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126" w14:textId="bfa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энергетикасы саласындағы мемлекеттік көрсетілетін қызметтер регламенттерін бекіту туралы" Қазақстан Республикасы Энергетика министрінің 2015 жылғы 28 мамырдағы № 376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2019 жылғы 13 қыркүйектегі № 305 бұйрығы. Қазақстан Республикасының Әділет министрлігінде 2019 жылғы 18 қыркүйекте № 19388 болып тіркелді. Күші жойылды - Қазақстан Республикасы Энергетика министрінің 2020 жылғы 15 сәуірдегі № 143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Энергетика министрінің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энергетикасы саласындағы мемлекеттік көрсетілетін қызметтер регламенттерін бекіту туралы" Қазақстан Республикасы Энергетика министрінің 2015 жылғы 28 мамырдағы № 376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11454 болып тіркелген, "Әділет" ақпараттық-құқықтық жүйесінде 2015 жылғы 22 шілдеде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"Энергия өндіруші және энергия беруші ұйымдарға күзгі-қысқы кезеңдегі жұмысқа әзірлік паспортын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"Энергия өндіруші және энергия беруші ұйымдарға күзгі-қысқы кезеңдегі жұмысқа әзірлік паспортын беру" мемлекеттік қызметін Қазақстан Республикасы Энергетика министрінің 2015 жылғы 14 сәуірдегі № 281 бұйрығымен бекітілген (Нормативтік құқықтық актілерді мемлекеттік тіркеу тізілімінде № 11130 болып тіркелген) "Энергия өндіруші және энергия беруші ұйымдарға күзгі-қысқы кезеңдегі жұмысқа әзірлік паспортын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Қазақстан Республикасы Энергетика министрлігінің Атомдық және энергетикалық қадағалау мен бақылау комитеті (бұдан әрі – Комитет), Комитеттің аумақтық бөлімшелері, Нұр-Сұлтан, Алматы және Шымкент қалаларының, аудандардың және облыстық маңызы бар қалалардың жергілікті атқарушы органдары (бұдан әрі – көрсетілетін қызметті берушілер) "электрондық үкіметтің" www.egov.kz веб-порталы (бұдан әрі – портал) арқылы көрсетеді.".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