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c2c" w14:textId="1037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кәсіптік стандарттарын бекіту туралы" Қазақстан Республикасы Ішкі істер министрінің 2013 жылғы 30 қарашадағы № 689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9 қыркүйектегі № 787 бұйрығы. Қазақстан Республикасының Әділет министрлігінде 2019 жылғы 13 қыркүйекте № 19377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кәсіптік стандарттарын бекіту туралы" Қазақстан Республикасы Ішкі істер министрінің 2013 жылғы 30 қарашадағы № 689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9022 болып тіркелді, "Казахстанская правда" газетінде 2014 жылғы 6 мамырда № 87 (27708) болып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(А.М. Сайытбеков) заңнамадан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(А.М. Сайытбеков)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