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6031" w14:textId="ebf6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"Әлеуметтік, табиғи және техногендік сипаттағы төтенше жағдайлардың, оларды оқшаулау және жою жөніндегі іс-шаралардың орын алғанын, төтенше жағдайдың құқықтық режимін қамтамасыз ету жөніндегі іс-шараларды өткізу қажеттілігін негіздейтін материалдарды, материалдық-техникалық, қаржылық және адами ресурстардың тиісті негіздемелерін ұсыну қағидаларын және тізбесін бекіту туралы" Қазақстан Республикасы Ішкі істер министрінің 2015 жылғы 7 қарашадағы № 890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2 қыркүйектегі № 764 бұйрығы. Қазақстан Республикасының Әділет министрлігінде 2019 жылғы 12 қыркүйекте № 19371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"Әлеуметтік, табиғи және техногендік сипаттағы төтенше жағдайлардың, оларды оқшаулау және жою жөніндегі іс-шаралардың орын алғанын, төтенше жағдайдың құқықтық режимін қамтамасыз ету жөніндегі іс-шараларды өткізу қажеттілігін негіздейтін материалдарды, материалдық-техникалық, қаржылық және адами ресурстардың тиісті негіздемелерін ұсыну қағидаларын және тізбесін бекіту туралы" Қазақстан Республикасы Ішкі істер министрінің 2015 жылғы 7 қарашадағы № 890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12396 болып тіркелген, 2016 жылғы 6 сәуірде "Әділет" ақпараттық-құқықтық жүйесінде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Әлеуметтік, табиғи және техногендік сипаттағы төтенше жағдайлардың орын алуын негіздейтін материалдар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қалпына келтіру жұмыстарының құнын алдын ала есептеуді қоса ұсына отырып, зардап шеккен тұрғын үйлер мен әкімшілік ғимараттар саны туралы анықтама;";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"Қазақстан Республикасындағы сәулет, қала құрылысы және құрылыс қызметі туралы" Қазақстан Республикасы Заңының 60-бабы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кезінде сәулет, қала құрылысы және құрылыс қызметі саласындағы мемлекеттік нормативтердің талаптарына сәйкес жасалған жөндеу жұмыстарын жүргізу қажеттілігін растайтын ақаулық ведомостар, сондай-ақ "Құрылыстағы баға белгілеу жөніндегі нормативтік құжаттарды бекіту туралы" Қазақстан Республикасы Инвестициялар және даму министрлігі Құрылыс және тұрғын үй-коммуналдық шаруашылық істері комитеті төрағасының 2017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16073 болып тіркелген) сәйкес жасалған алдын ала шығындар ұсынылады;";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8-1) тармақшамен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біржолғы көмек алуға тілек білдіретін, төтенше жағдайлардан зардап шеккен азаматтардың алдын ала саны туралы мәліметтер;";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Үкіметтің резервінен біржолғы көмек алуға, қираған объектілерді салуға немесе күрделі жөндеуге ақша бөлінген жағдайда бастапқы кезеңде алдын ала қаржыландыруды қамтамасыз ету үшін 1, 2-1, 3-1, 4, 5, 6, 8-1, 9, 10-тармақтарда көзделген құжаттар ұсынылады.".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(В.Р. Беккер) Қазақстан Республикасының заңнамасында белгіленген тәртіпте: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