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bb07" w14:textId="d01b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"Сырттай және кешкі оқыту нысандарында білім алуға жол берілмейтін техникалық және кәсіптік, орта білімнен кейінгі білімнің мамандықтары мен біліктіліктерінің тізбесін бекіту туралы" Қазақстан Республикасы Білім және ғылым министрінің 2010 жылғы 8 ақпандағы № 40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2019 жылғы 5 қыркүйектегі № 398 бұйрығы. Қазақстан Республикасының Әділет министрлігінде 2019 жылғы 5 қыркүйекте № 19345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"Сырттай және кешкі оқыту нысандарында білім алуға жол берілмейтін техникалық және кәсіптік, орта білімнен кейінгі білімнің мамандықтары мен біліктіліктерінің тізбесін бекіту туралы" Қазақстан Республикасы Білім және ғылым министрінің 2010 жылғы 8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6111 болып тіркелген, Қазақстан Республикасының орталық атқарушы және өзге де орталық мемлекеттік органдарының 2010 жылғы 12 шілдедегі № 11 актілер жинағында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тізбесін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тізбесі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сырттай және кешкі оқыту нысандарында білім алуға жол берілмейтін техникалық және кәсіптік, орта білімнен кейінгі білімнің мамандықтары мен біліктіліктерінің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Техникалық және кәсіптік білім департаментті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Ф.Н. Жақыповаға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8"/>
        <w:gridCol w:w="4222"/>
      </w:tblGrid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бағыты, мамандық және біліктілік атауы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1.0100000 – Білім беру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 ана (патронат тәрбиешісі)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ағылшынша білімі бар тәрбиешісі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010105 1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Тәрбиелеушінің көмекшісі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010106 1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Гувернер (Гувернерші)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логопеді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010108 4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логопеді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нұсқаушысы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Бейімді дене тәрбиесі мұғалімі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010305 4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қолданбалы бакалавры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2.0200000 – Құқық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Заңгер-кеңесші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Патенттану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3.0400000 – Өнер және мәдениет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және халықтық көркемдік шығармашылық (бейін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педагог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Театр-декорация өнері (бейін бойынша)*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 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Гримші-постижер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Суретші-декоратор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аппараттары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Костюмдер бойынша суретші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Суретші-мүсінші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Суретші-безендіруші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 және халықтық кәсіпшілік (бейін бойынша)*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көркем заттар дайындаушы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 көркем заттар дайындаушы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қалыпқа құюшы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бұйымдарды нақыштаушы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Металға көркем сәндік жазу жазушы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Кескіндемеші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041307 2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Қыштан көркем бұйымдарды жасаушы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041308 2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Маталар, гобелендер және кілемдерді қайта өңдеуші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041309 2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және көркем заттарға детальдар мен материалдар дайындаушы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041310 2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бұйымдар дайындаушы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Матаға сурет салушы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бұйымдарды тері мен жүннен жасаушы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дайындаушы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Сүйектен, мүйізден бұйымдар дайындаушы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кескіндеу суретшісі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041317 2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өнімдерін өңдеуші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 әртіс, концерттік бағдарламалардың дыбыс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 әртісі, дыбыс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өндірісінің дизайны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 дизайны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Құрылыстағы дизайн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0500000 –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 ұйымдарындағы маман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ісі*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050501 1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Фотозертханашы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ісі*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аяқ киім тігу шебері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аяқ киім тігу шебері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жөндеу шебері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Референт-хатшы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Гид-аудармашы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Техник-бағалаушы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Менеджменттің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агенті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жұмысы бойынша экономист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Қаржының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жөніндегі маман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аудиттің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(салалар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(барлық атаулары)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жөніндегі экономист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жөніндегі 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логист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бизнесі: мейрамхананы/отельді басқару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менеджері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ұйымдастыру және қызмет көрсету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ұйымдастыру менеджері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0600000 – Метрология, стандарттау және сертификаттау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бақылау (қолдану салалары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Бұзбайтын бақылаудың салалары мен түрлері бойынша бұзбайтын бақылау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Бұзбайтын бақылаудың маманы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0700000- Геология, тау-кен 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Гидрогеологиялық жұмыстардың жұмысшысы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түсіру және іздеу жұмыстарының жұмысшысы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Ағылшынша білімі бар техник- гидрогеолог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070512 1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 жасаушы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070516 1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Өрттің алдын алу және оны сөндіру жөніндегі тау-кен жұмысшысы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жұмыстардағы тау-кен жұмысшысы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жұмыстардағы тау-кен жұмысшысы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070526 1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Люкті-тіркеуші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070527 2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жеткізу бойынша тау-кен жұмысшысы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070528 2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материалдарды үлестіруші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ашық түрде қазу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Жол-сапар жұмысшысы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070622 1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тау-кен жұмысшысы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070624 1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материалдарды үлестіруші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070626 1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Экскаваторлардағы, үйінді көпірлердегі және үйіндідегі кен жұмысшысы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электромеханикалық жабдықтарына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 жасаушы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(көмір байыту)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Қоюлатқыштар аппаратшысы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өнімінің бақылаушысы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070807 2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Құрғатушы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070808 2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070809 2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Үйірткілеуші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қабылдауды бақылаушы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070907 1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Реагенттерді ерітуші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070908 2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070910 2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Қоюлатқыштар аппаратшысы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070919 1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шаруашылығын реттеуші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070920 1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070921 1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Шламшы-бассейнші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кеніштің электр-механикалық жабдықтарына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құрылымдарының құрылысы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071209 3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0800000 – Мұнай-газ және химия өндірісі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 мен мұнай-газ қоймаларын салу және пайдалану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құбыр өткізуші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қалпына келтіру жұмыстарының слесарі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астындағы газ құбырларын пайдалану және жөндеу жөніндегі слесарі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тасымалдау және сақтау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ұңғымаларын сынау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сынау (байқау)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 стансасының 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кәсіпшіліктерінің жабдықтарына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Апатты қалпына келтіру жұмыстары слесарі 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 өңдеу және химия өнеркәсібінің жабдықтарына техникалық қызмет көрсету және жөндеу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қалпына келтіру жұмыстары слесарі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зертханашысы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 (барлық атаулар)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Техник-зертханашы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081606 4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технология және өндірістің қолданбалы бакалавры 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081607 4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өндірісті аналитикалық бақылаудың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өндіріс технологиясы (бейін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өндіру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мен көтергіш қондырғыларға қызмет көрсету және бұрғылау бойынша 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орындарын пайдалану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және минералдық ресурстар саласының технологы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инжиниринг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газ, химиялық процестер мен компоненттерді өңдеу техник-технологы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инжинирингі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жабдықтары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қалпына келтіру жұмыстарының слесарі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құрал-саймандарын жөндеу және техникалық қызмет көрсету слесарі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өнеркәсіп жабдықтары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жабдықтардың техник-механигі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инжинирингі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Энергетиканы қайта өңдеу және электроэнергетикалық инжиниринг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Энергожүйе және энергожобалау технологы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инжиниринг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электрондық жобалау технологы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балқитын бейметалл және силикатты материалдар мен бұйымдардың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пеш машинисі (күйдіруші)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диірменінің 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және цемент диірменінің 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Физикалық-механикалық сынамалар бойынша зертханашы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083107 2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Рентгенді-спектралдық талдау зертханашысы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083108 3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0900000 – Энергетика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Электрэнергетика (салалар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тасымалдау қондырғыларын пайдалану (көлік 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жүйелерінің жабдығын жөндеу слесарі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пен шаң дайындау цехтарының жабдықтарын жөндеу слесарі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стансаларындағы су, отын және жағармай материалдары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реакторлар және энергетикалық қондырғылар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электр стансалары жабдықтарының монтажшысы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машиналары бойынша электр монтаждаушы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желілері және электр жабдықтары бойынша электр монтаждаушы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беру және жарықтандыру желілері бойынша электр монтаждаушы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жөніндегі кезекші электр слесарі (слесарі)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 және қызмет көрсету жөніндегі электр монтері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091104 4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технологиясы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Энергоменеджмент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Энергокәсіпорын менеджері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объектілер аудиторы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Техник-гидроэнергетик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091502 4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Гидроэнергетиканың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энергиясы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Энергияның жаңа және жаңартылған қор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энергиясының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энергетика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091702 4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энергетиканың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091802 4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энергетиканың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кернеу желісі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091902 4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кернеу желісінің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кернеу желісі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092002 4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кернеу желісінің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1000000-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құюшы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металл құюшы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металл жаныштаушысы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металл илеуші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металдарды өңдеу жөніндегі желі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100607 2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Сырлаушы лактаушы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және сығымдау ұстасы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соғу ұстасы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Штамптаушы ұста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бөлгіш құрастырмалар аппаратшысы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Композициялық және ұнтақты материалдар, жабындылар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 (қатты еритін ұнтақтарды қаптау және еріту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Станоктық жұмыстарды бақылаушы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Хонингтеуші (ұзын өлшемдегі цилиндрлерді өңдеу)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механика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 машина жасау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Станоктың сандық бағдарламалық басқармасының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құрылысы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құрастырушы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1100000 – Көлік (салалар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техникасын электр радиолық монтаждау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радио монтаждаушысы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электр монтаждаушысы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сынау және жөндеу электр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 (кемедегі)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құрамының өндірісі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қауіпсіздік**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1200000 – Өндіру, құрастыру, пайдалану және жөндеу (салалар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диспетчері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тасымалдау көлігінің тексерушісі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техникалық күйін бақылаушы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менеджері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 шанағын қалпына келтіруші шебер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станса бекетінің кезекшісі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120303 1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Бағыттау бекетінің кезекшісі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120308 2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құжаттарының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инспекторы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өндірісі*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Кабелдер мен сымдарды пластиктермен және резеңкелермен нығыздаушы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 мен кабелдерді ораушы-оқшаулаушы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 созушы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бұйымдарды нығыздаушы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балқытушы**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өндірісінің монтері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122807 2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 мен кабельдерді орап шырмаушы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122808 2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өндірісі материалдарын кесуші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122809 2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Фильер дайындаушы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пайдалану және жөндеу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жасау (салалар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(барлық атаулары)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 және май ауыстырғыштар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жол кемесіне жерде қызмет көрсету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жабдықтары мен техникалық құралдар инспекторы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орнитология маманы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қолдану және жөндеу техник -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және отырғызу бойынша агент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Пошта, жүк, жолаушылар тексеру инспекторы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сигнал құрал-жабдығын пайдалану маманы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өңдеу өндірісінің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бағдарламалық қамтамасыз (СБҚ) ететін білдек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өңдеу өндірісінің техник-технологы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өңдеу өндірісінің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 өндіру мен қайта өндіру технологиясы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 өндіру мен қайта өндіру шебері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 өндіру мен қайта өндірудің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Композитті материалдар мен бұйымдарды жасау технологиялары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Композитті материалдар мен бұйымдарды жасаудың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Композитті материалдар мен бұйымдарды жасаудағы 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Композитті материалдар мен бұйымдарды жасаудың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1300000 –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құралдар мен құрылғылар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слесарі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электроншысы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жүйелер электригі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ақпараттарды қайта өңдеу маманы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құрастырушысы-кабельші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басқару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қорғау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бойынша бағдарламашы қолданбалы бакалавр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130410 2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жүргізуші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өнімдерді қолдау бойынша маман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өнімдерді қолдау бойынша қолданбалы бакалавр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(қолданылу салалары бойынша)*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пайдаланушыны қолдау консультанты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әзірлеушінің көмекшісі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Веб-қосымшасын әзірлеушінің көмекшісі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және желілік басқару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Бағдарламашы-қолданбалы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байланысының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және сандық жүйелердің технигі 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бойынша қолданбалы бакалавр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байланыс жүйелері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130615 3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М2М технологиясы және "Заттар интернеті" үшін телекоммуникация жүйелері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130616 4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Радиотехниканың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130617 4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байланыс жүйелерінің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130618 4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М2М технологиясы және "Заттар интернеті" үшін телекоммуникация жүйелерінің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радио электрондық жабдықтарды техникалық пайдалану (көлік түрі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жөндеу және пайдалану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Радионавигация, радиолокация және байланыс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131007 3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 құрылғыларын пайдалану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желілер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байланыс жүйесінің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компьютерлік жабдықтар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 бойынша қызмет көрсету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сақтау бойынша 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Микроэлектроника және мобильді құрылғылар 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аддитивті технологиялар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Аддитивті қондырғыларды орнату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Аддитивті технологиялардың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және робототехника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және робототехниканың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Құрылыстағы сандық жобалау мен үлгілеу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 қолданушы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ВIM-техник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ВIM-үйлестірушінің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1400000-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Қаңқалы-қаптау технологиялары маманы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менеджері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Сметамен қамтамасыз ету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техникалық тексеру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басқарудың зияткерлік жүйесіне қызмет көрсету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140134 4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140135 4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Сметамен қамтамасыз ету жөніндегі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140136 4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техникалық тексеру жөніндегі қолданбалы бакалавр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басқарудың зияткерлік жүйесіне қызмет көрсету жөніндегі қолданбалы бакалавр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қатынас жолдарын салу және пайдалану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жұмысшысы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Асфальтбетон төсеуші машинист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шиналы өздігімен жүретін және жартылай тіркемелі катоктың 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141007 2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айналмасоққышты өздігімен жүретін каток 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141008 2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Тығыздаушы және тегістеуші машинасының 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141009 2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 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көлік үңгі жолдары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Үңгіржол пешін тиеуші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Шихталаушы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және тұтқыр материалдар өндірісіндегі қалыптаушы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агрегатының 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 өндірісіндегі жабдықты реттеуші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141207 2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және тұтқыр материалдар өндірісіндегі түсіруші-қалаушы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141208 2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бұйымдар өндірісіндегі басқару пульті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Металл-пластик өнімдерін жасау және құрастыру шебері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ғимараттар ішкі көрінісінің дизайны, қалпына келтіру, қайта құру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өнері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Техник-жобалаушы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механикасы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Жылыту, кондиционерлеу және желдету 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жылыту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құбырлары-кәріз шаруашылығы желілері мен құрылысын пайдалану жөніндегі 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қамтамасыздандыру және су бұрғыш жүйелерінің тазартқыш ғимараттарын салу және пайдалану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ғимараттарындағы технологиялық жабдықтарды монтаждаушы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ғимараттарының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142203 2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және тұнбаларды талдаудың лаборанты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ғимараттарының техник-технологы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142205 4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қамтамасыздандыру және су бұрғыш жүйелерінің тазартқыш ғимараттарын салу және пайдаланудың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Көтергіш-көліктік, жол құрылысының құрал-жабдықтары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Құрылыс-жол машиналарын жөндеуші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Құрылыс-жол машиналарын пайдаланудың техник-технологы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Құрылыс-жол машиналарын пайдаланудың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Ұшқышсыз авиациялық жүйелерді пайдалану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Ұшқышсыз ұшатын аппараттың авиациялық механик-операторы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Ұшқышсыз авиациялық жүйелерді (ҰАЖ) пайдаланудың маман-технигі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Ұшқышсыз авиациялық жүйелерді (ҰАЖ) пайдаланудың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1500000 –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мен механизмдерді пайдалану және жөндеу шебері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және аң өсіру шаруашылығы*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өсіруші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Техник-аңшы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қорғау және пайдалану жөніндегі инспектор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табиғат аумақтарының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кешендері мен механикаландырылған фермалар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сыйымдылығы процесін механикаландыру бойынша 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Қозғалтқыштарды жөндеу бойынша слесарь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151007 2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техникаларының электр жабдықтарын жөндеу бойынша темір ұстасы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және метеорология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Гидрометбақылаушы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151706 2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Шахтадағы сынама жинаушы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электрлендіру және автоматтандыру*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монтері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слесарі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электрик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жөніндегі мехатроник білімі бар кезекші электр темір ұстасы (темір ұстасы)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электроншы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машиналары жүйелерінің техник-мехатронигі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Құрылыстық-жол машиналары жүйелерінің техник-мехатронигі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151905 3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 жүйелерінің техник-мехатронигі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кәсіпорындарын ақпараттандыру мен автоматттандыру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152002 1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құралдары мен автоматика электрослесары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152002 2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кешендер, цехтар мен фермалардың операторы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152003 3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кәсіпорындарын ақпараттандыру мен автоматтандырудың техник-жүйе технигі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кәсіпорындарын ақпараттандыру мен автоматтандырудың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экологиясы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Агроэколог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экологиясының қолданбалы бакалавры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1522000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биотехнологиялары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152201 2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152202 3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152203 4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биотехнологияларының қолданбалы бакалавры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ерекше білім беруді қажет ететін азаматтардың арасынан кадрлар даярлау қарастырылатын мамандық;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әскери, арнаулы оқу орындарында кадрлар даярлау қарастырылатын мамандық.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