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72a0" w14:textId="3297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3 қыркүйектегі № 31 бұйрығы. Қазақстан Республикасының Әділет министрлігінде 2019 жылғы 4 қыркүйекте № 19342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"Тауар биржалары туралы" Қазақстан Республикасының 2009 жылғы 4 мамырдағы Заңы </w:t>
      </w:r>
      <w:r>
        <w:rPr>
          <w:rFonts w:ascii="Times New Roman"/>
          <w:b w:val="false"/>
          <w:i w:val="false"/>
          <w:color w:val="000000"/>
          <w:sz w:val="28"/>
        </w:rPr>
        <w:t>4-бабының</w:t>
      </w:r>
      <w:r>
        <w:rPr>
          <w:rFonts w:ascii="Times New Roman"/>
          <w:b w:val="false"/>
          <w:i w:val="false"/>
          <w:color w:val="000000"/>
          <w:sz w:val="28"/>
        </w:rPr>
        <w:t xml:space="preserve"> 3-5) тармақшасына және "Рұқсаттар және хабарламалар туралы" Қазақстан Республикасының 2014 жылғы 16 мамырдағы Заңы 12-бабының </w:t>
      </w:r>
      <w:r>
        <w:rPr>
          <w:rFonts w:ascii="Times New Roman"/>
          <w:b w:val="false"/>
          <w:i w:val="false"/>
          <w:color w:val="000000"/>
          <w:sz w:val="28"/>
        </w:rPr>
        <w:t>1-тармағының</w:t>
      </w:r>
      <w:r>
        <w:rPr>
          <w:rFonts w:ascii="Times New Roman"/>
          <w:b w:val="false"/>
          <w:i w:val="false"/>
          <w:color w:val="000000"/>
          <w:sz w:val="28"/>
        </w:rPr>
        <w:t xml:space="preserve"> 1-1)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бекіту туралы" Қазақстан Республикасы Ұлттық экономика министрінің 2014 жылғы 26 желтоқсандағы № 171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10259 болып тіркелген, "Әділет" ақпараттық-құқықтық жүйесінде 2015 жылғы 5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Ішкі сауда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Сауда және интеграция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r>
              <w:rPr>
                <w:rFonts w:ascii="Times New Roman"/>
                <w:b w:val="false"/>
                <w:i w:val="false"/>
                <w:color w:val="000000"/>
                <w:sz w:val="20"/>
              </w:rPr>
              <w:t>тауар биржаларының қызметіне</w:t>
            </w:r>
          </w:p>
          <w:bookmarkEnd w:id="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атауы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мәмілелерді жасасу, сондай-ақ ақпаратты жинау, сақтау, өңдеу және ашу процесін автоматтандыруды қамтамасыз ететін және "Тауар биржаларының электрондық сауда жүйесіне қойылатын міндетті талаптарды бекіту туралы" Қазақстан Республикасы Ұлттық экономика министрінің 2015 жылғы 26 ақпандағы № 141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келетін тауар биржасының электрондық сауда жүйесі. (Нормативтік құқықтық актілерді мемлекеттік тіркеу тізілімінде № 10695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электрондық сауда жүйесі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арнайы бөлімдер (тауар биржасының аккредиттелген мүшелерінің тізбесі; биржалық сауда-саттықтың нәтижелері; биржалық тауарлардың баға белгіленімі; уәкілетті органға ұсынылатын) және тауар биржасының мемлекеттік және орыс тілдерінде (мәтіндік, графикалық, дыбыс-бейне немесе өзге де түрде) ақпарат орналастыруын қамтамасыз ететін есептік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интернет-ресурс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лицензиясы бар тауар биржасының клирингтік орталығымен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клирингтік орталық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жарғылық капиталы туралы анық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сәйкес келетін тауар биржасы қызметкерлерінің білікті құрамының болуын қамтиды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осы біліктілік талаптарына 1-қосымшаға сәйкес тауар биржасының бірінші басшысы мен қызметкерлерінің білімі және жұмыс өтілі туралы шынайы ақпаратты қамтитын мәліметтер нысаны.</w:t>
            </w:r>
          </w:p>
          <w:bookmarkEnd w:id="15"/>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сондай-ақ уәкілетті органның нормативтік құқықтық актілеріне сәйкес тұрақты жұмыс істейтін биржалық төрелікті реттейтін ішкі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тауар биржасының бекітілген ішкі құжаттары туралы анық ақпаратты қамтитын мәліметтер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w:t>
            </w:r>
            <w:r>
              <w:rPr>
                <w:rFonts w:ascii="Times New Roman"/>
                <w:b w:val="false"/>
                <w:i w:val="false"/>
                <w:color w:val="000000"/>
                <w:sz w:val="20"/>
              </w:rPr>
              <w:t>брокерлердің қызметіне</w:t>
            </w:r>
          </w:p>
          <w:bookmarkEnd w:id="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қызметкерлерінің білім беру деңгейіне сәйкес келетін білікті құрамының болуын қамтиды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осы біліктілік талаптарына 2-қосымшаға сәйкес брокердің бірінші басшысы мен қызметкерлерінің білімі және жұмыс өтілі туралы шынайы ақпаратты қамтитын мәліметтер нысаны.</w:t>
            </w:r>
          </w:p>
          <w:bookmarkEnd w:id="19"/>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брокерлік қызметтер көрсету шарттарын және тауар биржасындағы брокер қызметінің тәртібін, брокердің,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сондай-ақ сыбайлас жемқорлықтың алдын алу жөніндегі стандарттарды реттейтін ішкі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брокердің бекітілген ішкі құжаттары туралы шынайы ақпаратты қамтитын мәліметтер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w:t>
            </w:r>
            <w:r>
              <w:rPr>
                <w:rFonts w:ascii="Times New Roman"/>
                <w:b w:val="false"/>
                <w:i w:val="false"/>
                <w:color w:val="000000"/>
                <w:sz w:val="20"/>
              </w:rPr>
              <w:t>тауар биржалары клирингтік орталықтарының қызметіне</w:t>
            </w:r>
          </w:p>
          <w:bookmarkEnd w:id="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клирингтік қызмет процесін автоматтандыруды қамтамасыз ететін және "Тауар биржалары мәмілелері бойынша клирингтік қызметті жүзеге асыру қағидаларын және тауар биржасының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келетін аппараттық-бағдарламалық кешен (Нормативтік құқықтық актілерді мемлекеттік тіркеу тізілімінде № 12605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аппараттық-бағдарламалық кешені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орталығы қызметкерлерінің білім беру деңгейіне сәйкес келетін білікті құрамы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жұмыс өтілі және (немесе) қаржы ұйымдарында кемінде үш жыл) және экономикалық қызмет және сыбайлас жемқорлық қылмыстар саласында қылмыс жасағаны үшін алынбаған немесе өтелмеген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бірінші басшысы мен қызметкерлерінің білімі және жұмыс өтілі туралы шынайы ақпаратты қамтитын мәліметтер нысаны.</w:t>
            </w:r>
          </w:p>
          <w:bookmarkEnd w:id="24"/>
          <w:p>
            <w:pPr>
              <w:spacing w:after="20"/>
              <w:ind w:left="20"/>
              <w:jc w:val="both"/>
            </w:pPr>
            <w:r>
              <w:rPr>
                <w:rFonts w:ascii="Times New Roman"/>
                <w:b w:val="false"/>
                <w:i w:val="false"/>
                <w:color w:val="000000"/>
                <w:sz w:val="20"/>
              </w:rPr>
              <w:t>
www.egov.kz. "электрондық үкімет" веб-порталында соттылығының болуы не болмауы туралы анықтама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нормативтік құқықтық актілеріне сәйкес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қызметтерді көрсетуді, оларға ақы төлеу тәртібі мен мөлшерін, тауар биржасындағы коммерциялық құпияны реттейтін клирингтік орталықтың ішкі құжаттарын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клиринг орталығының бекітілген ішкі құжаттары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 орталықтың жеке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интернет-ресурс туралы шынайы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биржалық сауда-саттықты өткізу және (немесе) есеп айырысуды жүзеге асыру кезіндегі өзара іс-қимыл тәртібі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екінші деңгейдегі банкпен немесе банк операцияларының жекелеген түрлерін жүзеге асыратын ұйыммен жасалған шартта анық ақпаратты қамтитын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брокерлердің және тауар</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орталықтарының</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bl>
    <w:bookmarkStart w:name="z79" w:id="28"/>
    <w:p>
      <w:pPr>
        <w:spacing w:after="0"/>
        <w:ind w:left="0"/>
        <w:jc w:val="left"/>
      </w:pPr>
      <w:r>
        <w:rPr>
          <w:rFonts w:ascii="Times New Roman"/>
          <w:b/>
          <w:i w:val="false"/>
          <w:color w:val="000000"/>
        </w:rPr>
        <w:t xml:space="preserve"> Тауар биржаларының қызметіне қойылатын біліктілік талаптарына сәйкестігі туралы мәліметтер нысаны</w:t>
      </w:r>
    </w:p>
    <w:bookmarkEnd w:id="28"/>
    <w:bookmarkStart w:name="z80" w:id="29"/>
    <w:p>
      <w:pPr>
        <w:spacing w:after="0"/>
        <w:ind w:left="0"/>
        <w:jc w:val="both"/>
      </w:pPr>
      <w:r>
        <w:rPr>
          <w:rFonts w:ascii="Times New Roman"/>
          <w:b w:val="false"/>
          <w:i w:val="false"/>
          <w:color w:val="000000"/>
          <w:sz w:val="28"/>
        </w:rPr>
        <w:t>
      1. Тауар биржасының фирмалық атауының болуы:</w:t>
      </w:r>
    </w:p>
    <w:bookmarkEnd w:id="29"/>
    <w:bookmarkStart w:name="z81" w:id="30"/>
    <w:p>
      <w:pPr>
        <w:spacing w:after="0"/>
        <w:ind w:left="0"/>
        <w:jc w:val="both"/>
      </w:pPr>
      <w:r>
        <w:rPr>
          <w:rFonts w:ascii="Times New Roman"/>
          <w:b w:val="false"/>
          <w:i w:val="false"/>
          <w:color w:val="000000"/>
          <w:sz w:val="28"/>
        </w:rPr>
        <w:t>
      заңды тұлғаның толық атауы ___________________.</w:t>
      </w:r>
    </w:p>
    <w:bookmarkEnd w:id="30"/>
    <w:bookmarkStart w:name="z82" w:id="31"/>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26 ақпандағы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10695 болып тіркелген) бекітілген Тауар биржаларының электрондық сауда жүйесіне қойылатын міндетті талаптарға сәйкес келетін тауар биржасының электрондық сауда жүйесінің болуы расталады:</w:t>
      </w:r>
    </w:p>
    <w:bookmarkEnd w:id="31"/>
    <w:bookmarkStart w:name="z83" w:id="32"/>
    <w:p>
      <w:pPr>
        <w:spacing w:after="0"/>
        <w:ind w:left="0"/>
        <w:jc w:val="both"/>
      </w:pPr>
      <w:r>
        <w:rPr>
          <w:rFonts w:ascii="Times New Roman"/>
          <w:b w:val="false"/>
          <w:i w:val="false"/>
          <w:color w:val="000000"/>
          <w:sz w:val="28"/>
        </w:rPr>
        <w:t>
      қабылдау-тапсыру актісімен (қабылдау-тапсыру актісі көшірмесін қоса бере отырып);</w:t>
      </w:r>
    </w:p>
    <w:bookmarkEnd w:id="32"/>
    <w:bookmarkStart w:name="z84" w:id="33"/>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bookmarkEnd w:id="33"/>
    <w:bookmarkStart w:name="z85" w:id="34"/>
    <w:p>
      <w:pPr>
        <w:spacing w:after="0"/>
        <w:ind w:left="0"/>
        <w:jc w:val="both"/>
      </w:pPr>
      <w:r>
        <w:rPr>
          <w:rFonts w:ascii="Times New Roman"/>
          <w:b w:val="false"/>
          <w:i w:val="false"/>
          <w:color w:val="000000"/>
          <w:sz w:val="28"/>
        </w:rPr>
        <w:t>
      негізгі құралдардан үзінді көшірмені (үзінді көшірменің көшірмесін қоса бере отырып);</w:t>
      </w:r>
    </w:p>
    <w:bookmarkEnd w:id="34"/>
    <w:bookmarkStart w:name="z86" w:id="35"/>
    <w:p>
      <w:pPr>
        <w:spacing w:after="0"/>
        <w:ind w:left="0"/>
        <w:jc w:val="both"/>
      </w:pPr>
      <w:r>
        <w:rPr>
          <w:rFonts w:ascii="Times New Roman"/>
          <w:b w:val="false"/>
          <w:i w:val="false"/>
          <w:color w:val="000000"/>
          <w:sz w:val="28"/>
        </w:rPr>
        <w:t>
      техникалық тапсырмамен (техникалық тапсырманы қоса бере отырып).</w:t>
      </w:r>
    </w:p>
    <w:bookmarkEnd w:id="35"/>
    <w:bookmarkStart w:name="z87" w:id="36"/>
    <w:p>
      <w:pPr>
        <w:spacing w:after="0"/>
        <w:ind w:left="0"/>
        <w:jc w:val="both"/>
      </w:pPr>
      <w:r>
        <w:rPr>
          <w:rFonts w:ascii="Times New Roman"/>
          <w:b w:val="false"/>
          <w:i w:val="false"/>
          <w:color w:val="000000"/>
          <w:sz w:val="28"/>
        </w:rPr>
        <w:t>
      3. Меншікті интернет-ресурсының болуы (интернет-ресурсқа меншік құқығын куәландыратын растайтын құжаттармен қоса):</w:t>
      </w:r>
    </w:p>
    <w:bookmarkEnd w:id="36"/>
    <w:bookmarkStart w:name="z88" w:id="37"/>
    <w:p>
      <w:pPr>
        <w:spacing w:after="0"/>
        <w:ind w:left="0"/>
        <w:jc w:val="both"/>
      </w:pPr>
      <w:r>
        <w:rPr>
          <w:rFonts w:ascii="Times New Roman"/>
          <w:b w:val="false"/>
          <w:i w:val="false"/>
          <w:color w:val="000000"/>
          <w:sz w:val="28"/>
        </w:rPr>
        <w:t>
      бірегей желілік мекенжайы және (немесе) домендік атауы_________________________;</w:t>
      </w:r>
    </w:p>
    <w:bookmarkEnd w:id="37"/>
    <w:bookmarkStart w:name="z89" w:id="38"/>
    <w:p>
      <w:pPr>
        <w:spacing w:after="0"/>
        <w:ind w:left="0"/>
        <w:jc w:val="both"/>
      </w:pPr>
      <w:r>
        <w:rPr>
          <w:rFonts w:ascii="Times New Roman"/>
          <w:b w:val="false"/>
          <w:i w:val="false"/>
          <w:color w:val="000000"/>
          <w:sz w:val="28"/>
        </w:rPr>
        <w:t>
      арнайы бөлімдердің болуы:</w:t>
      </w:r>
    </w:p>
    <w:bookmarkEnd w:id="38"/>
    <w:bookmarkStart w:name="z90" w:id="39"/>
    <w:p>
      <w:pPr>
        <w:spacing w:after="0"/>
        <w:ind w:left="0"/>
        <w:jc w:val="both"/>
      </w:pPr>
      <w:r>
        <w:rPr>
          <w:rFonts w:ascii="Times New Roman"/>
          <w:b w:val="false"/>
          <w:i w:val="false"/>
          <w:color w:val="000000"/>
          <w:sz w:val="28"/>
        </w:rPr>
        <w:t>
      тауар биржасының аккредиттелген мүшелерінің тізбесі ________________________;</w:t>
      </w:r>
    </w:p>
    <w:bookmarkEnd w:id="39"/>
    <w:bookmarkStart w:name="z91" w:id="40"/>
    <w:p>
      <w:pPr>
        <w:spacing w:after="0"/>
        <w:ind w:left="0"/>
        <w:jc w:val="both"/>
      </w:pPr>
      <w:r>
        <w:rPr>
          <w:rFonts w:ascii="Times New Roman"/>
          <w:b w:val="false"/>
          <w:i w:val="false"/>
          <w:color w:val="000000"/>
          <w:sz w:val="28"/>
        </w:rPr>
        <w:t>
      биржалық сауда-саттық нәтижелері _________________________________________;</w:t>
      </w:r>
    </w:p>
    <w:bookmarkEnd w:id="40"/>
    <w:bookmarkStart w:name="z92" w:id="41"/>
    <w:p>
      <w:pPr>
        <w:spacing w:after="0"/>
        <w:ind w:left="0"/>
        <w:jc w:val="both"/>
      </w:pPr>
      <w:r>
        <w:rPr>
          <w:rFonts w:ascii="Times New Roman"/>
          <w:b w:val="false"/>
          <w:i w:val="false"/>
          <w:color w:val="000000"/>
          <w:sz w:val="28"/>
        </w:rPr>
        <w:t>
      биржалық тауарлардың баға белгіленімі _______________________________________;</w:t>
      </w:r>
    </w:p>
    <w:bookmarkEnd w:id="41"/>
    <w:bookmarkStart w:name="z93" w:id="42"/>
    <w:p>
      <w:pPr>
        <w:spacing w:after="0"/>
        <w:ind w:left="0"/>
        <w:jc w:val="both"/>
      </w:pPr>
      <w:r>
        <w:rPr>
          <w:rFonts w:ascii="Times New Roman"/>
          <w:b w:val="false"/>
          <w:i w:val="false"/>
          <w:color w:val="000000"/>
          <w:sz w:val="28"/>
        </w:rPr>
        <w:t>
      4. Тауар биржалары саласында клирингтік қызметпен айналысу құқығына лицензиясы бар тауар биржасының клирингтік орталығымен шарттың болуы:</w:t>
      </w:r>
    </w:p>
    <w:bookmarkEnd w:id="42"/>
    <w:bookmarkStart w:name="z94" w:id="43"/>
    <w:p>
      <w:pPr>
        <w:spacing w:after="0"/>
        <w:ind w:left="0"/>
        <w:jc w:val="both"/>
      </w:pPr>
      <w:r>
        <w:rPr>
          <w:rFonts w:ascii="Times New Roman"/>
          <w:b w:val="false"/>
          <w:i w:val="false"/>
          <w:color w:val="000000"/>
          <w:sz w:val="28"/>
        </w:rPr>
        <w:t>
      клиринг ұйымының атауы _________________________________;</w:t>
      </w:r>
    </w:p>
    <w:bookmarkEnd w:id="43"/>
    <w:bookmarkStart w:name="z95" w:id="44"/>
    <w:p>
      <w:pPr>
        <w:spacing w:after="0"/>
        <w:ind w:left="0"/>
        <w:jc w:val="both"/>
      </w:pPr>
      <w:r>
        <w:rPr>
          <w:rFonts w:ascii="Times New Roman"/>
          <w:b w:val="false"/>
          <w:i w:val="false"/>
          <w:color w:val="000000"/>
          <w:sz w:val="28"/>
        </w:rPr>
        <w:t>
      клиринг ұйымының бизнес-сәйкестендіру нөмірі ____________________;</w:t>
      </w:r>
    </w:p>
    <w:bookmarkEnd w:id="44"/>
    <w:bookmarkStart w:name="z96" w:id="45"/>
    <w:p>
      <w:pPr>
        <w:spacing w:after="0"/>
        <w:ind w:left="0"/>
        <w:jc w:val="both"/>
      </w:pPr>
      <w:r>
        <w:rPr>
          <w:rFonts w:ascii="Times New Roman"/>
          <w:b w:val="false"/>
          <w:i w:val="false"/>
          <w:color w:val="000000"/>
          <w:sz w:val="28"/>
        </w:rPr>
        <w:t>
      клиринг ұйымын тіркеу күні ________________________________;</w:t>
      </w:r>
    </w:p>
    <w:bookmarkEnd w:id="45"/>
    <w:bookmarkStart w:name="z97" w:id="46"/>
    <w:p>
      <w:pPr>
        <w:spacing w:after="0"/>
        <w:ind w:left="0"/>
        <w:jc w:val="both"/>
      </w:pPr>
      <w:r>
        <w:rPr>
          <w:rFonts w:ascii="Times New Roman"/>
          <w:b w:val="false"/>
          <w:i w:val="false"/>
          <w:color w:val="000000"/>
          <w:sz w:val="28"/>
        </w:rPr>
        <w:t xml:space="preserve">
      тауар биржасының клиринг орталығының қызметтерін пайдалану туралы шарт ______; </w:t>
      </w:r>
    </w:p>
    <w:bookmarkEnd w:id="46"/>
    <w:bookmarkStart w:name="z98" w:id="47"/>
    <w:p>
      <w:pPr>
        <w:spacing w:after="0"/>
        <w:ind w:left="0"/>
        <w:jc w:val="both"/>
      </w:pPr>
      <w:r>
        <w:rPr>
          <w:rFonts w:ascii="Times New Roman"/>
          <w:b w:val="false"/>
          <w:i w:val="false"/>
          <w:color w:val="000000"/>
          <w:sz w:val="28"/>
        </w:rPr>
        <w:t>
      5. Тауар биржасының жарғылық капиталының болуы қоса беріліп отырған тауар биржасының банктік шотынан үзінді көшірмемен және жарғылық капиталды төлеуге енгізілетін мүлікті бағалаумен расталады.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1" w:id="48"/>
    <w:p>
      <w:pPr>
        <w:spacing w:after="0"/>
        <w:ind w:left="0"/>
        <w:jc w:val="both"/>
      </w:pPr>
      <w:r>
        <w:rPr>
          <w:rFonts w:ascii="Times New Roman"/>
          <w:b w:val="false"/>
          <w:i w:val="false"/>
          <w:color w:val="000000"/>
          <w:sz w:val="28"/>
        </w:rPr>
        <w:t>
      6. Тауар биржасы қызметкерлерінің білікті құрамының болуы:</w:t>
      </w:r>
    </w:p>
    <w:bookmarkEnd w:id="48"/>
    <w:bookmarkStart w:name="z102" w:id="49"/>
    <w:p>
      <w:pPr>
        <w:spacing w:after="0"/>
        <w:ind w:left="0"/>
        <w:jc w:val="both"/>
      </w:pPr>
      <w:r>
        <w:rPr>
          <w:rFonts w:ascii="Times New Roman"/>
          <w:b w:val="false"/>
          <w:i w:val="false"/>
          <w:color w:val="000000"/>
          <w:sz w:val="28"/>
        </w:rPr>
        <w:t>
      1) бірінші басшыда:</w:t>
      </w:r>
    </w:p>
    <w:bookmarkEnd w:id="49"/>
    <w:bookmarkStart w:name="z103" w:id="50"/>
    <w:p>
      <w:pPr>
        <w:spacing w:after="0"/>
        <w:ind w:left="0"/>
        <w:jc w:val="both"/>
      </w:pPr>
      <w:r>
        <w:rPr>
          <w:rFonts w:ascii="Times New Roman"/>
          <w:b w:val="false"/>
          <w:i w:val="false"/>
          <w:color w:val="000000"/>
          <w:sz w:val="28"/>
        </w:rPr>
        <w:t>
      тегі, аты, әкесінің аты (бар болса) ________________________;</w:t>
      </w:r>
    </w:p>
    <w:bookmarkEnd w:id="50"/>
    <w:bookmarkStart w:name="z104" w:id="51"/>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bookmarkEnd w:id="51"/>
    <w:bookmarkStart w:name="z105" w:id="52"/>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bookmarkEnd w:id="52"/>
    <w:bookmarkStart w:name="z106" w:id="53"/>
    <w:p>
      <w:pPr>
        <w:spacing w:after="0"/>
        <w:ind w:left="0"/>
        <w:jc w:val="both"/>
      </w:pPr>
      <w:r>
        <w:rPr>
          <w:rFonts w:ascii="Times New Roman"/>
          <w:b w:val="false"/>
          <w:i w:val="false"/>
          <w:color w:val="000000"/>
          <w:sz w:val="28"/>
        </w:rPr>
        <w:t>
      атқаратын лауазымы ________________________________.</w:t>
      </w:r>
    </w:p>
    <w:bookmarkEnd w:id="53"/>
    <w:bookmarkStart w:name="z107" w:id="54"/>
    <w:p>
      <w:pPr>
        <w:spacing w:after="0"/>
        <w:ind w:left="0"/>
        <w:jc w:val="both"/>
      </w:pPr>
      <w:r>
        <w:rPr>
          <w:rFonts w:ascii="Times New Roman"/>
          <w:b w:val="false"/>
          <w:i w:val="false"/>
          <w:color w:val="000000"/>
          <w:sz w:val="28"/>
        </w:rPr>
        <w:t>
      жоғары білімінің болуы:</w:t>
      </w:r>
    </w:p>
    <w:bookmarkEnd w:id="54"/>
    <w:bookmarkStart w:name="z108" w:id="55"/>
    <w:p>
      <w:pPr>
        <w:spacing w:after="0"/>
        <w:ind w:left="0"/>
        <w:jc w:val="both"/>
      </w:pPr>
      <w:r>
        <w:rPr>
          <w:rFonts w:ascii="Times New Roman"/>
          <w:b w:val="false"/>
          <w:i w:val="false"/>
          <w:color w:val="000000"/>
          <w:sz w:val="28"/>
        </w:rPr>
        <w:t>
      жоғары оқу орнының атауы __________________;</w:t>
      </w:r>
    </w:p>
    <w:bookmarkEnd w:id="55"/>
    <w:bookmarkStart w:name="z109" w:id="56"/>
    <w:p>
      <w:pPr>
        <w:spacing w:after="0"/>
        <w:ind w:left="0"/>
        <w:jc w:val="both"/>
      </w:pPr>
      <w:r>
        <w:rPr>
          <w:rFonts w:ascii="Times New Roman"/>
          <w:b w:val="false"/>
          <w:i w:val="false"/>
          <w:color w:val="000000"/>
          <w:sz w:val="28"/>
        </w:rPr>
        <w:t>
      мамандық атауы _______________________;</w:t>
      </w:r>
    </w:p>
    <w:bookmarkEnd w:id="56"/>
    <w:bookmarkStart w:name="z110" w:id="57"/>
    <w:p>
      <w:pPr>
        <w:spacing w:after="0"/>
        <w:ind w:left="0"/>
        <w:jc w:val="both"/>
      </w:pPr>
      <w:r>
        <w:rPr>
          <w:rFonts w:ascii="Times New Roman"/>
          <w:b w:val="false"/>
          <w:i w:val="false"/>
          <w:color w:val="000000"/>
          <w:sz w:val="28"/>
        </w:rPr>
        <w:t>
      біліктілік атауы ____________________________;</w:t>
      </w:r>
    </w:p>
    <w:bookmarkEnd w:id="57"/>
    <w:bookmarkStart w:name="z111" w:id="58"/>
    <w:p>
      <w:pPr>
        <w:spacing w:after="0"/>
        <w:ind w:left="0"/>
        <w:jc w:val="both"/>
      </w:pPr>
      <w:r>
        <w:rPr>
          <w:rFonts w:ascii="Times New Roman"/>
          <w:b w:val="false"/>
          <w:i w:val="false"/>
          <w:color w:val="000000"/>
          <w:sz w:val="28"/>
        </w:rPr>
        <w:t>
      диплом нөмірі ___________________________________;</w:t>
      </w:r>
    </w:p>
    <w:bookmarkEnd w:id="58"/>
    <w:bookmarkStart w:name="z112" w:id="59"/>
    <w:p>
      <w:pPr>
        <w:spacing w:after="0"/>
        <w:ind w:left="0"/>
        <w:jc w:val="both"/>
      </w:pPr>
      <w:r>
        <w:rPr>
          <w:rFonts w:ascii="Times New Roman"/>
          <w:b w:val="false"/>
          <w:i w:val="false"/>
          <w:color w:val="000000"/>
          <w:sz w:val="28"/>
        </w:rPr>
        <w:t>
      диплом берілген күн _______________________________________;</w:t>
      </w:r>
    </w:p>
    <w:bookmarkEnd w:id="59"/>
    <w:bookmarkStart w:name="z113" w:id="60"/>
    <w:p>
      <w:pPr>
        <w:spacing w:after="0"/>
        <w:ind w:left="0"/>
        <w:jc w:val="both"/>
      </w:pPr>
      <w:r>
        <w:rPr>
          <w:rFonts w:ascii="Times New Roman"/>
          <w:b w:val="false"/>
          <w:i w:val="false"/>
          <w:color w:val="000000"/>
          <w:sz w:val="28"/>
        </w:rPr>
        <w:t>
      дипломды тану/нострификациялау туралы куәліктің берілген күні мен нөмірі ("Болашақ" халықаралық стипендиясының иегерлерін қоспағанда, шетелдік білім беру мекемелері берген дипломдар үшін) __________________________________.</w:t>
      </w:r>
    </w:p>
    <w:bookmarkEnd w:id="60"/>
    <w:bookmarkStart w:name="z114" w:id="61"/>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bookmarkEnd w:id="61"/>
    <w:bookmarkStart w:name="z115" w:id="62"/>
    <w:p>
      <w:pPr>
        <w:spacing w:after="0"/>
        <w:ind w:left="0"/>
        <w:jc w:val="both"/>
      </w:pPr>
      <w:r>
        <w:rPr>
          <w:rFonts w:ascii="Times New Roman"/>
          <w:b w:val="false"/>
          <w:i w:val="false"/>
          <w:color w:val="000000"/>
          <w:sz w:val="28"/>
        </w:rPr>
        <w:t>
      жалпы жұмыс өтілі ________________________________________;</w:t>
      </w:r>
    </w:p>
    <w:bookmarkEnd w:id="62"/>
    <w:bookmarkStart w:name="z116" w:id="63"/>
    <w:p>
      <w:pPr>
        <w:spacing w:after="0"/>
        <w:ind w:left="0"/>
        <w:jc w:val="both"/>
      </w:pPr>
      <w:r>
        <w:rPr>
          <w:rFonts w:ascii="Times New Roman"/>
          <w:b w:val="false"/>
          <w:i w:val="false"/>
          <w:color w:val="000000"/>
          <w:sz w:val="28"/>
        </w:rPr>
        <w:t>
      жұмыс орны _________________________________________________;</w:t>
      </w:r>
    </w:p>
    <w:bookmarkEnd w:id="63"/>
    <w:bookmarkStart w:name="z117" w:id="64"/>
    <w:p>
      <w:pPr>
        <w:spacing w:after="0"/>
        <w:ind w:left="0"/>
        <w:jc w:val="both"/>
      </w:pPr>
      <w:r>
        <w:rPr>
          <w:rFonts w:ascii="Times New Roman"/>
          <w:b w:val="false"/>
          <w:i w:val="false"/>
          <w:color w:val="000000"/>
          <w:sz w:val="28"/>
        </w:rPr>
        <w:t>
      жұмыс кезеңі _______________________________________;</w:t>
      </w:r>
    </w:p>
    <w:bookmarkEnd w:id="64"/>
    <w:bookmarkStart w:name="z118" w:id="65"/>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bookmarkEnd w:id="65"/>
    <w:bookmarkStart w:name="z119" w:id="66"/>
    <w:p>
      <w:pPr>
        <w:spacing w:after="0"/>
        <w:ind w:left="0"/>
        <w:jc w:val="both"/>
      </w:pPr>
      <w:r>
        <w:rPr>
          <w:rFonts w:ascii="Times New Roman"/>
          <w:b w:val="false"/>
          <w:i w:val="false"/>
          <w:color w:val="000000"/>
          <w:sz w:val="28"/>
        </w:rPr>
        <w:t>
      атқаратын лауазымдары __________________________________;</w:t>
      </w:r>
    </w:p>
    <w:bookmarkEnd w:id="66"/>
    <w:bookmarkStart w:name="z120" w:id="67"/>
    <w:p>
      <w:pPr>
        <w:spacing w:after="0"/>
        <w:ind w:left="0"/>
        <w:jc w:val="both"/>
      </w:pPr>
      <w:r>
        <w:rPr>
          <w:rFonts w:ascii="Times New Roman"/>
          <w:b w:val="false"/>
          <w:i w:val="false"/>
          <w:color w:val="000000"/>
          <w:sz w:val="28"/>
        </w:rPr>
        <w:t>
      2) басшы лауазымдарды атқармайтын тауар биржасының қызметкерлерінде,</w:t>
      </w:r>
    </w:p>
    <w:bookmarkEnd w:id="67"/>
    <w:bookmarkStart w:name="z121" w:id="68"/>
    <w:p>
      <w:pPr>
        <w:spacing w:after="0"/>
        <w:ind w:left="0"/>
        <w:jc w:val="both"/>
      </w:pPr>
      <w:r>
        <w:rPr>
          <w:rFonts w:ascii="Times New Roman"/>
          <w:b w:val="false"/>
          <w:i w:val="false"/>
          <w:color w:val="000000"/>
          <w:sz w:val="28"/>
        </w:rPr>
        <w:t>
      штаттық кестеге сәйкес:</w:t>
      </w:r>
    </w:p>
    <w:bookmarkEnd w:id="68"/>
    <w:bookmarkStart w:name="z122" w:id="69"/>
    <w:p>
      <w:pPr>
        <w:spacing w:after="0"/>
        <w:ind w:left="0"/>
        <w:jc w:val="both"/>
      </w:pPr>
      <w:r>
        <w:rPr>
          <w:rFonts w:ascii="Times New Roman"/>
          <w:b w:val="false"/>
          <w:i w:val="false"/>
          <w:color w:val="000000"/>
          <w:sz w:val="28"/>
        </w:rPr>
        <w:t>
      тегі, аты, әкесінің аты (бар болса) ______________________________;</w:t>
      </w:r>
    </w:p>
    <w:bookmarkEnd w:id="69"/>
    <w:bookmarkStart w:name="z123" w:id="70"/>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bookmarkEnd w:id="70"/>
    <w:bookmarkStart w:name="z124" w:id="71"/>
    <w:p>
      <w:pPr>
        <w:spacing w:after="0"/>
        <w:ind w:left="0"/>
        <w:jc w:val="both"/>
      </w:pPr>
      <w:r>
        <w:rPr>
          <w:rFonts w:ascii="Times New Roman"/>
          <w:b w:val="false"/>
          <w:i w:val="false"/>
          <w:color w:val="000000"/>
          <w:sz w:val="28"/>
        </w:rPr>
        <w:t>
      атқаратын лауазымы __________________________________.</w:t>
      </w:r>
    </w:p>
    <w:bookmarkEnd w:id="71"/>
    <w:bookmarkStart w:name="z125" w:id="72"/>
    <w:p>
      <w:pPr>
        <w:spacing w:after="0"/>
        <w:ind w:left="0"/>
        <w:jc w:val="both"/>
      </w:pPr>
      <w:r>
        <w:rPr>
          <w:rFonts w:ascii="Times New Roman"/>
          <w:b w:val="false"/>
          <w:i w:val="false"/>
          <w:color w:val="000000"/>
          <w:sz w:val="28"/>
        </w:rPr>
        <w:t>
      жоғары және (немесе) орта білімнен кейінгі білімнің болуы:</w:t>
      </w:r>
    </w:p>
    <w:bookmarkEnd w:id="72"/>
    <w:bookmarkStart w:name="z126" w:id="73"/>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bookmarkEnd w:id="73"/>
    <w:bookmarkStart w:name="z127" w:id="74"/>
    <w:p>
      <w:pPr>
        <w:spacing w:after="0"/>
        <w:ind w:left="0"/>
        <w:jc w:val="both"/>
      </w:pPr>
      <w:r>
        <w:rPr>
          <w:rFonts w:ascii="Times New Roman"/>
          <w:b w:val="false"/>
          <w:i w:val="false"/>
          <w:color w:val="000000"/>
          <w:sz w:val="28"/>
        </w:rPr>
        <w:t>
      мамандықтың атауы __________________________________;</w:t>
      </w:r>
    </w:p>
    <w:bookmarkEnd w:id="74"/>
    <w:bookmarkStart w:name="z128" w:id="75"/>
    <w:p>
      <w:pPr>
        <w:spacing w:after="0"/>
        <w:ind w:left="0"/>
        <w:jc w:val="both"/>
      </w:pPr>
      <w:r>
        <w:rPr>
          <w:rFonts w:ascii="Times New Roman"/>
          <w:b w:val="false"/>
          <w:i w:val="false"/>
          <w:color w:val="000000"/>
          <w:sz w:val="28"/>
        </w:rPr>
        <w:t>
      біліктілік атауы _____________________________;</w:t>
      </w:r>
    </w:p>
    <w:bookmarkEnd w:id="75"/>
    <w:bookmarkStart w:name="z129" w:id="76"/>
    <w:p>
      <w:pPr>
        <w:spacing w:after="0"/>
        <w:ind w:left="0"/>
        <w:jc w:val="both"/>
      </w:pPr>
      <w:r>
        <w:rPr>
          <w:rFonts w:ascii="Times New Roman"/>
          <w:b w:val="false"/>
          <w:i w:val="false"/>
          <w:color w:val="000000"/>
          <w:sz w:val="28"/>
        </w:rPr>
        <w:t>
      дипломның нөмірі (дипломның көшірмесімен қоса) __________________;</w:t>
      </w:r>
    </w:p>
    <w:bookmarkEnd w:id="76"/>
    <w:bookmarkStart w:name="z130" w:id="77"/>
    <w:p>
      <w:pPr>
        <w:spacing w:after="0"/>
        <w:ind w:left="0"/>
        <w:jc w:val="both"/>
      </w:pPr>
      <w:r>
        <w:rPr>
          <w:rFonts w:ascii="Times New Roman"/>
          <w:b w:val="false"/>
          <w:i w:val="false"/>
          <w:color w:val="000000"/>
          <w:sz w:val="28"/>
        </w:rPr>
        <w:t>
      диплом берілген күні ____________________________________;</w:t>
      </w:r>
    </w:p>
    <w:bookmarkEnd w:id="77"/>
    <w:bookmarkStart w:name="z131" w:id="78"/>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End w:id="78"/>
    <w:bookmarkStart w:name="z132" w:id="79"/>
    <w:p>
      <w:pPr>
        <w:spacing w:after="0"/>
        <w:ind w:left="0"/>
        <w:jc w:val="both"/>
      </w:pPr>
      <w:r>
        <w:rPr>
          <w:rFonts w:ascii="Times New Roman"/>
          <w:b w:val="false"/>
          <w:i w:val="false"/>
          <w:color w:val="000000"/>
          <w:sz w:val="28"/>
        </w:rPr>
        <w:t>
      7. Тауар биржасының бекітілген (қабылданған) ішкі құжаттарының болуы, тізбесі:</w:t>
      </w:r>
    </w:p>
    <w:bookmarkEnd w:id="79"/>
    <w:bookmarkStart w:name="z133" w:id="80"/>
    <w:p>
      <w:pPr>
        <w:spacing w:after="0"/>
        <w:ind w:left="0"/>
        <w:jc w:val="both"/>
      </w:pPr>
      <w:r>
        <w:rPr>
          <w:rFonts w:ascii="Times New Roman"/>
          <w:b w:val="false"/>
          <w:i w:val="false"/>
          <w:color w:val="000000"/>
          <w:sz w:val="28"/>
        </w:rPr>
        <w:t>
      1) биржалық тауарды сатуға (сатып алуға) өтінімнің нысаны мен мазмұны:</w:t>
      </w:r>
    </w:p>
    <w:bookmarkEnd w:id="80"/>
    <w:bookmarkStart w:name="z134" w:id="81"/>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bookmarkEnd w:id="81"/>
    <w:bookmarkStart w:name="z135" w:id="82"/>
    <w:p>
      <w:pPr>
        <w:spacing w:after="0"/>
        <w:ind w:left="0"/>
        <w:jc w:val="both"/>
      </w:pPr>
      <w:r>
        <w:rPr>
          <w:rFonts w:ascii="Times New Roman"/>
          <w:b w:val="false"/>
          <w:i w:val="false"/>
          <w:color w:val="000000"/>
          <w:sz w:val="28"/>
        </w:rPr>
        <w:t>
      2) тұрақты жұмыс істейтін биржалық төрелік регламенті және төрешілер тізілімі:</w:t>
      </w:r>
    </w:p>
    <w:bookmarkEnd w:id="82"/>
    <w:bookmarkStart w:name="z136" w:id="83"/>
    <w:p>
      <w:pPr>
        <w:spacing w:after="0"/>
        <w:ind w:left="0"/>
        <w:jc w:val="both"/>
      </w:pPr>
      <w:r>
        <w:rPr>
          <w:rFonts w:ascii="Times New Roman"/>
          <w:b w:val="false"/>
          <w:i w:val="false"/>
          <w:color w:val="000000"/>
          <w:sz w:val="28"/>
        </w:rPr>
        <w:t>
      бекітілген нөмірі мен күні __________________________________;</w:t>
      </w:r>
    </w:p>
    <w:bookmarkEnd w:id="83"/>
    <w:bookmarkStart w:name="z137" w:id="84"/>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үлгілік шарттың нысаны:</w:t>
      </w:r>
    </w:p>
    <w:bookmarkEnd w:id="84"/>
    <w:bookmarkStart w:name="z138" w:id="85"/>
    <w:p>
      <w:pPr>
        <w:spacing w:after="0"/>
        <w:ind w:left="0"/>
        <w:jc w:val="both"/>
      </w:pPr>
      <w:r>
        <w:rPr>
          <w:rFonts w:ascii="Times New Roman"/>
          <w:b w:val="false"/>
          <w:i w:val="false"/>
          <w:color w:val="000000"/>
          <w:sz w:val="28"/>
        </w:rPr>
        <w:t>
      бекітілген нөмірі мен күні ___________________________________;</w:t>
      </w:r>
    </w:p>
    <w:bookmarkEnd w:id="85"/>
    <w:bookmarkStart w:name="z139" w:id="86"/>
    <w:p>
      <w:pPr>
        <w:spacing w:after="0"/>
        <w:ind w:left="0"/>
        <w:jc w:val="both"/>
      </w:pPr>
      <w:r>
        <w:rPr>
          <w:rFonts w:ascii="Times New Roman"/>
          <w:b w:val="false"/>
          <w:i w:val="false"/>
          <w:color w:val="000000"/>
          <w:sz w:val="28"/>
        </w:rPr>
        <w:t>
      4) тауар биржасы көрсететін қызметтер үшін тарифтер:</w:t>
      </w:r>
    </w:p>
    <w:bookmarkEnd w:id="86"/>
    <w:bookmarkStart w:name="z140" w:id="87"/>
    <w:p>
      <w:pPr>
        <w:spacing w:after="0"/>
        <w:ind w:left="0"/>
        <w:jc w:val="both"/>
      </w:pPr>
      <w:r>
        <w:rPr>
          <w:rFonts w:ascii="Times New Roman"/>
          <w:b w:val="false"/>
          <w:i w:val="false"/>
          <w:color w:val="000000"/>
          <w:sz w:val="28"/>
        </w:rPr>
        <w:t>
      бекітілген нөмірі мен күні ______________________________________;</w:t>
      </w:r>
    </w:p>
    <w:bookmarkEnd w:id="87"/>
    <w:bookmarkStart w:name="z141" w:id="88"/>
    <w:p>
      <w:pPr>
        <w:spacing w:after="0"/>
        <w:ind w:left="0"/>
        <w:jc w:val="both"/>
      </w:pPr>
      <w:r>
        <w:rPr>
          <w:rFonts w:ascii="Times New Roman"/>
          <w:b w:val="false"/>
          <w:i w:val="false"/>
          <w:color w:val="000000"/>
          <w:sz w:val="28"/>
        </w:rPr>
        <w:t>
      5) биржалық тауарлардың кодтарын беру тәртібі;</w:t>
      </w:r>
    </w:p>
    <w:bookmarkEnd w:id="88"/>
    <w:bookmarkStart w:name="z142" w:id="89"/>
    <w:p>
      <w:pPr>
        <w:spacing w:after="0"/>
        <w:ind w:left="0"/>
        <w:jc w:val="both"/>
      </w:pPr>
      <w:r>
        <w:rPr>
          <w:rFonts w:ascii="Times New Roman"/>
          <w:b w:val="false"/>
          <w:i w:val="false"/>
          <w:color w:val="000000"/>
          <w:sz w:val="28"/>
        </w:rPr>
        <w:t>
      бекітілген нөмірі мен күні _____________________________________;</w:t>
      </w:r>
    </w:p>
    <w:bookmarkEnd w:id="89"/>
    <w:bookmarkStart w:name="z143" w:id="90"/>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bookmarkEnd w:id="90"/>
    <w:bookmarkStart w:name="z144" w:id="91"/>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bookmarkEnd w:id="91"/>
    <w:bookmarkStart w:name="z145" w:id="92"/>
    <w:p>
      <w:pPr>
        <w:spacing w:after="0"/>
        <w:ind w:left="0"/>
        <w:jc w:val="both"/>
      </w:pPr>
      <w:r>
        <w:rPr>
          <w:rFonts w:ascii="Times New Roman"/>
          <w:b w:val="false"/>
          <w:i w:val="false"/>
          <w:color w:val="000000"/>
          <w:sz w:val="28"/>
        </w:rPr>
        <w:t>
      7) тауар биржасының клирингтік орталығының аппараттық-бағдарламалық кешеніне қойылатын талаптар:</w:t>
      </w:r>
    </w:p>
    <w:bookmarkEnd w:id="92"/>
    <w:bookmarkStart w:name="z146" w:id="93"/>
    <w:p>
      <w:pPr>
        <w:spacing w:after="0"/>
        <w:ind w:left="0"/>
        <w:jc w:val="both"/>
      </w:pPr>
      <w:r>
        <w:rPr>
          <w:rFonts w:ascii="Times New Roman"/>
          <w:b w:val="false"/>
          <w:i w:val="false"/>
          <w:color w:val="000000"/>
          <w:sz w:val="28"/>
        </w:rPr>
        <w:t>
      бекітілген нөмірі мен күні (талаптардың көшірмесін қоса бере отырып) _______________.</w:t>
      </w:r>
    </w:p>
    <w:bookmarkEnd w:id="93"/>
    <w:bookmarkStart w:name="z147" w:id="94"/>
    <w:p>
      <w:pPr>
        <w:spacing w:after="0"/>
        <w:ind w:left="0"/>
        <w:jc w:val="both"/>
      </w:pPr>
      <w:r>
        <w:rPr>
          <w:rFonts w:ascii="Times New Roman"/>
          <w:b w:val="false"/>
          <w:i w:val="false"/>
          <w:color w:val="000000"/>
          <w:sz w:val="28"/>
        </w:rPr>
        <w:t>
      ________________________________________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 xml:space="preserve">брокерлердің және тауар </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 xml:space="preserve">орталықтарының қызметіне </w:t>
            </w:r>
            <w:r>
              <w:br/>
            </w:r>
            <w:r>
              <w:rPr>
                <w:rFonts w:ascii="Times New Roman"/>
                <w:b w:val="false"/>
                <w:i w:val="false"/>
                <w:color w:val="000000"/>
                <w:sz w:val="20"/>
              </w:rPr>
              <w:t>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bl>
    <w:bookmarkStart w:name="z149" w:id="95"/>
    <w:p>
      <w:pPr>
        <w:spacing w:after="0"/>
        <w:ind w:left="0"/>
        <w:jc w:val="left"/>
      </w:pPr>
      <w:r>
        <w:rPr>
          <w:rFonts w:ascii="Times New Roman"/>
          <w:b/>
          <w:i w:val="false"/>
          <w:color w:val="000000"/>
        </w:rPr>
        <w:t xml:space="preserve"> Брокерлер қызметіне қойылатын біліктілік талаптарына сәйкестігі туралы мәліметтер нысаны</w:t>
      </w:r>
    </w:p>
    <w:bookmarkEnd w:id="95"/>
    <w:bookmarkStart w:name="z150" w:id="96"/>
    <w:p>
      <w:pPr>
        <w:spacing w:after="0"/>
        <w:ind w:left="0"/>
        <w:jc w:val="both"/>
      </w:pPr>
      <w:r>
        <w:rPr>
          <w:rFonts w:ascii="Times New Roman"/>
          <w:b w:val="false"/>
          <w:i w:val="false"/>
          <w:color w:val="000000"/>
          <w:sz w:val="28"/>
        </w:rPr>
        <w:t>
      1. Брокер қызметкерлерінің білікті құрамының болуы:</w:t>
      </w:r>
    </w:p>
    <w:bookmarkEnd w:id="96"/>
    <w:bookmarkStart w:name="z151" w:id="97"/>
    <w:p>
      <w:pPr>
        <w:spacing w:after="0"/>
        <w:ind w:left="0"/>
        <w:jc w:val="both"/>
      </w:pPr>
      <w:r>
        <w:rPr>
          <w:rFonts w:ascii="Times New Roman"/>
          <w:b w:val="false"/>
          <w:i w:val="false"/>
          <w:color w:val="000000"/>
          <w:sz w:val="28"/>
        </w:rPr>
        <w:t>
      1) бірінші басшыда:</w:t>
      </w:r>
    </w:p>
    <w:bookmarkEnd w:id="97"/>
    <w:bookmarkStart w:name="z152" w:id="98"/>
    <w:p>
      <w:pPr>
        <w:spacing w:after="0"/>
        <w:ind w:left="0"/>
        <w:jc w:val="both"/>
      </w:pPr>
      <w:r>
        <w:rPr>
          <w:rFonts w:ascii="Times New Roman"/>
          <w:b w:val="false"/>
          <w:i w:val="false"/>
          <w:color w:val="000000"/>
          <w:sz w:val="28"/>
        </w:rPr>
        <w:t>
      тегі, аты, әкесінің аты (бар болса) ________________________;</w:t>
      </w:r>
    </w:p>
    <w:bookmarkEnd w:id="98"/>
    <w:bookmarkStart w:name="z153" w:id="99"/>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bookmarkEnd w:id="99"/>
    <w:bookmarkStart w:name="z154" w:id="100"/>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bookmarkEnd w:id="100"/>
    <w:bookmarkStart w:name="z155" w:id="101"/>
    <w:p>
      <w:pPr>
        <w:spacing w:after="0"/>
        <w:ind w:left="0"/>
        <w:jc w:val="both"/>
      </w:pPr>
      <w:r>
        <w:rPr>
          <w:rFonts w:ascii="Times New Roman"/>
          <w:b w:val="false"/>
          <w:i w:val="false"/>
          <w:color w:val="000000"/>
          <w:sz w:val="28"/>
        </w:rPr>
        <w:t>
      атқаратын лауазымы ________________________________.</w:t>
      </w:r>
    </w:p>
    <w:bookmarkEnd w:id="101"/>
    <w:bookmarkStart w:name="z156" w:id="102"/>
    <w:p>
      <w:pPr>
        <w:spacing w:after="0"/>
        <w:ind w:left="0"/>
        <w:jc w:val="both"/>
      </w:pPr>
      <w:r>
        <w:rPr>
          <w:rFonts w:ascii="Times New Roman"/>
          <w:b w:val="false"/>
          <w:i w:val="false"/>
          <w:color w:val="000000"/>
          <w:sz w:val="28"/>
        </w:rPr>
        <w:t>
      жоғары білімнің болуы:</w:t>
      </w:r>
    </w:p>
    <w:bookmarkEnd w:id="102"/>
    <w:bookmarkStart w:name="z157" w:id="103"/>
    <w:p>
      <w:pPr>
        <w:spacing w:after="0"/>
        <w:ind w:left="0"/>
        <w:jc w:val="both"/>
      </w:pPr>
      <w:r>
        <w:rPr>
          <w:rFonts w:ascii="Times New Roman"/>
          <w:b w:val="false"/>
          <w:i w:val="false"/>
          <w:color w:val="000000"/>
          <w:sz w:val="28"/>
        </w:rPr>
        <w:t>
      жоғары оқу орнының атауы __________________;</w:t>
      </w:r>
    </w:p>
    <w:bookmarkEnd w:id="103"/>
    <w:bookmarkStart w:name="z158" w:id="104"/>
    <w:p>
      <w:pPr>
        <w:spacing w:after="0"/>
        <w:ind w:left="0"/>
        <w:jc w:val="both"/>
      </w:pPr>
      <w:r>
        <w:rPr>
          <w:rFonts w:ascii="Times New Roman"/>
          <w:b w:val="false"/>
          <w:i w:val="false"/>
          <w:color w:val="000000"/>
          <w:sz w:val="28"/>
        </w:rPr>
        <w:t>
      мамандықтың атауы _______________________;</w:t>
      </w:r>
    </w:p>
    <w:bookmarkEnd w:id="104"/>
    <w:bookmarkStart w:name="z159" w:id="105"/>
    <w:p>
      <w:pPr>
        <w:spacing w:after="0"/>
        <w:ind w:left="0"/>
        <w:jc w:val="both"/>
      </w:pPr>
      <w:r>
        <w:rPr>
          <w:rFonts w:ascii="Times New Roman"/>
          <w:b w:val="false"/>
          <w:i w:val="false"/>
          <w:color w:val="000000"/>
          <w:sz w:val="28"/>
        </w:rPr>
        <w:t>
      біліктілік атауы ____________________________;</w:t>
      </w:r>
    </w:p>
    <w:bookmarkEnd w:id="105"/>
    <w:bookmarkStart w:name="z160" w:id="106"/>
    <w:p>
      <w:pPr>
        <w:spacing w:after="0"/>
        <w:ind w:left="0"/>
        <w:jc w:val="both"/>
      </w:pPr>
      <w:r>
        <w:rPr>
          <w:rFonts w:ascii="Times New Roman"/>
          <w:b w:val="false"/>
          <w:i w:val="false"/>
          <w:color w:val="000000"/>
          <w:sz w:val="28"/>
        </w:rPr>
        <w:t>
      диплом нөмірі ___________________________________;</w:t>
      </w:r>
    </w:p>
    <w:bookmarkEnd w:id="106"/>
    <w:bookmarkStart w:name="z161" w:id="107"/>
    <w:p>
      <w:pPr>
        <w:spacing w:after="0"/>
        <w:ind w:left="0"/>
        <w:jc w:val="both"/>
      </w:pPr>
      <w:r>
        <w:rPr>
          <w:rFonts w:ascii="Times New Roman"/>
          <w:b w:val="false"/>
          <w:i w:val="false"/>
          <w:color w:val="000000"/>
          <w:sz w:val="28"/>
        </w:rPr>
        <w:t>
      диплом берілген күні _______________________________________;</w:t>
      </w:r>
    </w:p>
    <w:bookmarkEnd w:id="107"/>
    <w:bookmarkStart w:name="z162" w:id="108"/>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_________________________________ _ .</w:t>
      </w:r>
    </w:p>
    <w:bookmarkEnd w:id="108"/>
    <w:bookmarkStart w:name="z163" w:id="109"/>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bookmarkEnd w:id="109"/>
    <w:bookmarkStart w:name="z164" w:id="110"/>
    <w:p>
      <w:pPr>
        <w:spacing w:after="0"/>
        <w:ind w:left="0"/>
        <w:jc w:val="both"/>
      </w:pPr>
      <w:r>
        <w:rPr>
          <w:rFonts w:ascii="Times New Roman"/>
          <w:b w:val="false"/>
          <w:i w:val="false"/>
          <w:color w:val="000000"/>
          <w:sz w:val="28"/>
        </w:rPr>
        <w:t>
      жалпы жұмыс өтілі ________________________________________;</w:t>
      </w:r>
    </w:p>
    <w:bookmarkEnd w:id="110"/>
    <w:bookmarkStart w:name="z165" w:id="111"/>
    <w:p>
      <w:pPr>
        <w:spacing w:after="0"/>
        <w:ind w:left="0"/>
        <w:jc w:val="both"/>
      </w:pPr>
      <w:r>
        <w:rPr>
          <w:rFonts w:ascii="Times New Roman"/>
          <w:b w:val="false"/>
          <w:i w:val="false"/>
          <w:color w:val="000000"/>
          <w:sz w:val="28"/>
        </w:rPr>
        <w:t>
      жұмыс орны _________________________________________________;</w:t>
      </w:r>
    </w:p>
    <w:bookmarkEnd w:id="111"/>
    <w:bookmarkStart w:name="z166" w:id="112"/>
    <w:p>
      <w:pPr>
        <w:spacing w:after="0"/>
        <w:ind w:left="0"/>
        <w:jc w:val="both"/>
      </w:pPr>
      <w:r>
        <w:rPr>
          <w:rFonts w:ascii="Times New Roman"/>
          <w:b w:val="false"/>
          <w:i w:val="false"/>
          <w:color w:val="000000"/>
          <w:sz w:val="28"/>
        </w:rPr>
        <w:t>
      жұмыс кезеңі _______________________________________;</w:t>
      </w:r>
    </w:p>
    <w:bookmarkEnd w:id="112"/>
    <w:bookmarkStart w:name="z167" w:id="113"/>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bookmarkEnd w:id="113"/>
    <w:bookmarkStart w:name="z168" w:id="114"/>
    <w:p>
      <w:pPr>
        <w:spacing w:after="0"/>
        <w:ind w:left="0"/>
        <w:jc w:val="both"/>
      </w:pPr>
      <w:r>
        <w:rPr>
          <w:rFonts w:ascii="Times New Roman"/>
          <w:b w:val="false"/>
          <w:i w:val="false"/>
          <w:color w:val="000000"/>
          <w:sz w:val="28"/>
        </w:rPr>
        <w:t>
      атқаратын лауазымдары __________________________________;</w:t>
      </w:r>
    </w:p>
    <w:bookmarkEnd w:id="114"/>
    <w:bookmarkStart w:name="z169" w:id="115"/>
    <w:p>
      <w:pPr>
        <w:spacing w:after="0"/>
        <w:ind w:left="0"/>
        <w:jc w:val="both"/>
      </w:pPr>
      <w:r>
        <w:rPr>
          <w:rFonts w:ascii="Times New Roman"/>
          <w:b w:val="false"/>
          <w:i w:val="false"/>
          <w:color w:val="000000"/>
          <w:sz w:val="28"/>
        </w:rPr>
        <w:t>
      2) брокердің басшы лауазымдарды атқармайтын қызметкерлерінде,</w:t>
      </w:r>
    </w:p>
    <w:bookmarkEnd w:id="115"/>
    <w:bookmarkStart w:name="z170" w:id="116"/>
    <w:p>
      <w:pPr>
        <w:spacing w:after="0"/>
        <w:ind w:left="0"/>
        <w:jc w:val="both"/>
      </w:pPr>
      <w:r>
        <w:rPr>
          <w:rFonts w:ascii="Times New Roman"/>
          <w:b w:val="false"/>
          <w:i w:val="false"/>
          <w:color w:val="000000"/>
          <w:sz w:val="28"/>
        </w:rPr>
        <w:t>
      штаттық кестеге сәйкес:</w:t>
      </w:r>
    </w:p>
    <w:bookmarkEnd w:id="116"/>
    <w:bookmarkStart w:name="z171" w:id="117"/>
    <w:p>
      <w:pPr>
        <w:spacing w:after="0"/>
        <w:ind w:left="0"/>
        <w:jc w:val="both"/>
      </w:pPr>
      <w:r>
        <w:rPr>
          <w:rFonts w:ascii="Times New Roman"/>
          <w:b w:val="false"/>
          <w:i w:val="false"/>
          <w:color w:val="000000"/>
          <w:sz w:val="28"/>
        </w:rPr>
        <w:t>
      тегі, аты, әкесінің аты (бар болса) ______________________________;</w:t>
      </w:r>
    </w:p>
    <w:bookmarkEnd w:id="117"/>
    <w:bookmarkStart w:name="z172" w:id="118"/>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bookmarkEnd w:id="118"/>
    <w:bookmarkStart w:name="z173" w:id="119"/>
    <w:p>
      <w:pPr>
        <w:spacing w:after="0"/>
        <w:ind w:left="0"/>
        <w:jc w:val="both"/>
      </w:pPr>
      <w:r>
        <w:rPr>
          <w:rFonts w:ascii="Times New Roman"/>
          <w:b w:val="false"/>
          <w:i w:val="false"/>
          <w:color w:val="000000"/>
          <w:sz w:val="28"/>
        </w:rPr>
        <w:t>
      атқаратын лауазымы __________________________________.</w:t>
      </w:r>
    </w:p>
    <w:bookmarkEnd w:id="119"/>
    <w:bookmarkStart w:name="z174" w:id="120"/>
    <w:p>
      <w:pPr>
        <w:spacing w:after="0"/>
        <w:ind w:left="0"/>
        <w:jc w:val="both"/>
      </w:pPr>
      <w:r>
        <w:rPr>
          <w:rFonts w:ascii="Times New Roman"/>
          <w:b w:val="false"/>
          <w:i w:val="false"/>
          <w:color w:val="000000"/>
          <w:sz w:val="28"/>
        </w:rPr>
        <w:t>
      жоғары және (немесе) орта білімнен кейінгі білімнің болуы:</w:t>
      </w:r>
    </w:p>
    <w:bookmarkEnd w:id="120"/>
    <w:bookmarkStart w:name="z175" w:id="121"/>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bookmarkEnd w:id="121"/>
    <w:bookmarkStart w:name="z176" w:id="122"/>
    <w:p>
      <w:pPr>
        <w:spacing w:after="0"/>
        <w:ind w:left="0"/>
        <w:jc w:val="both"/>
      </w:pPr>
      <w:r>
        <w:rPr>
          <w:rFonts w:ascii="Times New Roman"/>
          <w:b w:val="false"/>
          <w:i w:val="false"/>
          <w:color w:val="000000"/>
          <w:sz w:val="28"/>
        </w:rPr>
        <w:t>
      мамандықтың атауы __________________________________;</w:t>
      </w:r>
    </w:p>
    <w:bookmarkEnd w:id="122"/>
    <w:bookmarkStart w:name="z177" w:id="123"/>
    <w:p>
      <w:pPr>
        <w:spacing w:after="0"/>
        <w:ind w:left="0"/>
        <w:jc w:val="both"/>
      </w:pPr>
      <w:r>
        <w:rPr>
          <w:rFonts w:ascii="Times New Roman"/>
          <w:b w:val="false"/>
          <w:i w:val="false"/>
          <w:color w:val="000000"/>
          <w:sz w:val="28"/>
        </w:rPr>
        <w:t>
      біліктілік атауы _____________________________;</w:t>
      </w:r>
    </w:p>
    <w:bookmarkEnd w:id="123"/>
    <w:bookmarkStart w:name="z178" w:id="124"/>
    <w:p>
      <w:pPr>
        <w:spacing w:after="0"/>
        <w:ind w:left="0"/>
        <w:jc w:val="both"/>
      </w:pPr>
      <w:r>
        <w:rPr>
          <w:rFonts w:ascii="Times New Roman"/>
          <w:b w:val="false"/>
          <w:i w:val="false"/>
          <w:color w:val="000000"/>
          <w:sz w:val="28"/>
        </w:rPr>
        <w:t>
      дипломның нөмірі (дипломның көшірмесімен қоса) __________________;</w:t>
      </w:r>
    </w:p>
    <w:bookmarkEnd w:id="124"/>
    <w:bookmarkStart w:name="z179" w:id="125"/>
    <w:p>
      <w:pPr>
        <w:spacing w:after="0"/>
        <w:ind w:left="0"/>
        <w:jc w:val="both"/>
      </w:pPr>
      <w:r>
        <w:rPr>
          <w:rFonts w:ascii="Times New Roman"/>
          <w:b w:val="false"/>
          <w:i w:val="false"/>
          <w:color w:val="000000"/>
          <w:sz w:val="28"/>
        </w:rPr>
        <w:t>
      диплом берілген күні ____________________________________;</w:t>
      </w:r>
    </w:p>
    <w:bookmarkEnd w:id="125"/>
    <w:bookmarkStart w:name="z180" w:id="126"/>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End w:id="126"/>
    <w:bookmarkStart w:name="z181" w:id="127"/>
    <w:p>
      <w:pPr>
        <w:spacing w:after="0"/>
        <w:ind w:left="0"/>
        <w:jc w:val="both"/>
      </w:pPr>
      <w:r>
        <w:rPr>
          <w:rFonts w:ascii="Times New Roman"/>
          <w:b w:val="false"/>
          <w:i w:val="false"/>
          <w:color w:val="000000"/>
          <w:sz w:val="28"/>
        </w:rPr>
        <w:t>
      2. Брокердің бекітілген (қабылданған) ішкі құжаттарының болуы, тізбесі:</w:t>
      </w:r>
    </w:p>
    <w:bookmarkEnd w:id="127"/>
    <w:bookmarkStart w:name="z182" w:id="128"/>
    <w:p>
      <w:pPr>
        <w:spacing w:after="0"/>
        <w:ind w:left="0"/>
        <w:jc w:val="both"/>
      </w:pPr>
      <w:r>
        <w:rPr>
          <w:rFonts w:ascii="Times New Roman"/>
          <w:b w:val="false"/>
          <w:i w:val="false"/>
          <w:color w:val="000000"/>
          <w:sz w:val="28"/>
        </w:rPr>
        <w:t>
      1) брокерлік қызмет көрсету туралы шарттың нысаны мен мазмұны:</w:t>
      </w:r>
    </w:p>
    <w:bookmarkEnd w:id="128"/>
    <w:bookmarkStart w:name="z183" w:id="129"/>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bookmarkEnd w:id="129"/>
    <w:bookmarkStart w:name="z184" w:id="130"/>
    <w:p>
      <w:pPr>
        <w:spacing w:after="0"/>
        <w:ind w:left="0"/>
        <w:jc w:val="both"/>
      </w:pPr>
      <w:r>
        <w:rPr>
          <w:rFonts w:ascii="Times New Roman"/>
          <w:b w:val="false"/>
          <w:i w:val="false"/>
          <w:color w:val="000000"/>
          <w:sz w:val="28"/>
        </w:rPr>
        <w:t>
      2) көрсетілетін қызметтер үшін тарифтер:</w:t>
      </w:r>
    </w:p>
    <w:bookmarkEnd w:id="130"/>
    <w:bookmarkStart w:name="z185" w:id="131"/>
    <w:p>
      <w:pPr>
        <w:spacing w:after="0"/>
        <w:ind w:left="0"/>
        <w:jc w:val="both"/>
      </w:pPr>
      <w:r>
        <w:rPr>
          <w:rFonts w:ascii="Times New Roman"/>
          <w:b w:val="false"/>
          <w:i w:val="false"/>
          <w:color w:val="000000"/>
          <w:sz w:val="28"/>
        </w:rPr>
        <w:t>
      бекітілген нөмірі мен күні ______________________________________;</w:t>
      </w:r>
    </w:p>
    <w:bookmarkEnd w:id="131"/>
    <w:bookmarkStart w:name="z186" w:id="132"/>
    <w:p>
      <w:pPr>
        <w:spacing w:after="0"/>
        <w:ind w:left="0"/>
        <w:jc w:val="both"/>
      </w:pPr>
      <w:r>
        <w:rPr>
          <w:rFonts w:ascii="Times New Roman"/>
          <w:b w:val="false"/>
          <w:i w:val="false"/>
          <w:color w:val="000000"/>
          <w:sz w:val="28"/>
        </w:rPr>
        <w:t>
      3) Сыбайлас жемқорлықтың алдын алу жөніндегі стандарт;</w:t>
      </w:r>
    </w:p>
    <w:bookmarkEnd w:id="132"/>
    <w:bookmarkStart w:name="z187" w:id="133"/>
    <w:p>
      <w:pPr>
        <w:spacing w:after="0"/>
        <w:ind w:left="0"/>
        <w:jc w:val="both"/>
      </w:pPr>
      <w:r>
        <w:rPr>
          <w:rFonts w:ascii="Times New Roman"/>
          <w:b w:val="false"/>
          <w:i w:val="false"/>
          <w:color w:val="000000"/>
          <w:sz w:val="28"/>
        </w:rPr>
        <w:t>
      бекітілген нөмірі мен күні _____________________________________;</w:t>
      </w:r>
    </w:p>
    <w:bookmarkEnd w:id="133"/>
    <w:bookmarkStart w:name="z188" w:id="134"/>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bookmarkEnd w:id="134"/>
    <w:bookmarkStart w:name="z189" w:id="135"/>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bookmarkEnd w:id="135"/>
    <w:bookmarkStart w:name="z190" w:id="136"/>
    <w:p>
      <w:pPr>
        <w:spacing w:after="0"/>
        <w:ind w:left="0"/>
        <w:jc w:val="both"/>
      </w:pPr>
      <w:r>
        <w:rPr>
          <w:rFonts w:ascii="Times New Roman"/>
          <w:b w:val="false"/>
          <w:i w:val="false"/>
          <w:color w:val="000000"/>
          <w:sz w:val="28"/>
        </w:rPr>
        <w:t>
      _____________________________________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w:t>
            </w:r>
            <w:r>
              <w:br/>
            </w:r>
            <w:r>
              <w:rPr>
                <w:rFonts w:ascii="Times New Roman"/>
                <w:b w:val="false"/>
                <w:i w:val="false"/>
                <w:color w:val="000000"/>
                <w:sz w:val="20"/>
              </w:rPr>
              <w:t xml:space="preserve">брокерлердің және тауар </w:t>
            </w:r>
            <w:r>
              <w:br/>
            </w:r>
            <w:r>
              <w:rPr>
                <w:rFonts w:ascii="Times New Roman"/>
                <w:b w:val="false"/>
                <w:i w:val="false"/>
                <w:color w:val="000000"/>
                <w:sz w:val="20"/>
              </w:rPr>
              <w:t xml:space="preserve">биржалары клирингтік </w:t>
            </w:r>
            <w:r>
              <w:br/>
            </w:r>
            <w:r>
              <w:rPr>
                <w:rFonts w:ascii="Times New Roman"/>
                <w:b w:val="false"/>
                <w:i w:val="false"/>
                <w:color w:val="000000"/>
                <w:sz w:val="20"/>
              </w:rPr>
              <w:t xml:space="preserve">орталықтарының қызметіне </w:t>
            </w:r>
            <w:r>
              <w:br/>
            </w:r>
            <w:r>
              <w:rPr>
                <w:rFonts w:ascii="Times New Roman"/>
                <w:b w:val="false"/>
                <w:i w:val="false"/>
                <w:color w:val="000000"/>
                <w:sz w:val="20"/>
              </w:rPr>
              <w:t>қойылатын біліктілік</w:t>
            </w:r>
            <w:r>
              <w:br/>
            </w:r>
            <w:r>
              <w:rPr>
                <w:rFonts w:ascii="Times New Roman"/>
                <w:b w:val="false"/>
                <w:i w:val="false"/>
                <w:color w:val="000000"/>
                <w:sz w:val="20"/>
              </w:rPr>
              <w:t xml:space="preserve">талаптарын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bl>
    <w:bookmarkStart w:name="z192" w:id="137"/>
    <w:p>
      <w:pPr>
        <w:spacing w:after="0"/>
        <w:ind w:left="0"/>
        <w:jc w:val="left"/>
      </w:pPr>
      <w:r>
        <w:rPr>
          <w:rFonts w:ascii="Times New Roman"/>
          <w:b/>
          <w:i w:val="false"/>
          <w:color w:val="000000"/>
        </w:rPr>
        <w:t xml:space="preserve"> Тауар биржалары клирингтік орталықтарының қызметіне қойылатын біліктілік талаптарына сәйкестігі туралы мәліметтер нысаны</w:t>
      </w:r>
    </w:p>
    <w:bookmarkEnd w:id="137"/>
    <w:bookmarkStart w:name="z193" w:id="138"/>
    <w:p>
      <w:pPr>
        <w:spacing w:after="0"/>
        <w:ind w:left="0"/>
        <w:jc w:val="both"/>
      </w:pPr>
      <w:r>
        <w:rPr>
          <w:rFonts w:ascii="Times New Roman"/>
          <w:b w:val="false"/>
          <w:i w:val="false"/>
          <w:color w:val="000000"/>
          <w:sz w:val="28"/>
        </w:rPr>
        <w:t xml:space="preserve">
      1.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12605 болып тіркелген) белгіленген клирингтік қызмет процесін автоматтандыруды қамтамасыз ететін және тауар биржасының клирингтік орталығының аппараттық-бағдарламалық кешеніне қойылатын талаптарға сәйкес келетін аппараттық-бағдарламалық кешені бар тауар биржасының клирингтік орталығының болуы, расталды:</w:t>
      </w:r>
    </w:p>
    <w:bookmarkEnd w:id="138"/>
    <w:bookmarkStart w:name="z194" w:id="139"/>
    <w:p>
      <w:pPr>
        <w:spacing w:after="0"/>
        <w:ind w:left="0"/>
        <w:jc w:val="both"/>
      </w:pPr>
      <w:r>
        <w:rPr>
          <w:rFonts w:ascii="Times New Roman"/>
          <w:b w:val="false"/>
          <w:i w:val="false"/>
          <w:color w:val="000000"/>
          <w:sz w:val="28"/>
        </w:rPr>
        <w:t>
      қабылдау-тапсыру туралы актімен (қабылдау-тапсыру туралы актінің көшірмесін қоса бере отырып);</w:t>
      </w:r>
    </w:p>
    <w:bookmarkEnd w:id="139"/>
    <w:bookmarkStart w:name="z195" w:id="140"/>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bookmarkEnd w:id="140"/>
    <w:bookmarkStart w:name="z196" w:id="141"/>
    <w:p>
      <w:pPr>
        <w:spacing w:after="0"/>
        <w:ind w:left="0"/>
        <w:jc w:val="both"/>
      </w:pPr>
      <w:r>
        <w:rPr>
          <w:rFonts w:ascii="Times New Roman"/>
          <w:b w:val="false"/>
          <w:i w:val="false"/>
          <w:color w:val="000000"/>
          <w:sz w:val="28"/>
        </w:rPr>
        <w:t>
      негізгі құралдардан үзінді көшірме (үзінді көшірменің көшірмесімен бірге);</w:t>
      </w:r>
    </w:p>
    <w:bookmarkEnd w:id="141"/>
    <w:bookmarkStart w:name="z197" w:id="142"/>
    <w:p>
      <w:pPr>
        <w:spacing w:after="0"/>
        <w:ind w:left="0"/>
        <w:jc w:val="both"/>
      </w:pPr>
      <w:r>
        <w:rPr>
          <w:rFonts w:ascii="Times New Roman"/>
          <w:b w:val="false"/>
          <w:i w:val="false"/>
          <w:color w:val="000000"/>
          <w:sz w:val="28"/>
        </w:rPr>
        <w:t>
      техникалық тапсырмамен (техникалық тапсырманы қоса бере отырып).</w:t>
      </w:r>
    </w:p>
    <w:bookmarkEnd w:id="142"/>
    <w:bookmarkStart w:name="z198" w:id="143"/>
    <w:p>
      <w:pPr>
        <w:spacing w:after="0"/>
        <w:ind w:left="0"/>
        <w:jc w:val="both"/>
      </w:pPr>
      <w:r>
        <w:rPr>
          <w:rFonts w:ascii="Times New Roman"/>
          <w:b w:val="false"/>
          <w:i w:val="false"/>
          <w:color w:val="000000"/>
          <w:sz w:val="28"/>
        </w:rPr>
        <w:t>
      2. Тауар биржасының клирингтік орталығы қызметкерлерінің білікті құрамының болуы:</w:t>
      </w:r>
    </w:p>
    <w:bookmarkEnd w:id="143"/>
    <w:bookmarkStart w:name="z199" w:id="144"/>
    <w:p>
      <w:pPr>
        <w:spacing w:after="0"/>
        <w:ind w:left="0"/>
        <w:jc w:val="both"/>
      </w:pPr>
      <w:r>
        <w:rPr>
          <w:rFonts w:ascii="Times New Roman"/>
          <w:b w:val="false"/>
          <w:i w:val="false"/>
          <w:color w:val="000000"/>
          <w:sz w:val="28"/>
        </w:rPr>
        <w:t>
      1) бірінші басшыда:</w:t>
      </w:r>
    </w:p>
    <w:bookmarkEnd w:id="144"/>
    <w:bookmarkStart w:name="z200" w:id="145"/>
    <w:p>
      <w:pPr>
        <w:spacing w:after="0"/>
        <w:ind w:left="0"/>
        <w:jc w:val="both"/>
      </w:pPr>
      <w:r>
        <w:rPr>
          <w:rFonts w:ascii="Times New Roman"/>
          <w:b w:val="false"/>
          <w:i w:val="false"/>
          <w:color w:val="000000"/>
          <w:sz w:val="28"/>
        </w:rPr>
        <w:t>
      тегі, аты, әкесінің аты (бар болса) ________________________;</w:t>
      </w:r>
    </w:p>
    <w:bookmarkEnd w:id="145"/>
    <w:bookmarkStart w:name="z201" w:id="146"/>
    <w:p>
      <w:pPr>
        <w:spacing w:after="0"/>
        <w:ind w:left="0"/>
        <w:jc w:val="both"/>
      </w:pPr>
      <w:r>
        <w:rPr>
          <w:rFonts w:ascii="Times New Roman"/>
          <w:b w:val="false"/>
          <w:i w:val="false"/>
          <w:color w:val="000000"/>
          <w:sz w:val="28"/>
        </w:rPr>
        <w:t>
      жұмысқа қабылдау туралы бұйрық (бұйрықтың көшірмесін қоса бере отырып);</w:t>
      </w:r>
    </w:p>
    <w:bookmarkEnd w:id="146"/>
    <w:bookmarkStart w:name="z202" w:id="147"/>
    <w:p>
      <w:pPr>
        <w:spacing w:after="0"/>
        <w:ind w:left="0"/>
        <w:jc w:val="both"/>
      </w:pPr>
      <w:r>
        <w:rPr>
          <w:rFonts w:ascii="Times New Roman"/>
          <w:b w:val="false"/>
          <w:i w:val="false"/>
          <w:color w:val="000000"/>
          <w:sz w:val="28"/>
        </w:rPr>
        <w:t>
      құрылтайшылардың тағайындау туралы шешімі (қатысушылардың жалпы жиналысының хаттамасы) (шешімнің көшірмесін қоса бере отырып) _______________________________________;</w:t>
      </w:r>
    </w:p>
    <w:bookmarkEnd w:id="147"/>
    <w:bookmarkStart w:name="z203" w:id="148"/>
    <w:p>
      <w:pPr>
        <w:spacing w:after="0"/>
        <w:ind w:left="0"/>
        <w:jc w:val="both"/>
      </w:pPr>
      <w:r>
        <w:rPr>
          <w:rFonts w:ascii="Times New Roman"/>
          <w:b w:val="false"/>
          <w:i w:val="false"/>
          <w:color w:val="000000"/>
          <w:sz w:val="28"/>
        </w:rPr>
        <w:t>
      атқаратын лауазымы ________________________________.</w:t>
      </w:r>
    </w:p>
    <w:bookmarkEnd w:id="148"/>
    <w:bookmarkStart w:name="z204" w:id="149"/>
    <w:p>
      <w:pPr>
        <w:spacing w:after="0"/>
        <w:ind w:left="0"/>
        <w:jc w:val="both"/>
      </w:pPr>
      <w:r>
        <w:rPr>
          <w:rFonts w:ascii="Times New Roman"/>
          <w:b w:val="false"/>
          <w:i w:val="false"/>
          <w:color w:val="000000"/>
          <w:sz w:val="28"/>
        </w:rPr>
        <w:t>
      жоғары білімнің болуы:</w:t>
      </w:r>
    </w:p>
    <w:bookmarkEnd w:id="149"/>
    <w:bookmarkStart w:name="z205" w:id="150"/>
    <w:p>
      <w:pPr>
        <w:spacing w:after="0"/>
        <w:ind w:left="0"/>
        <w:jc w:val="both"/>
      </w:pPr>
      <w:r>
        <w:rPr>
          <w:rFonts w:ascii="Times New Roman"/>
          <w:b w:val="false"/>
          <w:i w:val="false"/>
          <w:color w:val="000000"/>
          <w:sz w:val="28"/>
        </w:rPr>
        <w:t>
      жоғары оқу орнының атауы __________________;</w:t>
      </w:r>
    </w:p>
    <w:bookmarkEnd w:id="150"/>
    <w:bookmarkStart w:name="z206" w:id="151"/>
    <w:p>
      <w:pPr>
        <w:spacing w:after="0"/>
        <w:ind w:left="0"/>
        <w:jc w:val="both"/>
      </w:pPr>
      <w:r>
        <w:rPr>
          <w:rFonts w:ascii="Times New Roman"/>
          <w:b w:val="false"/>
          <w:i w:val="false"/>
          <w:color w:val="000000"/>
          <w:sz w:val="28"/>
        </w:rPr>
        <w:t>
      мамандықтың атауы _______________________;</w:t>
      </w:r>
    </w:p>
    <w:bookmarkEnd w:id="151"/>
    <w:bookmarkStart w:name="z207" w:id="152"/>
    <w:p>
      <w:pPr>
        <w:spacing w:after="0"/>
        <w:ind w:left="0"/>
        <w:jc w:val="both"/>
      </w:pPr>
      <w:r>
        <w:rPr>
          <w:rFonts w:ascii="Times New Roman"/>
          <w:b w:val="false"/>
          <w:i w:val="false"/>
          <w:color w:val="000000"/>
          <w:sz w:val="28"/>
        </w:rPr>
        <w:t>
      біліктілік атауы ____________________________;</w:t>
      </w:r>
    </w:p>
    <w:bookmarkEnd w:id="152"/>
    <w:bookmarkStart w:name="z208" w:id="153"/>
    <w:p>
      <w:pPr>
        <w:spacing w:after="0"/>
        <w:ind w:left="0"/>
        <w:jc w:val="both"/>
      </w:pPr>
      <w:r>
        <w:rPr>
          <w:rFonts w:ascii="Times New Roman"/>
          <w:b w:val="false"/>
          <w:i w:val="false"/>
          <w:color w:val="000000"/>
          <w:sz w:val="28"/>
        </w:rPr>
        <w:t>
      диплом нөмірі ___________________________________;</w:t>
      </w:r>
    </w:p>
    <w:bookmarkEnd w:id="153"/>
    <w:bookmarkStart w:name="z209" w:id="154"/>
    <w:p>
      <w:pPr>
        <w:spacing w:after="0"/>
        <w:ind w:left="0"/>
        <w:jc w:val="both"/>
      </w:pPr>
      <w:r>
        <w:rPr>
          <w:rFonts w:ascii="Times New Roman"/>
          <w:b w:val="false"/>
          <w:i w:val="false"/>
          <w:color w:val="000000"/>
          <w:sz w:val="28"/>
        </w:rPr>
        <w:t>
      диплом берілген күні _______________________________________;</w:t>
      </w:r>
    </w:p>
    <w:bookmarkEnd w:id="154"/>
    <w:bookmarkStart w:name="z210" w:id="155"/>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w:t>
      </w:r>
    </w:p>
    <w:bookmarkEnd w:id="155"/>
    <w:bookmarkStart w:name="z211" w:id="156"/>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көшірмесін қоса бере отырып);</w:t>
      </w:r>
    </w:p>
    <w:bookmarkEnd w:id="156"/>
    <w:bookmarkStart w:name="z212" w:id="157"/>
    <w:p>
      <w:pPr>
        <w:spacing w:after="0"/>
        <w:ind w:left="0"/>
        <w:jc w:val="both"/>
      </w:pPr>
      <w:r>
        <w:rPr>
          <w:rFonts w:ascii="Times New Roman"/>
          <w:b w:val="false"/>
          <w:i w:val="false"/>
          <w:color w:val="000000"/>
          <w:sz w:val="28"/>
        </w:rPr>
        <w:t>
      жалпы жұмыс өтілі ________________________________________;</w:t>
      </w:r>
    </w:p>
    <w:bookmarkEnd w:id="157"/>
    <w:bookmarkStart w:name="z213" w:id="158"/>
    <w:p>
      <w:pPr>
        <w:spacing w:after="0"/>
        <w:ind w:left="0"/>
        <w:jc w:val="both"/>
      </w:pPr>
      <w:r>
        <w:rPr>
          <w:rFonts w:ascii="Times New Roman"/>
          <w:b w:val="false"/>
          <w:i w:val="false"/>
          <w:color w:val="000000"/>
          <w:sz w:val="28"/>
        </w:rPr>
        <w:t>
      жұмыс орны _________________________________________________;</w:t>
      </w:r>
    </w:p>
    <w:bookmarkEnd w:id="158"/>
    <w:bookmarkStart w:name="z214" w:id="159"/>
    <w:p>
      <w:pPr>
        <w:spacing w:after="0"/>
        <w:ind w:left="0"/>
        <w:jc w:val="both"/>
      </w:pPr>
      <w:r>
        <w:rPr>
          <w:rFonts w:ascii="Times New Roman"/>
          <w:b w:val="false"/>
          <w:i w:val="false"/>
          <w:color w:val="000000"/>
          <w:sz w:val="28"/>
        </w:rPr>
        <w:t>
      жұмыс кезеңі _______________________________________;</w:t>
      </w:r>
    </w:p>
    <w:bookmarkEnd w:id="159"/>
    <w:bookmarkStart w:name="z215" w:id="160"/>
    <w:p>
      <w:pPr>
        <w:spacing w:after="0"/>
        <w:ind w:left="0"/>
        <w:jc w:val="both"/>
      </w:pPr>
      <w:r>
        <w:rPr>
          <w:rFonts w:ascii="Times New Roman"/>
          <w:b w:val="false"/>
          <w:i w:val="false"/>
          <w:color w:val="000000"/>
          <w:sz w:val="28"/>
        </w:rPr>
        <w:t>
      лицензияның нөмірі және қолданылу кезеңі (қаржы қызметі және (немесе) тауар биржалары саласындағы қызмет бойынша) _________________________________;</w:t>
      </w:r>
    </w:p>
    <w:bookmarkEnd w:id="160"/>
    <w:bookmarkStart w:name="z216" w:id="161"/>
    <w:p>
      <w:pPr>
        <w:spacing w:after="0"/>
        <w:ind w:left="0"/>
        <w:jc w:val="both"/>
      </w:pPr>
      <w:r>
        <w:rPr>
          <w:rFonts w:ascii="Times New Roman"/>
          <w:b w:val="false"/>
          <w:i w:val="false"/>
          <w:color w:val="000000"/>
          <w:sz w:val="28"/>
        </w:rPr>
        <w:t>
      атқаратын лауазымдары __________________________________;</w:t>
      </w:r>
    </w:p>
    <w:bookmarkEnd w:id="161"/>
    <w:bookmarkStart w:name="z217" w:id="162"/>
    <w:p>
      <w:pPr>
        <w:spacing w:after="0"/>
        <w:ind w:left="0"/>
        <w:jc w:val="both"/>
      </w:pPr>
      <w:r>
        <w:rPr>
          <w:rFonts w:ascii="Times New Roman"/>
          <w:b w:val="false"/>
          <w:i w:val="false"/>
          <w:color w:val="000000"/>
          <w:sz w:val="28"/>
        </w:rPr>
        <w:t>
      2) басшы лауазымдарды атқармайтын тауар биржасының клирингтік орталығының қызметкерлерінде,</w:t>
      </w:r>
    </w:p>
    <w:bookmarkEnd w:id="162"/>
    <w:bookmarkStart w:name="z218" w:id="163"/>
    <w:p>
      <w:pPr>
        <w:spacing w:after="0"/>
        <w:ind w:left="0"/>
        <w:jc w:val="both"/>
      </w:pPr>
      <w:r>
        <w:rPr>
          <w:rFonts w:ascii="Times New Roman"/>
          <w:b w:val="false"/>
          <w:i w:val="false"/>
          <w:color w:val="000000"/>
          <w:sz w:val="28"/>
        </w:rPr>
        <w:t>
      штаттық кестеге сәйкес:</w:t>
      </w:r>
    </w:p>
    <w:bookmarkEnd w:id="163"/>
    <w:bookmarkStart w:name="z219" w:id="164"/>
    <w:p>
      <w:pPr>
        <w:spacing w:after="0"/>
        <w:ind w:left="0"/>
        <w:jc w:val="both"/>
      </w:pPr>
      <w:r>
        <w:rPr>
          <w:rFonts w:ascii="Times New Roman"/>
          <w:b w:val="false"/>
          <w:i w:val="false"/>
          <w:color w:val="000000"/>
          <w:sz w:val="28"/>
        </w:rPr>
        <w:t>
      тегі, аты, әкесінің аты (бар болса) ______________________________;</w:t>
      </w:r>
    </w:p>
    <w:bookmarkEnd w:id="164"/>
    <w:bookmarkStart w:name="z220" w:id="165"/>
    <w:p>
      <w:pPr>
        <w:spacing w:after="0"/>
        <w:ind w:left="0"/>
        <w:jc w:val="both"/>
      </w:pPr>
      <w:r>
        <w:rPr>
          <w:rFonts w:ascii="Times New Roman"/>
          <w:b w:val="false"/>
          <w:i w:val="false"/>
          <w:color w:val="000000"/>
          <w:sz w:val="28"/>
        </w:rPr>
        <w:t>
      жұмысқа қабылдау туралы бұйрықтың нөмірі мен күні __________________________;</w:t>
      </w:r>
    </w:p>
    <w:bookmarkEnd w:id="165"/>
    <w:bookmarkStart w:name="z221" w:id="166"/>
    <w:p>
      <w:pPr>
        <w:spacing w:after="0"/>
        <w:ind w:left="0"/>
        <w:jc w:val="both"/>
      </w:pPr>
      <w:r>
        <w:rPr>
          <w:rFonts w:ascii="Times New Roman"/>
          <w:b w:val="false"/>
          <w:i w:val="false"/>
          <w:color w:val="000000"/>
          <w:sz w:val="28"/>
        </w:rPr>
        <w:t>
      атқаратын лауазымы __________________________________.</w:t>
      </w:r>
    </w:p>
    <w:bookmarkEnd w:id="166"/>
    <w:bookmarkStart w:name="z222" w:id="167"/>
    <w:p>
      <w:pPr>
        <w:spacing w:after="0"/>
        <w:ind w:left="0"/>
        <w:jc w:val="both"/>
      </w:pPr>
      <w:r>
        <w:rPr>
          <w:rFonts w:ascii="Times New Roman"/>
          <w:b w:val="false"/>
          <w:i w:val="false"/>
          <w:color w:val="000000"/>
          <w:sz w:val="28"/>
        </w:rPr>
        <w:t>
      жоғары және (немесе) орта білімнен кейінгі білімнің болуы:</w:t>
      </w:r>
    </w:p>
    <w:bookmarkEnd w:id="167"/>
    <w:bookmarkStart w:name="z223" w:id="168"/>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w:t>
      </w:r>
    </w:p>
    <w:bookmarkEnd w:id="168"/>
    <w:bookmarkStart w:name="z224" w:id="169"/>
    <w:p>
      <w:pPr>
        <w:spacing w:after="0"/>
        <w:ind w:left="0"/>
        <w:jc w:val="both"/>
      </w:pPr>
      <w:r>
        <w:rPr>
          <w:rFonts w:ascii="Times New Roman"/>
          <w:b w:val="false"/>
          <w:i w:val="false"/>
          <w:color w:val="000000"/>
          <w:sz w:val="28"/>
        </w:rPr>
        <w:t>
      мамандықтың атауы __________________________________;</w:t>
      </w:r>
    </w:p>
    <w:bookmarkEnd w:id="169"/>
    <w:bookmarkStart w:name="z225" w:id="170"/>
    <w:p>
      <w:pPr>
        <w:spacing w:after="0"/>
        <w:ind w:left="0"/>
        <w:jc w:val="both"/>
      </w:pPr>
      <w:r>
        <w:rPr>
          <w:rFonts w:ascii="Times New Roman"/>
          <w:b w:val="false"/>
          <w:i w:val="false"/>
          <w:color w:val="000000"/>
          <w:sz w:val="28"/>
        </w:rPr>
        <w:t>
      біліктілік атауы _____________________________;</w:t>
      </w:r>
    </w:p>
    <w:bookmarkEnd w:id="170"/>
    <w:bookmarkStart w:name="z226" w:id="171"/>
    <w:p>
      <w:pPr>
        <w:spacing w:after="0"/>
        <w:ind w:left="0"/>
        <w:jc w:val="both"/>
      </w:pPr>
      <w:r>
        <w:rPr>
          <w:rFonts w:ascii="Times New Roman"/>
          <w:b w:val="false"/>
          <w:i w:val="false"/>
          <w:color w:val="000000"/>
          <w:sz w:val="28"/>
        </w:rPr>
        <w:t>
      дипломның нөмірі (дипломның көшірмесімен қоса) __________________;</w:t>
      </w:r>
    </w:p>
    <w:bookmarkEnd w:id="171"/>
    <w:bookmarkStart w:name="z227" w:id="172"/>
    <w:p>
      <w:pPr>
        <w:spacing w:after="0"/>
        <w:ind w:left="0"/>
        <w:jc w:val="both"/>
      </w:pPr>
      <w:r>
        <w:rPr>
          <w:rFonts w:ascii="Times New Roman"/>
          <w:b w:val="false"/>
          <w:i w:val="false"/>
          <w:color w:val="000000"/>
          <w:sz w:val="28"/>
        </w:rPr>
        <w:t>
      диплом берілген күні ____________________________________;</w:t>
      </w:r>
    </w:p>
    <w:bookmarkEnd w:id="172"/>
    <w:bookmarkStart w:name="z228" w:id="173"/>
    <w:p>
      <w:pPr>
        <w:spacing w:after="0"/>
        <w:ind w:left="0"/>
        <w:jc w:val="both"/>
      </w:pPr>
      <w:r>
        <w:rPr>
          <w:rFonts w:ascii="Times New Roman"/>
          <w:b w:val="false"/>
          <w:i w:val="false"/>
          <w:color w:val="000000"/>
          <w:sz w:val="28"/>
        </w:rPr>
        <w:t>
      дипломды тану/нострификациялау туралы куәлікті беру күні мен нөмірі ("Болашақ" халықаралық стипендиясының иегерлерін қоспағанда, шетелдік білім беру мекемелері берген дипломдар үшін") ___________________________.</w:t>
      </w:r>
    </w:p>
    <w:bookmarkEnd w:id="173"/>
    <w:bookmarkStart w:name="z229" w:id="174"/>
    <w:p>
      <w:pPr>
        <w:spacing w:after="0"/>
        <w:ind w:left="0"/>
        <w:jc w:val="both"/>
      </w:pPr>
      <w:r>
        <w:rPr>
          <w:rFonts w:ascii="Times New Roman"/>
          <w:b w:val="false"/>
          <w:i w:val="false"/>
          <w:color w:val="000000"/>
          <w:sz w:val="28"/>
        </w:rPr>
        <w:t>
      2. Тауар биржасының клирингтік орталығының бекітілген (қабылданған) ішкі құжаттарының болуы, тізбесі:</w:t>
      </w:r>
    </w:p>
    <w:bookmarkEnd w:id="174"/>
    <w:bookmarkStart w:name="z230" w:id="175"/>
    <w:p>
      <w:pPr>
        <w:spacing w:after="0"/>
        <w:ind w:left="0"/>
        <w:jc w:val="both"/>
      </w:pPr>
      <w:r>
        <w:rPr>
          <w:rFonts w:ascii="Times New Roman"/>
          <w:b w:val="false"/>
          <w:i w:val="false"/>
          <w:color w:val="000000"/>
          <w:sz w:val="28"/>
        </w:rPr>
        <w:t>
      1) клирингтік қызметтер көрсету туралы шарттың нысаны мен мазмұны:</w:t>
      </w:r>
    </w:p>
    <w:bookmarkEnd w:id="175"/>
    <w:bookmarkStart w:name="z231" w:id="176"/>
    <w:p>
      <w:pPr>
        <w:spacing w:after="0"/>
        <w:ind w:left="0"/>
        <w:jc w:val="both"/>
      </w:pPr>
      <w:r>
        <w:rPr>
          <w:rFonts w:ascii="Times New Roman"/>
          <w:b w:val="false"/>
          <w:i w:val="false"/>
          <w:color w:val="000000"/>
          <w:sz w:val="28"/>
        </w:rPr>
        <w:t>
      бекітілген нөмірі мен күні (өтінім нысанының көшірмесін қоса бере отырып) ____________;</w:t>
      </w:r>
    </w:p>
    <w:bookmarkEnd w:id="176"/>
    <w:bookmarkStart w:name="z232" w:id="177"/>
    <w:p>
      <w:pPr>
        <w:spacing w:after="0"/>
        <w:ind w:left="0"/>
        <w:jc w:val="both"/>
      </w:pPr>
      <w:r>
        <w:rPr>
          <w:rFonts w:ascii="Times New Roman"/>
          <w:b w:val="false"/>
          <w:i w:val="false"/>
          <w:color w:val="000000"/>
          <w:sz w:val="28"/>
        </w:rPr>
        <w:t>
      2) көрсетілетін қызметтер үшін тарифтер:</w:t>
      </w:r>
    </w:p>
    <w:bookmarkEnd w:id="177"/>
    <w:bookmarkStart w:name="z233" w:id="178"/>
    <w:p>
      <w:pPr>
        <w:spacing w:after="0"/>
        <w:ind w:left="0"/>
        <w:jc w:val="both"/>
      </w:pPr>
      <w:r>
        <w:rPr>
          <w:rFonts w:ascii="Times New Roman"/>
          <w:b w:val="false"/>
          <w:i w:val="false"/>
          <w:color w:val="000000"/>
          <w:sz w:val="28"/>
        </w:rPr>
        <w:t>
      бекітілген нөмірі мен күні ______________________________________;</w:t>
      </w:r>
    </w:p>
    <w:bookmarkEnd w:id="178"/>
    <w:bookmarkStart w:name="z234" w:id="179"/>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мақсатында ішкі бақылау қағидалары мен оны жүзеге асыру бағдарламалары:</w:t>
      </w:r>
    </w:p>
    <w:bookmarkEnd w:id="179"/>
    <w:bookmarkStart w:name="z235" w:id="180"/>
    <w:p>
      <w:pPr>
        <w:spacing w:after="0"/>
        <w:ind w:left="0"/>
        <w:jc w:val="both"/>
      </w:pPr>
      <w:r>
        <w:rPr>
          <w:rFonts w:ascii="Times New Roman"/>
          <w:b w:val="false"/>
          <w:i w:val="false"/>
          <w:color w:val="000000"/>
          <w:sz w:val="28"/>
        </w:rPr>
        <w:t>
      бекітілген нөмірі мен күні (Қағидалардың көшірмесін қоса бере отырып) ___________________.</w:t>
      </w:r>
    </w:p>
    <w:bookmarkEnd w:id="180"/>
    <w:bookmarkStart w:name="z236" w:id="181"/>
    <w:p>
      <w:pPr>
        <w:spacing w:after="0"/>
        <w:ind w:left="0"/>
        <w:jc w:val="both"/>
      </w:pPr>
      <w:r>
        <w:rPr>
          <w:rFonts w:ascii="Times New Roman"/>
          <w:b w:val="false"/>
          <w:i w:val="false"/>
          <w:color w:val="000000"/>
          <w:sz w:val="28"/>
        </w:rPr>
        <w:t xml:space="preserve">
      3. Өзінің интернет-ресурсының болуы (интернет-ресурсқа меншік құқығын куәландыратын растайтын құжаттарды қоса бере отырып): </w:t>
      </w:r>
    </w:p>
    <w:bookmarkEnd w:id="181"/>
    <w:bookmarkStart w:name="z237" w:id="182"/>
    <w:p>
      <w:pPr>
        <w:spacing w:after="0"/>
        <w:ind w:left="0"/>
        <w:jc w:val="both"/>
      </w:pPr>
      <w:r>
        <w:rPr>
          <w:rFonts w:ascii="Times New Roman"/>
          <w:b w:val="false"/>
          <w:i w:val="false"/>
          <w:color w:val="000000"/>
          <w:sz w:val="28"/>
        </w:rPr>
        <w:t>
      бірегей желілік мекенжай және (немесе) домендік атау _____________________;</w:t>
      </w:r>
    </w:p>
    <w:bookmarkEnd w:id="182"/>
    <w:bookmarkStart w:name="z238" w:id="183"/>
    <w:p>
      <w:pPr>
        <w:spacing w:after="0"/>
        <w:ind w:left="0"/>
        <w:jc w:val="both"/>
      </w:pPr>
      <w:r>
        <w:rPr>
          <w:rFonts w:ascii="Times New Roman"/>
          <w:b w:val="false"/>
          <w:i w:val="false"/>
          <w:color w:val="000000"/>
          <w:sz w:val="28"/>
        </w:rPr>
        <w:t>
      4.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 есеп айырысу ұйымымен жасалған шартпен (клирингтік қызмет көрсету туралы шарттың көшірмесін қоса бере отырып) расталады.</w:t>
      </w:r>
    </w:p>
    <w:bookmarkEnd w:id="183"/>
    <w:bookmarkStart w:name="z239" w:id="184"/>
    <w:p>
      <w:pPr>
        <w:spacing w:after="0"/>
        <w:ind w:left="0"/>
        <w:jc w:val="both"/>
      </w:pPr>
      <w:r>
        <w:rPr>
          <w:rFonts w:ascii="Times New Roman"/>
          <w:b w:val="false"/>
          <w:i w:val="false"/>
          <w:color w:val="000000"/>
          <w:sz w:val="28"/>
        </w:rPr>
        <w:t>
      есеп айырысу ұйымының атауы ______________________________;</w:t>
      </w:r>
    </w:p>
    <w:bookmarkEnd w:id="184"/>
    <w:bookmarkStart w:name="z240" w:id="185"/>
    <w:p>
      <w:pPr>
        <w:spacing w:after="0"/>
        <w:ind w:left="0"/>
        <w:jc w:val="both"/>
      </w:pPr>
      <w:r>
        <w:rPr>
          <w:rFonts w:ascii="Times New Roman"/>
          <w:b w:val="false"/>
          <w:i w:val="false"/>
          <w:color w:val="000000"/>
          <w:sz w:val="28"/>
        </w:rPr>
        <w:t>
      есеп айырысу ұйымының бизнес-сәйкестендіру нөмірі ___________;</w:t>
      </w:r>
    </w:p>
    <w:bookmarkEnd w:id="185"/>
    <w:bookmarkStart w:name="z241" w:id="186"/>
    <w:p>
      <w:pPr>
        <w:spacing w:after="0"/>
        <w:ind w:left="0"/>
        <w:jc w:val="both"/>
      </w:pPr>
      <w:r>
        <w:rPr>
          <w:rFonts w:ascii="Times New Roman"/>
          <w:b w:val="false"/>
          <w:i w:val="false"/>
          <w:color w:val="000000"/>
          <w:sz w:val="28"/>
        </w:rPr>
        <w:t>
      _____________________________________</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