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4ccc6" w14:textId="4a4cc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Үш құрамдасты интеграцияланған жүйеге және оны есепке алуға қойылатын талаптарды, оны орнату және қолдану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2 қыркүйектегі № 953 бұйрығы. Қазақстан Республикасының Әділет министрлігінде 2019 жылғы 3 қыркүйекте № 19327 болып тіркелді. Күші жойылды - Қазақстан Республикасы Қаржы министрінің 2025 жылғы 9 қазандағы № 586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09.10.2025 </w:t>
      </w:r>
      <w:r>
        <w:rPr>
          <w:rFonts w:ascii="Times New Roman"/>
          <w:b w:val="false"/>
          <w:i w:val="false"/>
          <w:color w:val="ff0000"/>
          <w:sz w:val="28"/>
        </w:rPr>
        <w:t>№ 586</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xml:space="preserve">
      Ескерту. Бұйрықтың тақырыбы жаңа редакцияда – ҚР Премьер-Министрінің Бірінші орынбасары – ҚР Қаржы министрінің 31.03.2020 </w:t>
      </w:r>
      <w:r>
        <w:rPr>
          <w:rFonts w:ascii="Times New Roman"/>
          <w:b w:val="false"/>
          <w:i w:val="false"/>
          <w:color w:val="000000"/>
          <w:sz w:val="28"/>
        </w:rPr>
        <w:t>№ 338</w:t>
      </w:r>
      <w:r>
        <w:rPr>
          <w:rFonts w:ascii="Times New Roman"/>
          <w:b w:val="false"/>
          <w:i w:val="false"/>
          <w:color w:val="00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1-бабы 1-тармағының </w:t>
      </w:r>
      <w:r>
        <w:rPr>
          <w:rFonts w:ascii="Times New Roman"/>
          <w:b w:val="false"/>
          <w:i w:val="false"/>
          <w:color w:val="000000"/>
          <w:sz w:val="28"/>
        </w:rPr>
        <w:t>72-1)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26.03.2024 </w:t>
      </w:r>
      <w:r>
        <w:rPr>
          <w:rFonts w:ascii="Times New Roman"/>
          <w:b w:val="false"/>
          <w:i w:val="false"/>
          <w:color w:val="00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Үш құрамдасты интеграцияланған жүйеге және оны есепке алуға қойылатын талаптар;</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Үш құрамдасты интеграцияланған жүйені орнату және қолдану қағидалары бекітілсін.</w:t>
      </w:r>
    </w:p>
    <w:bookmarkEnd w:id="3"/>
    <w:bookmarkStart w:name="z5"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w:t>
            </w:r>
          </w:p>
          <w:p>
            <w:pPr>
              <w:spacing w:after="20"/>
              <w:ind w:left="20"/>
              <w:jc w:val="both"/>
            </w:pPr>
            <w:r>
              <w:rPr>
                <w:rFonts w:ascii="Times New Roman"/>
                <w:b w:val="false"/>
                <w:i/>
                <w:color w:val="000000"/>
                <w:sz w:val="20"/>
              </w:rPr>
              <w:t xml:space="preserve">Бірінші Орынбасары-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Цифрлық даму, инновациялар жəне</w:t>
      </w:r>
    </w:p>
    <w:p>
      <w:pPr>
        <w:spacing w:after="0"/>
        <w:ind w:left="0"/>
        <w:jc w:val="both"/>
      </w:pPr>
      <w:r>
        <w:rPr>
          <w:rFonts w:ascii="Times New Roman"/>
          <w:b w:val="false"/>
          <w:i w:val="false"/>
          <w:color w:val="000000"/>
          <w:sz w:val="28"/>
        </w:rPr>
        <w:t>
      аэроғарыш өнеркəсібі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 қыркүйектегі</w:t>
            </w:r>
            <w:r>
              <w:br/>
            </w:r>
            <w:r>
              <w:rPr>
                <w:rFonts w:ascii="Times New Roman"/>
                <w:b w:val="false"/>
                <w:i w:val="false"/>
                <w:color w:val="000000"/>
                <w:sz w:val="20"/>
              </w:rPr>
              <w:t>№ 953 бұйрығына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Үш құрамдасты интеграцияланған жүйеге және оны есепке алуға қойылатын талаптар</w:t>
      </w:r>
    </w:p>
    <w:bookmarkEnd w:id="9"/>
    <w:p>
      <w:pPr>
        <w:spacing w:after="0"/>
        <w:ind w:left="0"/>
        <w:jc w:val="both"/>
      </w:pPr>
      <w:r>
        <w:rPr>
          <w:rFonts w:ascii="Times New Roman"/>
          <w:b w:val="false"/>
          <w:i w:val="false"/>
          <w:color w:val="ff0000"/>
          <w:sz w:val="28"/>
        </w:rPr>
        <w:t xml:space="preserve">
      Ескерту. Талаптар жаңа редакцияда – ҚР Премьер-Министрінің Бірінші орынбасары – ҚР Қаржы министрінің 31.03.2020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84" w:id="10"/>
    <w:p>
      <w:pPr>
        <w:spacing w:after="0"/>
        <w:ind w:left="0"/>
        <w:jc w:val="left"/>
      </w:pPr>
      <w:r>
        <w:rPr>
          <w:rFonts w:ascii="Times New Roman"/>
          <w:b/>
          <w:i w:val="false"/>
          <w:color w:val="000000"/>
        </w:rPr>
        <w:t xml:space="preserve"> 1-тарау. Жалпы ережелер</w:t>
      </w:r>
    </w:p>
    <w:bookmarkEnd w:id="10"/>
    <w:bookmarkStart w:name="z85" w:id="11"/>
    <w:p>
      <w:pPr>
        <w:spacing w:after="0"/>
        <w:ind w:left="0"/>
        <w:jc w:val="both"/>
      </w:pPr>
      <w:r>
        <w:rPr>
          <w:rFonts w:ascii="Times New Roman"/>
          <w:b w:val="false"/>
          <w:i w:val="false"/>
          <w:color w:val="000000"/>
          <w:sz w:val="28"/>
        </w:rPr>
        <w:t xml:space="preserve">
      1. Осы Үш құрамдасты интеграцияланған жүйеге және оны есепке алуға қойылатын талаптар (бұдан әрі – Талаптар) "Салық және бюджетке төленетін басқа да міндетті төлемдер туралы" Қазақстан Республикасы Кодексінің (Салық кодексі) 1-бабы 1-тармағының </w:t>
      </w:r>
      <w:r>
        <w:rPr>
          <w:rFonts w:ascii="Times New Roman"/>
          <w:b w:val="false"/>
          <w:i w:val="false"/>
          <w:color w:val="000000"/>
          <w:sz w:val="28"/>
        </w:rPr>
        <w:t>72-1) тармақшасына</w:t>
      </w:r>
      <w:r>
        <w:rPr>
          <w:rFonts w:ascii="Times New Roman"/>
          <w:b w:val="false"/>
          <w:i w:val="false"/>
          <w:color w:val="000000"/>
          <w:sz w:val="28"/>
        </w:rPr>
        <w:t xml:space="preserve"> сәйкес әзірленді.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26.03.2024 </w:t>
      </w:r>
      <w:r>
        <w:rPr>
          <w:rFonts w:ascii="Times New Roman"/>
          <w:b w:val="false"/>
          <w:i w:val="false"/>
          <w:color w:val="00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6" w:id="12"/>
    <w:p>
      <w:pPr>
        <w:spacing w:after="0"/>
        <w:ind w:left="0"/>
        <w:jc w:val="both"/>
      </w:pPr>
      <w:r>
        <w:rPr>
          <w:rFonts w:ascii="Times New Roman"/>
          <w:b w:val="false"/>
          <w:i w:val="false"/>
          <w:color w:val="000000"/>
          <w:sz w:val="28"/>
        </w:rPr>
        <w:t>
      2. Осы Талаптарда пайдаланылатын ұғымдар:</w:t>
      </w:r>
    </w:p>
    <w:bookmarkEnd w:id="12"/>
    <w:p>
      <w:pPr>
        <w:spacing w:after="0"/>
        <w:ind w:left="0"/>
        <w:jc w:val="both"/>
      </w:pPr>
      <w:r>
        <w:rPr>
          <w:rFonts w:ascii="Times New Roman"/>
          <w:b w:val="false"/>
          <w:i w:val="false"/>
          <w:color w:val="000000"/>
          <w:sz w:val="28"/>
        </w:rPr>
        <w:t>
      1) қолма-қол ақшасыз төлемдерді қабылдауға арналған жүйелер (құрылғылар) - төлем карточкаларын қызмет көрсетуге қабылдауға арналған электрондық-механикалық құрылғылар, бір немесе әртүрлі банктерде қолма-қол ақшасыз төлем қатысушыларына қызмет көрсетуге қарамастан, бенефициардың пайдасына ақшаны жедел есептей отырып, пайдаланбай жедел төлемдерді жүзеге асыруды қамтамасыз ететін төлем ұйымдарының, банктердің веб-сервистері және мобильдік қосымшалары;</w:t>
      </w:r>
    </w:p>
    <w:p>
      <w:pPr>
        <w:spacing w:after="0"/>
        <w:ind w:left="0"/>
        <w:jc w:val="both"/>
      </w:pPr>
      <w:r>
        <w:rPr>
          <w:rFonts w:ascii="Times New Roman"/>
          <w:b w:val="false"/>
          <w:i w:val="false"/>
          <w:color w:val="000000"/>
          <w:sz w:val="28"/>
        </w:rPr>
        <w:t>
      2) үш құрамдасты интеграцияланған жүйенің құқық иеленушісі – үш құрамдасты интеграцияланған жүйенінің (бұдан әрі – ҮИЖ) өндірушілері болып табылатын немесе ҮИЖ меншік, жалға алу құқығына тиесілі немесе ҮИЖ пайдаланушыларына сату немесе жалға беру үшін өзге де заңды негізге жеке немесе заңды тұлғалар;</w:t>
      </w:r>
    </w:p>
    <w:p>
      <w:pPr>
        <w:spacing w:after="0"/>
        <w:ind w:left="0"/>
        <w:jc w:val="both"/>
      </w:pPr>
      <w:r>
        <w:rPr>
          <w:rFonts w:ascii="Times New Roman"/>
          <w:b w:val="false"/>
          <w:i w:val="false"/>
          <w:color w:val="000000"/>
          <w:sz w:val="28"/>
        </w:rPr>
        <w:t>
      3) ҮИЖ пайдаланушысы – ҮИЖ қызметін жүзеге асыру кезінде қолданатын салық төлеуші;</w:t>
      </w:r>
    </w:p>
    <w:p>
      <w:pPr>
        <w:spacing w:after="0"/>
        <w:ind w:left="0"/>
        <w:jc w:val="both"/>
      </w:pPr>
      <w:r>
        <w:rPr>
          <w:rFonts w:ascii="Times New Roman"/>
          <w:b w:val="false"/>
          <w:i w:val="false"/>
          <w:color w:val="000000"/>
          <w:sz w:val="28"/>
        </w:rPr>
        <w:t>
      4) ҮИЖ бірыңғай тізілімі – салық салу мақсатында Қазақстан Республикасының аумағында қолдануға рұқсат етілген ҮИЖ моделдерінің тізбесі;</w:t>
      </w:r>
    </w:p>
    <w:p>
      <w:pPr>
        <w:spacing w:after="0"/>
        <w:ind w:left="0"/>
        <w:jc w:val="both"/>
      </w:pPr>
      <w:r>
        <w:rPr>
          <w:rFonts w:ascii="Times New Roman"/>
          <w:b w:val="false"/>
          <w:i w:val="false"/>
          <w:color w:val="000000"/>
          <w:sz w:val="28"/>
        </w:rPr>
        <w:t>
      5) ҮИЖ интеграциялау технологиялары – серверлік аппараттық және бағдарламалық бөлігі, клиенттік бағдарламалық бөлігі бар техникалық шешімдер, бұл ретте клиенттік аппараттық бөлігі ҮИЖ пайдаланушысының жеке құрылғысымен ұсынылады;</w:t>
      </w:r>
    </w:p>
    <w:p>
      <w:pPr>
        <w:spacing w:after="0"/>
        <w:ind w:left="0"/>
        <w:jc w:val="both"/>
      </w:pPr>
      <w:r>
        <w:rPr>
          <w:rFonts w:ascii="Times New Roman"/>
          <w:b w:val="false"/>
          <w:i w:val="false"/>
          <w:color w:val="000000"/>
          <w:sz w:val="28"/>
        </w:rPr>
        <w:t>
      6) ҮИЖ клиенттік модулі (ҮИЖ Орталық торабымен жұмыс бойынша модуль) – сату нүктесінің жұмысын және деректерді ҮИЖ Орталық торабына тұрақты үздіксіз беруді, оның ішінде ҮИЖ Орталық торабымен байланысты жоғалтқан кезде 72 (жетпіс екі) сағаттан артық емес кезеңге автономды жұмыс режимін (ол болған кезде) қамтамасыз ететін ҮИЖ аппараттық-бағдарламалық кешенінің бөлігі;</w:t>
      </w:r>
    </w:p>
    <w:p>
      <w:pPr>
        <w:spacing w:after="0"/>
        <w:ind w:left="0"/>
        <w:jc w:val="both"/>
      </w:pPr>
      <w:r>
        <w:rPr>
          <w:rFonts w:ascii="Times New Roman"/>
          <w:b w:val="false"/>
          <w:i w:val="false"/>
          <w:color w:val="000000"/>
          <w:sz w:val="28"/>
        </w:rPr>
        <w:t>
      7) ҮИЖ орталық торабы – операцияларды өңдеуді және деректерді сақтауды, сыртқы жүйелермен өзара әрекеттесуді, автономды операцияларды (олар болған кезде) қабылдау мен өңдеуді және ҮИЖ деректерін сақтауды қамтамасыз ететін ҮИЖ аппараттық - бағдарламалық кешенінің бөлігі.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17.08.2020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өзгеріс енгізілді - ҚР Қаржы министрінің 26.03.2024 </w:t>
      </w:r>
      <w:r>
        <w:rPr>
          <w:rFonts w:ascii="Times New Roman"/>
          <w:b w:val="false"/>
          <w:i w:val="false"/>
          <w:color w:val="00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94" w:id="13"/>
    <w:p>
      <w:pPr>
        <w:spacing w:after="0"/>
        <w:ind w:left="0"/>
        <w:jc w:val="both"/>
      </w:pPr>
      <w:r>
        <w:rPr>
          <w:rFonts w:ascii="Times New Roman"/>
          <w:b w:val="false"/>
          <w:i w:val="false"/>
          <w:color w:val="000000"/>
          <w:sz w:val="28"/>
        </w:rPr>
        <w:t>
      3. ҮИЖ бірыңғай тізілімін жүргізуді Қазақстан Республикасы Қаржы министрлігінің Мемлекеттік кірістер комитеті (бұдан әрі – Комитет) жүзеге асырады.</w:t>
      </w:r>
    </w:p>
    <w:bookmarkEnd w:id="13"/>
    <w:bookmarkStart w:name="z95" w:id="14"/>
    <w:p>
      <w:pPr>
        <w:spacing w:after="0"/>
        <w:ind w:left="0"/>
        <w:jc w:val="both"/>
      </w:pPr>
      <w:r>
        <w:rPr>
          <w:rFonts w:ascii="Times New Roman"/>
          <w:b w:val="false"/>
          <w:i w:val="false"/>
          <w:color w:val="000000"/>
          <w:sz w:val="28"/>
        </w:rPr>
        <w:t>
      4. Ақпараттық серверлік бөлім (серверлік жабдық) және (немесе) ҮИЖ Орталық торабының жұмыс істеуін қамтамасыз ететін жұмыс станциялары Қазақстан Республикасының аумағында мамандандырылған үй-жайда (деректерді өңдеу орталығында) орналастырылады.</w:t>
      </w:r>
    </w:p>
    <w:bookmarkEnd w:id="14"/>
    <w:bookmarkStart w:name="z96" w:id="15"/>
    <w:p>
      <w:pPr>
        <w:spacing w:after="0"/>
        <w:ind w:left="0"/>
        <w:jc w:val="left"/>
      </w:pPr>
      <w:r>
        <w:rPr>
          <w:rFonts w:ascii="Times New Roman"/>
          <w:b/>
          <w:i w:val="false"/>
          <w:color w:val="000000"/>
        </w:rPr>
        <w:t xml:space="preserve"> 2-тарау. Үш құрамдасты интеграцияланған жүйеге қойылатын талаптар</w:t>
      </w:r>
    </w:p>
    <w:bookmarkEnd w:id="15"/>
    <w:bookmarkStart w:name="z98" w:id="16"/>
    <w:p>
      <w:pPr>
        <w:spacing w:after="0"/>
        <w:ind w:left="0"/>
        <w:jc w:val="left"/>
      </w:pPr>
      <w:r>
        <w:rPr>
          <w:rFonts w:ascii="Times New Roman"/>
          <w:b/>
          <w:i w:val="false"/>
          <w:color w:val="000000"/>
        </w:rPr>
        <w:t xml:space="preserve"> 1-параграф. Техникалық талаптар</w:t>
      </w:r>
    </w:p>
    <w:bookmarkEnd w:id="16"/>
    <w:bookmarkStart w:name="z97" w:id="17"/>
    <w:p>
      <w:pPr>
        <w:spacing w:after="0"/>
        <w:ind w:left="0"/>
        <w:jc w:val="both"/>
      </w:pPr>
      <w:r>
        <w:rPr>
          <w:rFonts w:ascii="Times New Roman"/>
          <w:b w:val="false"/>
          <w:i w:val="false"/>
          <w:color w:val="000000"/>
          <w:sz w:val="28"/>
        </w:rPr>
        <w:t>
      5. Жүйені техникалық қамтамасыз ету ҮИЖ жұмыс істеуі үшін жеткілікті техникалық құралдардан тұрады. Техникалық қамтамасыз етудің құрамына ақпаратты жинау және дайындау құралдары, деректерді беру құралдары, ақпаратты өңдеу және шығару құралдары енеді.</w:t>
      </w:r>
    </w:p>
    <w:bookmarkEnd w:id="17"/>
    <w:bookmarkStart w:name="z99" w:id="18"/>
    <w:p>
      <w:pPr>
        <w:spacing w:after="0"/>
        <w:ind w:left="0"/>
        <w:jc w:val="both"/>
      </w:pPr>
      <w:r>
        <w:rPr>
          <w:rFonts w:ascii="Times New Roman"/>
          <w:b w:val="false"/>
          <w:i w:val="false"/>
          <w:color w:val="000000"/>
          <w:sz w:val="28"/>
        </w:rPr>
        <w:t>
      6. Жүйенің бағдарламалық қамтамасыз етуі ҮИЖ функцияларын іске асыру үшін қажетті ҮИЖ Орталық торабынан және ҮИЖ Клиенттік модулінен, техникалық қамтамасыз етудің белгіленген жұмыс істеу режимінен және ҮИЖ болжамды дамуынан тұратын бағдарламаны (бағдарламалар жиынтығы) білдіреді.</w:t>
      </w:r>
    </w:p>
    <w:bookmarkEnd w:id="18"/>
    <w:p>
      <w:pPr>
        <w:spacing w:after="0"/>
        <w:ind w:left="0"/>
        <w:jc w:val="both"/>
      </w:pPr>
      <w:r>
        <w:rPr>
          <w:rFonts w:ascii="Times New Roman"/>
          <w:b w:val="false"/>
          <w:i w:val="false"/>
          <w:color w:val="000000"/>
          <w:sz w:val="28"/>
        </w:rPr>
        <w:t>
      Жалпы бағдарламалық қамтамасыз ету операциялық жүйелерді, қызметтік және стандартты бағдарламаларды қамтиды.</w:t>
      </w:r>
    </w:p>
    <w:bookmarkStart w:name="z100" w:id="19"/>
    <w:p>
      <w:pPr>
        <w:spacing w:after="0"/>
        <w:ind w:left="0"/>
        <w:jc w:val="both"/>
      </w:pPr>
      <w:r>
        <w:rPr>
          <w:rFonts w:ascii="Times New Roman"/>
          <w:b w:val="false"/>
          <w:i w:val="false"/>
          <w:color w:val="000000"/>
          <w:sz w:val="28"/>
        </w:rPr>
        <w:t>
      7. ҮИЖ жұмысы:</w:t>
      </w:r>
    </w:p>
    <w:bookmarkEnd w:id="19"/>
    <w:p>
      <w:pPr>
        <w:spacing w:after="0"/>
        <w:ind w:left="0"/>
        <w:jc w:val="both"/>
      </w:pPr>
      <w:r>
        <w:rPr>
          <w:rFonts w:ascii="Times New Roman"/>
          <w:b w:val="false"/>
          <w:i w:val="false"/>
          <w:color w:val="000000"/>
          <w:sz w:val="28"/>
        </w:rPr>
        <w:t>
      1) бақылау-касса машиналарының мемлекеттік тізіліміне енгізілген деректерді тіркеу және беру функциясы бар бір және (немесе) бірнеше бақылау-касса машинасынан тұратын (бұдан әрі – БКМ) бақылау құрамдасын;</w:t>
      </w:r>
    </w:p>
    <w:p>
      <w:pPr>
        <w:spacing w:after="0"/>
        <w:ind w:left="0"/>
        <w:jc w:val="both"/>
      </w:pPr>
      <w:r>
        <w:rPr>
          <w:rFonts w:ascii="Times New Roman"/>
          <w:b w:val="false"/>
          <w:i w:val="false"/>
          <w:color w:val="000000"/>
          <w:sz w:val="28"/>
        </w:rPr>
        <w:t>
      2) қолма-қол ақшасыз төлемдерді қабылдауға арналған бір және (немесе) бірнеше жүйеден тұратын (құрылғы) ҮИЖ төлем құрамдасын;</w:t>
      </w:r>
    </w:p>
    <w:p>
      <w:pPr>
        <w:spacing w:after="0"/>
        <w:ind w:left="0"/>
        <w:jc w:val="both"/>
      </w:pPr>
      <w:r>
        <w:rPr>
          <w:rFonts w:ascii="Times New Roman"/>
          <w:b w:val="false"/>
          <w:i w:val="false"/>
          <w:color w:val="000000"/>
          <w:sz w:val="28"/>
        </w:rPr>
        <w:t xml:space="preserve">
      3) ҮИЖ есепке алу құрамдасын (сауданың басқарылуын, қызметтер көрсетуді, жұмыстар орындауды және тауарларды есепке алуды автоматтандыруға арналған, сондай-ақ осы Талаптың </w:t>
      </w:r>
      <w:r>
        <w:rPr>
          <w:rFonts w:ascii="Times New Roman"/>
          <w:b w:val="false"/>
          <w:i w:val="false"/>
          <w:color w:val="000000"/>
          <w:sz w:val="28"/>
        </w:rPr>
        <w:t>14-тармағының</w:t>
      </w:r>
      <w:r>
        <w:rPr>
          <w:rFonts w:ascii="Times New Roman"/>
          <w:b w:val="false"/>
          <w:i w:val="false"/>
          <w:color w:val="000000"/>
          <w:sz w:val="28"/>
        </w:rPr>
        <w:t xml:space="preserve"> 1) тармақшасында көрсетілген функциялардың орындалуын қамтамасыз ететін бағдарлама) қамтитын аппараттық-бағдарламалық кешенді пайдалана отырып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министрінің 26.04.2021 </w:t>
      </w:r>
      <w:r>
        <w:rPr>
          <w:rFonts w:ascii="Times New Roman"/>
          <w:b w:val="false"/>
          <w:i w:val="false"/>
          <w:color w:val="000000"/>
          <w:sz w:val="28"/>
        </w:rPr>
        <w:t>№ 395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05" w:id="20"/>
    <w:p>
      <w:pPr>
        <w:spacing w:after="0"/>
        <w:ind w:left="0"/>
        <w:jc w:val="both"/>
      </w:pPr>
      <w:r>
        <w:rPr>
          <w:rFonts w:ascii="Times New Roman"/>
          <w:b w:val="false"/>
          <w:i w:val="false"/>
          <w:color w:val="000000"/>
          <w:sz w:val="28"/>
        </w:rPr>
        <w:t>
      8. ҮИЖ қойылатын жүйелік талаптар:</w:t>
      </w:r>
    </w:p>
    <w:bookmarkEnd w:id="20"/>
    <w:p>
      <w:pPr>
        <w:spacing w:after="0"/>
        <w:ind w:left="0"/>
        <w:jc w:val="both"/>
      </w:pPr>
      <w:r>
        <w:rPr>
          <w:rFonts w:ascii="Times New Roman"/>
          <w:b w:val="false"/>
          <w:i w:val="false"/>
          <w:color w:val="000000"/>
          <w:sz w:val="28"/>
        </w:rPr>
        <w:t>
      функционалдық үйлесімділік – осы Бұйрықта көзделген ақпараттық жүйелермен өзара әрекеттесуді және жұмыс істеуді қамтамасыз ету;</w:t>
      </w:r>
    </w:p>
    <w:p>
      <w:pPr>
        <w:spacing w:after="0"/>
        <w:ind w:left="0"/>
        <w:jc w:val="both"/>
      </w:pPr>
      <w:r>
        <w:rPr>
          <w:rFonts w:ascii="Times New Roman"/>
          <w:b w:val="false"/>
          <w:i w:val="false"/>
          <w:color w:val="000000"/>
          <w:sz w:val="28"/>
        </w:rPr>
        <w:t>
      масштабтау – өңделетін ақпарат көлемінің және бір мезгілде жұмыс істейтін пайдаланушылар санының өсуіне қарай жүйенің өнімділігін ұлғайту мүмкіндігін қамтамасыз ету;</w:t>
      </w:r>
    </w:p>
    <w:p>
      <w:pPr>
        <w:spacing w:after="0"/>
        <w:ind w:left="0"/>
        <w:jc w:val="both"/>
      </w:pPr>
      <w:r>
        <w:rPr>
          <w:rFonts w:ascii="Times New Roman"/>
          <w:b w:val="false"/>
          <w:i w:val="false"/>
          <w:color w:val="000000"/>
          <w:sz w:val="28"/>
        </w:rPr>
        <w:t>
      кеңею – пайдаланушылардың ерекше қажеттіліктеріне сәйкес бастапқыда қабылданған даму тұжырымдамасы мен технологиялық базаның шеңберінен шықпастан, жүйенің функциясын арттыру мүмкіндігін қамтамасыз ету.</w:t>
      </w:r>
    </w:p>
    <w:bookmarkStart w:name="z106" w:id="21"/>
    <w:p>
      <w:pPr>
        <w:spacing w:after="0"/>
        <w:ind w:left="0"/>
        <w:jc w:val="both"/>
      </w:pPr>
      <w:r>
        <w:rPr>
          <w:rFonts w:ascii="Times New Roman"/>
          <w:b w:val="false"/>
          <w:i w:val="false"/>
          <w:color w:val="000000"/>
          <w:sz w:val="28"/>
        </w:rPr>
        <w:t>
      9. ҮИЖ:</w:t>
      </w:r>
    </w:p>
    <w:bookmarkEnd w:id="21"/>
    <w:p>
      <w:pPr>
        <w:spacing w:after="0"/>
        <w:ind w:left="0"/>
        <w:jc w:val="both"/>
      </w:pPr>
      <w:r>
        <w:rPr>
          <w:rFonts w:ascii="Times New Roman"/>
          <w:b w:val="false"/>
          <w:i w:val="false"/>
          <w:color w:val="000000"/>
          <w:sz w:val="28"/>
        </w:rPr>
        <w:t>
      1) қолма-қол ақшасыз төлемдерді қолма-қол ақшасыз төлемдерді қабылдауға арналған жүйелер (немесе құрылғылар) арқылы қабылдауды;</w:t>
      </w:r>
    </w:p>
    <w:p>
      <w:pPr>
        <w:spacing w:after="0"/>
        <w:ind w:left="0"/>
        <w:jc w:val="both"/>
      </w:pPr>
      <w:r>
        <w:rPr>
          <w:rFonts w:ascii="Times New Roman"/>
          <w:b w:val="false"/>
          <w:i w:val="false"/>
          <w:color w:val="000000"/>
          <w:sz w:val="28"/>
        </w:rPr>
        <w:t>
      2) Қазақстан Республикасының фискалдық деректер операторына (бұдан әрі – ФДО) деректерді берудің хаттамасы бойынша қосуды және ҮИЖ бөлігі болып табылатын БКМ арқылы тауарларды, жұмыстарды, көрсетілетін қызметтерді өткізу кезінде салық төлеуші жүзеге асыратын ақшалай есеп айырысулар туралы мәліметтерді Қазақстан Республикасының фискалдық деректер операторына беруді;</w:t>
      </w:r>
    </w:p>
    <w:p>
      <w:pPr>
        <w:spacing w:after="0"/>
        <w:ind w:left="0"/>
        <w:jc w:val="both"/>
      </w:pPr>
      <w:r>
        <w:rPr>
          <w:rFonts w:ascii="Times New Roman"/>
          <w:b w:val="false"/>
          <w:i w:val="false"/>
          <w:color w:val="000000"/>
          <w:sz w:val="28"/>
        </w:rPr>
        <w:t xml:space="preserve">
      3) Салық кодексінің </w:t>
      </w:r>
      <w:r>
        <w:rPr>
          <w:rFonts w:ascii="Times New Roman"/>
          <w:b w:val="false"/>
          <w:i w:val="false"/>
          <w:color w:val="000000"/>
          <w:sz w:val="28"/>
        </w:rPr>
        <w:t>412-бабына</w:t>
      </w:r>
      <w:r>
        <w:rPr>
          <w:rFonts w:ascii="Times New Roman"/>
          <w:b w:val="false"/>
          <w:i w:val="false"/>
          <w:color w:val="000000"/>
          <w:sz w:val="28"/>
        </w:rPr>
        <w:t xml:space="preserve"> сәйкес Комитеттің "Электрондық шот-фактуралар" (бұдан әрі – ЭШФ) ақпараттық жүйесінде (бұдан әрі – АЖ) тіркеуге жататын құжаттарды, оларды ЭШФ АЖ-де тіркеуге беруді, сондай-ақ виртуалды қоймаларды қалыптастыру мақсатында "Виртуалды қойма" модулінің бизнес-процестерін іске асыруды, тауарларға ілеспе жүкқұжаттарын (бұдан әрі – ТІЖ), ТІЖ негізінде электрондық шот-фактураны қалыптастыру;</w:t>
      </w:r>
    </w:p>
    <w:p>
      <w:pPr>
        <w:spacing w:after="0"/>
        <w:ind w:left="0"/>
        <w:jc w:val="both"/>
      </w:pPr>
      <w:r>
        <w:rPr>
          <w:rFonts w:ascii="Times New Roman"/>
          <w:b w:val="false"/>
          <w:i w:val="false"/>
          <w:color w:val="000000"/>
          <w:sz w:val="28"/>
        </w:rPr>
        <w:t>
      4) осы Талаптарға сәйкес операцияларды немесе оқиғаларды ресімдеу үшін қолданылатын ҮИЖ-де құжаттарды қалыптастыруды;</w:t>
      </w:r>
    </w:p>
    <w:p>
      <w:pPr>
        <w:spacing w:after="0"/>
        <w:ind w:left="0"/>
        <w:jc w:val="both"/>
      </w:pPr>
      <w:r>
        <w:rPr>
          <w:rFonts w:ascii="Times New Roman"/>
          <w:b w:val="false"/>
          <w:i w:val="false"/>
          <w:color w:val="000000"/>
          <w:sz w:val="28"/>
        </w:rPr>
        <w:t>
      5) енгізілетін деректердің толықтығын бақылауды (функциялар немесе операциялар барлық ашық жолдарды толық толтырмай орындалған жағдайда, жүйе пайдаланушыны тиісті хабарламамен хабардар етеді);</w:t>
      </w:r>
    </w:p>
    <w:p>
      <w:pPr>
        <w:spacing w:after="0"/>
        <w:ind w:left="0"/>
        <w:jc w:val="both"/>
      </w:pPr>
      <w:r>
        <w:rPr>
          <w:rFonts w:ascii="Times New Roman"/>
          <w:b w:val="false"/>
          <w:i w:val="false"/>
          <w:color w:val="000000"/>
          <w:sz w:val="28"/>
        </w:rPr>
        <w:t>
      6) қоймалық және сауда жабдығымен жұмыс істеу және принтер мен штрих-код сканерін қолдау мүмкіндігін;</w:t>
      </w:r>
    </w:p>
    <w:p>
      <w:pPr>
        <w:spacing w:after="0"/>
        <w:ind w:left="0"/>
        <w:jc w:val="both"/>
      </w:pPr>
      <w:r>
        <w:rPr>
          <w:rFonts w:ascii="Times New Roman"/>
          <w:b w:val="false"/>
          <w:i w:val="false"/>
          <w:color w:val="000000"/>
          <w:sz w:val="28"/>
        </w:rPr>
        <w:t>
      7) ҮИЖ-де есепке алуды жүргізу бухгалтерлік есепке алу шоттарын қолданумен және (немесе) қолданбай жүзеге асырылуын;</w:t>
      </w:r>
    </w:p>
    <w:p>
      <w:pPr>
        <w:spacing w:after="0"/>
        <w:ind w:left="0"/>
        <w:jc w:val="both"/>
      </w:pPr>
      <w:r>
        <w:rPr>
          <w:rFonts w:ascii="Times New Roman"/>
          <w:b w:val="false"/>
          <w:i w:val="false"/>
          <w:color w:val="000000"/>
          <w:sz w:val="28"/>
        </w:rPr>
        <w:t xml:space="preserve">
      8) ҮИЖ пайдаланушылар үшін қажетті қосымша сервистерді іске асыруды қамтамасыз етеді. ҮИЖ-нің жұмыс істеу шартттары өзгерген жағдайда ҮИЖ-нің осы Қағидалардың </w:t>
      </w:r>
      <w:r>
        <w:rPr>
          <w:rFonts w:ascii="Times New Roman"/>
          <w:b w:val="false"/>
          <w:i w:val="false"/>
          <w:color w:val="000000"/>
          <w:sz w:val="28"/>
        </w:rPr>
        <w:t>3-тарауында</w:t>
      </w:r>
      <w:r>
        <w:rPr>
          <w:rFonts w:ascii="Times New Roman"/>
          <w:b w:val="false"/>
          <w:i w:val="false"/>
          <w:color w:val="000000"/>
          <w:sz w:val="28"/>
        </w:rPr>
        <w:t xml:space="preserve"> айқындалған техникалық талаптарға сәйкестігін белгілеу талап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 министрінің 26.04.2021 </w:t>
      </w:r>
      <w:r>
        <w:rPr>
          <w:rFonts w:ascii="Times New Roman"/>
          <w:b w:val="false"/>
          <w:i w:val="false"/>
          <w:color w:val="000000"/>
          <w:sz w:val="28"/>
        </w:rPr>
        <w:t>№ 395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14" w:id="22"/>
    <w:p>
      <w:pPr>
        <w:spacing w:after="0"/>
        <w:ind w:left="0"/>
        <w:jc w:val="left"/>
      </w:pPr>
      <w:r>
        <w:rPr>
          <w:rFonts w:ascii="Times New Roman"/>
          <w:b/>
          <w:i w:val="false"/>
          <w:color w:val="000000"/>
        </w:rPr>
        <w:t xml:space="preserve"> 2-параграф. ҮИЖ жұмыс істеу режимдеріне және сәулетіне қойылатын талаптар</w:t>
      </w:r>
    </w:p>
    <w:bookmarkEnd w:id="22"/>
    <w:bookmarkStart w:name="z115" w:id="23"/>
    <w:p>
      <w:pPr>
        <w:spacing w:after="0"/>
        <w:ind w:left="0"/>
        <w:jc w:val="both"/>
      </w:pPr>
      <w:r>
        <w:rPr>
          <w:rFonts w:ascii="Times New Roman"/>
          <w:b w:val="false"/>
          <w:i w:val="false"/>
          <w:color w:val="000000"/>
          <w:sz w:val="28"/>
        </w:rPr>
        <w:t>
      10. ҮИЖ жұмыс істеуі:</w:t>
      </w:r>
    </w:p>
    <w:bookmarkEnd w:id="23"/>
    <w:p>
      <w:pPr>
        <w:spacing w:after="0"/>
        <w:ind w:left="0"/>
        <w:jc w:val="both"/>
      </w:pPr>
      <w:r>
        <w:rPr>
          <w:rFonts w:ascii="Times New Roman"/>
          <w:b w:val="false"/>
          <w:i w:val="false"/>
          <w:color w:val="000000"/>
          <w:sz w:val="28"/>
        </w:rPr>
        <w:t>
      1) фискалдық режимде (онлайн және автономды (ол болған кезде)) БКМ есебінен жүзеге асырылады;</w:t>
      </w:r>
    </w:p>
    <w:p>
      <w:pPr>
        <w:spacing w:after="0"/>
        <w:ind w:left="0"/>
        <w:jc w:val="both"/>
      </w:pPr>
      <w:r>
        <w:rPr>
          <w:rFonts w:ascii="Times New Roman"/>
          <w:b w:val="false"/>
          <w:i w:val="false"/>
          <w:color w:val="000000"/>
          <w:sz w:val="28"/>
        </w:rPr>
        <w:t>
      2) автономды режимде (ол болған кезде), мынадай:</w:t>
      </w:r>
    </w:p>
    <w:p>
      <w:pPr>
        <w:spacing w:after="0"/>
        <w:ind w:left="0"/>
        <w:jc w:val="both"/>
      </w:pPr>
      <w:r>
        <w:rPr>
          <w:rFonts w:ascii="Times New Roman"/>
          <w:b w:val="false"/>
          <w:i w:val="false"/>
          <w:color w:val="000000"/>
          <w:sz w:val="28"/>
        </w:rPr>
        <w:t>
      ҮИЖ-дің ҮИЖ Орталық торабымен байланысты жоғалтқан;</w:t>
      </w:r>
    </w:p>
    <w:p>
      <w:pPr>
        <w:spacing w:after="0"/>
        <w:ind w:left="0"/>
        <w:jc w:val="both"/>
      </w:pPr>
      <w:r>
        <w:rPr>
          <w:rFonts w:ascii="Times New Roman"/>
          <w:b w:val="false"/>
          <w:i w:val="false"/>
          <w:color w:val="000000"/>
          <w:sz w:val="28"/>
        </w:rPr>
        <w:t>
      ҮИЖ Орталық торабына қосылған кезде 3 (үш) секундтан астам кідірген жағдайларда. ҮИЖ сұрау салуы мен ҮИЖ Орталық торабынан жауап алу арасындағы уақыт аралығы кідіріс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Қаржы министрінің 17.08.2020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18" w:id="24"/>
    <w:p>
      <w:pPr>
        <w:spacing w:after="0"/>
        <w:ind w:left="0"/>
        <w:jc w:val="both"/>
      </w:pPr>
      <w:r>
        <w:rPr>
          <w:rFonts w:ascii="Times New Roman"/>
          <w:b w:val="false"/>
          <w:i w:val="false"/>
          <w:color w:val="000000"/>
          <w:sz w:val="28"/>
        </w:rPr>
        <w:t>
      11. ҮИЖ аппараттық-бағдарламалық кешені:</w:t>
      </w:r>
    </w:p>
    <w:bookmarkEnd w:id="24"/>
    <w:p>
      <w:pPr>
        <w:spacing w:after="0"/>
        <w:ind w:left="0"/>
        <w:jc w:val="both"/>
      </w:pPr>
      <w:r>
        <w:rPr>
          <w:rFonts w:ascii="Times New Roman"/>
          <w:b w:val="false"/>
          <w:i w:val="false"/>
          <w:color w:val="000000"/>
          <w:sz w:val="28"/>
        </w:rPr>
        <w:t>
      1) ҮИЖ Орталық торабынан;</w:t>
      </w:r>
    </w:p>
    <w:bookmarkStart w:name="z119" w:id="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ҮИЖ Клиенттік модулінен (ҮИЖ Орталық торабымен жұмыс бойынша модуль) тұрады. </w:t>
      </w:r>
    </w:p>
    <w:bookmarkEnd w:id="25"/>
    <w:bookmarkStart w:name="z121" w:id="26"/>
    <w:p>
      <w:pPr>
        <w:spacing w:after="0"/>
        <w:ind w:left="0"/>
        <w:jc w:val="both"/>
      </w:pPr>
      <w:r>
        <w:rPr>
          <w:rFonts w:ascii="Times New Roman"/>
          <w:b w:val="false"/>
          <w:i w:val="false"/>
          <w:color w:val="000000"/>
          <w:sz w:val="28"/>
        </w:rPr>
        <w:t>
      12. ҮИЖ Орталық торабына қойылатын талаптар:</w:t>
      </w:r>
    </w:p>
    <w:bookmarkEnd w:id="26"/>
    <w:bookmarkStart w:name="z122" w:id="27"/>
    <w:p>
      <w:pPr>
        <w:spacing w:after="0"/>
        <w:ind w:left="0"/>
        <w:jc w:val="both"/>
      </w:pPr>
      <w:r>
        <w:rPr>
          <w:rFonts w:ascii="Times New Roman"/>
          <w:b w:val="false"/>
          <w:i w:val="false"/>
          <w:color w:val="000000"/>
          <w:sz w:val="28"/>
        </w:rPr>
        <w:t>
      1) бағдарламалық құрауыш ҮИЖ құқық иеленушісіне тиесілі серверлік жабдықта орналасады;</w:t>
      </w:r>
    </w:p>
    <w:bookmarkEnd w:id="27"/>
    <w:bookmarkStart w:name="z123" w:id="28"/>
    <w:p>
      <w:pPr>
        <w:spacing w:after="0"/>
        <w:ind w:left="0"/>
        <w:jc w:val="both"/>
      </w:pPr>
      <w:r>
        <w:rPr>
          <w:rFonts w:ascii="Times New Roman"/>
          <w:b w:val="false"/>
          <w:i w:val="false"/>
          <w:color w:val="000000"/>
          <w:sz w:val="28"/>
        </w:rPr>
        <w:t>
      2) серверлік жабдық кемінде екі серверден тұрады: негізгі және резервтік. Резервтік серверде негізгі серверден кем емес өнімділік параметрлері бар;</w:t>
      </w:r>
    </w:p>
    <w:bookmarkEnd w:id="28"/>
    <w:bookmarkStart w:name="z124" w:id="29"/>
    <w:p>
      <w:pPr>
        <w:spacing w:after="0"/>
        <w:ind w:left="0"/>
        <w:jc w:val="both"/>
      </w:pPr>
      <w:r>
        <w:rPr>
          <w:rFonts w:ascii="Times New Roman"/>
          <w:b w:val="false"/>
          <w:i w:val="false"/>
          <w:color w:val="000000"/>
          <w:sz w:val="28"/>
        </w:rPr>
        <w:t>
      3) серверлік жабдық Қазақстан Республикасының аумағында деректерді өңдеудің мамандандырылған орталықтарында (бұдан әрі – ДӨО) орналастырылады. Негізгі және резервтік серверлер бір-бірінен географиялық алыс орналастырылады;</w:t>
      </w:r>
    </w:p>
    <w:bookmarkEnd w:id="29"/>
    <w:bookmarkStart w:name="z125" w:id="30"/>
    <w:p>
      <w:pPr>
        <w:spacing w:after="0"/>
        <w:ind w:left="0"/>
        <w:jc w:val="both"/>
      </w:pPr>
      <w:r>
        <w:rPr>
          <w:rFonts w:ascii="Times New Roman"/>
          <w:b w:val="false"/>
          <w:i w:val="false"/>
          <w:color w:val="000000"/>
          <w:sz w:val="28"/>
        </w:rPr>
        <w:t>
      4) деректерді қарау және пайдалану үшін ҮИЖ пайдаланушысына қолжетімділік есептік жазба арқылы беріледі;</w:t>
      </w:r>
    </w:p>
    <w:bookmarkEnd w:id="30"/>
    <w:bookmarkStart w:name="z126" w:id="31"/>
    <w:p>
      <w:pPr>
        <w:spacing w:after="0"/>
        <w:ind w:left="0"/>
        <w:jc w:val="both"/>
      </w:pPr>
      <w:r>
        <w:rPr>
          <w:rFonts w:ascii="Times New Roman"/>
          <w:b w:val="false"/>
          <w:i w:val="false"/>
          <w:color w:val="000000"/>
          <w:sz w:val="28"/>
        </w:rPr>
        <w:t>
      5) ҮИЖ-бен жұмыс істеу кезінде функцияларға қолжетімділік пайдаланушының есептік жазбасы бойынша рөлдер бойынша немесе жеке пайдалану құқықтарын теру бойынша шектеледі.</w:t>
      </w:r>
    </w:p>
    <w:bookmarkEnd w:id="31"/>
    <w:bookmarkStart w:name="z127" w:id="32"/>
    <w:p>
      <w:pPr>
        <w:spacing w:after="0"/>
        <w:ind w:left="0"/>
        <w:jc w:val="both"/>
      </w:pPr>
      <w:r>
        <w:rPr>
          <w:rFonts w:ascii="Times New Roman"/>
          <w:b w:val="false"/>
          <w:i w:val="false"/>
          <w:color w:val="000000"/>
          <w:sz w:val="28"/>
        </w:rPr>
        <w:t>
      13. ҮИЖ Клиенттік модуліне (ҮИЖ Орталық торабымен жұмыс бойынша модуль) қойылатын талаптар:</w:t>
      </w:r>
    </w:p>
    <w:bookmarkEnd w:id="32"/>
    <w:bookmarkStart w:name="z128" w:id="33"/>
    <w:p>
      <w:pPr>
        <w:spacing w:after="0"/>
        <w:ind w:left="0"/>
        <w:jc w:val="both"/>
      </w:pPr>
      <w:r>
        <w:rPr>
          <w:rFonts w:ascii="Times New Roman"/>
          <w:b w:val="false"/>
          <w:i w:val="false"/>
          <w:color w:val="000000"/>
          <w:sz w:val="28"/>
        </w:rPr>
        <w:t>
      1) ҮИЖ пайдаланушылық интерфейсін мемлекеттік және орыс тілдерінде іске асыру;</w:t>
      </w:r>
    </w:p>
    <w:bookmarkEnd w:id="33"/>
    <w:p>
      <w:pPr>
        <w:spacing w:after="0"/>
        <w:ind w:left="0"/>
        <w:jc w:val="both"/>
      </w:pPr>
      <w:r>
        <w:rPr>
          <w:rFonts w:ascii="Times New Roman"/>
          <w:b w:val="false"/>
          <w:i w:val="false"/>
          <w:color w:val="000000"/>
          <w:sz w:val="28"/>
        </w:rPr>
        <w:t>
      2) пайдаланушының талабы бойынша тілді ауыстыру функциясының болуы;</w:t>
      </w:r>
    </w:p>
    <w:bookmarkStart w:name="z129" w:id="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пайдаланушының талабы бойынша құжаттардың баспа нысандары үшін тілді ауыстыру функциясының болуы;</w:t>
      </w:r>
    </w:p>
    <w:bookmarkEnd w:id="34"/>
    <w:bookmarkStart w:name="z131" w:id="35"/>
    <w:p>
      <w:pPr>
        <w:spacing w:after="0"/>
        <w:ind w:left="0"/>
        <w:jc w:val="both"/>
      </w:pPr>
      <w:r>
        <w:rPr>
          <w:rFonts w:ascii="Times New Roman"/>
          <w:b w:val="false"/>
          <w:i w:val="false"/>
          <w:color w:val="000000"/>
          <w:sz w:val="28"/>
        </w:rPr>
        <w:t>
      4) қандай да бір операцияны орындау мүмкін болмаған жағдайда, тиісті хабарламамен операцияны орындау мүмкін еместігі туралы ҮИЖ пайдаланушысын хабардар ету.</w:t>
      </w:r>
    </w:p>
    <w:bookmarkEnd w:id="35"/>
    <w:bookmarkStart w:name="z132" w:id="36"/>
    <w:p>
      <w:pPr>
        <w:spacing w:after="0"/>
        <w:ind w:left="0"/>
        <w:jc w:val="both"/>
      </w:pPr>
      <w:r>
        <w:rPr>
          <w:rFonts w:ascii="Times New Roman"/>
          <w:b w:val="false"/>
          <w:i w:val="false"/>
          <w:color w:val="000000"/>
          <w:sz w:val="28"/>
        </w:rPr>
        <w:t>
      14. ҮИЖ мынадай құрамдастарды:</w:t>
      </w:r>
    </w:p>
    <w:bookmarkEnd w:id="36"/>
    <w:p>
      <w:pPr>
        <w:spacing w:after="0"/>
        <w:ind w:left="0"/>
        <w:jc w:val="both"/>
      </w:pPr>
      <w:r>
        <w:rPr>
          <w:rFonts w:ascii="Times New Roman"/>
          <w:b w:val="false"/>
          <w:i w:val="false"/>
          <w:color w:val="000000"/>
          <w:sz w:val="28"/>
        </w:rPr>
        <w:t>
      1) мынадай функционалдық модульдерден тұратын есепке алу құрамдасын:</w:t>
      </w:r>
    </w:p>
    <w:p>
      <w:pPr>
        <w:spacing w:after="0"/>
        <w:ind w:left="0"/>
        <w:jc w:val="both"/>
      </w:pPr>
      <w:r>
        <w:rPr>
          <w:rFonts w:ascii="Times New Roman"/>
          <w:b w:val="false"/>
          <w:i w:val="false"/>
          <w:color w:val="000000"/>
          <w:sz w:val="28"/>
        </w:rPr>
        <w:t>
      қоймалық есепке алу модулін (тауарлық-материалдық қорлардың (бұдан әрі – ТМҚ) қозғалысы);</w:t>
      </w:r>
    </w:p>
    <w:p>
      <w:pPr>
        <w:spacing w:after="0"/>
        <w:ind w:left="0"/>
        <w:jc w:val="both"/>
      </w:pPr>
      <w:r>
        <w:rPr>
          <w:rFonts w:ascii="Times New Roman"/>
          <w:b w:val="false"/>
          <w:i w:val="false"/>
          <w:color w:val="000000"/>
          <w:sz w:val="28"/>
        </w:rPr>
        <w:t>
      кірістер мен ақша қаражатының қозғалысын есепке алу модулін;</w:t>
      </w:r>
    </w:p>
    <w:p>
      <w:pPr>
        <w:spacing w:after="0"/>
        <w:ind w:left="0"/>
        <w:jc w:val="both"/>
      </w:pPr>
      <w:r>
        <w:rPr>
          <w:rFonts w:ascii="Times New Roman"/>
          <w:b w:val="false"/>
          <w:i w:val="false"/>
          <w:color w:val="000000"/>
          <w:sz w:val="28"/>
        </w:rPr>
        <w:t>
      жалақы және персоналды басқару модулін (бұдан әрі – ЖПБ);</w:t>
      </w:r>
    </w:p>
    <w:p>
      <w:pPr>
        <w:spacing w:after="0"/>
        <w:ind w:left="0"/>
        <w:jc w:val="both"/>
      </w:pPr>
      <w:r>
        <w:rPr>
          <w:rFonts w:ascii="Times New Roman"/>
          <w:b w:val="false"/>
          <w:i w:val="false"/>
          <w:color w:val="000000"/>
          <w:sz w:val="28"/>
        </w:rPr>
        <w:t>
      салықтық есепке алу және тіркелімдер модулін;</w:t>
      </w:r>
    </w:p>
    <w:p>
      <w:pPr>
        <w:spacing w:after="0"/>
        <w:ind w:left="0"/>
        <w:jc w:val="both"/>
      </w:pPr>
      <w:r>
        <w:rPr>
          <w:rFonts w:ascii="Times New Roman"/>
          <w:b w:val="false"/>
          <w:i w:val="false"/>
          <w:color w:val="000000"/>
          <w:sz w:val="28"/>
        </w:rPr>
        <w:t>
      интеграция модулін;</w:t>
      </w:r>
    </w:p>
    <w:p>
      <w:pPr>
        <w:spacing w:after="0"/>
        <w:ind w:left="0"/>
        <w:jc w:val="both"/>
      </w:pPr>
      <w:r>
        <w:rPr>
          <w:rFonts w:ascii="Times New Roman"/>
          <w:b w:val="false"/>
          <w:i w:val="false"/>
          <w:color w:val="000000"/>
          <w:sz w:val="28"/>
        </w:rPr>
        <w:t>
      ҮИЖ Орталық торабымен жұмыс бойынша модулін;</w:t>
      </w:r>
    </w:p>
    <w:p>
      <w:pPr>
        <w:spacing w:after="0"/>
        <w:ind w:left="0"/>
        <w:jc w:val="both"/>
      </w:pPr>
      <w:r>
        <w:rPr>
          <w:rFonts w:ascii="Times New Roman"/>
          <w:b w:val="false"/>
          <w:i w:val="false"/>
          <w:color w:val="000000"/>
          <w:sz w:val="28"/>
        </w:rPr>
        <w:t>
      АБК сервері мен ҮИЖ клиенттік бөлігі арасында байланыс болмаған кезде тауар чектерін беру бойынша модулін;</w:t>
      </w:r>
    </w:p>
    <w:p>
      <w:pPr>
        <w:spacing w:after="0"/>
        <w:ind w:left="0"/>
        <w:jc w:val="both"/>
      </w:pPr>
      <w:r>
        <w:rPr>
          <w:rFonts w:ascii="Times New Roman"/>
          <w:b w:val="false"/>
          <w:i w:val="false"/>
          <w:color w:val="000000"/>
          <w:sz w:val="28"/>
        </w:rPr>
        <w:t>
      2) төлем карточкаларын қызмет көрсетуге қабылдауға арналған бір және (немесе) бірнеше электрондық-механикалық құрылғылармен, бір немесе әртүрлі банктерде төлем қатысушыларына қызмет көрсетуге қарамастан, бенефициардың пайдасына төлемдерді жедел есептей отырып, төлем карточкаларын пайдаланбай жедел төлемдерді жүзеге асыруды қамтамасыз ететін төлем ұйымдарының, банктердің веб-сервистері және (немесе) мобильдік қосымшаларымен өзара әрекеттесуді қамтамасыз ететін модульден тұратын төлем құрамдасын;</w:t>
      </w:r>
    </w:p>
    <w:p>
      <w:pPr>
        <w:spacing w:after="0"/>
        <w:ind w:left="0"/>
        <w:jc w:val="both"/>
      </w:pPr>
      <w:r>
        <w:rPr>
          <w:rFonts w:ascii="Times New Roman"/>
          <w:b w:val="false"/>
          <w:i w:val="false"/>
          <w:color w:val="000000"/>
          <w:sz w:val="28"/>
        </w:rPr>
        <w:t xml:space="preserve">
      3) мынадай функционалдық модульдерден тұратын, "Бақылау-касса машиналарын қолданудың кейбір мәселелері туралы" Қазақстан Республикасы Қаржы министрінің 2018 жылғы 16 ақпандағы № 208 (Нормативтік құқықтық актілерді мемлекеттік тіркеу тізілімінде № 16508 болып тіркелді) </w:t>
      </w:r>
      <w:r>
        <w:rPr>
          <w:rFonts w:ascii="Times New Roman"/>
          <w:b w:val="false"/>
          <w:i w:val="false"/>
          <w:color w:val="000000"/>
          <w:sz w:val="28"/>
        </w:rPr>
        <w:t>бұйрығымен</w:t>
      </w:r>
      <w:r>
        <w:rPr>
          <w:rFonts w:ascii="Times New Roman"/>
          <w:b w:val="false"/>
          <w:i w:val="false"/>
          <w:color w:val="000000"/>
          <w:sz w:val="28"/>
        </w:rPr>
        <w:t xml:space="preserve"> бекітілген БКМ-ге қойылатын техникалық талаптарға, сондай-ақ "Акциздік және есепке алу-бақылау маркаларын алу, есепке алу, сақтау, беру және импорттаушылардың Қазақстан Республикасына алкоголь өнімін импорттау кезінде есепке алу-бақылау маркаларын нысаналы пайдалану туралы міндеттемесін, есебін ұсыну, сондай-ақ осындай міндеттемені есепке алу қағидаларын және қамтамасыз ету мөлшерін бекіту туралы" Қазақстан Республикасы Қаржы министрінің 2018 жылғы 8 ақпандағы № 144 (Нормативтік құқықтық актілерді мемлекеттік тіркеу тізілімінде № 16437 болып тіркелді) </w:t>
      </w:r>
      <w:r>
        <w:rPr>
          <w:rFonts w:ascii="Times New Roman"/>
          <w:b w:val="false"/>
          <w:i w:val="false"/>
          <w:color w:val="000000"/>
          <w:sz w:val="28"/>
        </w:rPr>
        <w:t>бұйрығымен</w:t>
      </w:r>
      <w:r>
        <w:rPr>
          <w:rFonts w:ascii="Times New Roman"/>
          <w:b w:val="false"/>
          <w:i w:val="false"/>
          <w:color w:val="000000"/>
          <w:sz w:val="28"/>
        </w:rPr>
        <w:t xml:space="preserve"> бекітілген акциздік және есепке алу-бақылау маркаларын алу, есепке алу, сақтау, беру қағидаларына сәйкес бақылау құрамдасын:</w:t>
      </w:r>
    </w:p>
    <w:p>
      <w:pPr>
        <w:spacing w:after="0"/>
        <w:ind w:left="0"/>
        <w:jc w:val="both"/>
      </w:pPr>
      <w:r>
        <w:rPr>
          <w:rFonts w:ascii="Times New Roman"/>
          <w:b w:val="false"/>
          <w:i w:val="false"/>
          <w:color w:val="000000"/>
          <w:sz w:val="28"/>
        </w:rPr>
        <w:t>
      ФДО серверіне деректерді беру және фискалдау модулін;</w:t>
      </w:r>
    </w:p>
    <w:p>
      <w:pPr>
        <w:spacing w:after="0"/>
        <w:ind w:left="0"/>
        <w:jc w:val="both"/>
      </w:pPr>
      <w:r>
        <w:rPr>
          <w:rFonts w:ascii="Times New Roman"/>
          <w:b w:val="false"/>
          <w:i w:val="false"/>
          <w:color w:val="000000"/>
          <w:sz w:val="28"/>
        </w:rPr>
        <w:t>
      акцизделетін тауарларды бақылау модулін;</w:t>
      </w:r>
    </w:p>
    <w:p>
      <w:pPr>
        <w:spacing w:after="0"/>
        <w:ind w:left="0"/>
        <w:jc w:val="both"/>
      </w:pPr>
      <w:r>
        <w:rPr>
          <w:rFonts w:ascii="Times New Roman"/>
          <w:b w:val="false"/>
          <w:i w:val="false"/>
          <w:color w:val="000000"/>
          <w:sz w:val="28"/>
        </w:rPr>
        <w:t>
      тауарлардың, жұмыстардың, көрсетілетін қызметтердің электрондық паспорттары базасымен интеграциялауды пайдалану арқылы кодтарды верификациялау модулін қамтиды.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Қаржы министрінің 26.04.2021 </w:t>
      </w:r>
      <w:r>
        <w:rPr>
          <w:rFonts w:ascii="Times New Roman"/>
          <w:b w:val="false"/>
          <w:i w:val="false"/>
          <w:color w:val="000000"/>
          <w:sz w:val="28"/>
        </w:rPr>
        <w:t>№ 395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36" w:id="37"/>
    <w:p>
      <w:pPr>
        <w:spacing w:after="0"/>
        <w:ind w:left="0"/>
        <w:jc w:val="both"/>
      </w:pPr>
      <w:r>
        <w:rPr>
          <w:rFonts w:ascii="Times New Roman"/>
          <w:b w:val="false"/>
          <w:i w:val="false"/>
          <w:color w:val="000000"/>
          <w:sz w:val="28"/>
        </w:rPr>
        <w:t>
      15. ҮИЖ есепке алу құрамдасының қоймалық есепке алу (ТМЗ қозғалысы) модулі:</w:t>
      </w:r>
    </w:p>
    <w:bookmarkEnd w:id="37"/>
    <w:p>
      <w:pPr>
        <w:spacing w:after="0"/>
        <w:ind w:left="0"/>
        <w:jc w:val="both"/>
      </w:pPr>
      <w:r>
        <w:rPr>
          <w:rFonts w:ascii="Times New Roman"/>
          <w:b w:val="false"/>
          <w:i w:val="false"/>
          <w:color w:val="000000"/>
          <w:sz w:val="28"/>
        </w:rPr>
        <w:t>
      1) сандық және құндық мәнде ТМЗ қозғалысын (кіріске алуды, есептен шығаруды, өткізуді, сатуды, сату мен сатып алуды қайтаруды, түгендеуді) жүзеге асырады;</w:t>
      </w:r>
    </w:p>
    <w:p>
      <w:pPr>
        <w:spacing w:after="0"/>
        <w:ind w:left="0"/>
        <w:jc w:val="both"/>
      </w:pPr>
      <w:r>
        <w:rPr>
          <w:rFonts w:ascii="Times New Roman"/>
          <w:b w:val="false"/>
          <w:i w:val="false"/>
          <w:color w:val="000000"/>
          <w:sz w:val="28"/>
        </w:rPr>
        <w:t>
      2) бір немесе бірнеше қоймаларда ТМЗ қозғалысын қамтамасыз етеді;</w:t>
      </w:r>
    </w:p>
    <w:p>
      <w:pPr>
        <w:spacing w:after="0"/>
        <w:ind w:left="0"/>
        <w:jc w:val="both"/>
      </w:pPr>
      <w:r>
        <w:rPr>
          <w:rFonts w:ascii="Times New Roman"/>
          <w:b w:val="false"/>
          <w:i w:val="false"/>
          <w:color w:val="000000"/>
          <w:sz w:val="28"/>
        </w:rPr>
        <w:t>
      3) қоймаларды басқару функциялары бар (құру, редакциялау, жою);</w:t>
      </w:r>
    </w:p>
    <w:p>
      <w:pPr>
        <w:spacing w:after="0"/>
        <w:ind w:left="0"/>
        <w:jc w:val="both"/>
      </w:pPr>
      <w:r>
        <w:rPr>
          <w:rFonts w:ascii="Times New Roman"/>
          <w:b w:val="false"/>
          <w:i w:val="false"/>
          <w:color w:val="000000"/>
          <w:sz w:val="28"/>
        </w:rPr>
        <w:t>
      4) қалдықтарды есепке алу функционалы бар;</w:t>
      </w:r>
    </w:p>
    <w:p>
      <w:pPr>
        <w:spacing w:after="0"/>
        <w:ind w:left="0"/>
        <w:jc w:val="both"/>
      </w:pPr>
      <w:r>
        <w:rPr>
          <w:rFonts w:ascii="Times New Roman"/>
          <w:b w:val="false"/>
          <w:i w:val="false"/>
          <w:color w:val="000000"/>
          <w:sz w:val="28"/>
        </w:rPr>
        <w:t>
      5) тауар қозғалысын қарау функционалы бар;</w:t>
      </w:r>
    </w:p>
    <w:p>
      <w:pPr>
        <w:spacing w:after="0"/>
        <w:ind w:left="0"/>
        <w:jc w:val="both"/>
      </w:pPr>
      <w:r>
        <w:rPr>
          <w:rFonts w:ascii="Times New Roman"/>
          <w:b w:val="false"/>
          <w:i w:val="false"/>
          <w:color w:val="000000"/>
          <w:sz w:val="28"/>
        </w:rPr>
        <w:t>
      6) ТМЗ қозғалысының барлық операциялары тиісті құжатты қалыптастырумен аяқталады;</w:t>
      </w:r>
    </w:p>
    <w:p>
      <w:pPr>
        <w:spacing w:after="0"/>
        <w:ind w:left="0"/>
        <w:jc w:val="both"/>
      </w:pPr>
      <w:r>
        <w:rPr>
          <w:rFonts w:ascii="Times New Roman"/>
          <w:b w:val="false"/>
          <w:i w:val="false"/>
          <w:color w:val="000000"/>
          <w:sz w:val="28"/>
        </w:rPr>
        <w:t>
      7) Қазақстан Республикасының заңнамасымен белгіленген жағдайларда, сату және сатуды қайтару ҮИЖ құрамында пайдаланылатын БКМ арқылы фискалдандырумен жүзеге асырылады;</w:t>
      </w:r>
    </w:p>
    <w:p>
      <w:pPr>
        <w:spacing w:after="0"/>
        <w:ind w:left="0"/>
        <w:jc w:val="both"/>
      </w:pPr>
      <w:r>
        <w:rPr>
          <w:rFonts w:ascii="Times New Roman"/>
          <w:b w:val="false"/>
          <w:i w:val="false"/>
          <w:color w:val="000000"/>
          <w:sz w:val="28"/>
        </w:rPr>
        <w:t>
      8) пайдаланушының сұрау салуы бойынша ТМЗ қозғалысының осы операциясы үшін қоймада тауардың қажетті саны болмаған кезде ТМЗ қозғалысын бұғаттайды;</w:t>
      </w:r>
    </w:p>
    <w:p>
      <w:pPr>
        <w:spacing w:after="0"/>
        <w:ind w:left="0"/>
        <w:jc w:val="both"/>
      </w:pPr>
      <w:r>
        <w:rPr>
          <w:rFonts w:ascii="Times New Roman"/>
          <w:b w:val="false"/>
          <w:i w:val="false"/>
          <w:color w:val="000000"/>
          <w:sz w:val="28"/>
        </w:rPr>
        <w:t>
      9) фискализацияға есепке алу құрамдастан берілген ТМЗ қозғалысын фискализациялауды ҮИЖ (БКМ) бақылау құрамдасында фискалдық белгі операциясын беру және фискалдық белгі мен фискалдау күнін бір транзакция шеңберінде есепке алу құрамдасқа қайта беру жолымен жүзеге асырады;</w:t>
      </w:r>
    </w:p>
    <w:p>
      <w:pPr>
        <w:spacing w:after="0"/>
        <w:ind w:left="0"/>
        <w:jc w:val="both"/>
      </w:pPr>
      <w:r>
        <w:rPr>
          <w:rFonts w:ascii="Times New Roman"/>
          <w:b w:val="false"/>
          <w:i w:val="false"/>
          <w:color w:val="000000"/>
          <w:sz w:val="28"/>
        </w:rPr>
        <w:t>
      10) есепке алу құрамдаста ТМЗ қозғалысы операциясы кезінде берілген фискалдық белгіні сақтайды не автономды режимде (ол болған кезде) ҮИЖ жұмысы кезінде ҮИЖ Орталық торабымен жұмыс бойынша модульден ҮИЖ Орталық торабына береді;</w:t>
      </w:r>
    </w:p>
    <w:p>
      <w:pPr>
        <w:spacing w:after="0"/>
        <w:ind w:left="0"/>
        <w:jc w:val="both"/>
      </w:pPr>
      <w:r>
        <w:rPr>
          <w:rFonts w:ascii="Times New Roman"/>
          <w:b w:val="false"/>
          <w:i w:val="false"/>
          <w:color w:val="000000"/>
          <w:sz w:val="28"/>
        </w:rPr>
        <w:t>
      11) ҮИЖ (БКМ) бақылау құрамдасынан алынған фискалдық белгі берілген құжаттар мен операцияларды түзетуге және жоюға тыйым салады;</w:t>
      </w:r>
    </w:p>
    <w:p>
      <w:pPr>
        <w:spacing w:after="0"/>
        <w:ind w:left="0"/>
        <w:jc w:val="both"/>
      </w:pPr>
      <w:r>
        <w:rPr>
          <w:rFonts w:ascii="Times New Roman"/>
          <w:b w:val="false"/>
          <w:i w:val="false"/>
          <w:color w:val="000000"/>
          <w:sz w:val="28"/>
        </w:rPr>
        <w:t>
      12) егер ҮИЖ (БКМ) бақылау құрамдасы операцияны орындау, БКМ ажырату, БКМ істен шығу не БКМ 24 (жиырма төрт) сағаттан артық ашық ауысым асқанда немесе БКМ автономды режимде (ол болған кезде) 72 (жетпіс екі) сағаттан артық болғанда БКМ қолжетімсіздігі себебінен осы операцияны фискалдандырмаған жағдайда, Қазақстан Республикасының заңнамасына сәйкес оларға БКМ қолдану талап етілетін ТМЗ қозғалысы операцияларын бұғаттайды;</w:t>
      </w:r>
    </w:p>
    <w:p>
      <w:pPr>
        <w:spacing w:after="0"/>
        <w:ind w:left="0"/>
        <w:jc w:val="both"/>
      </w:pPr>
      <w:r>
        <w:rPr>
          <w:rFonts w:ascii="Times New Roman"/>
          <w:b w:val="false"/>
          <w:i w:val="false"/>
          <w:color w:val="000000"/>
          <w:sz w:val="28"/>
        </w:rPr>
        <w:t>
      13) қолма-қол ақшасыз тәсілмен төлеу түрін көрсете отырып, сату операцияларын орындау кезінде ҮИЖ төлем құрамдасын пайдаланумен операцияны аяқтау мүмкіндігін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Қаржы министрінің 17.08.2020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50" w:id="38"/>
    <w:p>
      <w:pPr>
        <w:spacing w:after="0"/>
        <w:ind w:left="0"/>
        <w:jc w:val="both"/>
      </w:pPr>
      <w:r>
        <w:rPr>
          <w:rFonts w:ascii="Times New Roman"/>
          <w:b w:val="false"/>
          <w:i w:val="false"/>
          <w:color w:val="000000"/>
          <w:sz w:val="28"/>
        </w:rPr>
        <w:t>
      16. ҮИЖ есепке алу құрамдасының кірістері мен ақша қаражатының қозғалысын есепке алу модулі:</w:t>
      </w:r>
    </w:p>
    <w:bookmarkEnd w:id="38"/>
    <w:bookmarkStart w:name="z151" w:id="39"/>
    <w:p>
      <w:pPr>
        <w:spacing w:after="0"/>
        <w:ind w:left="0"/>
        <w:jc w:val="both"/>
      </w:pPr>
      <w:r>
        <w:rPr>
          <w:rFonts w:ascii="Times New Roman"/>
          <w:b w:val="false"/>
          <w:i w:val="false"/>
          <w:color w:val="000000"/>
          <w:sz w:val="28"/>
        </w:rPr>
        <w:t>
      1) операциялық, инвестициялық және қаржылық қызметтен ақша қозғалысын есепке алуды жүргізуді қамтамасыз етеді;</w:t>
      </w:r>
    </w:p>
    <w:bookmarkEnd w:id="39"/>
    <w:bookmarkStart w:name="z153" w:id="40"/>
    <w:p>
      <w:pPr>
        <w:spacing w:after="0"/>
        <w:ind w:left="0"/>
        <w:jc w:val="both"/>
      </w:pPr>
      <w:r>
        <w:rPr>
          <w:rFonts w:ascii="Times New Roman"/>
          <w:b w:val="false"/>
          <w:i w:val="false"/>
          <w:color w:val="000000"/>
          <w:sz w:val="28"/>
        </w:rPr>
        <w:t>
      2) банк шоттары бойынша түсімдер мен төлемдерді тіркеу және есепке алуды жүргізу үшін функционалы бар;</w:t>
      </w:r>
    </w:p>
    <w:bookmarkEnd w:id="40"/>
    <w:bookmarkStart w:name="z152" w:id="41"/>
    <w:p>
      <w:pPr>
        <w:spacing w:after="0"/>
        <w:ind w:left="0"/>
        <w:jc w:val="both"/>
      </w:pPr>
      <w:r>
        <w:rPr>
          <w:rFonts w:ascii="Times New Roman"/>
          <w:b w:val="false"/>
          <w:i w:val="false"/>
          <w:color w:val="000000"/>
          <w:sz w:val="28"/>
        </w:rPr>
        <w:t>
      3) ұйым кірістерінің есепке алуын жүргізуді қамтамасыз етеді.</w:t>
      </w:r>
    </w:p>
    <w:bookmarkEnd w:id="41"/>
    <w:bookmarkStart w:name="z154" w:id="42"/>
    <w:p>
      <w:pPr>
        <w:spacing w:after="0"/>
        <w:ind w:left="0"/>
        <w:jc w:val="both"/>
      </w:pPr>
      <w:r>
        <w:rPr>
          <w:rFonts w:ascii="Times New Roman"/>
          <w:b w:val="false"/>
          <w:i w:val="false"/>
          <w:color w:val="000000"/>
          <w:sz w:val="28"/>
        </w:rPr>
        <w:t>
      17. ҮИЖ есепке алу құрамдасының ЖПБ модулі мынадай функциялар арқылы қызметкерлердің есепке алуын жүргізуді және олардың еңбекақысын төлеуді қамтамасыз етеді:</w:t>
      </w:r>
    </w:p>
    <w:bookmarkEnd w:id="42"/>
    <w:bookmarkStart w:name="z155" w:id="43"/>
    <w:p>
      <w:pPr>
        <w:spacing w:after="0"/>
        <w:ind w:left="0"/>
        <w:jc w:val="both"/>
      </w:pPr>
      <w:r>
        <w:rPr>
          <w:rFonts w:ascii="Times New Roman"/>
          <w:b w:val="false"/>
          <w:i w:val="false"/>
          <w:color w:val="000000"/>
          <w:sz w:val="28"/>
        </w:rPr>
        <w:t>
      1) жұмысқа қабылдау;</w:t>
      </w:r>
    </w:p>
    <w:bookmarkEnd w:id="43"/>
    <w:bookmarkStart w:name="z156" w:id="44"/>
    <w:p>
      <w:pPr>
        <w:spacing w:after="0"/>
        <w:ind w:left="0"/>
        <w:jc w:val="both"/>
      </w:pPr>
      <w:r>
        <w:rPr>
          <w:rFonts w:ascii="Times New Roman"/>
          <w:b w:val="false"/>
          <w:i w:val="false"/>
          <w:color w:val="000000"/>
          <w:sz w:val="28"/>
        </w:rPr>
        <w:t>
      2) демалыстарды есепке алу;</w:t>
      </w:r>
    </w:p>
    <w:bookmarkEnd w:id="44"/>
    <w:bookmarkStart w:name="z157" w:id="45"/>
    <w:p>
      <w:pPr>
        <w:spacing w:after="0"/>
        <w:ind w:left="0"/>
        <w:jc w:val="both"/>
      </w:pPr>
      <w:r>
        <w:rPr>
          <w:rFonts w:ascii="Times New Roman"/>
          <w:b w:val="false"/>
          <w:i w:val="false"/>
          <w:color w:val="000000"/>
          <w:sz w:val="28"/>
        </w:rPr>
        <w:t>
      3) салықты және бюджетке төленетін басқа да міндетті төлемдерді есептеуге әсер ететін әлеуметтік мәртебелерді есепке алу;</w:t>
      </w:r>
    </w:p>
    <w:bookmarkEnd w:id="45"/>
    <w:bookmarkStart w:name="z162" w:id="46"/>
    <w:p>
      <w:pPr>
        <w:spacing w:after="0"/>
        <w:ind w:left="0"/>
        <w:jc w:val="both"/>
      </w:pPr>
      <w:r>
        <w:rPr>
          <w:rFonts w:ascii="Times New Roman"/>
          <w:b w:val="false"/>
          <w:i w:val="false"/>
          <w:color w:val="000000"/>
          <w:sz w:val="28"/>
        </w:rPr>
        <w:t>
      4) жалақыны есептеу және беру.</w:t>
      </w:r>
    </w:p>
    <w:bookmarkEnd w:id="46"/>
    <w:bookmarkStart w:name="z158" w:id="47"/>
    <w:p>
      <w:pPr>
        <w:spacing w:after="0"/>
        <w:ind w:left="0"/>
        <w:jc w:val="both"/>
      </w:pPr>
      <w:r>
        <w:rPr>
          <w:rFonts w:ascii="Times New Roman"/>
          <w:b w:val="false"/>
          <w:i w:val="false"/>
          <w:color w:val="000000"/>
          <w:sz w:val="28"/>
        </w:rPr>
        <w:t>
      18. ҮИЖ есепке алу құрамдасының салықтық есепке алу және тіркелімдер модулі:</w:t>
      </w:r>
    </w:p>
    <w:bookmarkEnd w:id="47"/>
    <w:bookmarkStart w:name="z159" w:id="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салық міндеттемелері мен әлеуметтік төлемдер бойынша есеп айырысудың жүргізілуін қамтамасыз етеді;</w:t>
      </w:r>
    </w:p>
    <w:bookmarkEnd w:id="48"/>
    <w:bookmarkStart w:name="z161" w:id="49"/>
    <w:p>
      <w:pPr>
        <w:spacing w:after="0"/>
        <w:ind w:left="0"/>
        <w:jc w:val="both"/>
      </w:pPr>
      <w:r>
        <w:rPr>
          <w:rFonts w:ascii="Times New Roman"/>
          <w:b w:val="false"/>
          <w:i w:val="false"/>
          <w:color w:val="000000"/>
          <w:sz w:val="28"/>
        </w:rPr>
        <w:t>
      2) мынадай салық тіркелімдерін қалыптастыруды қамтамасыз етеді:</w:t>
      </w:r>
    </w:p>
    <w:bookmarkEnd w:id="49"/>
    <w:p>
      <w:pPr>
        <w:spacing w:after="0"/>
        <w:ind w:left="0"/>
        <w:jc w:val="both"/>
      </w:pPr>
      <w:r>
        <w:rPr>
          <w:rFonts w:ascii="Times New Roman"/>
          <w:b w:val="false"/>
          <w:i w:val="false"/>
          <w:color w:val="000000"/>
          <w:sz w:val="28"/>
        </w:rPr>
        <w:t>
      сатып алынған тауарларды, жұмыстар мен қызметтерді есепке алу бойынша;</w:t>
      </w:r>
    </w:p>
    <w:p>
      <w:pPr>
        <w:spacing w:after="0"/>
        <w:ind w:left="0"/>
        <w:jc w:val="both"/>
      </w:pPr>
      <w:r>
        <w:rPr>
          <w:rFonts w:ascii="Times New Roman"/>
          <w:b w:val="false"/>
          <w:i w:val="false"/>
          <w:color w:val="000000"/>
          <w:sz w:val="28"/>
        </w:rPr>
        <w:t>
      кірістерді, оның ішінде қолма-қол ақшасыз есеп айырысу жолымен алынған кірістерді есепке алу бойынша;</w:t>
      </w:r>
    </w:p>
    <w:p>
      <w:pPr>
        <w:spacing w:after="0"/>
        <w:ind w:left="0"/>
        <w:jc w:val="both"/>
      </w:pPr>
      <w:r>
        <w:rPr>
          <w:rFonts w:ascii="Times New Roman"/>
          <w:b w:val="false"/>
          <w:i w:val="false"/>
          <w:color w:val="000000"/>
          <w:sz w:val="28"/>
        </w:rPr>
        <w:t>
      төлем көзінен салық салынуға жататын жеке тұлғалардың кірістерінен жеке табыс салығы, сондай-ақ әлеуметтік салық пен әлеуметтік төлемдер салынатын объектілерді есепке алу бойынша.</w:t>
      </w:r>
    </w:p>
    <w:bookmarkStart w:name="z163" w:id="50"/>
    <w:p>
      <w:pPr>
        <w:spacing w:after="0"/>
        <w:ind w:left="0"/>
        <w:jc w:val="both"/>
      </w:pPr>
      <w:r>
        <w:rPr>
          <w:rFonts w:ascii="Times New Roman"/>
          <w:b w:val="false"/>
          <w:i w:val="false"/>
          <w:color w:val="000000"/>
          <w:sz w:val="28"/>
        </w:rPr>
        <w:t>
      19. ҮИЖ есепке алу құрамдасының интеграция модулі:</w:t>
      </w:r>
    </w:p>
    <w:bookmarkEnd w:id="50"/>
    <w:p>
      <w:pPr>
        <w:spacing w:after="0"/>
        <w:ind w:left="0"/>
        <w:jc w:val="both"/>
      </w:pPr>
      <w:r>
        <w:rPr>
          <w:rFonts w:ascii="Times New Roman"/>
          <w:b w:val="false"/>
          <w:i w:val="false"/>
          <w:color w:val="000000"/>
          <w:sz w:val="28"/>
        </w:rPr>
        <w:t xml:space="preserve">
      1) "Салық есептілігі нысандарын және оларды жасау қағидаларын бекіту туралы" Қазақстан Республикасы Премьер-Министрінің Бірінші орынбасары - Қаржы министрінің 2020 жылғы 20 қаңтардағы № 39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19897 болып тіркелді) бекітілген 910.00 "Шағын бизнес субъектілері үшін оңайлатылған декларация" нысаны бойынша салық есептілігін қалыптастыруды қамтамасыз етеді;</w:t>
      </w:r>
    </w:p>
    <w:p>
      <w:pPr>
        <w:spacing w:after="0"/>
        <w:ind w:left="0"/>
        <w:jc w:val="both"/>
      </w:pPr>
      <w:r>
        <w:rPr>
          <w:rFonts w:ascii="Times New Roman"/>
          <w:b w:val="false"/>
          <w:i w:val="false"/>
          <w:color w:val="000000"/>
          <w:sz w:val="28"/>
        </w:rPr>
        <w:t>
      2) қалыптасқан салық есептілігін Комитеттің "Салық есептілігін өңдеу жүйесі" АЖ-ге беру жолымен салық есептілігінің тапсыруын қамтамасыз етеді;</w:t>
      </w:r>
    </w:p>
    <w:p>
      <w:pPr>
        <w:spacing w:after="0"/>
        <w:ind w:left="0"/>
        <w:jc w:val="both"/>
      </w:pPr>
      <w:r>
        <w:rPr>
          <w:rFonts w:ascii="Times New Roman"/>
          <w:b w:val="false"/>
          <w:i w:val="false"/>
          <w:color w:val="000000"/>
          <w:sz w:val="28"/>
        </w:rPr>
        <w:t>
      3) Комитеттің "Орталықтандырылған біріздендірілген дербес шот" АЖ-ден төлеуге салынатын салықтар сомасын қалыптастыру үшін есептелген және төленген салықтар бойынша деректерді алу мүмкіндігін қамтамасыз етеді;</w:t>
      </w:r>
    </w:p>
    <w:p>
      <w:pPr>
        <w:spacing w:after="0"/>
        <w:ind w:left="0"/>
        <w:jc w:val="both"/>
      </w:pPr>
      <w:r>
        <w:rPr>
          <w:rFonts w:ascii="Times New Roman"/>
          <w:b w:val="false"/>
          <w:i w:val="false"/>
          <w:color w:val="000000"/>
          <w:sz w:val="28"/>
        </w:rPr>
        <w:t>
      4) "Ұлттық ақпараттық технологиялар" Акционерлік қоғамының "Есепке алу-бақылау таңбаларды, акциздік таңбаларды және Қазақстан Республикасы Ұлттық Банкінің Банкнот фабрикасы республикалық мемлекеттік кәсіпорынының басқа баспа өнімдерін бақылау, есептеу және беру" АЖ-ден есепке алу-бақылау маркалары, акциздік маркалар бойынша деректерді алу мүмкіндігін қамтамасыз етеді;</w:t>
      </w:r>
    </w:p>
    <w:p>
      <w:pPr>
        <w:spacing w:after="0"/>
        <w:ind w:left="0"/>
        <w:jc w:val="both"/>
      </w:pPr>
      <w:r>
        <w:rPr>
          <w:rFonts w:ascii="Times New Roman"/>
          <w:b w:val="false"/>
          <w:i w:val="false"/>
          <w:color w:val="000000"/>
          <w:sz w:val="28"/>
        </w:rPr>
        <w:t>
      5) Комитеттің ЭШФ АЖ-бен өзара әрекеттесу мүмкіндігін қамтамасыз етеді;</w:t>
      </w:r>
    </w:p>
    <w:p>
      <w:pPr>
        <w:spacing w:after="0"/>
        <w:ind w:left="0"/>
        <w:jc w:val="both"/>
      </w:pPr>
      <w:r>
        <w:rPr>
          <w:rFonts w:ascii="Times New Roman"/>
          <w:b w:val="false"/>
          <w:i w:val="false"/>
          <w:color w:val="000000"/>
          <w:sz w:val="28"/>
        </w:rPr>
        <w:t>
      6) тауарлар, жұмыстар, қызметтер паспорттарының электрондық базасымен өзара әрекеттесуді қамтамасыз етеді.</w:t>
      </w:r>
    </w:p>
    <w:p>
      <w:pPr>
        <w:spacing w:after="0"/>
        <w:ind w:left="0"/>
        <w:jc w:val="both"/>
      </w:pPr>
      <w:r>
        <w:rPr>
          <w:rFonts w:ascii="Times New Roman"/>
          <w:b w:val="false"/>
          <w:i w:val="false"/>
          <w:color w:val="000000"/>
          <w:sz w:val="28"/>
        </w:rPr>
        <w:t>
      Тауарлар, жұмыстар, қызметтер паспорттарының электрондық базасы интеграциялауға дайын болмаған жағдайда, тауардың, жұмыстар мен қызметтердің атауын қолмен енгізу функциясын көздейді;</w:t>
      </w:r>
    </w:p>
    <w:p>
      <w:pPr>
        <w:spacing w:after="0"/>
        <w:ind w:left="0"/>
        <w:jc w:val="both"/>
      </w:pPr>
      <w:r>
        <w:rPr>
          <w:rFonts w:ascii="Times New Roman"/>
          <w:b w:val="false"/>
          <w:i w:val="false"/>
          <w:color w:val="000000"/>
          <w:sz w:val="28"/>
        </w:rPr>
        <w:t>
      7) принтермен және штрих-код сканерімен жұмысты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Қаржы министрінің 17.08.2020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71" w:id="51"/>
    <w:p>
      <w:pPr>
        <w:spacing w:after="0"/>
        <w:ind w:left="0"/>
        <w:jc w:val="both"/>
      </w:pPr>
      <w:r>
        <w:rPr>
          <w:rFonts w:ascii="Times New Roman"/>
          <w:b w:val="false"/>
          <w:i w:val="false"/>
          <w:color w:val="000000"/>
          <w:sz w:val="28"/>
        </w:rPr>
        <w:t>
      20. ҮИЖ есепке алу құрамдасының ҮИЖ Орталық торабымен жұмыс бойынша модулі:</w:t>
      </w:r>
    </w:p>
    <w:bookmarkEnd w:id="51"/>
    <w:p>
      <w:pPr>
        <w:spacing w:after="0"/>
        <w:ind w:left="0"/>
        <w:jc w:val="both"/>
      </w:pPr>
      <w:r>
        <w:rPr>
          <w:rFonts w:ascii="Times New Roman"/>
          <w:b w:val="false"/>
          <w:i w:val="false"/>
          <w:color w:val="000000"/>
          <w:sz w:val="28"/>
        </w:rPr>
        <w:t>
      1) ҮИЖ Орталық торабымен байланыс 3 (үш) секундтан астам уақыт болмаған кезде ҮИЖ Орталық торабына қолжетімділіктің жоқтығын анықтайды;</w:t>
      </w:r>
    </w:p>
    <w:p>
      <w:pPr>
        <w:spacing w:after="0"/>
        <w:ind w:left="0"/>
        <w:jc w:val="both"/>
      </w:pPr>
      <w:r>
        <w:rPr>
          <w:rFonts w:ascii="Times New Roman"/>
          <w:b w:val="false"/>
          <w:i w:val="false"/>
          <w:color w:val="000000"/>
          <w:sz w:val="28"/>
        </w:rPr>
        <w:t>
      2) ҮИЖ Орталық торабына қолжетімділік болмаған кезде автономды жұмыс режиміне (ол болған кезде) өтеді;</w:t>
      </w:r>
    </w:p>
    <w:p>
      <w:pPr>
        <w:spacing w:after="0"/>
        <w:ind w:left="0"/>
        <w:jc w:val="both"/>
      </w:pPr>
      <w:r>
        <w:rPr>
          <w:rFonts w:ascii="Times New Roman"/>
          <w:b w:val="false"/>
          <w:i w:val="false"/>
          <w:color w:val="000000"/>
          <w:sz w:val="28"/>
        </w:rPr>
        <w:t>
      3) ҮИЖ Орталық торабымен жұмыс бойынша модульде ақпаратты және деректерді сақтау және қорғауды қамтамасыз ететін мынадай тетіктерді қолдану есебінен санкцияланбаған өзгертуден, жоғалудан және (немесе) зақымданудан автономды режимде (ол болған кезде) жұмыс кезеңінде жинақталған ақпаратты және деректерді сақтауды және қорғауды жүзеге асыру бойынша бағдарламалық функциялары бар:</w:t>
      </w:r>
    </w:p>
    <w:p>
      <w:pPr>
        <w:spacing w:after="0"/>
        <w:ind w:left="0"/>
        <w:jc w:val="both"/>
      </w:pPr>
      <w:r>
        <w:rPr>
          <w:rFonts w:ascii="Times New Roman"/>
          <w:b w:val="false"/>
          <w:i w:val="false"/>
          <w:color w:val="000000"/>
          <w:sz w:val="28"/>
        </w:rPr>
        <w:t>
      ҮИЖ Орталық торабымен жұмыс бойынша модульдің жергілікті қоймасының деректерін санкцияланбаған тазалаудан, өзгертуден немесе жоюдан;</w:t>
      </w:r>
    </w:p>
    <w:p>
      <w:pPr>
        <w:spacing w:after="0"/>
        <w:ind w:left="0"/>
        <w:jc w:val="both"/>
      </w:pPr>
      <w:r>
        <w:rPr>
          <w:rFonts w:ascii="Times New Roman"/>
          <w:b w:val="false"/>
          <w:i w:val="false"/>
          <w:color w:val="000000"/>
          <w:sz w:val="28"/>
        </w:rPr>
        <w:t>
      пайдаланушының бөлінген есептік жазбасы арқылы ҮИЖ Орталық торабымен жұмыс бойынша модульдің деректеріне қосуды ұйымдастыру есебінен сыртқы көздерден алынған деректерге санкцияланбаған қол жеткізуден (ҮИЖ Орталық торабын қоспағанда);</w:t>
      </w:r>
    </w:p>
    <w:p>
      <w:pPr>
        <w:spacing w:after="0"/>
        <w:ind w:left="0"/>
        <w:jc w:val="both"/>
      </w:pPr>
      <w:r>
        <w:rPr>
          <w:rFonts w:ascii="Times New Roman"/>
          <w:b w:val="false"/>
          <w:i w:val="false"/>
          <w:color w:val="000000"/>
          <w:sz w:val="28"/>
        </w:rPr>
        <w:t>
      ҮИЖ Орталық торабымен жұмыс бойынша модульдің бағдарламалық қамтамасыз етілуін санкцияланбаған өзгертуден;</w:t>
      </w:r>
    </w:p>
    <w:p>
      <w:pPr>
        <w:spacing w:after="0"/>
        <w:ind w:left="0"/>
        <w:jc w:val="both"/>
      </w:pPr>
      <w:r>
        <w:rPr>
          <w:rFonts w:ascii="Times New Roman"/>
          <w:b w:val="false"/>
          <w:i w:val="false"/>
          <w:color w:val="000000"/>
          <w:sz w:val="28"/>
        </w:rPr>
        <w:t>
      4) ҮИЖ Орталық торабына ҮИЖ Орталық торабымен байланысты қалпына келтіру кезінде байланыс болмаған кезеңде жергілікті қоймада сақталған барлық операцияларды береді;</w:t>
      </w:r>
    </w:p>
    <w:p>
      <w:pPr>
        <w:spacing w:after="0"/>
        <w:ind w:left="0"/>
        <w:jc w:val="both"/>
      </w:pPr>
      <w:r>
        <w:rPr>
          <w:rFonts w:ascii="Times New Roman"/>
          <w:b w:val="false"/>
          <w:i w:val="false"/>
          <w:color w:val="000000"/>
          <w:sz w:val="28"/>
        </w:rPr>
        <w:t>
      5) 72 (жетпіс екі) сағаттан астам ҮИЖ Орталық торабымен байланыстың болмауы себебінен ҮИЖ-да операцияларды орындауды бұғаттау туралы ҮИЖ пайдаланушысын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Қаржы министрінің 17.08.2020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77" w:id="52"/>
    <w:p>
      <w:pPr>
        <w:spacing w:after="0"/>
        <w:ind w:left="0"/>
        <w:jc w:val="both"/>
      </w:pPr>
      <w:r>
        <w:rPr>
          <w:rFonts w:ascii="Times New Roman"/>
          <w:b w:val="false"/>
          <w:i w:val="false"/>
          <w:color w:val="000000"/>
          <w:sz w:val="28"/>
        </w:rPr>
        <w:t>
      21. ҮИЖ төлем құрамдасының қолма-қол ақшасыз төлемдерді қабылдау модулі:</w:t>
      </w:r>
    </w:p>
    <w:bookmarkEnd w:id="52"/>
    <w:bookmarkStart w:name="z178" w:id="53"/>
    <w:p>
      <w:pPr>
        <w:spacing w:after="0"/>
        <w:ind w:left="0"/>
        <w:jc w:val="both"/>
      </w:pPr>
      <w:r>
        <w:rPr>
          <w:rFonts w:ascii="Times New Roman"/>
          <w:b w:val="false"/>
          <w:i w:val="false"/>
          <w:color w:val="000000"/>
          <w:sz w:val="28"/>
        </w:rPr>
        <w:t>
      1) нақты уақыт режимінде ҮИЖ пайдаланушысының төлем қызметтерін жеткізушіге төлемдердің беруін қамтамасыз етеді;</w:t>
      </w:r>
    </w:p>
    <w:bookmarkEnd w:id="53"/>
    <w:bookmarkStart w:name="z179" w:id="54"/>
    <w:p>
      <w:pPr>
        <w:spacing w:after="0"/>
        <w:ind w:left="0"/>
        <w:jc w:val="both"/>
      </w:pPr>
      <w:r>
        <w:rPr>
          <w:rFonts w:ascii="Times New Roman"/>
          <w:b w:val="false"/>
          <w:i w:val="false"/>
          <w:color w:val="000000"/>
          <w:sz w:val="28"/>
        </w:rPr>
        <w:t>
      2) төлем карточкаларын пайдаланумен төлемдердің қабылдауын және (немесе) төлем карточкаларын пайдаланбай жедел төлемдерді жүзеге асыруды қамтамасыз ететін банктердің мобильді қосымшаларымен немесе веб-сервистерімен өзара әрекеттесуді қамтамасыз етеді.</w:t>
      </w:r>
    </w:p>
    <w:bookmarkEnd w:id="54"/>
    <w:bookmarkStart w:name="z180" w:id="55"/>
    <w:p>
      <w:pPr>
        <w:spacing w:after="0"/>
        <w:ind w:left="0"/>
        <w:jc w:val="both"/>
      </w:pPr>
      <w:r>
        <w:rPr>
          <w:rFonts w:ascii="Times New Roman"/>
          <w:b w:val="false"/>
          <w:i w:val="false"/>
          <w:color w:val="000000"/>
          <w:sz w:val="28"/>
        </w:rPr>
        <w:t>
      22. ҮИЖ бақылау құрамдасының ФДО - ға (БКМ) деректерді беру және фискалдау модулі:</w:t>
      </w:r>
    </w:p>
    <w:bookmarkEnd w:id="55"/>
    <w:bookmarkStart w:name="z181" w:id="56"/>
    <w:p>
      <w:pPr>
        <w:spacing w:after="0"/>
        <w:ind w:left="0"/>
        <w:jc w:val="both"/>
      </w:pPr>
      <w:r>
        <w:rPr>
          <w:rFonts w:ascii="Times New Roman"/>
          <w:b w:val="false"/>
          <w:i w:val="false"/>
          <w:color w:val="000000"/>
          <w:sz w:val="28"/>
        </w:rPr>
        <w:t>
      1) операцияны фискалдау кезінде есепке алу құрамдастан тауарлардың, жұмыстар мен қызметтердің кодтарын алады;</w:t>
      </w:r>
    </w:p>
    <w:bookmarkEnd w:id="56"/>
    <w:bookmarkStart w:name="z182" w:id="57"/>
    <w:p>
      <w:pPr>
        <w:spacing w:after="0"/>
        <w:ind w:left="0"/>
        <w:jc w:val="both"/>
      </w:pPr>
      <w:r>
        <w:rPr>
          <w:rFonts w:ascii="Times New Roman"/>
          <w:b w:val="false"/>
          <w:i w:val="false"/>
          <w:color w:val="000000"/>
          <w:sz w:val="28"/>
        </w:rPr>
        <w:t>
      2) есепке алу құрамдастан алынған тауарлардың, жұмыстардың, қызметтердің кодтарын оларға берілген фискалдық белгісімен сақтайды;</w:t>
      </w:r>
    </w:p>
    <w:bookmarkEnd w:id="57"/>
    <w:bookmarkStart w:name="z183" w:id="58"/>
    <w:p>
      <w:pPr>
        <w:spacing w:after="0"/>
        <w:ind w:left="0"/>
        <w:jc w:val="both"/>
      </w:pPr>
      <w:r>
        <w:rPr>
          <w:rFonts w:ascii="Times New Roman"/>
          <w:b w:val="false"/>
          <w:i w:val="false"/>
          <w:color w:val="000000"/>
          <w:sz w:val="28"/>
        </w:rPr>
        <w:t>
      3) фискальдандырылған операциялар туралы деректерді есепке алу құрамдасқа беруді қамтамасыз етеді;</w:t>
      </w:r>
    </w:p>
    <w:bookmarkEnd w:id="58"/>
    <w:bookmarkStart w:name="z184" w:id="59"/>
    <w:p>
      <w:pPr>
        <w:spacing w:after="0"/>
        <w:ind w:left="0"/>
        <w:jc w:val="both"/>
      </w:pPr>
      <w:r>
        <w:rPr>
          <w:rFonts w:ascii="Times New Roman"/>
          <w:b w:val="false"/>
          <w:i w:val="false"/>
          <w:color w:val="000000"/>
          <w:sz w:val="28"/>
        </w:rPr>
        <w:t>
      4) фискалдау күні мен уақытын және фискалдау операциясының бірегей белгісін көрсете отырып, фискалдық белгіні есепке алу құрамдасқа беру арқылы фискалдау операциясының аяқталуын қамтамасыз етеді.</w:t>
      </w:r>
    </w:p>
    <w:bookmarkEnd w:id="59"/>
    <w:bookmarkStart w:name="z185" w:id="60"/>
    <w:p>
      <w:pPr>
        <w:spacing w:after="0"/>
        <w:ind w:left="0"/>
        <w:jc w:val="both"/>
      </w:pPr>
      <w:r>
        <w:rPr>
          <w:rFonts w:ascii="Times New Roman"/>
          <w:b w:val="false"/>
          <w:i w:val="false"/>
          <w:color w:val="000000"/>
          <w:sz w:val="28"/>
        </w:rPr>
        <w:t>
      23. ҮИЖ бақылау құрамдамасының акцизделетін тауарларды бақылау модулі:</w:t>
      </w:r>
    </w:p>
    <w:bookmarkEnd w:id="60"/>
    <w:bookmarkStart w:name="z186" w:id="61"/>
    <w:p>
      <w:pPr>
        <w:spacing w:after="0"/>
        <w:ind w:left="0"/>
        <w:jc w:val="both"/>
      </w:pPr>
      <w:r>
        <w:rPr>
          <w:rFonts w:ascii="Times New Roman"/>
          <w:b w:val="false"/>
          <w:i w:val="false"/>
          <w:color w:val="000000"/>
          <w:sz w:val="28"/>
        </w:rPr>
        <w:t>
      1) есепке алу құрамдастан алкоголь өнімінің есепке алу-бақылау маркаларының деректерін алады;</w:t>
      </w:r>
    </w:p>
    <w:bookmarkEnd w:id="61"/>
    <w:bookmarkStart w:name="z187" w:id="62"/>
    <w:p>
      <w:pPr>
        <w:spacing w:after="0"/>
        <w:ind w:left="0"/>
        <w:jc w:val="both"/>
      </w:pPr>
      <w:r>
        <w:rPr>
          <w:rFonts w:ascii="Times New Roman"/>
          <w:b w:val="false"/>
          <w:i w:val="false"/>
          <w:color w:val="000000"/>
          <w:sz w:val="28"/>
        </w:rPr>
        <w:t>
      2) акциздік марканы тексереді және жүйенің пайдаланушысына верификация нәтижесін хабарлайды;</w:t>
      </w:r>
    </w:p>
    <w:bookmarkEnd w:id="62"/>
    <w:bookmarkStart w:name="z188" w:id="63"/>
    <w:p>
      <w:pPr>
        <w:spacing w:after="0"/>
        <w:ind w:left="0"/>
        <w:jc w:val="both"/>
      </w:pPr>
      <w:r>
        <w:rPr>
          <w:rFonts w:ascii="Times New Roman"/>
          <w:b w:val="false"/>
          <w:i w:val="false"/>
          <w:color w:val="000000"/>
          <w:sz w:val="28"/>
        </w:rPr>
        <w:t>
      3) есепке алу құрамдастан алынған маркаларды олардың мәртебесімен сақтайды;</w:t>
      </w:r>
    </w:p>
    <w:bookmarkEnd w:id="63"/>
    <w:bookmarkStart w:name="z189" w:id="64"/>
    <w:p>
      <w:pPr>
        <w:spacing w:after="0"/>
        <w:ind w:left="0"/>
        <w:jc w:val="both"/>
      </w:pPr>
      <w:r>
        <w:rPr>
          <w:rFonts w:ascii="Times New Roman"/>
          <w:b w:val="false"/>
          <w:i w:val="false"/>
          <w:color w:val="000000"/>
          <w:sz w:val="28"/>
        </w:rPr>
        <w:t>
      4) есепке алу құрамдастан алынған акциздік таңбалар туралы деректерді және оларды тексеру нәтижесін сақтайды;</w:t>
      </w:r>
    </w:p>
    <w:bookmarkEnd w:id="64"/>
    <w:bookmarkStart w:name="z190" w:id="65"/>
    <w:p>
      <w:pPr>
        <w:spacing w:after="0"/>
        <w:ind w:left="0"/>
        <w:jc w:val="both"/>
      </w:pPr>
      <w:r>
        <w:rPr>
          <w:rFonts w:ascii="Times New Roman"/>
          <w:b w:val="false"/>
          <w:i w:val="false"/>
          <w:color w:val="000000"/>
          <w:sz w:val="28"/>
        </w:rPr>
        <w:t>
      5) тексеру нәтижелері туралы деректерді есепке алу құрамдасқа береді.</w:t>
      </w:r>
    </w:p>
    <w:bookmarkEnd w:id="65"/>
    <w:bookmarkStart w:name="z191" w:id="66"/>
    <w:p>
      <w:pPr>
        <w:spacing w:after="0"/>
        <w:ind w:left="0"/>
        <w:jc w:val="both"/>
      </w:pPr>
      <w:r>
        <w:rPr>
          <w:rFonts w:ascii="Times New Roman"/>
          <w:b w:val="false"/>
          <w:i w:val="false"/>
          <w:color w:val="000000"/>
          <w:sz w:val="28"/>
        </w:rPr>
        <w:t>
      24. ҮИЖ бақылау құрамдасының тауарлардың, жұмыстардың, қызметтердің электрондық паспорттары базасымен интеграциялауды пайдалану арқылы кодтарды верификациялау модулі:</w:t>
      </w:r>
    </w:p>
    <w:bookmarkEnd w:id="66"/>
    <w:p>
      <w:pPr>
        <w:spacing w:after="0"/>
        <w:ind w:left="0"/>
        <w:jc w:val="both"/>
      </w:pPr>
      <w:r>
        <w:rPr>
          <w:rFonts w:ascii="Times New Roman"/>
          <w:b w:val="false"/>
          <w:i w:val="false"/>
          <w:color w:val="000000"/>
          <w:sz w:val="28"/>
        </w:rPr>
        <w:t>
      1) тауарлар, жұмыстар, қызметтер паспорттарының электрондық базасын алады;</w:t>
      </w:r>
    </w:p>
    <w:p>
      <w:pPr>
        <w:spacing w:after="0"/>
        <w:ind w:left="0"/>
        <w:jc w:val="both"/>
      </w:pPr>
      <w:r>
        <w:rPr>
          <w:rFonts w:ascii="Times New Roman"/>
          <w:b w:val="false"/>
          <w:i w:val="false"/>
          <w:color w:val="000000"/>
          <w:sz w:val="28"/>
        </w:rPr>
        <w:t>
      2) тауарлардың, жұмыстардың, қызметтердің электрондық паспорттарының базасын сақтайды және тауарлардың, жұмыстардың, қызметтердің кодтарын онлайн және автономды режимде (ол болған кезде) верификациялауды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Қаржы министрінің 17.08.2020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94" w:id="67"/>
    <w:p>
      <w:pPr>
        <w:spacing w:after="0"/>
        <w:ind w:left="0"/>
        <w:jc w:val="left"/>
      </w:pPr>
      <w:r>
        <w:rPr>
          <w:rFonts w:ascii="Times New Roman"/>
          <w:b/>
          <w:i w:val="false"/>
          <w:color w:val="000000"/>
        </w:rPr>
        <w:t xml:space="preserve"> 3-параграф. Сенімділікке, қауіпсіздікке және деректердің сақталуына қойылатын талаптар</w:t>
      </w:r>
    </w:p>
    <w:bookmarkEnd w:id="67"/>
    <w:bookmarkStart w:name="z195" w:id="68"/>
    <w:p>
      <w:pPr>
        <w:spacing w:after="0"/>
        <w:ind w:left="0"/>
        <w:jc w:val="both"/>
      </w:pPr>
      <w:r>
        <w:rPr>
          <w:rFonts w:ascii="Times New Roman"/>
          <w:b w:val="false"/>
          <w:i w:val="false"/>
          <w:color w:val="000000"/>
          <w:sz w:val="28"/>
        </w:rPr>
        <w:t>
      25. ҮИЖ:</w:t>
      </w:r>
    </w:p>
    <w:bookmarkEnd w:id="68"/>
    <w:p>
      <w:pPr>
        <w:spacing w:after="0"/>
        <w:ind w:left="0"/>
        <w:jc w:val="both"/>
      </w:pPr>
      <w:r>
        <w:rPr>
          <w:rFonts w:ascii="Times New Roman"/>
          <w:b w:val="false"/>
          <w:i w:val="false"/>
          <w:color w:val="000000"/>
          <w:sz w:val="28"/>
        </w:rPr>
        <w:t>
      1) ақпараттың сенімді сақталуын, ақпаратты жоғалудан, ұрлаудан, бұрмалаудан, қолдан жасаудан, санкцияланбаған қол жеткізуден және оны тарату, бұғаттау, жою, түрлендіру, көшіру және өзге де заңсыз іс-әрекеттерден қорғауды және электрондық мұрағаттар мен деректер базаларында ақпараттың толық сақталуын:</w:t>
      </w:r>
    </w:p>
    <w:p>
      <w:pPr>
        <w:spacing w:after="0"/>
        <w:ind w:left="0"/>
        <w:jc w:val="both"/>
      </w:pPr>
      <w:r>
        <w:rPr>
          <w:rFonts w:ascii="Times New Roman"/>
          <w:b w:val="false"/>
          <w:i w:val="false"/>
          <w:color w:val="000000"/>
          <w:sz w:val="28"/>
        </w:rPr>
        <w:t>
      кез келген уақытта бағдарламалық қамтамасыз етудің кез келген учаскесіндегі электрмен қоректендіруді толық немесе ішінара ажыратқанда;</w:t>
      </w:r>
    </w:p>
    <w:p>
      <w:pPr>
        <w:spacing w:after="0"/>
        <w:ind w:left="0"/>
        <w:jc w:val="both"/>
      </w:pPr>
      <w:r>
        <w:rPr>
          <w:rFonts w:ascii="Times New Roman"/>
          <w:b w:val="false"/>
          <w:i w:val="false"/>
          <w:color w:val="000000"/>
          <w:sz w:val="28"/>
        </w:rPr>
        <w:t>
      желілер, телекоммуникациялар апатында, деректер алмасу операцияларын орындаудың кез келген кезеңіндегі орнатылған физикалық және виртуалды байланыстар ажырағанда;</w:t>
      </w:r>
    </w:p>
    <w:p>
      <w:pPr>
        <w:spacing w:after="0"/>
        <w:ind w:left="0"/>
        <w:jc w:val="both"/>
      </w:pPr>
      <w:r>
        <w:rPr>
          <w:rFonts w:ascii="Times New Roman"/>
          <w:b w:val="false"/>
          <w:i w:val="false"/>
          <w:color w:val="000000"/>
          <w:sz w:val="28"/>
        </w:rPr>
        <w:t>
      бағдарламалық қамтамасыз етудің ақпаратына санкцияланбаған қол жеткізуге әрекеттенгенде қамтамасыз етеді;</w:t>
      </w:r>
    </w:p>
    <w:p>
      <w:pPr>
        <w:spacing w:after="0"/>
        <w:ind w:left="0"/>
        <w:jc w:val="both"/>
      </w:pPr>
      <w:r>
        <w:rPr>
          <w:rFonts w:ascii="Times New Roman"/>
          <w:b w:val="false"/>
          <w:i w:val="false"/>
          <w:color w:val="000000"/>
          <w:sz w:val="28"/>
        </w:rPr>
        <w:t>
      2) деректер базасының резервтік көшірмесін және транзакциялардың жүйелік журналын күнделікті автоматты түрде сақтауды қамтамасыз етеді;</w:t>
      </w:r>
    </w:p>
    <w:p>
      <w:pPr>
        <w:spacing w:after="0"/>
        <w:ind w:left="0"/>
        <w:jc w:val="both"/>
      </w:pPr>
      <w:r>
        <w:rPr>
          <w:rFonts w:ascii="Times New Roman"/>
          <w:b w:val="false"/>
          <w:i w:val="false"/>
          <w:color w:val="000000"/>
          <w:sz w:val="28"/>
        </w:rPr>
        <w:t>
      3) онлайн режимде ҮИЖ Орталық торабында салық салуға әсер ететін есепке алу құрамдас операциясының орындалуын қамтамасыз етеді;</w:t>
      </w:r>
    </w:p>
    <w:p>
      <w:pPr>
        <w:spacing w:after="0"/>
        <w:ind w:left="0"/>
        <w:jc w:val="both"/>
      </w:pPr>
      <w:r>
        <w:rPr>
          <w:rFonts w:ascii="Times New Roman"/>
          <w:b w:val="false"/>
          <w:i w:val="false"/>
          <w:color w:val="000000"/>
          <w:sz w:val="28"/>
        </w:rPr>
        <w:t>
      4) автономды режимде (ол болған кезде) есепке алу құрамдас операцияларын орындауға жауап беретін ҮИЖ Орталық торабымен (ҮИЖ Клиенттік модулімен) жұмыс бойынша модульді пайдаланады;</w:t>
      </w:r>
    </w:p>
    <w:p>
      <w:pPr>
        <w:spacing w:after="0"/>
        <w:ind w:left="0"/>
        <w:jc w:val="both"/>
      </w:pPr>
      <w:r>
        <w:rPr>
          <w:rFonts w:ascii="Times New Roman"/>
          <w:b w:val="false"/>
          <w:i w:val="false"/>
          <w:color w:val="000000"/>
          <w:sz w:val="28"/>
        </w:rPr>
        <w:t>
      5) ҮИЖ Орталық торабымен және ҮИЖ Орталық торабымен жұмыс бойынша модульдің байланысын қалпына келтіру кезінде салық салуға әсер ететін (тауарларды сату, жалақыны есептеу) автономды операцияларды (ол болған кезде) оған кейіннен барлық операцияларды орындаумен беруді қамтамасыз етеді;</w:t>
      </w:r>
    </w:p>
    <w:p>
      <w:pPr>
        <w:spacing w:after="0"/>
        <w:ind w:left="0"/>
        <w:jc w:val="both"/>
      </w:pPr>
      <w:r>
        <w:rPr>
          <w:rFonts w:ascii="Times New Roman"/>
          <w:b w:val="false"/>
          <w:i w:val="false"/>
          <w:color w:val="000000"/>
          <w:sz w:val="28"/>
        </w:rPr>
        <w:t>
      6) ҮИЖ Орталық торабымен байланыс жоғалған кезде ҮИЖ Клиенттік модулінде ҮИЖ деректерінің жинақталуын және сақталуын қамтамасыз етеді;</w:t>
      </w:r>
    </w:p>
    <w:p>
      <w:pPr>
        <w:spacing w:after="0"/>
        <w:ind w:left="0"/>
        <w:jc w:val="both"/>
      </w:pPr>
      <w:r>
        <w:rPr>
          <w:rFonts w:ascii="Times New Roman"/>
          <w:b w:val="false"/>
          <w:i w:val="false"/>
          <w:color w:val="000000"/>
          <w:sz w:val="28"/>
        </w:rPr>
        <w:t>
      7) "Ақпараттандыру туралы" 2015 жылғы 24 қарашадағы Қазақстан Республикасының Заңына (бұдан әрі – Ақпараттандыру туралы заң) сәйкес ақпараттық қауіпсіздік талаптарына сәйкестігін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Қаржы министрінің 17.08.2020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03" w:id="69"/>
    <w:p>
      <w:pPr>
        <w:spacing w:after="0"/>
        <w:ind w:left="0"/>
        <w:jc w:val="left"/>
      </w:pPr>
      <w:r>
        <w:rPr>
          <w:rFonts w:ascii="Times New Roman"/>
          <w:b/>
          <w:i w:val="false"/>
          <w:color w:val="000000"/>
        </w:rPr>
        <w:t xml:space="preserve"> 3-тарау. Үш құрамдасты интеграцияланған жүйені есепке алуға қойылатын талаптар</w:t>
      </w:r>
    </w:p>
    <w:bookmarkEnd w:id="69"/>
    <w:bookmarkStart w:name="z204" w:id="70"/>
    <w:p>
      <w:pPr>
        <w:spacing w:after="0"/>
        <w:ind w:left="0"/>
        <w:jc w:val="both"/>
      </w:pPr>
      <w:r>
        <w:rPr>
          <w:rFonts w:ascii="Times New Roman"/>
          <w:b w:val="false"/>
          <w:i w:val="false"/>
          <w:color w:val="000000"/>
          <w:sz w:val="28"/>
        </w:rPr>
        <w:t>
      26. ҮИЖ есепке алуын Комитет модельдерді ҮИЖ Бірыңғай тізіліміне (бұдан әрі – Бірыңғай тізілім) енгізу жолымен жүзеге асырады және мынадай іс-әрекеттерді көздейді:</w:t>
      </w:r>
    </w:p>
    <w:bookmarkEnd w:id="70"/>
    <w:p>
      <w:pPr>
        <w:spacing w:after="0"/>
        <w:ind w:left="0"/>
        <w:jc w:val="both"/>
      </w:pPr>
      <w:r>
        <w:rPr>
          <w:rFonts w:ascii="Times New Roman"/>
          <w:b w:val="false"/>
          <w:i w:val="false"/>
          <w:color w:val="000000"/>
          <w:sz w:val="28"/>
        </w:rPr>
        <w:t>
      1) салық төлеуші ретінде тіркеу есебінде тұрған ҮИЖ құқық иеленушісі ҮИЖ эталондық үлгісін, сондай-ақ қағаз тасымалдағышта және электрондық форматта мынадай құжаттарды:</w:t>
      </w:r>
    </w:p>
    <w:p>
      <w:pPr>
        <w:spacing w:after="0"/>
        <w:ind w:left="0"/>
        <w:jc w:val="both"/>
      </w:pPr>
      <w:r>
        <w:rPr>
          <w:rFonts w:ascii="Times New Roman"/>
          <w:b w:val="false"/>
          <w:i w:val="false"/>
          <w:color w:val="000000"/>
          <w:sz w:val="28"/>
        </w:rPr>
        <w:t>
      осы Талаптарға қосымшаға сәйкес нысан бойынша Бірыңғай тізілімге (тізілімнен) ҮИЖ моделін енгізу, өзгерту, алып тастау туралы өтінішті;</w:t>
      </w:r>
    </w:p>
    <w:p>
      <w:pPr>
        <w:spacing w:after="0"/>
        <w:ind w:left="0"/>
        <w:jc w:val="both"/>
      </w:pPr>
      <w:r>
        <w:rPr>
          <w:rFonts w:ascii="Times New Roman"/>
          <w:b w:val="false"/>
          <w:i w:val="false"/>
          <w:color w:val="000000"/>
          <w:sz w:val="28"/>
        </w:rPr>
        <w:t>
      өндірушінің паспорты, техникалық құжаттамасы және пайдалану жөніндегі нұсқаулықты: бір және (немесе) бірнеше БКМ, қолма-қол ақшасыз төлемдерді қабылдауға арналған бір және (немесе) бірнеше жүйеден, сондай-ақ ҮИЖ есепке алу құрамдасынан тұратын интеграцияланған жүйе;</w:t>
      </w:r>
    </w:p>
    <w:p>
      <w:pPr>
        <w:spacing w:after="0"/>
        <w:ind w:left="0"/>
        <w:jc w:val="both"/>
      </w:pPr>
      <w:r>
        <w:rPr>
          <w:rFonts w:ascii="Times New Roman"/>
          <w:b w:val="false"/>
          <w:i w:val="false"/>
          <w:color w:val="000000"/>
          <w:sz w:val="28"/>
        </w:rPr>
        <w:t>
      ҮИЖ құқығының болуын растайтын құжатты;</w:t>
      </w:r>
    </w:p>
    <w:p>
      <w:pPr>
        <w:spacing w:after="0"/>
        <w:ind w:left="0"/>
        <w:jc w:val="both"/>
      </w:pPr>
      <w:r>
        <w:rPr>
          <w:rFonts w:ascii="Times New Roman"/>
          <w:b w:val="false"/>
          <w:i w:val="false"/>
          <w:color w:val="000000"/>
          <w:sz w:val="28"/>
        </w:rPr>
        <w:t>
      ақпарттық қауіпсіздік талаптарына сәйкестікке сынақтардың нәтижелері бойынша актіні ұсынады.</w:t>
      </w:r>
    </w:p>
    <w:p>
      <w:pPr>
        <w:spacing w:after="0"/>
        <w:ind w:left="0"/>
        <w:jc w:val="both"/>
      </w:pPr>
      <w:r>
        <w:rPr>
          <w:rFonts w:ascii="Times New Roman"/>
          <w:b w:val="false"/>
          <w:i w:val="false"/>
          <w:color w:val="000000"/>
          <w:sz w:val="28"/>
        </w:rPr>
        <w:t>
      Бұл ретте, ҮИЖ эталондық үлгісіне БКМ жаңа моделін және (немесе) модельдерін, және (немесе) бұрында ҮИЖ модельдерінің Бірыңғай тізіліміне енгізілген, ҮИЖ қолма-қол ақшасыз төлемдерді қабылдау үшін жүйені (құрылғы) және (немесе) жүйелерді (құрылғыларды) қосқан кезде, ақпараттық қауіпсіздік талаптарына сәйкестікке сынақ нәтижелері бойынша акті талап етілмейді.</w:t>
      </w:r>
    </w:p>
    <w:p>
      <w:pPr>
        <w:spacing w:after="0"/>
        <w:ind w:left="0"/>
        <w:jc w:val="both"/>
      </w:pPr>
      <w:r>
        <w:rPr>
          <w:rFonts w:ascii="Times New Roman"/>
          <w:b w:val="false"/>
          <w:i w:val="false"/>
          <w:color w:val="000000"/>
          <w:sz w:val="28"/>
        </w:rPr>
        <w:t>
      2) тиісті өкілеттіктер жүктелген Комитеттің лауазымды адамы ҮИЖ эталондық үлгісін және осы тармақтың 1) тармақшасында көзделген құжаттарды ұсынған күннен бастап 3 (үш) жұмыс күні ішінде:</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өтініште көрсетілген мәліметтердің ұсынылған құжаттарға сәйкестігін;</w:t>
      </w:r>
    </w:p>
    <w:p>
      <w:pPr>
        <w:spacing w:after="0"/>
        <w:ind w:left="0"/>
        <w:jc w:val="both"/>
      </w:pPr>
      <w:r>
        <w:rPr>
          <w:rFonts w:ascii="Times New Roman"/>
          <w:b w:val="false"/>
          <w:i w:val="false"/>
          <w:color w:val="000000"/>
          <w:sz w:val="28"/>
        </w:rPr>
        <w:t>
      бақылау-касса машиналардың мемлекеттік тізілімінде БКМ моделінің және (немесе) моделдерінің болуын тексереді;</w:t>
      </w:r>
    </w:p>
    <w:p>
      <w:pPr>
        <w:spacing w:after="0"/>
        <w:ind w:left="0"/>
        <w:jc w:val="both"/>
      </w:pPr>
      <w:r>
        <w:rPr>
          <w:rFonts w:ascii="Times New Roman"/>
          <w:b w:val="false"/>
          <w:i w:val="false"/>
          <w:color w:val="000000"/>
          <w:sz w:val="28"/>
        </w:rPr>
        <w:t>
      Комитет жанындағы Сараптамалық кеңеске ҮИЖ эталондық үлгісін және осы тармақтың 1) тармақшасында көзделген құжаттарды береді;</w:t>
      </w:r>
    </w:p>
    <w:p>
      <w:pPr>
        <w:spacing w:after="0"/>
        <w:ind w:left="0"/>
        <w:jc w:val="both"/>
      </w:pPr>
      <w:r>
        <w:rPr>
          <w:rFonts w:ascii="Times New Roman"/>
          <w:b w:val="false"/>
          <w:i w:val="false"/>
          <w:color w:val="000000"/>
          <w:sz w:val="28"/>
        </w:rPr>
        <w:t>
      3) Комитет жанындағы Сараптамалық кеңес Комитеттің лауазымды адамы ҮИЖ эталондық үлгісін және осы тармақтың 1) тармақшасында көзделген құжаттарды ұсынған күннен бастап 15 (он бес) жұмыс күні ішінде:</w:t>
      </w:r>
    </w:p>
    <w:p>
      <w:pPr>
        <w:spacing w:after="0"/>
        <w:ind w:left="0"/>
        <w:jc w:val="both"/>
      </w:pPr>
      <w:r>
        <w:rPr>
          <w:rFonts w:ascii="Times New Roman"/>
          <w:b w:val="false"/>
          <w:i w:val="false"/>
          <w:color w:val="000000"/>
          <w:sz w:val="28"/>
        </w:rPr>
        <w:t>
      ҮИЖ эталондық үлгісінің және техникалық құжаттаманың осы Талаптарға сәйкестігі тұрғысында сараптама жүргізеді;</w:t>
      </w:r>
    </w:p>
    <w:p>
      <w:pPr>
        <w:spacing w:after="0"/>
        <w:ind w:left="0"/>
        <w:jc w:val="both"/>
      </w:pPr>
      <w:r>
        <w:rPr>
          <w:rFonts w:ascii="Times New Roman"/>
          <w:b w:val="false"/>
          <w:i w:val="false"/>
          <w:color w:val="000000"/>
          <w:sz w:val="28"/>
        </w:rPr>
        <w:t>
      сараптама нәтижелері бойынша ҮИЖ Бірыңғай тізілімге енгізу немесе бас тарту туралы хаттамалық шешім шығарады;</w:t>
      </w:r>
    </w:p>
    <w:p>
      <w:pPr>
        <w:spacing w:after="0"/>
        <w:ind w:left="0"/>
        <w:jc w:val="both"/>
      </w:pPr>
      <w:r>
        <w:rPr>
          <w:rFonts w:ascii="Times New Roman"/>
          <w:b w:val="false"/>
          <w:i w:val="false"/>
          <w:color w:val="000000"/>
          <w:sz w:val="28"/>
        </w:rPr>
        <w:t>
      ҮИЖ моделін Бірыңғай тізілімге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Қаржы министрінің 26.03.2024 </w:t>
      </w:r>
      <w:r>
        <w:rPr>
          <w:rFonts w:ascii="Times New Roman"/>
          <w:b w:val="false"/>
          <w:i w:val="false"/>
          <w:color w:val="00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8" w:id="71"/>
    <w:p>
      <w:pPr>
        <w:spacing w:after="0"/>
        <w:ind w:left="0"/>
        <w:jc w:val="both"/>
      </w:pPr>
      <w:r>
        <w:rPr>
          <w:rFonts w:ascii="Times New Roman"/>
          <w:b w:val="false"/>
          <w:i w:val="false"/>
          <w:color w:val="000000"/>
          <w:sz w:val="28"/>
        </w:rPr>
        <w:t xml:space="preserve">
      27. Бірыңғай тізілімге енгізу кезінде ҮИЖ моделінің техникалық талаптарға сәйкестігін Сараптамалық кеңес ҮИЖ моделін Бірыңғай тізілімге енгізуге бастамашылық еткен тұлға өкілдерінің қатысуымен ҮИЖ эталондық үлгісін сынау (тестілеу) жолымен айқындайды. </w:t>
      </w:r>
    </w:p>
    <w:bookmarkEnd w:id="71"/>
    <w:p>
      <w:pPr>
        <w:spacing w:after="0"/>
        <w:ind w:left="0"/>
        <w:jc w:val="both"/>
      </w:pPr>
      <w:r>
        <w:rPr>
          <w:rFonts w:ascii="Times New Roman"/>
          <w:b w:val="false"/>
          <w:i w:val="false"/>
          <w:color w:val="000000"/>
          <w:sz w:val="28"/>
        </w:rPr>
        <w:t>
      ҮИЖ техникалық талаптарға сәйкестігін белгілеу үшін Сараптамалық кеңес өзге мемлекеттік органдардан сарапшылардың тиісті құзыреті болмаған кезде басқа тұлғалардың (ҮИЖ Бірыңғай тізілімге енгізуге бастамашылық еткен адамдармен байланысты адамдарды қоспағанда) қатарынан тартады.</w:t>
      </w:r>
    </w:p>
    <w:bookmarkStart w:name="z212" w:id="72"/>
    <w:p>
      <w:pPr>
        <w:spacing w:after="0"/>
        <w:ind w:left="0"/>
        <w:jc w:val="both"/>
      </w:pPr>
      <w:r>
        <w:rPr>
          <w:rFonts w:ascii="Times New Roman"/>
          <w:b w:val="false"/>
          <w:i w:val="false"/>
          <w:color w:val="000000"/>
          <w:sz w:val="28"/>
        </w:rPr>
        <w:t>
      27-1. ҮИЖ құқық иесі бұрын ҮИЖ моделінің Бірыңғай тізілімге енгізілген ҮИЖ қолма-қол ақшасыз төлемдерді қабылдауы үшін, БКМ жаңа модельін және (немесе) модельін, және (немесе) жүйелерді (құрылғыларды) және (немесе) жүйені (құрылғыны) қосу жолымен ҮИЖ эталондық үлгісі өзгерген кезінде осы Талаптарға қосымшаға сәйкес нысан бойынша ҮИЖ моделін Бірыңғай тізілімге (тізілімнен) енгізу, өзгерту, алып тастау туралы өтініш ұсынады.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27-1-тармақпен толықтырылды - ҚР Қаржы министрінің 26.03.2024 </w:t>
      </w:r>
      <w:r>
        <w:rPr>
          <w:rFonts w:ascii="Times New Roman"/>
          <w:b w:val="false"/>
          <w:i w:val="false"/>
          <w:color w:val="00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9" w:id="73"/>
    <w:p>
      <w:pPr>
        <w:spacing w:after="0"/>
        <w:ind w:left="0"/>
        <w:jc w:val="both"/>
      </w:pPr>
      <w:r>
        <w:rPr>
          <w:rFonts w:ascii="Times New Roman"/>
          <w:b w:val="false"/>
          <w:i w:val="false"/>
          <w:color w:val="000000"/>
          <w:sz w:val="28"/>
        </w:rPr>
        <w:t>
      28. ҮИЖ құқық иеленуші Бірыңғай тізілімнен ҮИЖ моделін алып тастаған кезде осы Талаптарға қосымшаға сәйкес нысан бойынша Бірыңғай тізілімге (тізілімнен) ҮИЖ моделін енгізу, өзгерту, алып тастау туралы өтінішті ұсынады.</w:t>
      </w:r>
    </w:p>
    <w:bookmarkEnd w:id="73"/>
    <w:p>
      <w:pPr>
        <w:spacing w:after="0"/>
        <w:ind w:left="0"/>
        <w:jc w:val="both"/>
      </w:pPr>
      <w:r>
        <w:rPr>
          <w:rFonts w:ascii="Times New Roman"/>
          <w:b w:val="false"/>
          <w:i w:val="false"/>
          <w:color w:val="000000"/>
          <w:sz w:val="28"/>
        </w:rPr>
        <w:t>
      Құжаттамада көрсетілген және Бірыңғай тізілімге енгізу кезінде Комитетке ұсынылған ҮИЖ моделінің осы Талаптарға сәйкес келмеуі анықталған кезде, Комитет Cараптамалық кеңестің хаттама түрінде ресімделген Бірыңғай тізілімнен ҮИЖ моделін алып тастау туралы шешім негізінде Бірыңғай тізілімнен ҮИЖ моделін алып тастауды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Қаржы министрінің 26.03.2024 </w:t>
      </w:r>
      <w:r>
        <w:rPr>
          <w:rFonts w:ascii="Times New Roman"/>
          <w:b w:val="false"/>
          <w:i w:val="false"/>
          <w:color w:val="00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0" w:id="74"/>
    <w:p>
      <w:pPr>
        <w:spacing w:after="0"/>
        <w:ind w:left="0"/>
        <w:jc w:val="both"/>
      </w:pPr>
      <w:r>
        <w:rPr>
          <w:rFonts w:ascii="Times New Roman"/>
          <w:b w:val="false"/>
          <w:i w:val="false"/>
          <w:color w:val="000000"/>
          <w:sz w:val="28"/>
        </w:rPr>
        <w:t>
      29. Сараптамалық кеңестің ережесін және құрамын Комитет айқындайды.</w:t>
      </w:r>
    </w:p>
    <w:bookmarkEnd w:id="74"/>
    <w:bookmarkStart w:name="z211" w:id="75"/>
    <w:p>
      <w:pPr>
        <w:spacing w:after="0"/>
        <w:ind w:left="0"/>
        <w:jc w:val="both"/>
      </w:pPr>
      <w:r>
        <w:rPr>
          <w:rFonts w:ascii="Times New Roman"/>
          <w:b w:val="false"/>
          <w:i w:val="false"/>
          <w:color w:val="000000"/>
          <w:sz w:val="28"/>
        </w:rPr>
        <w:t>
      30. Бірыңғай тізілім Комитеттің сайтында орналастырылады.</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Үш құрамдасты </w:t>
            </w:r>
            <w:r>
              <w:br/>
            </w:r>
            <w:r>
              <w:rPr>
                <w:rFonts w:ascii="Times New Roman"/>
                <w:b w:val="false"/>
                <w:i w:val="false"/>
                <w:color w:val="000000"/>
                <w:sz w:val="20"/>
              </w:rPr>
              <w:t>интеграцияланған</w:t>
            </w:r>
            <w:r>
              <w:br/>
            </w:r>
            <w:r>
              <w:rPr>
                <w:rFonts w:ascii="Times New Roman"/>
                <w:b w:val="false"/>
                <w:i w:val="false"/>
                <w:color w:val="000000"/>
                <w:sz w:val="20"/>
              </w:rPr>
              <w:t>жүйеге және оны есепке алуға</w:t>
            </w:r>
            <w:r>
              <w:br/>
            </w:r>
            <w:r>
              <w:rPr>
                <w:rFonts w:ascii="Times New Roman"/>
                <w:b w:val="false"/>
                <w:i w:val="false"/>
                <w:color w:val="000000"/>
                <w:sz w:val="20"/>
              </w:rPr>
              <w:t>қойылатын талаптарға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Үш құрамдасты интеграцияланған жүйе моделін (бұдан әрі – ҮИЖ) Бірыңғай тізілімге (тізілімнен) енгізу, өзгерту, алып тастау туралы өтініш</w:t>
      </w:r>
    </w:p>
    <w:p>
      <w:pPr>
        <w:spacing w:after="0"/>
        <w:ind w:left="0"/>
        <w:jc w:val="both"/>
      </w:pPr>
      <w:r>
        <w:rPr>
          <w:rFonts w:ascii="Times New Roman"/>
          <w:b w:val="false"/>
          <w:i w:val="false"/>
          <w:color w:val="ff0000"/>
          <w:sz w:val="28"/>
        </w:rPr>
        <w:t xml:space="preserve">
      Ескерту. Қосымша жаңа редакцияда - ҚР Қаржы министрінің 26.03.2024 </w:t>
      </w:r>
      <w:r>
        <w:rPr>
          <w:rFonts w:ascii="Times New Roman"/>
          <w:b w:val="false"/>
          <w:i w:val="false"/>
          <w:color w:val="ff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1. ҮИЖ құқық иеленушінің атауы __________________________________ </w:t>
      </w:r>
    </w:p>
    <w:p>
      <w:pPr>
        <w:spacing w:after="0"/>
        <w:ind w:left="0"/>
        <w:jc w:val="both"/>
      </w:pPr>
      <w:r>
        <w:rPr>
          <w:rFonts w:ascii="Times New Roman"/>
          <w:b w:val="false"/>
          <w:i w:val="false"/>
          <w:color w:val="000000"/>
          <w:sz w:val="28"/>
        </w:rPr>
        <w:t xml:space="preserve">
      2. Жеке/бизнес-сәйкестендіру нөмірі (ЖСН/БСН)_____________________ </w:t>
      </w:r>
    </w:p>
    <w:p>
      <w:pPr>
        <w:spacing w:after="0"/>
        <w:ind w:left="0"/>
        <w:jc w:val="both"/>
      </w:pPr>
      <w:r>
        <w:rPr>
          <w:rFonts w:ascii="Times New Roman"/>
          <w:b w:val="false"/>
          <w:i w:val="false"/>
          <w:color w:val="000000"/>
          <w:sz w:val="28"/>
        </w:rPr>
        <w:t xml:space="preserve">
      3. Өтінішті беру себебі (тиісті ұяшықта "X" көрсетіңіз): </w:t>
      </w:r>
    </w:p>
    <w:p>
      <w:pPr>
        <w:spacing w:after="0"/>
        <w:ind w:left="0"/>
        <w:jc w:val="both"/>
      </w:pPr>
      <w:r>
        <w:rPr>
          <w:rFonts w:ascii="Times New Roman"/>
          <w:b w:val="false"/>
          <w:i w:val="false"/>
          <w:color w:val="000000"/>
          <w:sz w:val="28"/>
        </w:rPr>
        <w:t xml:space="preserve">
      енгізу ☐ өзгерту ☐ алып тастау ☐ </w:t>
      </w:r>
    </w:p>
    <w:p>
      <w:pPr>
        <w:spacing w:after="0"/>
        <w:ind w:left="0"/>
        <w:jc w:val="both"/>
      </w:pPr>
      <w:r>
        <w:rPr>
          <w:rFonts w:ascii="Times New Roman"/>
          <w:b w:val="false"/>
          <w:i w:val="false"/>
          <w:color w:val="000000"/>
          <w:sz w:val="28"/>
        </w:rPr>
        <w:t xml:space="preserve">
      4. ҮИЖ құқық иеленушісінің орналасқан жері: </w:t>
      </w:r>
    </w:p>
    <w:p>
      <w:pPr>
        <w:spacing w:after="0"/>
        <w:ind w:left="0"/>
        <w:jc w:val="both"/>
      </w:pPr>
      <w:r>
        <w:rPr>
          <w:rFonts w:ascii="Times New Roman"/>
          <w:b w:val="false"/>
          <w:i w:val="false"/>
          <w:color w:val="000000"/>
          <w:sz w:val="28"/>
        </w:rPr>
        <w:t xml:space="preserve">
      мекенжайдың тіркеу коды: ☐☐☐☐☐☐☐☐☐☐☐☐☐☐☐☐ </w:t>
      </w:r>
    </w:p>
    <w:p>
      <w:pPr>
        <w:spacing w:after="0"/>
        <w:ind w:left="0"/>
        <w:jc w:val="both"/>
      </w:pPr>
      <w:r>
        <w:rPr>
          <w:rFonts w:ascii="Times New Roman"/>
          <w:b w:val="false"/>
          <w:i w:val="false"/>
          <w:color w:val="000000"/>
          <w:sz w:val="28"/>
        </w:rPr>
        <w:t xml:space="preserve">
      облысы:________________________________________________________ </w:t>
      </w:r>
    </w:p>
    <w:p>
      <w:pPr>
        <w:spacing w:after="0"/>
        <w:ind w:left="0"/>
        <w:jc w:val="both"/>
      </w:pPr>
      <w:r>
        <w:rPr>
          <w:rFonts w:ascii="Times New Roman"/>
          <w:b w:val="false"/>
          <w:i w:val="false"/>
          <w:color w:val="000000"/>
          <w:sz w:val="28"/>
        </w:rPr>
        <w:t xml:space="preserve">
      республикалық/ облыстық маңызы бар қала: 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ауданы: ________________________________________________________ </w:t>
      </w:r>
    </w:p>
    <w:p>
      <w:pPr>
        <w:spacing w:after="0"/>
        <w:ind w:left="0"/>
        <w:jc w:val="both"/>
      </w:pPr>
      <w:r>
        <w:rPr>
          <w:rFonts w:ascii="Times New Roman"/>
          <w:b w:val="false"/>
          <w:i w:val="false"/>
          <w:color w:val="000000"/>
          <w:sz w:val="28"/>
        </w:rPr>
        <w:t xml:space="preserve">
      аудандық маңызы бар қала/кент/ауыл: 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елді мекеннің бір бөлігі (көше, даңғыл, шағын аудан): _________________ </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үйдің нөмірі: _____________ үй-жайдың нөмірі _____________ </w:t>
      </w:r>
    </w:p>
    <w:p>
      <w:pPr>
        <w:spacing w:after="0"/>
        <w:ind w:left="0"/>
        <w:jc w:val="both"/>
      </w:pPr>
      <w:r>
        <w:rPr>
          <w:rFonts w:ascii="Times New Roman"/>
          <w:b w:val="false"/>
          <w:i w:val="false"/>
          <w:color w:val="000000"/>
          <w:sz w:val="28"/>
        </w:rPr>
        <w:t xml:space="preserve">
      5. ҮИЖ атауы 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6. ҮИЖ құрамдастарының атауы: </w:t>
      </w:r>
    </w:p>
    <w:p>
      <w:pPr>
        <w:spacing w:after="0"/>
        <w:ind w:left="0"/>
        <w:jc w:val="both"/>
      </w:pPr>
      <w:r>
        <w:rPr>
          <w:rFonts w:ascii="Times New Roman"/>
          <w:b w:val="false"/>
          <w:i w:val="false"/>
          <w:color w:val="000000"/>
          <w:sz w:val="28"/>
        </w:rPr>
        <w:t xml:space="preserve">
      1) бақылау құрамдасы (деректерді тіркеу және беру функциясы бар </w:t>
      </w:r>
    </w:p>
    <w:p>
      <w:pPr>
        <w:spacing w:after="0"/>
        <w:ind w:left="0"/>
        <w:jc w:val="both"/>
      </w:pPr>
      <w:r>
        <w:rPr>
          <w:rFonts w:ascii="Times New Roman"/>
          <w:b w:val="false"/>
          <w:i w:val="false"/>
          <w:color w:val="000000"/>
          <w:sz w:val="28"/>
        </w:rPr>
        <w:t xml:space="preserve">
      бақылау-касса машинасы және (немесе) бақылау-касса машиналарының </w:t>
      </w:r>
    </w:p>
    <w:p>
      <w:pPr>
        <w:spacing w:after="0"/>
        <w:ind w:left="0"/>
        <w:jc w:val="both"/>
      </w:pPr>
      <w:r>
        <w:rPr>
          <w:rFonts w:ascii="Times New Roman"/>
          <w:b w:val="false"/>
          <w:i w:val="false"/>
          <w:color w:val="000000"/>
          <w:sz w:val="28"/>
        </w:rPr>
        <w:t xml:space="preserve">
      мемлекеттік тізіліміне енгізілген, деректерді тіркеу және беру функциясы </w:t>
      </w:r>
    </w:p>
    <w:p>
      <w:pPr>
        <w:spacing w:after="0"/>
        <w:ind w:left="0"/>
        <w:jc w:val="both"/>
      </w:pPr>
      <w:r>
        <w:rPr>
          <w:rFonts w:ascii="Times New Roman"/>
          <w:b w:val="false"/>
          <w:i w:val="false"/>
          <w:color w:val="000000"/>
          <w:sz w:val="28"/>
        </w:rPr>
        <w:t xml:space="preserve">
      бар бақылау-касса машинасы) </w:t>
      </w:r>
    </w:p>
    <w:p>
      <w:pPr>
        <w:spacing w:after="0"/>
        <w:ind w:left="0"/>
        <w:jc w:val="both"/>
      </w:pPr>
      <w:r>
        <w:rPr>
          <w:rFonts w:ascii="Times New Roman"/>
          <w:b w:val="false"/>
          <w:i w:val="false"/>
          <w:color w:val="000000"/>
          <w:sz w:val="28"/>
        </w:rPr>
        <w:t xml:space="preserve">
      1. _____________________________________________________________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_____________________________________________________________ </w:t>
      </w:r>
    </w:p>
    <w:p>
      <w:pPr>
        <w:spacing w:after="0"/>
        <w:ind w:left="0"/>
        <w:jc w:val="both"/>
      </w:pPr>
      <w:r>
        <w:rPr>
          <w:rFonts w:ascii="Times New Roman"/>
          <w:b w:val="false"/>
          <w:i w:val="false"/>
          <w:color w:val="000000"/>
          <w:sz w:val="28"/>
        </w:rPr>
        <w:t xml:space="preserve">
      3. _____________________________________________________________ </w:t>
      </w:r>
    </w:p>
    <w:p>
      <w:pPr>
        <w:spacing w:after="0"/>
        <w:ind w:left="0"/>
        <w:jc w:val="both"/>
      </w:pPr>
      <w:r>
        <w:rPr>
          <w:rFonts w:ascii="Times New Roman"/>
          <w:b w:val="false"/>
          <w:i w:val="false"/>
          <w:color w:val="000000"/>
          <w:sz w:val="28"/>
        </w:rPr>
        <w:t xml:space="preserve">
      4. _____________________________________________________________ </w:t>
      </w:r>
    </w:p>
    <w:p>
      <w:pPr>
        <w:spacing w:after="0"/>
        <w:ind w:left="0"/>
        <w:jc w:val="both"/>
      </w:pPr>
      <w:r>
        <w:rPr>
          <w:rFonts w:ascii="Times New Roman"/>
          <w:b w:val="false"/>
          <w:i w:val="false"/>
          <w:color w:val="000000"/>
          <w:sz w:val="28"/>
        </w:rPr>
        <w:t xml:space="preserve">
      5. _____________________________________________________________ </w:t>
      </w:r>
    </w:p>
    <w:p>
      <w:pPr>
        <w:spacing w:after="0"/>
        <w:ind w:left="0"/>
        <w:jc w:val="both"/>
      </w:pPr>
      <w:r>
        <w:rPr>
          <w:rFonts w:ascii="Times New Roman"/>
          <w:b w:val="false"/>
          <w:i w:val="false"/>
          <w:color w:val="000000"/>
          <w:sz w:val="28"/>
        </w:rPr>
        <w:t xml:space="preserve">
      2) ҮИЖ төлем құрамдасы (қолма-қол ақшасыз төлемдерді қабылдау үшін </w:t>
      </w:r>
    </w:p>
    <w:p>
      <w:pPr>
        <w:spacing w:after="0"/>
        <w:ind w:left="0"/>
        <w:jc w:val="both"/>
      </w:pPr>
      <w:r>
        <w:rPr>
          <w:rFonts w:ascii="Times New Roman"/>
          <w:b w:val="false"/>
          <w:i w:val="false"/>
          <w:color w:val="000000"/>
          <w:sz w:val="28"/>
        </w:rPr>
        <w:t xml:space="preserve">
      жүйе (құрылғы) және (немесе) жүйелер (құрылғылар) </w:t>
      </w:r>
    </w:p>
    <w:p>
      <w:pPr>
        <w:spacing w:after="0"/>
        <w:ind w:left="0"/>
        <w:jc w:val="both"/>
      </w:pPr>
      <w:r>
        <w:rPr>
          <w:rFonts w:ascii="Times New Roman"/>
          <w:b w:val="false"/>
          <w:i w:val="false"/>
          <w:color w:val="000000"/>
          <w:sz w:val="28"/>
        </w:rPr>
        <w:t xml:space="preserve">
      1. _____________________________________________________________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_____________________________________________________________ </w:t>
      </w:r>
    </w:p>
    <w:p>
      <w:pPr>
        <w:spacing w:after="0"/>
        <w:ind w:left="0"/>
        <w:jc w:val="both"/>
      </w:pPr>
      <w:r>
        <w:rPr>
          <w:rFonts w:ascii="Times New Roman"/>
          <w:b w:val="false"/>
          <w:i w:val="false"/>
          <w:color w:val="000000"/>
          <w:sz w:val="28"/>
        </w:rPr>
        <w:t xml:space="preserve">
      3. _____________________________________________________________ </w:t>
      </w:r>
    </w:p>
    <w:p>
      <w:pPr>
        <w:spacing w:after="0"/>
        <w:ind w:left="0"/>
        <w:jc w:val="both"/>
      </w:pPr>
      <w:r>
        <w:rPr>
          <w:rFonts w:ascii="Times New Roman"/>
          <w:b w:val="false"/>
          <w:i w:val="false"/>
          <w:color w:val="000000"/>
          <w:sz w:val="28"/>
        </w:rPr>
        <w:t xml:space="preserve">
      4. _____________________________________________________________ </w:t>
      </w:r>
    </w:p>
    <w:p>
      <w:pPr>
        <w:spacing w:after="0"/>
        <w:ind w:left="0"/>
        <w:jc w:val="both"/>
      </w:pPr>
      <w:r>
        <w:rPr>
          <w:rFonts w:ascii="Times New Roman"/>
          <w:b w:val="false"/>
          <w:i w:val="false"/>
          <w:color w:val="000000"/>
          <w:sz w:val="28"/>
        </w:rPr>
        <w:t xml:space="preserve">
      5. _____________________________________________________________ </w:t>
      </w:r>
    </w:p>
    <w:p>
      <w:pPr>
        <w:spacing w:after="0"/>
        <w:ind w:left="0"/>
        <w:jc w:val="both"/>
      </w:pPr>
      <w:r>
        <w:rPr>
          <w:rFonts w:ascii="Times New Roman"/>
          <w:b w:val="false"/>
          <w:i w:val="false"/>
          <w:color w:val="000000"/>
          <w:sz w:val="28"/>
        </w:rPr>
        <w:t xml:space="preserve">
      3) ҮИЖ есепке алу құрамдасы (сауданың басқарылуын, қызметтер көрсетуді, </w:t>
      </w:r>
    </w:p>
    <w:p>
      <w:pPr>
        <w:spacing w:after="0"/>
        <w:ind w:left="0"/>
        <w:jc w:val="both"/>
      </w:pPr>
      <w:r>
        <w:rPr>
          <w:rFonts w:ascii="Times New Roman"/>
          <w:b w:val="false"/>
          <w:i w:val="false"/>
          <w:color w:val="000000"/>
          <w:sz w:val="28"/>
        </w:rPr>
        <w:t xml:space="preserve">
      жұмыстар орындауды және тауарларды есепке алуды автоматтандыруға </w:t>
      </w:r>
    </w:p>
    <w:p>
      <w:pPr>
        <w:spacing w:after="0"/>
        <w:ind w:left="0"/>
        <w:jc w:val="both"/>
      </w:pPr>
      <w:r>
        <w:rPr>
          <w:rFonts w:ascii="Times New Roman"/>
          <w:b w:val="false"/>
          <w:i w:val="false"/>
          <w:color w:val="000000"/>
          <w:sz w:val="28"/>
        </w:rPr>
        <w:t xml:space="preserve">
      арналған, сондай-ақ осы Талаптың 14-тармағының 1) тармақшасында </w:t>
      </w:r>
    </w:p>
    <w:p>
      <w:pPr>
        <w:spacing w:after="0"/>
        <w:ind w:left="0"/>
        <w:jc w:val="both"/>
      </w:pPr>
      <w:r>
        <w:rPr>
          <w:rFonts w:ascii="Times New Roman"/>
          <w:b w:val="false"/>
          <w:i w:val="false"/>
          <w:color w:val="000000"/>
          <w:sz w:val="28"/>
        </w:rPr>
        <w:t xml:space="preserve">
      көрсетілген функциялардың орындалуын қамтамасыз ететін бағдарлама)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7. ҮИЖ құқық иеленуге рұқсатты растайтын құжаттың нөмірі мен күні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8. Нұсқасы _______________ </w:t>
      </w:r>
    </w:p>
    <w:p>
      <w:pPr>
        <w:spacing w:after="0"/>
        <w:ind w:left="0"/>
        <w:jc w:val="both"/>
      </w:pPr>
      <w:r>
        <w:rPr>
          <w:rFonts w:ascii="Times New Roman"/>
          <w:b w:val="false"/>
          <w:i w:val="false"/>
          <w:color w:val="000000"/>
          <w:sz w:val="28"/>
        </w:rPr>
        <w:t xml:space="preserve">
      9. Мен, _________________________________________________________ </w:t>
      </w:r>
    </w:p>
    <w:p>
      <w:pPr>
        <w:spacing w:after="0"/>
        <w:ind w:left="0"/>
        <w:jc w:val="both"/>
      </w:pPr>
      <w:r>
        <w:rPr>
          <w:rFonts w:ascii="Times New Roman"/>
          <w:b w:val="false"/>
          <w:i w:val="false"/>
          <w:color w:val="000000"/>
          <w:sz w:val="28"/>
        </w:rPr>
        <w:t xml:space="preserve">
      өтініште көрсетілген деректердің ресми болып табылатынын және барлық </w:t>
      </w:r>
    </w:p>
    <w:p>
      <w:pPr>
        <w:spacing w:after="0"/>
        <w:ind w:left="0"/>
        <w:jc w:val="both"/>
      </w:pPr>
      <w:r>
        <w:rPr>
          <w:rFonts w:ascii="Times New Roman"/>
          <w:b w:val="false"/>
          <w:i w:val="false"/>
          <w:color w:val="000000"/>
          <w:sz w:val="28"/>
        </w:rPr>
        <w:t xml:space="preserve">
      қоса беріліп отырған құжаттардың жарамды екенін растаймын. </w:t>
      </w:r>
    </w:p>
    <w:p>
      <w:pPr>
        <w:spacing w:after="0"/>
        <w:ind w:left="0"/>
        <w:jc w:val="both"/>
      </w:pPr>
      <w:r>
        <w:rPr>
          <w:rFonts w:ascii="Times New Roman"/>
          <w:b w:val="false"/>
          <w:i w:val="false"/>
          <w:color w:val="000000"/>
          <w:sz w:val="28"/>
        </w:rPr>
        <w:t xml:space="preserve">
      __________ парақ қоса беріледі. </w:t>
      </w:r>
    </w:p>
    <w:p>
      <w:pPr>
        <w:spacing w:after="0"/>
        <w:ind w:left="0"/>
        <w:jc w:val="both"/>
      </w:pPr>
      <w:r>
        <w:rPr>
          <w:rFonts w:ascii="Times New Roman"/>
          <w:b w:val="false"/>
          <w:i w:val="false"/>
          <w:color w:val="000000"/>
          <w:sz w:val="28"/>
        </w:rPr>
        <w:t xml:space="preserve">
      ҮИЖ құқық иеленушісі _________________________________ ______ </w:t>
      </w:r>
    </w:p>
    <w:p>
      <w:pPr>
        <w:spacing w:after="0"/>
        <w:ind w:left="0"/>
        <w:jc w:val="both"/>
      </w:pPr>
      <w:r>
        <w:rPr>
          <w:rFonts w:ascii="Times New Roman"/>
          <w:b w:val="false"/>
          <w:i w:val="false"/>
          <w:color w:val="000000"/>
          <w:sz w:val="28"/>
        </w:rPr>
        <w:t xml:space="preserve">
      тегі, аты, әкесінің аты (ол болған кезде)       (қолы) </w:t>
      </w:r>
    </w:p>
    <w:p>
      <w:pPr>
        <w:spacing w:after="0"/>
        <w:ind w:left="0"/>
        <w:jc w:val="both"/>
      </w:pPr>
      <w:r>
        <w:rPr>
          <w:rFonts w:ascii="Times New Roman"/>
          <w:b w:val="false"/>
          <w:i w:val="false"/>
          <w:color w:val="000000"/>
          <w:sz w:val="28"/>
        </w:rPr>
        <w:t>
      Берілген күні: 20__ жылғы "___" 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 қыркүйектегі</w:t>
            </w:r>
            <w:r>
              <w:br/>
            </w:r>
            <w:r>
              <w:rPr>
                <w:rFonts w:ascii="Times New Roman"/>
                <w:b w:val="false"/>
                <w:i w:val="false"/>
                <w:color w:val="000000"/>
                <w:sz w:val="20"/>
              </w:rPr>
              <w:t>№ 953 бұйрығына</w:t>
            </w:r>
            <w:r>
              <w:br/>
            </w:r>
            <w:r>
              <w:rPr>
                <w:rFonts w:ascii="Times New Roman"/>
                <w:b w:val="false"/>
                <w:i w:val="false"/>
                <w:color w:val="000000"/>
                <w:sz w:val="20"/>
              </w:rPr>
              <w:t>2-қосымша</w:t>
            </w:r>
          </w:p>
        </w:tc>
      </w:tr>
    </w:tbl>
    <w:bookmarkStart w:name="z40" w:id="76"/>
    <w:p>
      <w:pPr>
        <w:spacing w:after="0"/>
        <w:ind w:left="0"/>
        <w:jc w:val="left"/>
      </w:pPr>
      <w:r>
        <w:rPr>
          <w:rFonts w:ascii="Times New Roman"/>
          <w:b/>
          <w:i w:val="false"/>
          <w:color w:val="000000"/>
        </w:rPr>
        <w:t xml:space="preserve"> Үш құрамдасты интеграцияланған жүйені орнату және қолдану қағидалары</w:t>
      </w:r>
    </w:p>
    <w:bookmarkEnd w:id="76"/>
    <w:bookmarkStart w:name="z41" w:id="77"/>
    <w:p>
      <w:pPr>
        <w:spacing w:after="0"/>
        <w:ind w:left="0"/>
        <w:jc w:val="left"/>
      </w:pPr>
      <w:r>
        <w:rPr>
          <w:rFonts w:ascii="Times New Roman"/>
          <w:b/>
          <w:i w:val="false"/>
          <w:color w:val="000000"/>
        </w:rPr>
        <w:t xml:space="preserve"> 1-тарау. Жалпы ережелер</w:t>
      </w:r>
    </w:p>
    <w:bookmarkEnd w:id="77"/>
    <w:bookmarkStart w:name="z42" w:id="78"/>
    <w:p>
      <w:pPr>
        <w:spacing w:after="0"/>
        <w:ind w:left="0"/>
        <w:jc w:val="both"/>
      </w:pPr>
      <w:r>
        <w:rPr>
          <w:rFonts w:ascii="Times New Roman"/>
          <w:b w:val="false"/>
          <w:i w:val="false"/>
          <w:color w:val="000000"/>
          <w:sz w:val="28"/>
        </w:rPr>
        <w:t xml:space="preserve">
      1. Осы Үш құрамдасты интеграцияланған жүйені орнату және қолдану қағидалары (бұдан әрі – Қағидалар) "Салық және бюджетке төленетін басқа да міндетті төлемдер туралы" Қазақстан Республикасы Кодексінің (Салық кодексі) 1-бабы 1-тармағының </w:t>
      </w:r>
      <w:r>
        <w:rPr>
          <w:rFonts w:ascii="Times New Roman"/>
          <w:b w:val="false"/>
          <w:i w:val="false"/>
          <w:color w:val="000000"/>
          <w:sz w:val="28"/>
        </w:rPr>
        <w:t>72-1) тармақшасына</w:t>
      </w:r>
      <w:r>
        <w:rPr>
          <w:rFonts w:ascii="Times New Roman"/>
          <w:b w:val="false"/>
          <w:i w:val="false"/>
          <w:color w:val="000000"/>
          <w:sz w:val="28"/>
        </w:rPr>
        <w:t xml:space="preserve"> сәйкес әзірленді.</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26.03.2024 </w:t>
      </w:r>
      <w:r>
        <w:rPr>
          <w:rFonts w:ascii="Times New Roman"/>
          <w:b w:val="false"/>
          <w:i w:val="false"/>
          <w:color w:val="00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79"/>
    <w:p>
      <w:pPr>
        <w:spacing w:after="0"/>
        <w:ind w:left="0"/>
        <w:jc w:val="both"/>
      </w:pPr>
      <w:r>
        <w:rPr>
          <w:rFonts w:ascii="Times New Roman"/>
          <w:b w:val="false"/>
          <w:i w:val="false"/>
          <w:color w:val="000000"/>
          <w:sz w:val="28"/>
        </w:rPr>
        <w:t>
      2. Осы Қағидалардың күші оңайлатылған декларация негізінде арнайы салық режимін қолданатын жеке кәсіпкерлерге – үш құрамдасты интеграцияланған жүйенің (бұдан әрі – ҮИЖ) пайдаланушыларына қолданылады.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17.08.2020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4" w:id="80"/>
    <w:p>
      <w:pPr>
        <w:spacing w:after="0"/>
        <w:ind w:left="0"/>
        <w:jc w:val="left"/>
      </w:pPr>
      <w:r>
        <w:rPr>
          <w:rFonts w:ascii="Times New Roman"/>
          <w:b/>
          <w:i w:val="false"/>
          <w:color w:val="000000"/>
        </w:rPr>
        <w:t xml:space="preserve"> 2-тарау. Үш құрамдасты интеграцияланған жүйені орнату және қолдану тәртібі</w:t>
      </w:r>
    </w:p>
    <w:bookmarkEnd w:id="80"/>
    <w:bookmarkStart w:name="z45" w:id="81"/>
    <w:p>
      <w:pPr>
        <w:spacing w:after="0"/>
        <w:ind w:left="0"/>
        <w:jc w:val="both"/>
      </w:pPr>
      <w:r>
        <w:rPr>
          <w:rFonts w:ascii="Times New Roman"/>
          <w:b w:val="false"/>
          <w:i w:val="false"/>
          <w:color w:val="000000"/>
          <w:sz w:val="28"/>
        </w:rPr>
        <w:t>
      3. ҮИЖ орнату өндірушімен өнімге техникалық құжаттамаларда көрсетілген орнату және жүйені іске қосу тәртібіне сәйкес жүзеге асырылады.</w:t>
      </w:r>
    </w:p>
    <w:bookmarkEnd w:id="81"/>
    <w:bookmarkStart w:name="z46" w:id="82"/>
    <w:p>
      <w:pPr>
        <w:spacing w:after="0"/>
        <w:ind w:left="0"/>
        <w:jc w:val="both"/>
      </w:pPr>
      <w:r>
        <w:rPr>
          <w:rFonts w:ascii="Times New Roman"/>
          <w:b w:val="false"/>
          <w:i w:val="false"/>
          <w:color w:val="000000"/>
          <w:sz w:val="28"/>
        </w:rPr>
        <w:t>
      4. ҮИЖ сауда, қызмет көрсету, жұмыстарды орындау процесін есепке алу үшін және тауарларды есепке алу үшін ҮИЖ пайдаланушының барлық кәсіпкерлік қызмет объектілері бойынша салықтық мақсатта қолданылады.</w:t>
      </w:r>
    </w:p>
    <w:bookmarkEnd w:id="82"/>
    <w:bookmarkStart w:name="z47" w:id="83"/>
    <w:p>
      <w:pPr>
        <w:spacing w:after="0"/>
        <w:ind w:left="0"/>
        <w:jc w:val="both"/>
      </w:pPr>
      <w:r>
        <w:rPr>
          <w:rFonts w:ascii="Times New Roman"/>
          <w:b w:val="false"/>
          <w:i w:val="false"/>
          <w:color w:val="000000"/>
          <w:sz w:val="28"/>
        </w:rPr>
        <w:t>
      5. ҮИЖ пайдаланушыларға ҮИЖ пайдалануды қамтамасыз ету үшін ҮИЖ техникалық құжаттамасын басшылыққа алу қажет.</w:t>
      </w:r>
    </w:p>
    <w:bookmarkEnd w:id="83"/>
    <w:bookmarkStart w:name="z48" w:id="84"/>
    <w:p>
      <w:pPr>
        <w:spacing w:after="0"/>
        <w:ind w:left="0"/>
        <w:jc w:val="both"/>
      </w:pPr>
      <w:r>
        <w:rPr>
          <w:rFonts w:ascii="Times New Roman"/>
          <w:b w:val="false"/>
          <w:i w:val="false"/>
          <w:color w:val="000000"/>
          <w:sz w:val="28"/>
        </w:rPr>
        <w:t>
      6. Кәсіпкерлік қызметті жүзеге асыру кезінде пайдаланылатын ҮИЖ мемлекеттік кірістер органдарында салық төлеушінің орналасқан жері бойынша тіркелуге жатады.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министрінің 26.03.2024 </w:t>
      </w:r>
      <w:r>
        <w:rPr>
          <w:rFonts w:ascii="Times New Roman"/>
          <w:b w:val="false"/>
          <w:i w:val="false"/>
          <w:color w:val="00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85"/>
    <w:p>
      <w:pPr>
        <w:spacing w:after="0"/>
        <w:ind w:left="0"/>
        <w:jc w:val="both"/>
      </w:pPr>
      <w:r>
        <w:rPr>
          <w:rFonts w:ascii="Times New Roman"/>
          <w:b w:val="false"/>
          <w:i w:val="false"/>
          <w:color w:val="000000"/>
          <w:sz w:val="28"/>
        </w:rPr>
        <w:t>
      7. Пайдаланушы ҮИЖ-де тіркелу үшін мемлекеттік кірістер органдарына осы Қағидаларға 1-қосымшаға сәйкес белгіленген нысандағы өтінішті (бұдан әрі – Өтініш) ұсынады.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министрінің 17.08.2020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0" w:id="86"/>
    <w:p>
      <w:pPr>
        <w:spacing w:after="0"/>
        <w:ind w:left="0"/>
        <w:jc w:val="both"/>
      </w:pPr>
      <w:r>
        <w:rPr>
          <w:rFonts w:ascii="Times New Roman"/>
          <w:b w:val="false"/>
          <w:i w:val="false"/>
          <w:color w:val="000000"/>
          <w:sz w:val="28"/>
        </w:rPr>
        <w:t>
      8. ҮИЖ-де тіркеуді мемлекеттік кірістер органдары Өтінішті ұсынған күннен бастап үш жұмыс күні ішінде жүзеге асырады.</w:t>
      </w:r>
    </w:p>
    <w:bookmarkEnd w:id="86"/>
    <w:p>
      <w:pPr>
        <w:spacing w:after="0"/>
        <w:ind w:left="0"/>
        <w:jc w:val="both"/>
      </w:pPr>
      <w:r>
        <w:rPr>
          <w:rFonts w:ascii="Times New Roman"/>
          <w:b w:val="false"/>
          <w:i w:val="false"/>
          <w:color w:val="000000"/>
          <w:sz w:val="28"/>
        </w:rPr>
        <w:t>
      Нәтижесі бойынша осы Қағидаларға 2-қосымшаға сәйкес белгіленген нысан бойынша ҮИЖ тіркеу карточкасы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министрінің 17.08.2020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1" w:id="87"/>
    <w:p>
      <w:pPr>
        <w:spacing w:after="0"/>
        <w:ind w:left="0"/>
        <w:jc w:val="both"/>
      </w:pPr>
      <w:r>
        <w:rPr>
          <w:rFonts w:ascii="Times New Roman"/>
          <w:b w:val="false"/>
          <w:i w:val="false"/>
          <w:color w:val="000000"/>
          <w:sz w:val="28"/>
        </w:rPr>
        <w:t>
      9. ҮИЖ пайдаланушылары осы бұйрықпен бекітілген Үш құрамдасты интеграцияланған жүйеге және оны есепке алуға қойылатын талаптарға сәйкес есепке алуды жүргізуді қамтамасыз етуге, сондай-ақ:</w:t>
      </w:r>
    </w:p>
    <w:bookmarkEnd w:id="87"/>
    <w:p>
      <w:pPr>
        <w:spacing w:after="0"/>
        <w:ind w:left="0"/>
        <w:jc w:val="both"/>
      </w:pPr>
      <w:r>
        <w:rPr>
          <w:rFonts w:ascii="Times New Roman"/>
          <w:b w:val="false"/>
          <w:i w:val="false"/>
          <w:color w:val="000000"/>
          <w:sz w:val="28"/>
        </w:rPr>
        <w:t>
      жазбаларды бастапқы құжаттардың түпнұсқаларымен бекітуді және барлық операциялар мен оқиғалардың жазбаларында көрсетуді;</w:t>
      </w:r>
    </w:p>
    <w:p>
      <w:pPr>
        <w:spacing w:after="0"/>
        <w:ind w:left="0"/>
        <w:jc w:val="both"/>
      </w:pPr>
      <w:r>
        <w:rPr>
          <w:rFonts w:ascii="Times New Roman"/>
          <w:b w:val="false"/>
          <w:i w:val="false"/>
          <w:color w:val="000000"/>
          <w:sz w:val="28"/>
        </w:rPr>
        <w:t>
      операциялар мен оқиғаларды хронологиялық және уақтылы тіркеуді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Премьер-Министрінің Бірінші орынбасары – ҚР Қаржы министрінің 31.03.2020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Үш құрамдасты </w:t>
            </w:r>
            <w:r>
              <w:br/>
            </w:r>
            <w:r>
              <w:rPr>
                <w:rFonts w:ascii="Times New Roman"/>
                <w:b w:val="false"/>
                <w:i w:val="false"/>
                <w:color w:val="000000"/>
                <w:sz w:val="20"/>
              </w:rPr>
              <w:t>интеграцияланған</w:t>
            </w:r>
            <w:r>
              <w:br/>
            </w:r>
            <w:r>
              <w:rPr>
                <w:rFonts w:ascii="Times New Roman"/>
                <w:b w:val="false"/>
                <w:i w:val="false"/>
                <w:color w:val="000000"/>
                <w:sz w:val="20"/>
              </w:rPr>
              <w:t>жүйені орнату және қолдану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53" w:id="88"/>
    <w:p>
      <w:pPr>
        <w:spacing w:after="0"/>
        <w:ind w:left="0"/>
        <w:jc w:val="left"/>
      </w:pPr>
      <w:r>
        <w:rPr>
          <w:rFonts w:ascii="Times New Roman"/>
          <w:b/>
          <w:i w:val="false"/>
          <w:color w:val="000000"/>
        </w:rPr>
        <w:t xml:space="preserve"> Үш құрамдасты интеграцияланған жүйені (бұдан әрі – ҮИЖ) тіркеу, өзгерту және шығару туралы өтініш</w:t>
      </w:r>
    </w:p>
    <w:bookmarkEnd w:id="88"/>
    <w:p>
      <w:pPr>
        <w:spacing w:after="0"/>
        <w:ind w:left="0"/>
        <w:jc w:val="both"/>
      </w:pPr>
      <w:r>
        <w:rPr>
          <w:rFonts w:ascii="Times New Roman"/>
          <w:b w:val="false"/>
          <w:i w:val="false"/>
          <w:color w:val="ff0000"/>
          <w:sz w:val="28"/>
        </w:rPr>
        <w:t xml:space="preserve">
      Ескерту. 1-қосымша жаңа редакцияда - ҚР Қаржы министрінің 26.03.2024 </w:t>
      </w:r>
      <w:r>
        <w:rPr>
          <w:rFonts w:ascii="Times New Roman"/>
          <w:b w:val="false"/>
          <w:i w:val="false"/>
          <w:color w:val="ff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1. ҮИЖ пайдаланушының атауы және (немесе) тегі, аты, әкесінің аты </w:t>
      </w:r>
    </w:p>
    <w:p>
      <w:pPr>
        <w:spacing w:after="0"/>
        <w:ind w:left="0"/>
        <w:jc w:val="both"/>
      </w:pPr>
      <w:r>
        <w:rPr>
          <w:rFonts w:ascii="Times New Roman"/>
          <w:b w:val="false"/>
          <w:i w:val="false"/>
          <w:color w:val="000000"/>
          <w:sz w:val="28"/>
        </w:rPr>
        <w:t xml:space="preserve">
      (ол болған кезде) 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2. Жеке/бизнес-сәйкестендіру нөмірі (ЖСН/БСН) ____________________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3. Өтінішті беру себебі (тиісті ұяшықта "X" көрсетіңіз): </w:t>
      </w:r>
    </w:p>
    <w:p>
      <w:pPr>
        <w:spacing w:after="0"/>
        <w:ind w:left="0"/>
        <w:jc w:val="both"/>
      </w:pPr>
      <w:r>
        <w:rPr>
          <w:rFonts w:ascii="Times New Roman"/>
          <w:b w:val="false"/>
          <w:i w:val="false"/>
          <w:color w:val="000000"/>
          <w:sz w:val="28"/>
        </w:rPr>
        <w:t xml:space="preserve">
      тіркеу ☐өзгерту ☐ шығару ☐ </w:t>
      </w:r>
    </w:p>
    <w:p>
      <w:pPr>
        <w:spacing w:after="0"/>
        <w:ind w:left="0"/>
        <w:jc w:val="both"/>
      </w:pPr>
      <w:r>
        <w:rPr>
          <w:rFonts w:ascii="Times New Roman"/>
          <w:b w:val="false"/>
          <w:i w:val="false"/>
          <w:color w:val="000000"/>
          <w:sz w:val="28"/>
        </w:rPr>
        <w:t xml:space="preserve">
      4. ҮИЖ түрі (тиісті ұяшықта "X" көрсетіңіз): </w:t>
      </w:r>
    </w:p>
    <w:p>
      <w:pPr>
        <w:spacing w:after="0"/>
        <w:ind w:left="0"/>
        <w:jc w:val="both"/>
      </w:pPr>
      <w:r>
        <w:rPr>
          <w:rFonts w:ascii="Times New Roman"/>
          <w:b w:val="false"/>
          <w:i w:val="false"/>
          <w:color w:val="000000"/>
          <w:sz w:val="28"/>
        </w:rPr>
        <w:t xml:space="preserve">
      ☐ бағдарламалық-аппараттық кешен; </w:t>
      </w:r>
    </w:p>
    <w:p>
      <w:pPr>
        <w:spacing w:after="0"/>
        <w:ind w:left="0"/>
        <w:jc w:val="both"/>
      </w:pPr>
      <w:r>
        <w:rPr>
          <w:rFonts w:ascii="Times New Roman"/>
          <w:b w:val="false"/>
          <w:i w:val="false"/>
          <w:color w:val="000000"/>
          <w:sz w:val="28"/>
        </w:rPr>
        <w:t xml:space="preserve">
      ☐ деректерді тіркеу және беру функциясы бар бір және (немесе) бірнеше </w:t>
      </w:r>
    </w:p>
    <w:p>
      <w:pPr>
        <w:spacing w:after="0"/>
        <w:ind w:left="0"/>
        <w:jc w:val="both"/>
      </w:pPr>
      <w:r>
        <w:rPr>
          <w:rFonts w:ascii="Times New Roman"/>
          <w:b w:val="false"/>
          <w:i w:val="false"/>
          <w:color w:val="000000"/>
          <w:sz w:val="28"/>
        </w:rPr>
        <w:t xml:space="preserve">
      бақылау-касса машинасынан (бұдан әрі – БКМ), қолма-қол ақшасыз </w:t>
      </w:r>
    </w:p>
    <w:p>
      <w:pPr>
        <w:spacing w:after="0"/>
        <w:ind w:left="0"/>
        <w:jc w:val="both"/>
      </w:pPr>
      <w:r>
        <w:rPr>
          <w:rFonts w:ascii="Times New Roman"/>
          <w:b w:val="false"/>
          <w:i w:val="false"/>
          <w:color w:val="000000"/>
          <w:sz w:val="28"/>
        </w:rPr>
        <w:t xml:space="preserve">
      төлемдерді қабылдауға арналған жүйеден (құрылғыдан) және (немесе) </w:t>
      </w:r>
    </w:p>
    <w:p>
      <w:pPr>
        <w:spacing w:after="0"/>
        <w:ind w:left="0"/>
        <w:jc w:val="both"/>
      </w:pPr>
      <w:r>
        <w:rPr>
          <w:rFonts w:ascii="Times New Roman"/>
          <w:b w:val="false"/>
          <w:i w:val="false"/>
          <w:color w:val="000000"/>
          <w:sz w:val="28"/>
        </w:rPr>
        <w:t xml:space="preserve">
      жүйелерден (құрылғылардан), сондай-ақ сауданы басқаруды, қызметтер </w:t>
      </w:r>
    </w:p>
    <w:p>
      <w:pPr>
        <w:spacing w:after="0"/>
        <w:ind w:left="0"/>
        <w:jc w:val="both"/>
      </w:pPr>
      <w:r>
        <w:rPr>
          <w:rFonts w:ascii="Times New Roman"/>
          <w:b w:val="false"/>
          <w:i w:val="false"/>
          <w:color w:val="000000"/>
          <w:sz w:val="28"/>
        </w:rPr>
        <w:t xml:space="preserve">
      көрсетуді, жұмыстарды орындауды және тауарларды есепке алуды </w:t>
      </w:r>
    </w:p>
    <w:p>
      <w:pPr>
        <w:spacing w:after="0"/>
        <w:ind w:left="0"/>
        <w:jc w:val="both"/>
      </w:pPr>
      <w:r>
        <w:rPr>
          <w:rFonts w:ascii="Times New Roman"/>
          <w:b w:val="false"/>
          <w:i w:val="false"/>
          <w:color w:val="000000"/>
          <w:sz w:val="28"/>
        </w:rPr>
        <w:t xml:space="preserve">
      автоматтандырылған жүйесімен жарақтандырылған жабдықтан (құрылғыдан) </w:t>
      </w:r>
    </w:p>
    <w:p>
      <w:pPr>
        <w:spacing w:after="0"/>
        <w:ind w:left="0"/>
        <w:jc w:val="both"/>
      </w:pPr>
      <w:r>
        <w:rPr>
          <w:rFonts w:ascii="Times New Roman"/>
          <w:b w:val="false"/>
          <w:i w:val="false"/>
          <w:color w:val="000000"/>
          <w:sz w:val="28"/>
        </w:rPr>
        <w:t xml:space="preserve">
      тұратын интеграцияланған жүйе. </w:t>
      </w:r>
    </w:p>
    <w:p>
      <w:pPr>
        <w:spacing w:after="0"/>
        <w:ind w:left="0"/>
        <w:jc w:val="both"/>
      </w:pPr>
      <w:r>
        <w:rPr>
          <w:rFonts w:ascii="Times New Roman"/>
          <w:b w:val="false"/>
          <w:i w:val="false"/>
          <w:color w:val="000000"/>
          <w:sz w:val="28"/>
        </w:rPr>
        <w:t xml:space="preserve">
      5. ҮИЖ атауы __________________________________________________ </w:t>
      </w:r>
    </w:p>
    <w:p>
      <w:pPr>
        <w:spacing w:after="0"/>
        <w:ind w:left="0"/>
        <w:jc w:val="both"/>
      </w:pPr>
      <w:r>
        <w:rPr>
          <w:rFonts w:ascii="Times New Roman"/>
          <w:b w:val="false"/>
          <w:i w:val="false"/>
          <w:color w:val="000000"/>
          <w:sz w:val="28"/>
        </w:rPr>
        <w:t xml:space="preserve">
      6. ҮИЖ пайдалану құқығын растайтын құжаттың нөмірі мен күні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7. ҮИЖ тіркеу орны: </w:t>
      </w:r>
    </w:p>
    <w:p>
      <w:pPr>
        <w:spacing w:after="0"/>
        <w:ind w:left="0"/>
        <w:jc w:val="both"/>
      </w:pPr>
      <w:r>
        <w:rPr>
          <w:rFonts w:ascii="Times New Roman"/>
          <w:b w:val="false"/>
          <w:i w:val="false"/>
          <w:color w:val="000000"/>
          <w:sz w:val="28"/>
        </w:rPr>
        <w:t xml:space="preserve">
      мекенжайдың тіркеу коды: ☐☐☐☐☐☐☐☐☐☐☐☐☐☐☐☐ </w:t>
      </w:r>
    </w:p>
    <w:p>
      <w:pPr>
        <w:spacing w:after="0"/>
        <w:ind w:left="0"/>
        <w:jc w:val="both"/>
      </w:pPr>
      <w:r>
        <w:rPr>
          <w:rFonts w:ascii="Times New Roman"/>
          <w:b w:val="false"/>
          <w:i w:val="false"/>
          <w:color w:val="000000"/>
          <w:sz w:val="28"/>
        </w:rPr>
        <w:t xml:space="preserve">
      облыс:_________________________________________________________ </w:t>
      </w:r>
    </w:p>
    <w:p>
      <w:pPr>
        <w:spacing w:after="0"/>
        <w:ind w:left="0"/>
        <w:jc w:val="both"/>
      </w:pPr>
      <w:r>
        <w:rPr>
          <w:rFonts w:ascii="Times New Roman"/>
          <w:b w:val="false"/>
          <w:i w:val="false"/>
          <w:color w:val="000000"/>
          <w:sz w:val="28"/>
        </w:rPr>
        <w:t xml:space="preserve">
      республикалық/облыстық маңызы бар қала: 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аудан: _________________________________________________________ </w:t>
      </w:r>
    </w:p>
    <w:p>
      <w:pPr>
        <w:spacing w:after="0"/>
        <w:ind w:left="0"/>
        <w:jc w:val="both"/>
      </w:pPr>
      <w:r>
        <w:rPr>
          <w:rFonts w:ascii="Times New Roman"/>
          <w:b w:val="false"/>
          <w:i w:val="false"/>
          <w:color w:val="000000"/>
          <w:sz w:val="28"/>
        </w:rPr>
        <w:t xml:space="preserve">
      аудандық маңызы бар қала/кент/ауыл: 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елді мекеннің бір бөлігі (көше, даңғыл, шағын аудан): 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үйдің нөмірі: _____________ үй-жайдың нөмірі _____________ </w:t>
      </w:r>
    </w:p>
    <w:p>
      <w:pPr>
        <w:spacing w:after="0"/>
        <w:ind w:left="0"/>
        <w:jc w:val="both"/>
      </w:pPr>
      <w:r>
        <w:rPr>
          <w:rFonts w:ascii="Times New Roman"/>
          <w:b w:val="false"/>
          <w:i w:val="false"/>
          <w:color w:val="000000"/>
          <w:sz w:val="28"/>
        </w:rPr>
        <w:t xml:space="preserve">
      7.1 Сауданы басқарудың, қызметтер көрсетудің, жұмыстарды орындаудың </w:t>
      </w:r>
    </w:p>
    <w:p>
      <w:pPr>
        <w:spacing w:after="0"/>
        <w:ind w:left="0"/>
        <w:jc w:val="both"/>
      </w:pPr>
      <w:r>
        <w:rPr>
          <w:rFonts w:ascii="Times New Roman"/>
          <w:b w:val="false"/>
          <w:i w:val="false"/>
          <w:color w:val="000000"/>
          <w:sz w:val="28"/>
        </w:rPr>
        <w:t xml:space="preserve">
      және тауарларды есепке алудың автоматтандырылған жүйесінің </w:t>
      </w:r>
    </w:p>
    <w:p>
      <w:pPr>
        <w:spacing w:after="0"/>
        <w:ind w:left="0"/>
        <w:jc w:val="both"/>
      </w:pPr>
      <w:r>
        <w:rPr>
          <w:rFonts w:ascii="Times New Roman"/>
          <w:b w:val="false"/>
          <w:i w:val="false"/>
          <w:color w:val="000000"/>
          <w:sz w:val="28"/>
        </w:rPr>
        <w:t xml:space="preserve">
      (бұдан әрі – есепке алужүйесі) атауы ____________________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7.2 БКМ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моделінің және (немесе) модельдерінің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моделінің және (немесе) модельдерінің тіркелген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моделінің және (немесе) модельдерінің тіркеу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7.3 Қолма-қол ақшасыз төлемдерді қабылдауға арналған жүйе (құрылғы)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ақшасыз төлемдерді қабылдауға арналған жүйенің (құрылғының) және (немесе) жүйелердің (құрылғылардың)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ақшасыз төлемдерді қабылдауға арналған жүйенің (құрылғының) және (немесе) жүйені (құрылғыны) сәйкестендіру/зауыттық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ақшасыз төлемдерді қабылдауға арналған жүйенің (құрылғының) және (немесе) жүйелердің (құрылғылардың) тіркелген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8. Мен, өтініште көрсетілген деректердің ресми болып табылатынын </w:t>
      </w:r>
    </w:p>
    <w:p>
      <w:pPr>
        <w:spacing w:after="0"/>
        <w:ind w:left="0"/>
        <w:jc w:val="both"/>
      </w:pPr>
      <w:r>
        <w:rPr>
          <w:rFonts w:ascii="Times New Roman"/>
          <w:b w:val="false"/>
          <w:i w:val="false"/>
          <w:color w:val="000000"/>
          <w:sz w:val="28"/>
        </w:rPr>
        <w:t xml:space="preserve">
      растаймын _____________________________________________________ </w:t>
      </w:r>
    </w:p>
    <w:p>
      <w:pPr>
        <w:spacing w:after="0"/>
        <w:ind w:left="0"/>
        <w:jc w:val="both"/>
      </w:pPr>
      <w:r>
        <w:rPr>
          <w:rFonts w:ascii="Times New Roman"/>
          <w:b w:val="false"/>
          <w:i w:val="false"/>
          <w:color w:val="000000"/>
          <w:sz w:val="28"/>
        </w:rPr>
        <w:t xml:space="preserve">
      ҮИЖ қолданушы ___________________________________ __________ </w:t>
      </w:r>
    </w:p>
    <w:p>
      <w:pPr>
        <w:spacing w:after="0"/>
        <w:ind w:left="0"/>
        <w:jc w:val="both"/>
      </w:pPr>
      <w:r>
        <w:rPr>
          <w:rFonts w:ascii="Times New Roman"/>
          <w:b w:val="false"/>
          <w:i w:val="false"/>
          <w:color w:val="000000"/>
          <w:sz w:val="28"/>
        </w:rPr>
        <w:t xml:space="preserve">
      тегі, аты, әкесінің аты (ол болған кезде) (қолы) </w:t>
      </w:r>
    </w:p>
    <w:p>
      <w:pPr>
        <w:spacing w:after="0"/>
        <w:ind w:left="0"/>
        <w:jc w:val="both"/>
      </w:pPr>
      <w:r>
        <w:rPr>
          <w:rFonts w:ascii="Times New Roman"/>
          <w:b w:val="false"/>
          <w:i w:val="false"/>
          <w:color w:val="000000"/>
          <w:sz w:val="28"/>
        </w:rPr>
        <w:t>
      Берілген күні: 20__ жылғы "___" 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Үш құрамдасты</w:t>
            </w:r>
            <w:r>
              <w:br/>
            </w:r>
            <w:r>
              <w:rPr>
                <w:rFonts w:ascii="Times New Roman"/>
                <w:b w:val="false"/>
                <w:i w:val="false"/>
                <w:color w:val="000000"/>
                <w:sz w:val="20"/>
              </w:rPr>
              <w:t>интеграцияланған жүйені орнату</w:t>
            </w:r>
            <w:r>
              <w:br/>
            </w:r>
            <w:r>
              <w:rPr>
                <w:rFonts w:ascii="Times New Roman"/>
                <w:b w:val="false"/>
                <w:i w:val="false"/>
                <w:color w:val="000000"/>
                <w:sz w:val="20"/>
              </w:rPr>
              <w:t>және қолдану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70" w:id="89"/>
    <w:p>
      <w:pPr>
        <w:spacing w:after="0"/>
        <w:ind w:left="0"/>
        <w:jc w:val="left"/>
      </w:pPr>
      <w:r>
        <w:rPr>
          <w:rFonts w:ascii="Times New Roman"/>
          <w:b/>
          <w:i w:val="false"/>
          <w:color w:val="000000"/>
        </w:rPr>
        <w:t xml:space="preserve"> Үш құрамдасты интеграцияланған жүйенің  (бұдан әрі – ҮИЖ) № __________ тіркеу карточкасы</w:t>
      </w:r>
    </w:p>
    <w:bookmarkEnd w:id="89"/>
    <w:p>
      <w:pPr>
        <w:spacing w:after="0"/>
        <w:ind w:left="0"/>
        <w:jc w:val="both"/>
      </w:pPr>
      <w:r>
        <w:rPr>
          <w:rFonts w:ascii="Times New Roman"/>
          <w:b w:val="false"/>
          <w:i w:val="false"/>
          <w:color w:val="ff0000"/>
          <w:sz w:val="28"/>
        </w:rPr>
        <w:t xml:space="preserve">
      Ескерту. 2-қосымша жаңа редакцияда - ҚР Қаржы министрінің 26.03.2024 </w:t>
      </w:r>
      <w:r>
        <w:rPr>
          <w:rFonts w:ascii="Times New Roman"/>
          <w:b w:val="false"/>
          <w:i w:val="false"/>
          <w:color w:val="ff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ҮИЖ пайдаланушының атауы және (немесе) тегі, аты, әкесінің аты </w:t>
      </w:r>
    </w:p>
    <w:p>
      <w:pPr>
        <w:spacing w:after="0"/>
        <w:ind w:left="0"/>
        <w:jc w:val="both"/>
      </w:pPr>
      <w:r>
        <w:rPr>
          <w:rFonts w:ascii="Times New Roman"/>
          <w:b w:val="false"/>
          <w:i w:val="false"/>
          <w:color w:val="000000"/>
          <w:sz w:val="28"/>
        </w:rPr>
        <w:t xml:space="preserve">
      (бар болған жағдайда) 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ҮИЖ пайдаланушының жеке/бизнес-сәйкестендіру нөмірі (ЖСН/БСН)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ҮИЖ атауы ___________________________________________________ </w:t>
      </w:r>
    </w:p>
    <w:p>
      <w:pPr>
        <w:spacing w:after="0"/>
        <w:ind w:left="0"/>
        <w:jc w:val="both"/>
      </w:pPr>
      <w:r>
        <w:rPr>
          <w:rFonts w:ascii="Times New Roman"/>
          <w:b w:val="false"/>
          <w:i w:val="false"/>
          <w:color w:val="000000"/>
          <w:sz w:val="28"/>
        </w:rPr>
        <w:t xml:space="preserve">
      ҮИЖ тіркеу орны: 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ҮИЖ мемлекеттік кірістер органында тіркелген күні: </w:t>
      </w:r>
    </w:p>
    <w:p>
      <w:pPr>
        <w:spacing w:after="0"/>
        <w:ind w:left="0"/>
        <w:jc w:val="both"/>
      </w:pPr>
      <w:r>
        <w:rPr>
          <w:rFonts w:ascii="Times New Roman"/>
          <w:b w:val="false"/>
          <w:i w:val="false"/>
          <w:color w:val="000000"/>
          <w:sz w:val="28"/>
        </w:rPr>
        <w:t xml:space="preserve">
      20 ____ жылғы "___" ______________ </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xml:space="preserve">
      Лауазымды адам __________________ _____ _______________________________ </w:t>
      </w:r>
    </w:p>
    <w:p>
      <w:pPr>
        <w:spacing w:after="0"/>
        <w:ind w:left="0"/>
        <w:jc w:val="both"/>
      </w:pPr>
      <w:r>
        <w:rPr>
          <w:rFonts w:ascii="Times New Roman"/>
          <w:b w:val="false"/>
          <w:i w:val="false"/>
          <w:color w:val="000000"/>
          <w:sz w:val="28"/>
        </w:rPr>
        <w:t xml:space="preserve">
      мемлекеттік кірістер       қолы       тегі, аты, әкесінің аты (бар болған </w:t>
      </w:r>
    </w:p>
    <w:p>
      <w:pPr>
        <w:spacing w:after="0"/>
        <w:ind w:left="0"/>
        <w:jc w:val="both"/>
      </w:pPr>
      <w:r>
        <w:rPr>
          <w:rFonts w:ascii="Times New Roman"/>
          <w:b w:val="false"/>
          <w:i w:val="false"/>
          <w:color w:val="000000"/>
          <w:sz w:val="28"/>
        </w:rPr>
        <w:t xml:space="preserve">
      органының атауы             жағдайда) </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ҮИЖ мемлекеттік кірістер органының есебінен шығарылған күні:</w:t>
      </w:r>
    </w:p>
    <w:p>
      <w:pPr>
        <w:spacing w:after="0"/>
        <w:ind w:left="0"/>
        <w:jc w:val="both"/>
      </w:pPr>
      <w:r>
        <w:rPr>
          <w:rFonts w:ascii="Times New Roman"/>
          <w:b w:val="false"/>
          <w:i w:val="false"/>
          <w:color w:val="000000"/>
          <w:sz w:val="28"/>
        </w:rPr>
        <w:t>
      20 ___ жылғы "____" 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Үш құрамдасты </w:t>
            </w:r>
            <w:r>
              <w:br/>
            </w:r>
            <w:r>
              <w:rPr>
                <w:rFonts w:ascii="Times New Roman"/>
                <w:b w:val="false"/>
                <w:i w:val="false"/>
                <w:color w:val="000000"/>
                <w:sz w:val="20"/>
              </w:rPr>
              <w:t xml:space="preserve">интеграцияланған жүйені орнату </w:t>
            </w:r>
            <w:r>
              <w:br/>
            </w:r>
            <w:r>
              <w:rPr>
                <w:rFonts w:ascii="Times New Roman"/>
                <w:b w:val="false"/>
                <w:i w:val="false"/>
                <w:color w:val="000000"/>
                <w:sz w:val="20"/>
              </w:rPr>
              <w:t>және қолдану қағидаларына</w:t>
            </w:r>
            <w:r>
              <w:br/>
            </w:r>
            <w:r>
              <w:rPr>
                <w:rFonts w:ascii="Times New Roman"/>
                <w:b w:val="false"/>
                <w:i w:val="false"/>
                <w:color w:val="000000"/>
                <w:sz w:val="20"/>
              </w:rPr>
              <w:t>3-қосымша</w:t>
            </w:r>
          </w:p>
        </w:tc>
      </w:tr>
    </w:tbl>
    <w:bookmarkStart w:name="z80" w:id="90"/>
    <w:p>
      <w:pPr>
        <w:spacing w:after="0"/>
        <w:ind w:left="0"/>
        <w:jc w:val="left"/>
      </w:pPr>
      <w:r>
        <w:rPr>
          <w:rFonts w:ascii="Times New Roman"/>
          <w:b/>
          <w:i w:val="false"/>
          <w:color w:val="000000"/>
        </w:rPr>
        <w:t xml:space="preserve"> Үш құрамдасты интеграцияланған жүйенің (бұдан әрі - ҮИЖ) № __________ тіркеу карточкасы</w:t>
      </w:r>
    </w:p>
    <w:bookmarkEnd w:id="90"/>
    <w:p>
      <w:pPr>
        <w:spacing w:after="0"/>
        <w:ind w:left="0"/>
        <w:jc w:val="both"/>
      </w:pPr>
      <w:r>
        <w:rPr>
          <w:rFonts w:ascii="Times New Roman"/>
          <w:b w:val="false"/>
          <w:i w:val="false"/>
          <w:color w:val="ff0000"/>
          <w:sz w:val="28"/>
        </w:rPr>
        <w:t xml:space="preserve">
      Ескерту. 3-қосымша алып тасталды - ҚР Қаржы министрінің 17.08.2020 </w:t>
      </w:r>
      <w:r>
        <w:rPr>
          <w:rFonts w:ascii="Times New Roman"/>
          <w:b w:val="false"/>
          <w:i w:val="false"/>
          <w:color w:val="ff0000"/>
          <w:sz w:val="28"/>
        </w:rPr>
        <w:t>№ 749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Үш құрамдасты </w:t>
            </w:r>
            <w:r>
              <w:br/>
            </w:r>
            <w:r>
              <w:rPr>
                <w:rFonts w:ascii="Times New Roman"/>
                <w:b w:val="false"/>
                <w:i w:val="false"/>
                <w:color w:val="000000"/>
                <w:sz w:val="20"/>
              </w:rPr>
              <w:t xml:space="preserve">интеграцияланған жүйені орнату </w:t>
            </w:r>
            <w:r>
              <w:br/>
            </w:r>
            <w:r>
              <w:rPr>
                <w:rFonts w:ascii="Times New Roman"/>
                <w:b w:val="false"/>
                <w:i w:val="false"/>
                <w:color w:val="000000"/>
                <w:sz w:val="20"/>
              </w:rPr>
              <w:t>және қолдану қағидаларына</w:t>
            </w:r>
            <w:r>
              <w:br/>
            </w:r>
            <w:r>
              <w:rPr>
                <w:rFonts w:ascii="Times New Roman"/>
                <w:b w:val="false"/>
                <w:i w:val="false"/>
                <w:color w:val="000000"/>
                <w:sz w:val="20"/>
              </w:rPr>
              <w:t>4-қосымша</w:t>
            </w:r>
          </w:p>
        </w:tc>
      </w:tr>
    </w:tbl>
    <w:bookmarkStart w:name="z82" w:id="91"/>
    <w:p>
      <w:pPr>
        <w:spacing w:after="0"/>
        <w:ind w:left="0"/>
        <w:jc w:val="left"/>
      </w:pPr>
      <w:r>
        <w:rPr>
          <w:rFonts w:ascii="Times New Roman"/>
          <w:b/>
          <w:i w:val="false"/>
          <w:color w:val="000000"/>
        </w:rPr>
        <w:t xml:space="preserve"> Үш құрамдасты интеграцияланған жүйенің (бұдан әрі - ҮИЖ) тіркеу туралы №______________ карточкасына № ______________ қосымша</w:t>
      </w:r>
    </w:p>
    <w:bookmarkEnd w:id="91"/>
    <w:p>
      <w:pPr>
        <w:spacing w:after="0"/>
        <w:ind w:left="0"/>
        <w:jc w:val="both"/>
      </w:pPr>
      <w:r>
        <w:rPr>
          <w:rFonts w:ascii="Times New Roman"/>
          <w:b w:val="false"/>
          <w:i w:val="false"/>
          <w:color w:val="ff0000"/>
          <w:sz w:val="28"/>
        </w:rPr>
        <w:t xml:space="preserve">
      Ескерту. 4-қосымша алып тасталды - ҚР Қаржы министрінің 17.08.2020 </w:t>
      </w:r>
      <w:r>
        <w:rPr>
          <w:rFonts w:ascii="Times New Roman"/>
          <w:b w:val="false"/>
          <w:i w:val="false"/>
          <w:color w:val="ff0000"/>
          <w:sz w:val="28"/>
        </w:rPr>
        <w:t>№ 749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