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472b" w14:textId="f0f4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26 тамыздағы № 654 бұйрығы. Қазақстан Республикасының Әділет министрлігінде 2019 жылғы 3 қыркүйекте № 19325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15555 болып тіркелген, 2017 жылғы 5 қыркүйекте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қызметтерді;" деп жазылып, мынадай мазмұндағы 5), 6), 7) тармақшалармен толықтырылсын:</w:t>
      </w:r>
    </w:p>
    <w:bookmarkEnd w:id="3"/>
    <w:bookmarkStart w:name="z5" w:id="4"/>
    <w:p>
      <w:pPr>
        <w:spacing w:after="0"/>
        <w:ind w:left="0"/>
        <w:jc w:val="both"/>
      </w:pPr>
      <w:r>
        <w:rPr>
          <w:rFonts w:ascii="Times New Roman"/>
          <w:b w:val="false"/>
          <w:i w:val="false"/>
          <w:color w:val="000000"/>
          <w:sz w:val="28"/>
        </w:rPr>
        <w:t>
      "5) санаториялық-курорттық қызмет және медициналық оңалту жөніндегі қызметтерді;</w:t>
      </w:r>
    </w:p>
    <w:bookmarkEnd w:id="4"/>
    <w:bookmarkStart w:name="z6" w:id="5"/>
    <w:p>
      <w:pPr>
        <w:spacing w:after="0"/>
        <w:ind w:left="0"/>
        <w:jc w:val="both"/>
      </w:pPr>
      <w:r>
        <w:rPr>
          <w:rFonts w:ascii="Times New Roman"/>
          <w:b w:val="false"/>
          <w:i w:val="false"/>
          <w:color w:val="000000"/>
          <w:sz w:val="28"/>
        </w:rPr>
        <w:t>
      6) мекемеде өткізілетін әртүрлі іс-шараларға қатысушыларды тамақтандыруды қамтамасыз ету жөніндегі қызметтерді;</w:t>
      </w:r>
    </w:p>
    <w:bookmarkEnd w:id="5"/>
    <w:bookmarkStart w:name="z7" w:id="6"/>
    <w:p>
      <w:pPr>
        <w:spacing w:after="0"/>
        <w:ind w:left="0"/>
        <w:jc w:val="both"/>
      </w:pPr>
      <w:r>
        <w:rPr>
          <w:rFonts w:ascii="Times New Roman"/>
          <w:b w:val="false"/>
          <w:i w:val="false"/>
          <w:color w:val="000000"/>
          <w:sz w:val="28"/>
        </w:rPr>
        <w:t>
      7) қонақүй қызметтерін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"9. Ақылы көрсетілетін қызметтерді өткізуден түсетін қаражат:</w:t>
      </w:r>
    </w:p>
    <w:bookmarkEnd w:id="7"/>
    <w:bookmarkStart w:name="z10" w:id="8"/>
    <w:p>
      <w:pPr>
        <w:spacing w:after="0"/>
        <w:ind w:left="0"/>
        <w:jc w:val="both"/>
      </w:pPr>
      <w:r>
        <w:rPr>
          <w:rFonts w:ascii="Times New Roman"/>
          <w:b w:val="false"/>
          <w:i w:val="false"/>
          <w:color w:val="000000"/>
          <w:sz w:val="28"/>
        </w:rPr>
        <w:t>
      1) жабдықты және құралдарды (оның iшiнде жиһаз) сатып алуға;</w:t>
      </w:r>
    </w:p>
    <w:bookmarkEnd w:id="8"/>
    <w:bookmarkStart w:name="z11" w:id="9"/>
    <w:p>
      <w:pPr>
        <w:spacing w:after="0"/>
        <w:ind w:left="0"/>
        <w:jc w:val="both"/>
      </w:pPr>
      <w:r>
        <w:rPr>
          <w:rFonts w:ascii="Times New Roman"/>
          <w:b w:val="false"/>
          <w:i w:val="false"/>
          <w:color w:val="000000"/>
          <w:sz w:val="28"/>
        </w:rPr>
        <w:t>
      2) спорттық іс-шаралардың жүлдегерлері мен қатысушыларына жүлделер, естелік сыйлықтар, грамоталар сатып алуға және ақшалай сыйақыларға;</w:t>
      </w:r>
    </w:p>
    <w:bookmarkEnd w:id="9"/>
    <w:bookmarkStart w:name="z12" w:id="10"/>
    <w:p>
      <w:pPr>
        <w:spacing w:after="0"/>
        <w:ind w:left="0"/>
        <w:jc w:val="both"/>
      </w:pPr>
      <w:r>
        <w:rPr>
          <w:rFonts w:ascii="Times New Roman"/>
          <w:b w:val="false"/>
          <w:i w:val="false"/>
          <w:color w:val="000000"/>
          <w:sz w:val="28"/>
        </w:rPr>
        <w:t>
      3) спортшылардың тамақтануы, оларға тұрмыстық және мәдени қызмет көрсету жөнiндегi шығыстарды жабуға;</w:t>
      </w:r>
    </w:p>
    <w:bookmarkEnd w:id="10"/>
    <w:bookmarkStart w:name="z13" w:id="11"/>
    <w:p>
      <w:pPr>
        <w:spacing w:after="0"/>
        <w:ind w:left="0"/>
        <w:jc w:val="both"/>
      </w:pPr>
      <w:r>
        <w:rPr>
          <w:rFonts w:ascii="Times New Roman"/>
          <w:b w:val="false"/>
          <w:i w:val="false"/>
          <w:color w:val="000000"/>
          <w:sz w:val="28"/>
        </w:rPr>
        <w:t>
      4) асханаларды ұстауға (жалақы, тамақ өнiмдерiн сатып алу, жабдық пен құралдарды сатып алу, күрделi жөндеу және басқа да шығыстар);</w:t>
      </w:r>
    </w:p>
    <w:bookmarkEnd w:id="11"/>
    <w:bookmarkStart w:name="z14" w:id="12"/>
    <w:p>
      <w:pPr>
        <w:spacing w:after="0"/>
        <w:ind w:left="0"/>
        <w:jc w:val="both"/>
      </w:pPr>
      <w:r>
        <w:rPr>
          <w:rFonts w:ascii="Times New Roman"/>
          <w:b w:val="false"/>
          <w:i w:val="false"/>
          <w:color w:val="000000"/>
          <w:sz w:val="28"/>
        </w:rPr>
        <w:t>
      5) спорт алаңдарын салуға;</w:t>
      </w:r>
    </w:p>
    <w:bookmarkEnd w:id="12"/>
    <w:bookmarkStart w:name="z15" w:id="13"/>
    <w:p>
      <w:pPr>
        <w:spacing w:after="0"/>
        <w:ind w:left="0"/>
        <w:jc w:val="both"/>
      </w:pPr>
      <w:r>
        <w:rPr>
          <w:rFonts w:ascii="Times New Roman"/>
          <w:b w:val="false"/>
          <w:i w:val="false"/>
          <w:color w:val="000000"/>
          <w:sz w:val="28"/>
        </w:rPr>
        <w:t>
      6) сауықтыру iс-шараларына;</w:t>
      </w:r>
    </w:p>
    <w:bookmarkEnd w:id="13"/>
    <w:bookmarkStart w:name="z16" w:id="14"/>
    <w:p>
      <w:pPr>
        <w:spacing w:after="0"/>
        <w:ind w:left="0"/>
        <w:jc w:val="both"/>
      </w:pPr>
      <w:r>
        <w:rPr>
          <w:rFonts w:ascii="Times New Roman"/>
          <w:b w:val="false"/>
          <w:i w:val="false"/>
          <w:color w:val="000000"/>
          <w:sz w:val="28"/>
        </w:rPr>
        <w:t>
      7) жарысқа қатысушыларды тамақтандыру, арбитрлардың (төрешiлердiң) және медицина жұмыскерлерiнiң еңбегiне ақы төлеу жөнiндегi шығыстарды жабуға;</w:t>
      </w:r>
    </w:p>
    <w:bookmarkEnd w:id="14"/>
    <w:bookmarkStart w:name="z17" w:id="15"/>
    <w:p>
      <w:pPr>
        <w:spacing w:after="0"/>
        <w:ind w:left="0"/>
        <w:jc w:val="both"/>
      </w:pPr>
      <w:r>
        <w:rPr>
          <w:rFonts w:ascii="Times New Roman"/>
          <w:b w:val="false"/>
          <w:i w:val="false"/>
          <w:color w:val="000000"/>
          <w:sz w:val="28"/>
        </w:rPr>
        <w:t>
      8) ақылы қызметтерiн көрсететiн қызметкерлердiң еңбегiне ақы төлеуге;</w:t>
      </w:r>
    </w:p>
    <w:bookmarkEnd w:id="15"/>
    <w:bookmarkStart w:name="z18" w:id="16"/>
    <w:p>
      <w:pPr>
        <w:spacing w:after="0"/>
        <w:ind w:left="0"/>
        <w:jc w:val="both"/>
      </w:pPr>
      <w:r>
        <w:rPr>
          <w:rFonts w:ascii="Times New Roman"/>
          <w:b w:val="false"/>
          <w:i w:val="false"/>
          <w:color w:val="000000"/>
          <w:sz w:val="28"/>
        </w:rPr>
        <w:t>
      9) спорттық іс-шараларға қатысқаны үшін жарналарға;</w:t>
      </w:r>
    </w:p>
    <w:bookmarkEnd w:id="16"/>
    <w:bookmarkStart w:name="z19" w:id="17"/>
    <w:p>
      <w:pPr>
        <w:spacing w:after="0"/>
        <w:ind w:left="0"/>
        <w:jc w:val="both"/>
      </w:pPr>
      <w:r>
        <w:rPr>
          <w:rFonts w:ascii="Times New Roman"/>
          <w:b w:val="false"/>
          <w:i w:val="false"/>
          <w:color w:val="000000"/>
          <w:sz w:val="28"/>
        </w:rPr>
        <w:t>
      10) банк қызметтерін төлеуге;</w:t>
      </w:r>
    </w:p>
    <w:bookmarkEnd w:id="17"/>
    <w:bookmarkStart w:name="z20" w:id="18"/>
    <w:p>
      <w:pPr>
        <w:spacing w:after="0"/>
        <w:ind w:left="0"/>
        <w:jc w:val="both"/>
      </w:pPr>
      <w:r>
        <w:rPr>
          <w:rFonts w:ascii="Times New Roman"/>
          <w:b w:val="false"/>
          <w:i w:val="false"/>
          <w:color w:val="000000"/>
          <w:sz w:val="28"/>
        </w:rPr>
        <w:t>
      11) ынталандыру сипатындағы қосымша ақыларды, үстемеақыларды, сыйлықақыларды және басқа да төлемдерді белгiлеуге;</w:t>
      </w:r>
    </w:p>
    <w:bookmarkEnd w:id="18"/>
    <w:bookmarkStart w:name="z21" w:id="19"/>
    <w:p>
      <w:pPr>
        <w:spacing w:after="0"/>
        <w:ind w:left="0"/>
        <w:jc w:val="both"/>
      </w:pPr>
      <w:r>
        <w:rPr>
          <w:rFonts w:ascii="Times New Roman"/>
          <w:b w:val="false"/>
          <w:i w:val="false"/>
          <w:color w:val="000000"/>
          <w:sz w:val="28"/>
        </w:rPr>
        <w:t>
      12) заттай мүлік заттарын, спорттық және арнайы киім-кешекті сатып алуға, тігуге және жөндеуге;</w:t>
      </w:r>
    </w:p>
    <w:bookmarkEnd w:id="19"/>
    <w:bookmarkStart w:name="z22" w:id="20"/>
    <w:p>
      <w:pPr>
        <w:spacing w:after="0"/>
        <w:ind w:left="0"/>
        <w:jc w:val="both"/>
      </w:pPr>
      <w:r>
        <w:rPr>
          <w:rFonts w:ascii="Times New Roman"/>
          <w:b w:val="false"/>
          <w:i w:val="false"/>
          <w:color w:val="000000"/>
          <w:sz w:val="28"/>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bookmarkEnd w:id="20"/>
    <w:bookmarkStart w:name="z23" w:id="21"/>
    <w:p>
      <w:pPr>
        <w:spacing w:after="0"/>
        <w:ind w:left="0"/>
        <w:jc w:val="both"/>
      </w:pPr>
      <w:r>
        <w:rPr>
          <w:rFonts w:ascii="Times New Roman"/>
          <w:b w:val="false"/>
          <w:i w:val="false"/>
          <w:color w:val="000000"/>
          <w:sz w:val="28"/>
        </w:rPr>
        <w:t>
      14) ғимараттар мен үй-жайларды реконструкциялауға және күрделi жөндеуге;</w:t>
      </w:r>
    </w:p>
    <w:bookmarkEnd w:id="21"/>
    <w:bookmarkStart w:name="z24" w:id="22"/>
    <w:p>
      <w:pPr>
        <w:spacing w:after="0"/>
        <w:ind w:left="0"/>
        <w:jc w:val="both"/>
      </w:pPr>
      <w:r>
        <w:rPr>
          <w:rFonts w:ascii="Times New Roman"/>
          <w:b w:val="false"/>
          <w:i w:val="false"/>
          <w:color w:val="000000"/>
          <w:sz w:val="28"/>
        </w:rPr>
        <w:t>
      15) спортшылардың және құрама командалардың оқу-жаттықтыру процесін фармакологиялық қамтамасыз етуге;</w:t>
      </w:r>
    </w:p>
    <w:bookmarkEnd w:id="22"/>
    <w:bookmarkStart w:name="z25" w:id="23"/>
    <w:p>
      <w:pPr>
        <w:spacing w:after="0"/>
        <w:ind w:left="0"/>
        <w:jc w:val="both"/>
      </w:pPr>
      <w:r>
        <w:rPr>
          <w:rFonts w:ascii="Times New Roman"/>
          <w:b w:val="false"/>
          <w:i w:val="false"/>
          <w:color w:val="000000"/>
          <w:sz w:val="28"/>
        </w:rPr>
        <w:t>
      16) iссапар шығыстарына жұмсалады.".</w:t>
      </w:r>
    </w:p>
    <w:bookmarkEnd w:id="23"/>
    <w:bookmarkStart w:name="z26" w:id="24"/>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24"/>
    <w:bookmarkStart w:name="z27"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28" w:id="2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6"/>
    <w:bookmarkStart w:name="z29" w:id="27"/>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27"/>
    <w:bookmarkStart w:name="z30" w:id="28"/>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8"/>
    <w:bookmarkStart w:name="z31" w:id="2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9"/>
    <w:bookmarkStart w:name="z32" w:id="3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0"/>
    <w:bookmarkStart w:name="z33" w:id="3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