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c208" w14:textId="62dc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Республикасының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28 тамыздағы № 386 бұйрығы. Қазақстан Республикасының Әділет министрлігінде 2019 жылғы 2 қыркүйекте № 19321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жоғары оқу орындарының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актілерін мемлекеттік тіркеу тізілімінде № 17669 болып тіркелген) бекітілген Мектепке дейінгі тәрбие мен оқытудың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Мектепке дейінгі білім беру ұйымдары меншік нысанына қарамастан "Тиісті үлгідегі мектепке дейінгі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№17657 болып тіркелген) бекітілген Мектепке дейінгі ұйым қызметінің үлгілік қағидаларымен бекітілген мектепке дейінгі ұйымдар қызметінің нормалары мен қағидаларын сақтау кезінде мемлекеттік білім беру тапсырысын орналастыру үшін мектепке дейінгі тәрбие мен оқыту бойынша қызмет жеткізушілердің тізбесіне енгізіледі;".</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