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ad69" w14:textId="877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"Медициналық-санитариялық алғашқы көмек көрсету қағидаларын және Медициналық-санитариялық алғашқы көмек ұйымдарына бекіту қағидаларын бекіту туралы" Қазақстан Республикасы Денсаулық сақтау және әлеуметтік даму министрінің 2015 жылғы 28 сәуірдегі № 281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2019 жылғы 29 тамыздағы № ҚР ДСМ-122 бұйрығы. Қазақстан Республикасының Әділет министрлігінде 2019 жылғы 29 тамызда № 19315 болып тіркелді. Күші жойылды - Қазақстан Республикасы Денсаулық сақтау министрінің 2020 жылғы 13 қарашадағы № ҚР ДСМ-194/2020 бұйрығымен.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45-бабының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"Медициналық-санитариялық алғашқы көмек көрсету қағидаларын және Медициналық-санитариялық алғашқы көмек ұйымдарына бекіту қағидаларын бекіту туралы" Қазақстан Республикасы Денсаулық сақтау және әлеуметтік даму министрінің 2015 жылғы 28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жылы 4 маусымда № 11268 тіркелді, "Әділет" ақпараттық-құқықтық жүйесінде 2015 жылғы 22 маусымда жарияланды)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медициналық-санитариялық алғашқы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МСАК-ты учаскелік терапевттер, педиатрлар, жалпы практика дәрігерлері, фельдшерлер, акушерлер, денсаулық сақтау саласындағы әлеуметтік қызметкерлер мен медициналық мейіргерлер: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МСАК көрсететін денсаулық сақтау ұйымында немесе оның бөлімшелерінде;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орны бойынша шығу бойынша, оның ішінде үйдегі стационар жағдайында;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ұйымнан едәуір алыста орналасқан және (немесе) климаттық-географиялық жағдайларды ескере отырып, көлік қолжетімділігі нашар елді мекендердегі жергілікті жерге шыға отырып, жылжымалы медициналық кешендерде, консультативтік-диагностикалық пойыздарда;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беру ұйымдарында;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ақпараттық-коммуникациялық технологияларды қолдана отырып дистанционды көрсетеді.";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Бекітілген тұрғындар саны бір жалпы практика дәрігеріне 1700 адам аралас тұрғындар, учаскелік терапевт 2200 адам, учаскелік педиатр 6 жасқа дейін 500 бала, 14 жасқа дейін 900 баладан аспайды.";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мынадай редакцияда жазылсын: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адамдар МСАК ұйымына өтініштердің себептері бойынша жүгінеді.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жіті ауруына (жай-күйі) немесе созылмалы ауруының асқынуына байланысты жүгінген жағдайда МСАК ұйымдарының мамандары клиникалық хаттамаларға сәйкес зерттеп-қарау мен тексеру әдістерін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Амбулаториялық емді анықтаған және емдік шараларды тағайындаған жағдайда пациентке "Рецептілерді жазу, есепке алу және сақтау қағидаларын бекіту туралы" Қазақстан Республикасы Денсаулық сақтау және әлеуметтік даму министрінің 2015 жылғы 22 мамырдағы № 373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11465 болып тіркелген) дәрілік заттарға рецепт жазады және МСАК ұйымының емшара кабинетіне жолдама береді. Амбулаториялық емнің тиімділігін және оған түзету енгізуді емдеуге жолдама берген МСАК дәрігері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МСАК ұйымында үйге бару арқылы мынадай қызметтер жүргізіледі: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пациентке белсенді бару;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үйге шақырту;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жағдайындағы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деңгейдегі медициналық реабилитация;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 жоспарлау, жүктілікті қауіпсіз үзу, ұрпақты болу денсаулығын сақтау мәселелері бойынша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салауатты өмір салты бойынша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медициналық-әлеуметтік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қолдау;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 жазу;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паллиативтік мобильді бригаданың шығуы.";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Патронаж: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жасқа дейінгі балаларға, оның ішінде жаңа туған нәрестелерге;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жүкті және босанған әйелдерге;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өміріне, денсаулығына және қауіпсіздігіне қауіп төндіретін медициналық немесе әлеуметтік сипаттағы қаупі анықталған 5 жасқа дейінгі балалар, жүкті немесе босанған әйелдері бар отбасыларды байқау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қозғалысы шектелген кезде асқынудан тыс созылмалы аурулары бар пациентке;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паллиативтік көмекке мұқтаж пациенттерге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Осы қызмет түріне аттестатталған медициналық білімі бар мамандарды (дәріхана объектілері жоқ елді мекендердегі дәрігерлік амбулаторияларды, медициналық және фельдшерлік-акушерлік пункттерді) қоспағанда, МСАК ұйымдарының медицина қызметкерлерінің дәрілік заттар беруіне жол берілмейді.";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Медициналық-санитариялық алғашқы көмек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"Тегін медициналық көмектің кепілдік берілген көлемі шеңберінде медициналық-санитариялық алғашқы көмек ұйымдарында динамикалық байқауға жататын аурулардың тізбесі"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медициналық-санитариялық алғашқы көмек ұйымдарына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сақтандыру ұйымы – қаржы нарығын және қаржы ұйымдарын реттеу, бақылау және қадағалау бойынша уәкілетті органның тиісті лицензиясы негізінде медициналық сақтандыру шарттарын жасасу және орындау қызметін асыратын заңды тұлға.";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сақтандырушы мен сақтандыру ұйымының арасында жасалған ерікті медициналық сақтандыру шарты бойынша (бұдан әрі - ЕМС шарты), оның шеңберінде МСАК ұйымы сақтандырылған тұлғаға медициналық қызмет көрсетеді;";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бекітілген тұлға ЕМС шарты шеңберінде медициналық көмек көрсететін МСАК ұйымынан МСАК алады.".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көзделген іс-шаралардың орындалуы туралы мәліметті ұсынуды қамтамасыз етсін.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 М. Ақтаеваға жүктелсін.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көмектің медицина қызметкерлері (фельдшер, акушер, орта және/немесе жоғары медициналық білімі бар мейіргер) көрсететін медициналық қызметтердің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3544"/>
        <w:gridCol w:w="7400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коды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картасына жаза отырып өз бетінше қабылдау және қарап-тексеру: Фельдшер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профилактикасы сұрақтары бойынша халықты оқыту: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кабинетінде дәрігерге дейін қарап-тексеру: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 профилактикалық қарап-тексеру: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Тістерге және ауыз қуысының шырышты қабығына күтім жасау бойынша балаларды санитариялық-гигиеналық дағдыларға үйрету: Фельдшер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реабилитацияның кешенді қызметтері: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 көрсету: Фельдшер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картасына жаза отырып өз бетінше қабылдау және қарап-тексеру: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профилактикасы сұрақтары бойынша халықты оқыту: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кабинетінде дәрігерге дейін қарап-тексеру: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 профилактикалық қарап-тексеру: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Тістерге және ауыз қуысының шырышты қабығына күтім жасау бойынша балаларды санитариялық-гигиеналық дағдыларға үйрету: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реабилитацияның кешенді қызметтері: Жоғары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картасына жаза отырып өз бетінше қабылдау және қарап-тексеру: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профилактикасы сұрақтары бойынша халықты оқыту: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кабинетінде дәрігерге дейін қарап-тексеру: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 профилактикалық қарап-тексеру: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Тістерге және ауыз қуысының шырышты қабығына күтім жасау бойынша балаларды санитариялық-гигиеналық дағдыларға үйрету: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реабилитацияның кешенді қызметтері: Орта білімі бар мейіргер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картасына жаза отырып өз бетінше қабылдау және қарап-тексеру: Акушер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Акушер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Акушер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кабинетінде дәрігерге дейін қарап-тексеру: Акушер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және отбасы мүшелерін босануға дайындау мектебі: Акушер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 (дәрігерге дейінгі көмек)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әдісімен несептің көрсеткіштерін (pH, лейкоциттер, эритроциттер, уробилиноген, нитриттер, ақуыз) анықтау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жалпы холестеринді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бойынша қан сарысуындағы триглицеридтерді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несептегі адамның хориондық гонадотропинін (ХГА) анықтау (жүктілікке арналған тест)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бойынша нәжістегі жасырын қанды (гемокульт-тест)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АИТВ-1,2-ға және антиген р24-ке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 сарысуындағы Treponema Pallidum антиденелерді анықтау (мерезге эксперсс тест)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қан сарысуындағы C вирустық гепатитінің вирусына жиынтық антиденелерді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әдісімен қан сарысуындағы HBsAg анықтау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ұрықжанындағы судың болуына сүртіндіні зерттеу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Ем-шаралар мен манипуляциялар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Венадан қан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тазалық дәрежесіне сүртінді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сүртінді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зерттеуге материал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сынамасын жүргізу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 жүргізу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жастағы пациентке мейіргер күтімін жасау рәсімдері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отбасы мүшелерін күтім жасау элементтері мен гигиенаға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Үйде төсекжараның профилактикасы және тазарту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таңу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 қырындыру, тырнағына және шашына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ауыз қуысына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Ауыз-жұтқыншақтан сілемейді сору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Оростомалар, эзофагостомаларкезіндегі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Назогастралдық сүңгіге, мұрын канюнялары мен катетерге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жолдарынан сілемейді сору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сілемейді сору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Фарингостома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Интраназалдық дәрілік препараттарды енгізу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Назогастралдық сүңгіге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 гастростом арқылы тамақтандыру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Илеостома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Интестиналдық сүңгіге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 интестиналдық сүңгі арқылы тамақтандыру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Илеостомаға күтім жасауды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стомалары кезінде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Колостомаға күтім жасауды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дефекациясы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шығару түтігін қою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Копролитті алу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ұстамау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Сифондық клизманы қою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Қынаптың (пессария)қолдау сақинасын қою, алып тастау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есту өтісіне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көздеріне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Конъюнктивті қуысқа дәрілік заттарды инстилляциялау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 несеп шығарған кездегі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катетеріне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Цистостомаға және уростомаға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ұстамаған кездегі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төсегін ауыстыру және/немесе жатқызу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 мекеменің ішінде тасымалдау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 ауыз арқылы және/немесе назогастралдық сүңгімен тамақтандыру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Ауыр пациенттің төсек-орнын дайындау және ауыстыру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ішкиімін және киімін ауыстыру бойынша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пациенттің бұтаралық және сыртқы жыныс мүшелеріне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Дренажға күтім жасау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парентералдық енгізу кезіндегі құрал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Төсекжараның дамуына қауіп дәрежесін бағалау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Төсекжараның ауырлық дәрежесін бағалау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Ауырсу қарқындылығын бағалау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отбасы мүшелерін төсекке жатқызу және/немесе ауыстыру техникасына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төсекте және/немесе креслода ауысуы кезінде өз-өзіне көмектесуіне үйрену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балдақпен жүруге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қосымша тіректердің көмегімен жүруі кезінде өз-өзіне көмектесуіне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бағасынсыз вакцинациялау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Тігістерді алу, лигатурларды алып тастау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гимнастикасы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ЛФК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ЛФК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кабинеттерде, сауықтыру мектептерінде оқыту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 мен олардың отбасыларын созылмалы ауруларды басқару бағдарламаларына сәйкес өзін-өзі бақылау, өзін-өзі және өзара көмек көрсетуге үйрету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"Қызу желі" телефоны бойынша консультация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көмектің медицина қызметкерлері көрсететін ем-шара кабинеті қызметтердің тізбесі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инъекциясы (дәрілік заттардың бағасын есептемегенде)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Венаішілік инъекциясы (дәрілік заттардың бағасын есептемегенде)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Теріасты инъекциясы (дәрілік заттардың бағасын есептемегенде)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 дәрігерлері (жалпы практика дәрігері, учаскелік терапевт / учаскелік педиатр дәрігер) көрсететін медициналық қызметтердің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6308"/>
        <w:gridCol w:w="4141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коды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сауықтыру жоспарын құру: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 және жүктілікті қауіпсіз үзу мәселелері бойынша консультация: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отбасының әлеуметтік статусын бағалауы: Учаскелік терапевт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Учаскелік педиатр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сауықтыру жоспарын құру: Учаскелік педиатр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Учаскелік педиатр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Учаскелік педиатр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 кезінде пациенттің отбасының әлеуметтік статусын бағалауы: Учаскелік педиатр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сауықтыру жоспарын құру: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 және жүктілікті қауіпсіз үзу мәселелері бойынша консультация: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өзіндік менеджментке оқыту: Жалпы практика дәрігері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аурулар кезінде пациенттің отбасының әлеуметтік статусын бағалауы: Жалпы практика дәрігері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 (білікті көмек)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қандағы эротроциттердің шөгу жылдамдығын (ЭШЖ) Вестерген әдісімен өлшеу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әдісімен қандағы гемоглобинді анықтау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қандағы лейкоциттерді анықтау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тропонинді анықтау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гликириленген гемоглобинді анықтау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протромбиндік уақытта портативтік талдауышта МНО-ны анықтау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 жүйесінде стандартты сарысулармен қан тобын анықтау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АВО жүйесі бойынша моноклоналдық реагенттермен стандартты сарысумен (цоликлондармен) қан тобын анықтау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резус-факторды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және аспаптық диагностика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Электрокардиографикалық зерттеу (12 жалғамдық)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аппараттарда жазу кезіндегі спирография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 ұйымдарының әлеуметтік қызметкері және тартылған психолог қызметтерінің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5902"/>
        <w:gridCol w:w="4665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коды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атауы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Психологтың қызметтері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Қабылдау: Психолог 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суицидінің профилактикасы бойынша сабақтар өткізу: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және психикалық белсенді бұзылуларға күдіктенген кезде қабылдау: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мәселелер бойынша, оның ішінде жастық бейімделу мәселелері бойынша консультация беру: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ұжымдардағы балаларды қабылдау: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орталығында қабылдау: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ауыратын пациентті өзіндік менеджментке үйрету: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A01.005.010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Психолог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Медицаналық-әлеуметтік зерттеп-қарауды ұйымдастыру және өткізу: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отбасы мүшелерін үй жағдайында өткізілетін медициналық күтім жасау негіздеріне үйрету: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мәселелер бойынша, оның ішінде жастық бейімделеу бойынша консультация беру: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 шақырту: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зерттеп-ұйымдастыру және жүргізу: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отбасы мүшелерін үй жағдайында өткізілетін медициналық күтім жасау негіздеріне үйрету: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мәселелер бойынша, оның ішінде жастық бейімделеу бойынша консультация беру: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 шақырту: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Орта білімі бар әлеуметтік қызметкер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Медициналық-санитариялық алғашқы көмек ұйымдарына жүгіну себептері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3131"/>
        <w:gridCol w:w="7309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 себептерінің тобы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Жүгіну себептерінің атауы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аурулар (жай-күйі)/ Созылмалы аурулардың асқынуы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ауруға күдіктенгенде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 бойынша қашықтықтан консультация беру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реабилитация (3 деңгей)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көмек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Жарақат 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жарақат (Травмпункт, АЕҰ)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Жарақаттың салдары (АЕҰ)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Профилактикалау мақсатындағы жүгіну (скринингтен басқа)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(профилактикалық қарау)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Отбасын жоспарлау, жүктілікті қауіпсіз үзу, ұрпақты болу денсаулығын сақтау мәселелері бойынша қызметтер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Антенатальді байқау кезінде қабылдау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Постнатальді байқау кезінде қабылдау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денсаулығын сақтау бойынша қызметтер (мектеп медицинасы)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 бойынша іс-шаралар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медициналық қарау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қызметтер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(диспансерлік) байқау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аурулармен ауыратындарды динамикалық байқау (оның ішінде АББ)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әлеуметтік қызметтер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әлеуметтік қолдау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қолдау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әлеуметтік сараптамаға құжаттар ресімдеу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жазу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көмектік кепілдік берілген көлемі шеңберінде медициналық-санитариялық алғашқы көмек ұйымдарында динамикалық байқауға жататын аурулардың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04"/>
        <w:gridCol w:w="1313"/>
        <w:gridCol w:w="1313"/>
        <w:gridCol w:w="1357"/>
        <w:gridCol w:w="1843"/>
        <w:gridCol w:w="982"/>
        <w:gridCol w:w="201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кодының нозологиясы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кезеңділігі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диагностикалық зерттеулердің минимумы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 үшін ұзақтығы және өлшемшарттары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ОМҚ тексеріп-қарауы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МСАК дәрігерінің тексеріп-қарауы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тексеріп-қарауы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Инфекциялық және паразиттік аурулар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(B18, B18,0, B18,1, B18,2, B18,8 қоса алғанда) және С және Д созылмалы вирустық гепатит, бауырдың циррозынсыз.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гастроэнтеролог және/немесе инфекционист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тромбоциттермен жалпы қан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В, С (F2 фиброзды сатысында) және D вирустық гепатиті кезінде өмір бойы; С созылмалы вирустық гепатиті (F1 кем фиброз сатысында) кезінде вирусты жойғаннан кейін есептен 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аланинаминотрансфераза (АЛаТ) аспартатаминотрансфераза (АСаТ), фракциялар бойынша жалпы билирубин, креатинин, альфа фетопротеині (АФП)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халықаралық қалыпты қатынас (ХҚҚ)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вирустық гепатитіне (HBV-ДНК) сандық талдауы оң болған жағдайда сапалы В вирустық гепатитінің (HBV-ДНК) полимеразалық тізбектік реакциясы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УДЗ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түзу емес пульстік эластометриясы (фиброскан)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Қанайналым жүйесінің аурулары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Эссенциалды (алғашқы)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Жүректің гипертензиялық ауруы (жүректі басымырақ зақымдайтын гипертониялық ауру),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Бүйректерді басымырақ зақымдайтын гипертензиялық (гипертониялық) ауру,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Жүрек пен бүйректі басымырақ зақымдайтын гипертензиялық (гипертониялық) 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Салдарлық гипертензия, I15;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төмен қаупі бар пациенттер үшін 3 айда 1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өте жоғары қаупі бар және емдеуге бейімділігі төмен адамдар үшін айына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төмен қаупі бар пациенттер үшін 6 айда 1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өте жоғары қаупі бар пациенттер мен емдеуге бейімділігі төмен адамдар үшін - 3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несеп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төмен тығыздықтағы липопротеидтерді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бақылау (24 сағат)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ишемиялық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Жүрек қыспасы, I20.0 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Жүрек қыспасының басқа түрлері, I.20.8;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Жүректің созылмалы ишемиялық ауруы, I25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тығыздықтағы липопротеидтерді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айда 1 рет; 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айда 1 рет;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электрокардиограмманың холтерлік мониторингі (24 сағат)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ишемиялық ауруы, I 50;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ишемиялық ауруы, I 50 механикалық қондырғы имплантациядан кейінгі жай-күйі, Z 95.8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қалыпты қатынас (ХҚҚ)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нәтижеге қол жеткізгізгенге дейін аптасына 1 рет, кейін айына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аланинаминотрансфераза (АЛаТ)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аспартатаминотрансфераза (АСаТ),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лактатдегирогеназа (ЛДГ), бос гемоглобин, жалпы билирубин, қандағы глюкоза, калий,натрий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3 айда – ай сайын, ары қарай 3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тромбоциттермен жалпы қан талдауы, қан ағу, қан ұю, ұзақтығы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Натриуретикалық гормон, Виллебранд факторы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3 айда – ай сайын, ары қарай 3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клеткасы органдарының рентгенографиясы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 тамырлардың ультрадыбыстық допплерографиясы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артерияның экстракраниялдық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Цереброваскулярлық аурулар, I65-I69 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Ми инфаргін тудырмайтын прецеребралдық артерияның бітелуі мен тарылуы,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Ми инфаргіне әкелмейтін ми артерияларының бітелуі мен тарылуы,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Ми-тамырлық басқа аурулар,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Басқа айдарларда жіктелген аурулар барысында ми тамырлырының зақымданулары,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Ми-тамырлық аурулардың салдарлары,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Қол артерияларының эмболиясы және тромбозы, I74.2;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Басқа айдарларда жіктелген аурулар барысындағы қолқаның қабынуы, I79.1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бағанның ультрадыбыстық доплерографиясы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Мидың торлы қабығы астына қан құйылу, I60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ішіне қан құйылу, I61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ішіне жарақаттық емес басқа қан құйылу, I62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инфаргі, I63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миға қан құйылу, I64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есебімен жалпы қан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қалыпты қатынас (ХҚҚ)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липидті спектр, қан глюкозасы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 алған науқастарға брахиоцефалдық артерияның ультрадыбыстық допплерографиясы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көрсетілімдер бойынша түзету мен гипотензиялық терапия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кардиоэмболиялық инсульт алған науқастарға эхокардиографиясы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көрсетілімдер бойынша түзету мен гипотензиялық терапия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Миішілік қан құюлары бар науқастардың артериялық қысымды тәуліктік бақылауы (АҚТБ)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көрсетілімдер бойынша түзету мен гипотензиялық терапия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қақпақшасының зақымдануы: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Созылмалы ревматикалық жүрек ауруы, I05-I09;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жармалы қақпақшаның ревматикалық аурулары,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қақпақшасының ревматикалық аурулары,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жармалы қақпақшаның ревматикалық аурулары,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қақпақшалардың зақымдалуы,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ревматикалық басқа аурулары,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Жүрек қақпақшаларының ревматизмдік емес зақымдануы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жармалы қақпақшаның ревматикалық емес Зақымданулары,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қақпақшасының ревматикалық емес зақымданулары,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жармалы қақпақшаның ревматикалық емес зақымданулары,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зақымданулары,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қақпақша анықталмаған,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барысындағы эндокардит пен қақпақшалардың зақымданулары, I39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айда 1 рет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 бойынша электрокардиография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 ортасының фибрилляциясы және трепетаниясы, I48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рет. Көрсетілімдер бойынша жиілігі ұлғаюы мүмкін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кардиолог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 бойынша электрокардиография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Қан және қан шығару ағзаларының аурулары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фактордың тұқым қуалайтын тапшылығы, (D66);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фактордың тұқым қуалайтын тапшылығы, (D67);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 (D68.0);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ұйытатын басқа факторларының тұқым қуалайтын тапшылығы (D68.2)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гематолог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 есептеумен қанның жалпы толық талдауы, қан кетудің ұзақтығы, қанның ұюы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Тыныс алу жүйесінің ауруы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тыныс алу жолдарының созылмалы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Өкпенің созылмалы обструктивті өкпе ауруы, J44;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(A, B, жеңіл, орташа)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(C, D, ауыр және өте ауыр)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 (A, B түрі, жеңіл, орташа дәрежедегі);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(C, D түрі, ауыр және өте ауыр)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рет, пульмонолог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Бронхиалды астма, J45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(жеңіл дәреже)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(орташа)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 (ауыр)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(жеңіл дәреже)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 (орташа және ауыр)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рет, пульмонолог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 қорыту жүйесінің ауруы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асқазан-ішек жолдарының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Эзофагитпен гастроэзофагеалды рефлюкс, K21.0;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Асқазанның және ұлтабардың ұлпасы, K25-K27;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ойық жарасы, K25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ойық жарасы, K26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пептикалық ойық жара, K27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Созылмалы атрофиялық және көпфокальды гастрит, K29.4;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Асқазанның полипозы (полипозы), K31.7;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рет, гастроэнтеролог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эзофагабаструдодиоскопия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және аспаптық құралдардың болмауы 3 жыл ішінде ауру белгілері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 зерттеу - 3 комплекстік категориядағы жедел-биопсиялық материалдарды дайындау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энтерит және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Крон ауруы,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Жаралы колит, K51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Инфекциялық емес гастроэнтерит және колит, K52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күрделіліктің 3 санатындағы операциялық-биопсиялық материалдың 1 блок-препаратын гистологиялық зерттеумен эзофагабастродуоденоскопия дайындау,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күрделіліктің 3 санатындағы операциялық-биопсиялық материалдың 1 блок препаратын гистологиялық зерттеумен фибреэктосигмойдоскопия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циррозы, K70-K76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уыттық зақымдануы, K71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қызметінің басқа айдарларда жіктелмеген жеткіліксіздігі, K72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гепатит, K73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 мен циррозы, K74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қабынба аурулары, K75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аурулары, K76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рет, гастроэнтеролог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тромбоцитпен жалпы қан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аланинаминотрансферазаны (АЛаТ) анықтау, аспартатаминотрансферазаны (АСаТ) анықтау, қан сарысуындағы билирубинді, креатининді, альбуминді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қалыпты қатынас (ХҚҚ)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мен көкбауырдың УДЗ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 дейін өспесі бар жағдайда ГЦК диагнозын қою қиын кезінде: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УДЗ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альфафетопротеинді анықтау (АФА)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түзу емес пульстік эластометриясы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(көрсетілімдер болмаған жағдайда)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Сүйек-бұлшық ет жүйесі мен дәнекер тіннің ауруы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Артропатиялар, дорсопатиялар: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Ревматоидты артрит, М 06 – М05;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Анкилоздаушы спондилит (Бехтерев ауруы), M45;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Жасөспірімдердің (ювенилдік) идиопатиялық артриті, M08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ревматолог, офтальмолог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"С" реактивті ақуызының (CРА),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креатининін, қан глюкозасын (глюкортикостероид қабылдайтын пациенттер үшін) анықтау, аланинаминотрансферазаны (АЛаТ), аспартатаминотрансферазаны (АСаТ), қан сарысуындағы билирубинді (цитостатиктерді қабылдайтын пациенттер үшін)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 гепатиттерге, АИТВ иммуноферментті (цитостатиктер қабылдайтын және гендік-инженерлік биологиялық терапиядағы пациенттер) талдау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сегменттің рентгенографиясы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сүйектің рентгенографиясы (жамбас сүйек басының асептикалық некрозы анықталғанда)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(глюкортикостериодтар мен қабынуға қарсы стериодты емес препаратты қабылдайтын пациенттер үшін)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жүйелі түрде зақымдануы: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Түйінді полиартерит пен сол тектес жағдайлар, M30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Басқа өлі еттендіруші васкулопатиялар, M31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Жүйелі қызыл жегі, M32-32.9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Дерматоплимиозит, M33-M33.9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Жүйелік беріштену (жүйелі склеродермия), M.34-M34.9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Дәнекер тіннің басқа жүйелі зақымдануы, M.35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 ревматолог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креатинині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несеп талдауы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"С" реактивті ақуызды жартылай санды/сапалы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глюкозасы (глюкортикостероидтар қабылдайтын пациенттер үшін)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В, С гепатиттерге, АИТВ иммуноферментті (цитостатиктер қабылдайтын және гендік-инженерлік биологиялық терапиядағы пациенттер) талдау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 кеуде қуысы органдарын кешенді рентгенографиясы (цитостатиктер қабылдайтын пациенттер үшін)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(глюкортикостериодтар мен қабынуға қарсы стериодты емес препаратты қабылдайтын пациенттер үшін)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Эндокриндік жүйенің ауруы, тамақтану бұзылыстары және зат алмасы бұзылулары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1 типті қант диабеті, E 10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қойылғаннан кейін бастапқы 3-6 айда - айына 1 рет, бұдан әрі 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қойылғаннан кейін бастапқы 3-6 айда - айына 1 рет, бұдан әрі 3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қойылғаннан кейін бастапқы 3-6 айда - айына 1 рет, бұдан әрі 3 айда 1 рет эндокринолог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Будақ сүзгі жылдамдығының (БСЖ) есебімен қан креатинині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қарашықпен офтальмоскопия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1 типті қант диабеті, E 10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 эндокринолог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Будақ сүзгі жылдамдығының (БСЖ) есебімен қан креатинині, липидті спектр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қарашықпен офтальмоскопия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 E11 - E11.9,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 эндокринолог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Будақ сүзгі жылдамдығының (БСЖ) есебімен қан креатинині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қарашықпен офтальмоскопия липидті спектр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Диффузды токсикалық зоб. Тиреотоксикоз, Е05 – Е05.9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Е02;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 эндокринолог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иммуногемилюминесценция әдісімен қан сарысуындағы бос тироксинді (Т4), тиреотроптық гормонды (TТГ), жалпы трииодотиронинді (Т3)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Жүйке жүйесінің ауруы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рет. Көрсетілім бойынша жиілік ұлғаюы мүмкін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сал ауруы, G 80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невролог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GMFCS шкаласы – балалардың сал ауруы бар балалардың қозғалыс мүмкіндігін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Бартел күнделікті өмірдегі белсенділік индексі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Жыныс жолдарының ауруы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Гломерулалық аурулар: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Бүйректің созылмалы қабыну синдромы, N03;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Нефроздық синдром, N04;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нефролог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ақуызды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креатининді, мочевинаны, жалпы холестеринді, жалпы ақуызды, қан сарысуындағы глюкозаны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бүйрекжеткіліксіздігі (N18), бүйрек зақымдануының терминалдық сатысы(N18.0),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жеткіліксіздігінің басқа да белгілері (N18.8)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 жылына 2 рет, қажет болған жағдайда, басқа мамандар айғақтар бойынша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талдауы, несептің жалпы талдауы (несептегі ақуызды анықтау)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биохимиялық талдауы: креатинин, несепнәр, жалпы ақуыз, калий,натрий, холестерин, глюкоза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айғақтар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түтік-интерстициалдық қабынуы, N11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нефролог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клиникалық зәр талдауы (жалпы зәр талдауы)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ішінде рецидивтің болмауы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гиперплазиясы, N40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уролог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иммуногемилюминесценция әдісімен қан сарысуындағы жалпы қуықасты безі ерекше антигенді (PSA) анықтау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ішінде рецидивтің болмауы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дисплазиясы, N60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гинеколог, маммолог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сурет), сүт безінің ультрадыбыстық зерттеуі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өмір бойы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жыныс ағзаларының қабынба емес ауруы: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Эндометрия, N80;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Әйелдер жыныс ағзаларының түймешігі, N84;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Жатыр денесінің сілемейлі қабығының без тінді гиперплазиясы, N85.0;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Жатыр денесінің сілемейлі қабығының без тінді гиперплазиясы, N 85.1;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 Жатыр мойнының жалақ жарасы мен эктропионы, N86;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Жатыр мойны сілемейлі қабықтарындағы ақшыл дақтар, N88.0;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 жинау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Процестің шешімінен кейін 6 айдан соң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Анабездің қатерсіз өспесі, D27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гинеколог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жамбастың ультрадыбыстық зерттеуі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ішінде рецидивтің болмауы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Перинаталдық кезеңде пайда болатын жеке жағдайлар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Бронх-өкпенің перинаталдық кезеңде пайда болған дисплазиясы, P.2.1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 Айына 1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әрі 6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дәрежеде 1 жасқа дейін 6 айда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әрі қажеттілкке қарай;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және ауыр дәрежеде 1 жасқа дейін 3 айда 1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әрі 3 жасқа дейін 6 айда 1 рет,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соң жылына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жылы байқауда 3 айда 1 рет, балалар пульмонологы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ағзалардың компьютерлік томографиясы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өмір бойы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Туа біткен ауытқулар (даму кемістіктері), деформациялар мен хромосомалық бұзылулар (балалар)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туа біткен жүрек ақаулары: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 Жүрек камералары мен қосылыстарының туа біткен ауытқулары (даму кемістіктері), Q20;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 Жүрек қалқасының туа біткен ауытқулары (даму кемістіктері), Q21;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 Өкпе және үш жармалы қақпақшалардың туа біткен ауытқулары (даму кемістіктері), Q22;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 Қолқа және қос жармалы қақпақшалардың туа біткен ауытқулары (даму кемістіктері), Q23;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 Жүректің туа біткен ауытқулары (даму кемістіктері), Q24;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Ірі артериялардың туа біткен ауытқулары (даму кемістіктері), Q25;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Байқаудың бірінші жылы 3 айда 1 рет құрамында балалар кардиологымен, бұдан әрі көрсетілімдер бойынша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эхокардиография, электрокардиография зерттеулері (12 қашықтық)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Байқаудың бірінші жылы 3 айда 1 рет, содан кейін 6 айда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жыл, бірақ өкпенің гипертониясын, қалдық шунды және клапанның жетіспеушілігін сақтауға – өмір бойы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зерттеулері (12 қашықтық)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Байқаудың бірінші жылы 3 айда 1 рет, содан кейін 6 айда 1 рет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ақаулары: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Өңештің туа біткен ауытқулары,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Сүйек-бұлшық ет жүйесінің басқа айдарларда жіктелмеген туа біткен ауытқулары, Q79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6 ай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Содан кейін 1 жылға дейін 3 айға 1 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6 айда 1 рет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ішінде 3 айда айына 1 рет.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6 айда 1 рет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құрамында балалар хирургымен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Q39-мен эзофагагастродуоденоскопия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байқау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Q79-де кеуде қуысы ағзалардың рентгенографиясы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Тоқ ішектің туа біткен жоқтығы, атрезиясы мен тарылуы, Q42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Q42-де диагностикалық калибрленген неоанус бужированиесы неоанус (көрсеткіштер бойынша)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