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9a9e" w14:textId="3379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"Консультациялық-диагностикалық көмек көрсету қағидаларын бекіту туралы" Қазақстан Республикасы Денсаулық сақтау және әлеуметтік даму министрінің міндетін атқарушының 2015 жылғы 28 шілдедегі № 626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2019 жылғы 29 тамыздағы № ҚР ДСМ-121 бұйрығы. Қазақстан Республикасының Әділет министрлігінде 2019 жылғы 29 тамызда № 19314 болып тіркелді. Күші жойылды - Қазақстан Республикасы Денсаулық сақтау министрінің 2020 жылғы 19 қазандағы № ҚР ДСМ-136/2020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Денсаулық сақтау министрінің 19.10.2020 </w:t>
      </w:r>
      <w:r>
        <w:rPr>
          <w:rFonts w:ascii="Times New Roman"/>
          <w:b w:val="false"/>
          <w:i w:val="false"/>
          <w:color w:val="000000"/>
          <w:sz w:val="28"/>
        </w:rPr>
        <w:t>№ ҚР ДСМ-136/2020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2019 жылғы 18 қыркүйектегі Қазақстан Республикасының Кодексі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Қарағанды облысы үшін пилоттық режимде міндетті әлеуметтік медициналық сақтандыруды сынау мақсатында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"Консультациялық-диагностикалық көмек көрсету қағидаларын бекіту туралы" Қазақстан Республикасы Денсаулық сақтау және әлеуметтік даму министрінің міндетін атқарушының 2015 жылғы 28 шілдедегі № 626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11958 болып тіркелген, "Әділет" нормативтік құқықтық актілерінің ақпараттық-құқықтық жүйесінде 2015 жылы 7 қыркүйекте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Консультациялық-диагностикалық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Консультациялық-диагностикалық көмек көрсету қағидалары (бұдан әрі – Қағидалар) "Халық денсаулығы және денсаулық сақтау жүйесі туралы" 2009 жылғы 18 қыркүйектегі Қазақстан Республикасы Кодексінің (бұдан әрі – Кодекс)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халыққа консультациялық-диагностикалық көмек көрсету тәртібін айқындайды.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Консультациялық-диагностикалық көмек (бұдан әрі – КДК):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1)тегін медициналық көмектің кепілдік берілген көлемі шеңберінде (бұдан әрі – ТМККК);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2)міндетті әлеуметтік медициналық сақтандыру жүйесінде (бұдан әрі – МӘМС)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7-тармақшамен толықтырылсын: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қайталап жүгіну - бір бейінді маманға бір күннен кейін және бір ай ішінде сол бір аурудың жағдайы бойынша алғашқы жүгінген сәттен бастап қайталап жүгіну.";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ТМККК шеңберінде және МӘМС жүйесінде КДК көрсету медициналық-санитариялық алғашқы көмек (бұдан әрі - МСАК) маманының жолдамасы бойынша Қазақстан Республикасы Денсаулық сақтау және әлеуметтік даму министрінің 2015 жылғы 28 сәуірдегі № 281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90643 болып тіркелген) жүгіну себептеріне сәйкес жүзеге асырылады.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КДК көрсету МСАК маманының жолдамасынсыз мынадай жағдайларда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 жағдайдың шеңберінде диагнозды верификациялау үшін қосымша лабораториялық-диагностикалық зерттеулерге және басқа да бейінді мамандардың консультациясына жолдамасы кезінде;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бейінді маманға қайталап қабылдауға жүгіну кезінде;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жарақаттар немесе шұғыл және жоспарлы стоматологиялық көмек көрсетуге байланысты пациент жүгінген кезінде;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дерматовенерологиялық бейін ауруы бойынша пациент жүгінген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Ұлы Отан соғысының қатысушылары, мүгедектері және оларға теңестірілген адамдар жүгінген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жылжымалы медициналық кешендермен және консультациялық-диагностикалық поездармен көрсетілетін қызметтер";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МСАК маманының КДК-ға жолдама беруі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6-қосымшаларға сәйкес ТМККК шеңберінде және МӘМС жүйесінде консультациялық-диагностикалық көрсетілетін қызметтерге жіберу үшін жүгіну себептеріне сәйкес жүзеге асырылады.";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КДК "Халық денсаулығы және денсаулық сақтау жүйесі туралы" 2009 жылғы 18 қыркүйектегі Қазақстан Республикасының Кодексі 34-бабының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айқындалған ТМККК тізбесінің шеңберінде және "Міндетті әлеуметтік медициналық сақтандыру туралы" 2015 жылғы 16 қарашадағы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айқындалған МӘМС жүйесіндегі медициналық көмек тізбесінің шеңберінде көрсетіледі" және: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7-қосымшаларға сәйкес ТМККК шеңберінде КДК деңгейінде көрсетілетін медициналық қызметтердің тізбесі;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8-қосымшаларға сәйкес ТМККК шеңберінде және МӘМС жүйесінде КДК деңгейінде көрсетілетін медициналық қызметтердің тізбесін қамтиды";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7-1, 7-2 -тармақтармен толықтырылсын: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КДК деңгейінде динамикалық байқау ТМККК шеңберінде бейінді мамандардың динамикалық байқауына жататын әлеуметтік мәні бар аурулар кезінде жүзеге асырылады.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МСАК учаскелік мейіргерлерінің, дәрігерлерінің, бейінді мамандардың қарап-тексеруін, зертханалық және аспаптық зерттеулерді жүргізудің кезеңділігі, тізбесі, көлемдері, бақылау мерзімдері, есептен алу өлшемшарттары осы Қағидаларға 4 және 9-қосымшаларға сәйкес ТМККК шеңберінде КДК деңгейінде бейінді мамандардың динамикалық байқауына жататын әлеуметтік мәні бар аурулардың тізбесі бойынша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Бейінді мамандардың байқауына жататын созылмалы аурулар кезінде КДК деңгейінде байқау ТМККК шеңберінде және МӘМС жүйесінде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МСАК учаскелік мейіргерлерінің, дәрігерлерінің, бейінді мамандардың қарап-тексеруін, зертханалық және аспаптық зерттеулерді жүргізудің кезеңділігі, тізбесі, көлемдері, бақылау мерзімдері, есептен алу өлшемшарттары осы Қағидаларға 5 және 10-қосымшаларға сәйкес ТМККК шеңберінде және МӘМС жүйесінде КДК деңгейінде бейінді мамандардың байқауына жататын созылмалы аурулардың тізбесі бойынша айқындалады.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7-2. КДК Қазақстан Республикасы Денсаулық сақтау және әлеуметтік даму министрінің 2015 жылғы 30 сәуірдегі № 304 бұйрығымен (Нормативтік құқықтық актілерді мемлекеттік тіркеу тізілімінде № 11341 болып тіркелген) бекітілген Денсаулық сақтау ұйымдарында ақылы қызметтер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талаптарының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"Сақтандыру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ақылы қызметтер көрсету мен қаржыландырудың басқа да көздері арқылы ерікті медициналық сақтандыру шеңберінде ақылы негізде көрсетіледі.";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Республикалық деңгейде КДК алуға ТМККК шеңберінде және МӘМС жүйесінде пациенттерді жолдауды пациенттің бекітілген жері бойынша медициналық ұйымдарда құрылған Комиссия жүзеге асырады.";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МСАК дәрігеріне немесе басқа бейінді маманға пациентті консультацияға жіберген КДК көрсеткен бейінді маман жүргізілген тексеру мен емдеу нәтижелері көрсетілген медициналық қорытындыны, сондай-ақ ақпараттық жүйелерге енгізумен пациентті одан әрі қадағалап қарау бойынша ұсынымдар ұсынады.";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Республикалық деңгейдегі медициналық ұйымдарда КДК көрсету үшін облыстардың, Нұр-Сұлтан, Алматы және Шымкент қалаларының денсаулық сақтау басқармалары: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ұйымдарға КДК көрсетуге бөлінетін көлемдерді бөлуді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КДК көрсетуге көлемдерді игеру бойынша жұмыстарды орындау мониторингін жүргізу қажет.".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4, 5, 6, 7, 8, 9 және 10-қосымшалармен толықтырылсын.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министрінің Медициналық көмекті ұйымдастыру департаменті Қазақстан Республикасының заңнамасында белгіленген тәртіппен: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интернет-ресурсына орналастыруды;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Л.М. Ақтаеваға жүктелсін.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2019 жылғы 1 қыркүйектен бастап қолданысқа енгізілген және 2019 жылғы 31 желтоқсанға дейін қолданылатын осы Қағидаларға 6, 7, 8, 9 және 10-қосымшаларды қоспағанда, 2020 жылғы 1 қаңтардан бастап қолданысқа енгізіледі және ресми жариялануға тиіс.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 шеңберінде және міндетті әлеуметтік медициналық сақтандыру жүйесінде консультациялық-диагностикалық қызметтерге жолдау үшін өтініштердің себептері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1991"/>
        <w:gridCol w:w="2113"/>
        <w:gridCol w:w="6847"/>
        <w:gridCol w:w="566"/>
        <w:gridCol w:w="567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себептерінің тобы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себептерінің 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атауы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халықаралық статистикалық жіктелуі, 10 қайта қарау бойынша код (АХЖ-10 коды)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2-қосымшаға сәйкес консультациялық-диагностикалық қызметтердің тізбесі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3-қосымшаға сәйкес консультациялық-диагностикалық қызметтердің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Айналасындағылар үшін қауіп төндіретін аурулар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Тырысқақ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жарасы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Менингококтік инфекция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Буынаяқтылар арқылы берілетін вирустық қызба және вирустық геморрагиялық қызба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A92-A99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вирустық гепатит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В15-В17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иммунитет тапшылығы вирусы тудыратын ауру (АИВ)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Безгек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B50-54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Кейбiр жұқпалы және паразитарлық аурулар (A00-B99)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Ішек инфекциялары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А02-А09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бактериалық зооноздар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А23-А28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басқалар бактериалық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А31-A35, А37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жыныстық жолмен берілетін инфекциялар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А54-А64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Спирохеталар туындайтын басқа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А65-А69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Хламидиялар туындайтын басқа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А70-А74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А75-А79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ОЖЖ (орталық жүйке жүйесі) вирустық инфекциялар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А81-А89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мен шырышты қабықтың зақымдалуымен сипатталатын вирустық инфекциялар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В00-В09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вирустык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В25-В34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Протозойлық ауру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B55-B64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B65-B83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Педикулез, акариаз және басқа инфекциялар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B85-B89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Жұқпалы және паразиттік аурулардың салдары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B90-B94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Бактериялық, вирустық және басқа инфекциялық агенттер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B95-B98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инфекциялық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B99-B99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Ісіктер (C00-D48)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Ісіктер in situ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D00-D09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Қатерсіз ісіктері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D10-D36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немесе белгісіз сипаттағы ісіктер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D37-D48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Қанның, қан өндіру ағзаларының аурулары жəне иммундық механизмді қамтитын жеке бұзылулар (D50-D89)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байланысты анемия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D50-D53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Гемолитикалық анемиялар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D55-D59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Апластикалық және басқа анемиялар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D60-D64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ұйығыштығының, пурпурдың бұзылуы және басқа да геморрагиялық жағдайлар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D65-D69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қан және қан өндіру мүшелерінің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D70-D77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Иммундық механизмді қамтитын жеке бұзылулар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Эндокриндік жүйе аурулары, тамақтанудың бұзылуы және зат алмасудың бұзылысы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бездің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диабетi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бұзушылықтар реттеу глюкоза және ішкі секреция ұйқы безі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E15-E16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эндокриндік бездердің бұзылуы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E20-E35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жетіспеушілігі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E40-E46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 тамақтанудың басқа түрлері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E50-E64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Семіздік және басқа да артықтығы тамақтану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E65-E68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алмасудың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E70-E90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бұзылулар мен мінез-құлық бұзылулары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бұзылулар мен мінез-құлық бұзылулары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ОЖЖ-ның қабынған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G00-G09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орталық нерв жүйесін зақымдайтын жүйелі атрофиялар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G10-G11, G12.1, G12.8, G13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нейронының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Экстрапирамидалық және басқа қозғалыстық бұзылулар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G20-G26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 жүйесінің басқа дегенерациялық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Шашыранды склероз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 жүйесінің миелинсіздендіруші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G36-G37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G40, G41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Эпизодтық және ұстамалы бұзылулар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G42-G47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жүйкелердің, жүйке түбіршектері мен өрімдерінің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G50-G59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Полиневропатиялар мен шеткі нервілер жүйесінің басқа зақымданулары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G60-G64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 жүйке-бұлшықет синапса мен бұлшықет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G70-G73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Церебралдық параличі және басқа параличтік синдромдар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G80-G83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заң бұзушылықтар жүйке жүйесінің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G90-G92, G93.1, G93.2, G93.3, G94-G99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Анықталмаған энцефалопатия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және оның қосалқы аппаратының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Қабақтың, жас шығу жолдарының және көз ұясының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H00-H06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қабықтың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H10-H13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Склераның, қасаң қабықтың, нұрлы қабықтың және цилиарлы дененің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H15-H22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бұршағының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H25-H28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Қабығының аурулары мен көздің ішкі тор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H30-H36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Глаукома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жүйесінің және көру жолдары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H43-H45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тәрізді дене мен көз алмасының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H46-H48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бұлшық еттерінің аурулары, көз қозғалысының бұзылуы, аккомодация мен рефракцияның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H49-H52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Көрудің бұзылулары мен соқырлық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H53-H54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оның қосымша аппаратының басқа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H55-H59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және емiзiк тәрiздi өсiндiнiң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құлақтың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H60-H62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құлақтың және емізікше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H65-H75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құлақтың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H80-H83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құлақ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H90-H95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айналымы жүйесінің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ревматикалық қызба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созылмалы ревматикалық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қан қысымымен сипатталатын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ишемиялық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I20-I25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жүрегі және өкпе қан айналымының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I26-I28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I30-I52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Цереброваскулярлы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Артерия, артерия және капиллярлар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I70-I79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Веналар, лимфа тамырлары және лимфа түйіндерінің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I80-I89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айналымы жүйесінің басқа да және анықталмаған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I95-I99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жүйесінің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тыныс алу жолдарының жіті респираторлық жұқпалары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Тұмау және пневмония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J10-J18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тыныс алу жолдарының басқа да жіті респираторлық жұқпалары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J20-J22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тыныс алу жолдарының басқа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J30-J39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тыныс алу жолдарының созылмалы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J40-J43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обструктивті өкпе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агенттерден туындаған өкпе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J60-J70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Интерстициальды тінді зақымдайтын басқа да респираторлық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J80-J83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интерстициальді өкпе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тыныс алу жолдарының іріңді және некроздық жай-күйі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J85-J86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Плевраның басқа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J90-J94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мүшелерінің басқа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J95-J99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ағзаларының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жолдарының жоғарғы бөліктерінің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жолдарының жоғарғы бөліктерінің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K22, K23, K29.0, K29.1, K29.2, K29.3, K29.5, K29.6, K29.7, K29.8, K29.9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Аппендикс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K35-К38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K40-К46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емес энтерит және колит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K50-К52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басқа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K55-К64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K65-K67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K70-K76.9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қабының, өт шығару жолдарының және ұйқы безінің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K80-К87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органдарының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K90-К93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тері асты клетчаткасының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тері асты клетчаткасының инфекциялары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Көпіршік (пемфигус)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бұзылулар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L11-L14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Дерматит және экзема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Папулосквамоздық бұзылулар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L40-L45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Есекжем және эритема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L50-L54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Сәулелену әсеріне байланысты тері және тері асты клетчаткасының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L55-L59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қосалқандарының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L60-L75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тері асты клетчаткасының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L80-L99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 ет жүйесінің және дәнекер тінінің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M00-М04; М07.0-М07.2; М07.4-М07.6; M09-М-12.2; М12.4-М25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Серопозитивті ревматоидты артрит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ревматоидты артриттер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псориатикалық артропатиялар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ювенильді артрит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Палиндромдық ревматизм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жүйелі зақымдануы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M40-М44, М46-M54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Анкилозды спондилит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M60-M79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Остеопатиялар және хондропатиялар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 ет жүйесінің және дәнекер тінінің басқа да зақымданулары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M95-M99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жүйесінің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Гломерулярлық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N00-N02; N05-N08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 синдромы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тубулоинтерстициалды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N10-N12; N13-N16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тубулоинтерстициальный нефрит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жеткіліксіздігі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N17-N19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тас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N20-N23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пен несепағардың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N25-N29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жүйесінің басқа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N30-N39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жыныс мүшелерінің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N41-N51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гиперплазиясы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безінің аурулары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N61-N64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қатерсіз дисплазиясы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жамбас мүшелерінің қабыну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N70-N77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полипі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гиперплазиясы эндометрия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Аденоматозды гиперплазия эндометрия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эрозиясы және эктропионы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лейкоплакиясы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түсуі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қабыну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N82, N83, N87, N88, N89, N91-98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жүйесінің басқа бұзылулары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ауытқулар (даму ақаулары), деформациялар және хромосомалық бұзылулар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туа біткен ауытқулары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Көздің, құлақтың, бет пен мойынның туа біткен ауытқулары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Q10-Q18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Қанайналым жүйесінің туа біткен ауытқулары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Q20-Q28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мүшелерінің туа біткен ауытқулары (даму бітелуі)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Q30-Q34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 және аспанның жарқылы (еріннің және қасқырдың жарқылы)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Q35-Q37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өңеш ақаулары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Дамудың аноректальды ақаулары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Аяқталмаған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остеогенез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диафрагмалды жарықтар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ихтиоз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эпидермолиз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мүшелерінің басқа да туа біткен ауытқулары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Q38, Q40-Q41, Q43-Q45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мүшелерінің туа біткен ауытқулары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Q50-Q56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жүйесінің туа біткен ауытқулары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Q60-Q64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ауытқулар (даму кемістіктері) және сүйек-бұлшықет жүйесінің деформациялары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туа біткен ауытқулар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Q82-Q89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хромосомдық аномалиялар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Q90- Q99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иммунитет тапшылығы вирусы (АИВ) тудыратын ауру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вирустық гепатиттер және бауыр циррозы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В18, B19, К74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Қатерлі ісіктер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С00-C97, D00-D09, D37-D48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бұзылулар және мінез-құлықтың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церебралдық параличі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Миокардтың жіті инфаргі (алғашқы 6 ай)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Ревматизм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I00-I02, I05-I09, M12.3, M35.3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жүйелі зақымданулары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дегенерациялық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 жүйесінің миелинсіздендіруші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 тәрізді-жасушалық бұзылулар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Гемолитикалық анемия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апластикалық анемиялар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 және басқа да геморрагиялық жағдайлар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Лангерганс жасушаларынан Гистиоцитоз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Иммунодефициттер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жеткіліксіздігі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Гликогеннің жиналу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сфинголипидоздар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E76.0-E76.2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порфириялар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алмасудың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көріністермен кистозды фиброз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Амилоидоздың басқа түрлері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алмасудың басқа да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нейронының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Шашыранды склероз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Генерализацияланған эпилепсияның және эпилепсиялық синдромдардың басқа түрлері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Энцефалопатия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интерстициальді өкпе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өкпелік гипертензия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Жаралы колит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Көпіршік (пемфигус)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буллездік өзгерістер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ювенильді артрит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Шырышты-тері лимфонодулярлық синдромы (Кавасаки)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М30.3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Қолқаның доғасының синдромы (Такаясу)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некрозды васкулопатиялар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Бехчет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остеогенез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пайда болған ихтиоз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эпидермолиз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циррозы жоқ созылмалы В, С және D вирустық гепатиті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Артериалды гипертензия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Жүректік ишемиялық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I20.0, I20.8, I25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Цереброваскулярлық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I65-I69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артерияларының эмболиясы және тромбозы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аурулар барысындағы Аортит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Субарахноидальды қан құйылу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Миішілік қан құйылу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жарақаттық емес бас сүйек ішіне қан құйылу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Ишемиялық инсульт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құйылу немесе инфаркт ретінде анықталмаған инсульт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қақпақшаларының зақымдануы: ревматикалық ақаулар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Ревматикалық емес ақаулар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тыныс алу жолдарының созылмалы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J44, J45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жолдарының жоғарғы бөліктерінің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жолдарының жоғарғы бөліктерінің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К50-К52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циррозы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К70-К76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Артропатиялар, дорсопатиялар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М05, М06, М08, М07.3, М45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Түйінді полиартериит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некрозды васкулопатиялар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қызыл жегі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склероз (жүйелі склеродермия)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басқа да жүйелі зақымданулары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типті қант диабеті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типті қант диабеті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уытты зоб. Тиреотоксикоз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церебралдық параличі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интерстициальды нефрит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созылмалы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гиперплазиясы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қатерсіз дисплазиясы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полипі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гиперплазиясы эндометрия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Аденоматозды гиперплазия эндометрия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эрозиясы және эктропионы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лейкоплакиясы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қатерсіз ісігі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факторының тұқым қуалайтын тапшылығы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факторының тұқым қуалайтын тапшылығы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Ұюдың басқа факторларының тұқым қуалайтын тапшылығы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 бронх-өкпе дисплазиясы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камералары мен қосылыстардың туа біткен ауытқулары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ауытқулар (даму ақаулары): жүрек қалқасы, өкпе және үш жақты клапандар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Q21,Q22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және митральды клапандардың туа біткен ауытқулары (даму кемістіктері)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басқа да туа біткен ауытқулары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артериялардың туа біткен ауытқулары (даму ақаулары)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өңеш ақаулары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диафрагмалды жарықтар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Дамудың аноректальды ақаулары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басының анамнезінде медициналық емдеу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оңалту (3-кезең)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басының анамнезінде реабилитациялық емшаралар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 (туберкулез)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көмек: әлеуметтік осал санаттар үшін шұғыл, жоспарлы: балалар мен жүкті әйелдер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қуысы, сілекей бездері мен жақ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K00-K14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жарақат (Травмпункт, АЕҰ)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Жарақаттар, улану, сыртқы себептердің әсері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S00-T88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 салдары (АЕҰ)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Жарақаттардың, уланулардың және сыртқы себептердің басқа да әсерлерінің салдары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T90-T98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мақсатта жұмыс істеу (скринингтен басқа)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Шағымдары немесе диагнозы жоқ адамдарды жалпы тексеру және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бактериялық ауруға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белгілі бір вирустық ауруға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вирустық аурулардың біріне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жұқпалы аурулардың біріне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 комбинациясына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(профқарау)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және паразиттік ауруларды анықтау мақсатында арнайы скринингтік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(профқарау)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ісіктерді анықтау мақсатында арнайы скринингтік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(профқарау)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аурулар мен бұзылуларды анықтау мақсатында арнайы скринингтік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жеріне сәйкес тірі туған сәбилер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көмек және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Отбасын жоспарлау, жүктілікті қауіпсіз тоқтату, репродуктивті денсаулықты қорғау мәселелері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Ұрпақты болу функциясына қатысты жағдайларға байланысты денсаулық сақтау мекемелеріне жүгіну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Z30-Z39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Антенаталды байқау кезінде қабылдау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 ісіну, протеинурия және гипертензиялық бұзылулар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О10-О16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Антенаталды байқау кезінде қабылдау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Көбінесе жүктілікке байланысты ананың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О20-О29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Антенаталды байқау кезінде қабылдау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жүктілікті байқау және байқау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Антенаталды байқау кезінде қабылдау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тәуекелге ұшырайтын әйелдегі жүктіліктің өтуін байқау және байқау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Антенаталды байқау кезінде қабылдау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патологиясын анықтау мақсатында босанғанға дейінгі тексеру (антенаталдық скрининг)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Постнаталды байқау кезінде қабылдау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көмек және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денсаулығын қорғау бойынша қызметтер (мектеп медицинасы)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Шағымдары немесе диагнозы жоқ адамдарды жалпы тексеру және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денсаулығын қорғау бойынша қызметтер (мектеп медицинасы)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бактериялық ауруға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денсаулығын қорғау бойынша қызметтер (мектеп медицинасы)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белгілі бір вирустық ауруға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денсаулығын қорғау бойынша қызметтер (мектеп медицинасы)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вирустық аурулардың біріне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денсаулығын қорғау бойынша қызметтер (мектеп медицинасы)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жұқпалы аурулардың біріне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денсаулығын қорғау бойынша қызметтер (мектеп медицинасы)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 комбинациясына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 бойынша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жағдайларға байланысты денсаулық сақтау мекемелеріне жүгіну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Z70-Z76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медициналық тексерулер (086/у; 108-1/у; 083/у)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Шағымдары немесе диагнозы жоқ адамдарды басқа да арнайы тексеру және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Шағымдары немесе диагнозы жоқ адамдарды жалпы тексеру және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циррозы жоқ созылмалы В, С және D вирустық гепатиті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B18, включая В18.0, B18.1. B18.2, B18.8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Артериалды гипертензия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Жүректік ишемиялық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I20.0, I20.8, I25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Цереброваскулярлы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I65-I69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артерияларының эмболиясы және тромбозы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аурулар барысындағы Аортит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Субарахноидальды қан құйылу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Миішілік қан құйылу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жарақаттық емес бас сүйек ішіне қан құйылу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Ишемиялық инсульт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құйылу немесе инфаркт ретінде анықталмаған инсульт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қақпақшаларының зақымдануы: ревматикалық ақаулар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Ревматикалық емес ақаулар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тыныс алу жолдарының созылмалы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J44, J45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жолдарының жоғарғы бөліктерінің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емес энтерит және колит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К50-К52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циррозы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К70- К76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Артропатиялар, дорсопатиялар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М05, М06, М08, М07.3, М45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Түйінді полиартериит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некрозды васкулопатиялар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қызыл жегі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М32-М32.9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M33-М33.9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Жуйелі склероз (жүйелі склеродермия)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М.34-М34.9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басқа да жүйелі зақымданулары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типті қант диабеті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типті қант диабеті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токсикалық зоб. Тиреотоксикоз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Е05-Е05.9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церебралды сал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созылмалы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интерстициальді нефрит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гиперплазиясы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қатерсіз дисплазиясы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полипі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гиперплазиясы эндометрия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Аденоматозды гиперплазия эндометрия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85.1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эрозиясы және эктропионы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лейкоплакиясы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қатерсіз ісігі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факторының тұқым қуалайтын тапшылығы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факторының тұқым қуалайтын тапшылығы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Ұюдың басқа факторларының тұқым қуалайтын тапшылығы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 бронх-өкпе дисплазиясы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Жүрек камералары мен қосылыстардың туа біткен ауытқулары (даму ақаулары)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ауытқулар (даму ақаулары): жүрек қалқасы, өкпе және үш жақты клапандар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Q21, Q22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аортального и митрального клапанов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Жүректің басқа да туа біткен ауытқулары (даму ақаулары)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артериялардың туа біткен ауытқулары (даму ақаулары)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туа пайда болған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диафрагмалды жарықтар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Дамудың аноректальды ақаулары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15-A19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 тапшылығы вирусынан (АИТВ) туындаған ауру)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Қатерлі және қатерсіз ісіктер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Миелодиспластикалық синдромдар, созылмалы миелопролиферативті ауру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D46, D47.1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Антиденелердің басым жеткіліксіздігі бар иммунитет тапшылығы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Комбинированрленген иммунодефициттер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Елеулі ақаулармен байланысты иммундық тапшылық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D82-D84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диабеті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E12-E14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бұзылулар және мінез-құлықтың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дегенеративті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демиелинизациялық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Гемолитикалық анемиялар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56; D 56.0-D 56.2; D 56.4; D 57; D 57.0-D 57.2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Пароксизмалді түндік гемоглобинурия (Маркиафавы-Микели)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59.5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Идиопатиялық тромбоцитопениялық пурпура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69.3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Лангерганс жасушаларынан Гистиоцитоз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76.0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тобының басқа витаминдерінің жеткіліксіздігі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53.1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Гликогеннің жиналу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74.0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сфинголипидоздар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75.2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Мукополисахаридоз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76.0-E 76.2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80.2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алмасудың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83.0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көріністермен кистозды фиброз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84.8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Невропатиясыз тұқым қуалайтын отбасылық амилоидоз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85.0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алмасудың басқа да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нейронының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12.2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Генерализацияланған эпилепсияның және эпилепсиялық синдромдардың басқа түрлері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40.4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Анықталмаған энцефалопатия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93.4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интерстициальді өкпе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27.0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бұзылыстар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10; L 13.0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остеогенез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78.0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пайда болған ихтиоз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эпидермолиз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Полиомиелитпен аурудың салдары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Эхинококкозға байланысты операциядан кейінгі жағдай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 кейінгі жағдайы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тапшылығы анемиясы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тұқым қуалайтын гемолитикалық анемиялар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 пайда болған гемолитикалық анемия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D59, D 59.5 басқа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 пайда болған қызыл жасушалы аплазиясы (эритробластопения)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апластикалық анемиялар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постгеморрагиялық анемия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түзілімдер кезіндегі Анемия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Гипотиреоздың басқа түрлері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Токсикалық емес зобтың басқа түрлері (операциядан кейінгі түйіндік және аралас эутиреоидты зоб)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 гиперфункциясы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Қантсыз диабет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Иценко-Кушинг синдромы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Адреногениталдық бұзылулар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бездердің дисфункциясы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жетілудің бұзылуы,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эндокриндік бұзылулар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витаминінің жеткіліксіздігі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түсуі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Етеккірдің болмауы, аздаған және сирек етеккір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Жатырдан және қынаптан басқа да аномальды қан кетулер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бедеулігі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қабыну ауруларының салдары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Базальдік ганглийлердің басқа да дегенеративті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сақинасы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нервтің зақымдануы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нервінің зақымдануы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бас сүйек нервтерінің зақымдануы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түбіршектері мен өрімдерінің зақымдануы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және идиопатиялық невропатия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және жүйке-бұлшықет синапсінің басқа да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Хориоретиналдық дистрофиялар (лазерлік операциялардан кейін)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қабатының қатпарлануы және жарылуы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тамырлардың бітелуі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торлы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және аккомодацияның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Көрудің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Іріңді орташа отит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құлақтың және емізік тәрізді өсіндінің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Н74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Естудің кондуктивтік және нейросенсорлық жоғалуы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Н90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алды-қарыншалық (атриовентрикулярлы) блокада және ГИС шоғырының сол аяғының блокада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алды-қарыншалық (атриовентрикулярлы) блокада және ГИС шоғырының оң аяғының блокадасы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Капиллярлар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Қолқаның аневризмасы мен қатпарлануы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тамырлардың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Артериялардың және артериялардың басқа зақымданулары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Постфлебитикалық синдром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 тамырларының варикозды кеңеюі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эмфиземасы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және пародонт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басқа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құрсақ қабырғасының жарықтары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К40-K43.9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дивертикулярлық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өтпе және тік ішек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тас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холецистит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Атопиялық дерматит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Псориаз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формалы Эритема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тері асты клетчаткасының гранулематозды өзгерістері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жегі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тері және тері асты клетчаткасының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және облигациялық тері ақаулары; тері мүйізі, кисталар, сәулелік дерматит, пигментті ксеродерма, Педжет ауруы, Боуэн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L85.8, L72.9, L58, Q82.1, M88, L90, L91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М15-19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Жарақаттардың салдары - контрактуралар, анкилоздар, ересектерде остеомиелит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Остеопатиялар мен хондропатиялар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жарақаты кезінде субдуральды қан құйылу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нерв жүйесінің босану жарақаты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Микроцефалия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және туа біткен макрофтальм, басқа офтальмопатология бойынша көзді алып тастағаннан кейін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Естудің бұзылуын тудыратын туа біткен құлақтың ақаулары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мен еріннің туа біткен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 Q37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 ет жүйесінің туа біткен ауытқулары мен деформациялары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жарақаттары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Іштің, арқаның төменгі бөлігінің, омыртқа мен жамбастың бел бөлігінің жарақаты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S30-S39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Трансплантацияланған ағзалар мен тіндердің болуы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және психоәлеуметтік жағдайларға байланысты денсаулық үшін әлеуетті қауіп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және психоәлеуметтік жағдайларға байланысты денсаулық үшін әлеуетті қауіп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мақсатта зерттеу және жүгіну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сараптамаға құжаттарды ресімдеу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мақсатта зерттеу және жүгіну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жазу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мақсатта зерттеу және жүгіну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 шеңберінде консультациялық -диагностикалық көмек деңгейінде көрсетілетін медициналық қызметтердің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4012"/>
        <w:gridCol w:w="6753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толық коды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А01.012.000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Жасөспірімдер дәрігері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Акушер-гинеколог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 және контрацепцияны жеке таңдау (контрацептив құнынсыз): Акушер-гинеколог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Репродуктивті денсаулықты қорғау және қауіпсіз мінез-құлық дағдыларын қалыптастыру мәселелерінде ақпаратты арттыру бойынша кеңес беру: Акушер-гинеколог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Антенаталдық байқау кезінде жүкті әйелдің және отбасы мүшелерінің тууға дайындық мектебі: Акушер-гинеколог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Зимницкий бойынша несепті қол әдісімен талдау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Нечипоренко бойынша несепті қол әдісімен талдау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БК-ға қақырықты қол әдісімен бактериоскопиялау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(копрограмма)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Қақырықты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уретраны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 секретін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қотыр кенесін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сүртіндінің тазалық дәрежесін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тәуліктік протеинурияны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Несепті талдауышта жалпы клиникалық (несеп тұнбасындағы жасуша элементтерінің санын есептеумен физико-химиялық құрамы) зерттеу 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жасуша элементтерінің (лейкоциттер, эритроциттер, бактериялар, цилиндрлер, эпителий) абсолюттік санын есептеу арқылы талдауышта несепті зерттеу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ақуызды (сандық)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глюкозаны (сандық)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несептегі глюкозаны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тәуліктік протеинурияны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Жасушаның 5 класқа жіктелуімен талдауыштағы жалпы қан сараптамасы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Жасушаның 3 класқа жіктелуімен талдауыштағы жалпы қан сараптамасы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Талдағыштағы қан жасушаларының сандық бейнесі берілген 34 параметрлі қанның жалпы талдауы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Ретикулоциттерді жетілу дәрежесін анықтау арқылы талдауышта санау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"C" реактивтік нәруызды (СРН) жартылай сандық/ сапалы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аланинаминотрансферазды (АЛаТ)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"O" антистрептолизинді (сапалы)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аспартатаминотрансферазды (АСаТ)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бета-липопротеидтерді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гаммаглютамилтранспептидазыды (ГГТП)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глюкоздалған гемоглабинді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сарыуызындағы глюкозаны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креатининді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жоғарғы тығыздықтағы липопротеидтерді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төмен тығыздықтағы липопротеидтерді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өте төмен тығыздықтағы липопротеидтерді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несепнәрді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сарыуызындағы несеп қышқылын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Сарысудағы жалпы нәруызды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альфаамилазаны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липидтерді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триглициридтерді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Реберг сынамасы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глюкозаның толеранттылығына тест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тимолдық сынақты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нәруызды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альбуминді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бета-липопротеидтерді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төменгі тығыздықтағы липопротеидтерді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аса төмен тығыздықтағы липопротеидтерді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жоғарғы тығыздықтағы липопротеидтерді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аланинаминотрансферазды (АЛаТ)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аспартатаминотрансферазды (АСаТ)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сілтілік фосфатазаны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креатинфосфокиназаны (КФК)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гаммаглютамилтранспептидазаны (ГГТП)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лактатдегидрогиназаны (ЛДГ)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магнийді (Mg)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кальцийді (Ca)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мысты (Cu)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церулоплазминді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темірді (Fe)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жалпы темір байлағыштық қабілетін (ЖТБҚ)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қанықсыз темір байлағыштық қабілетін (ҚТБҚ)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ферритинді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трансферинді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липидтерді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триглициридтерді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глюкозаның толеранттылығына тест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лактатты (сүт қышқылын)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несепнәрді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қышқылын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Реберг сынамасы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"С" реактивті нәруызын сандық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ревматоидты факторды талдауышта сандық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"O" антистрептолизинін талдауышта сандық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панкреатит амилазасын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панкреатит амилазасын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микроальбуминді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креатининді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альфа-амилазаны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белсендірілген жартылай тромбопластин уақытын (БЖТУ)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антиплазмин белсенділігін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сандық D - димерін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қол әдісімен (ПВ-ПТИ-МНО) протромбинді индекс (ПТИ) пен халықаралық қалыпты қатынасын (ХҚҚ) кезекті есептеумен протромбин уақытын (ПУ)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тромбин уақытын (ТУ)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V факторын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VII факторын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VIII факторын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XI факторын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XII факторын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фибриногенді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плазмадағы белсендендірілген жартылай тромбопластин уақытын анықтау (БЖТУ)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антиплазмин белсенділігін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Виллебранд факторының белсенділігін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III антитромбинді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жегі антикоагулянтын талдауышта анықтау (LA1/LA2)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IX факторына ингибиторды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VIII факторына ингибиторды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сандық D - димерін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анализатормен (ПВ-ПТИ-МНО) протромбинді индекс (ПТИ) пен халықаралық қалыпты қатынасын (ХҚҚ) кезекті есептеумен протромбин уақытын (ПУ)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қан плазмасындағы тромбин уақытын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IX факторын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V факторын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VII факторын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VIII факторын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XI факторды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XII факторды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патогендік және шартты патогендік микрофлораға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патогендік және шартты патогендік микрофлораға нәжісті бактериологиялық зерттеу (таза өсіріндіні бөліп шығарусыз)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ID-карталарындағы Кумбстың тікелей емес тестінде антиэритроцитарлық антиденелерді анықтау (сапалы тест)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ID-карталарындағы Кумбстың тікелей емес тестінде антиэритроцитарлық титрді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қан сарысуындағы Райт реакциясына талдау жүргізу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қан сарысуындағы Хеддельсон реакциясына талдау жүргізу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1 санаттағы ота-биопсиялық материалдың 1 блок- препаратын гистологиялық зерттеу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шырышты қабығынан алынған қырындының риноцитограммасы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Цитологиялық зерттеу (Романовский-Гимзе, Папаниколай, Diff-Qwik, Май-Грюнвальд, Грамм, Паппенгейм бойынша бояу)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аспаптық әдістері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Электрокардиограмманы Холтерлік мониторингілеу (24 сағат)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қысымды тәуліктік мониторингілеу (24 сағат)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 электрофизиологиялық тексеру: ишемиялық тест ("6 минуттық жүріс")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аппараттарда функциялық сынақтар жасалған (фармакологиялық, физикалық жүктеме) спирография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флюорография (1 кескін)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флюорография (2 кескін)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жүктемемен пикфлоуметрия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дәрі-дәрмекпен функционалдық сынау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Ем-шаралар және манипуляциялар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Терінің/тері асты тінінің ісігін және/немесе патологиясын хирургиялық жолмен алып тастау ткани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ішіне жүкті болып қалуға қарсы құралды енгізу (контрацевтив құнысыз)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 жылауығын алып тастау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Бартолини безінің абсцессін тілу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мойнағының эрозиясын коагуляциялау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биопсиясы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ағзалары шырышын анемизациялау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немесе лаваж үшін мұрын қуысын тесу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Мұрыннан ішкі саңылау бөгде затты кеспей алып тастау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Жұтқыншақтан ішкі саңылау бөгде затты кеспей алып тастау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алдыңғы тампонадасы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артқы тампонадасы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аудиометриясы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көз)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биомикроскопиясы (1 көз)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көз)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Интраокулярлы линза (ИОЛ) көлемін есептеу (1 көз)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көз)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Маклаков бойынша көзішілік жанасқан қысымды өлшеу (1 көз)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Байланыссыз пневмотонометрия (1 көз)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тонометрия (жанаспаған) (1 көз)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Гидроаденитті кесу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Көршиқанды кесу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Іріңдеген қажалуды кесу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Панарицияны кесу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Паронихияны кесу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Флегмоны кесу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Сыздауықты кесу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 таңуды алу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 шеңберінде және міндетті әлеуметтік медициналық сақтандыру жүйесінде консультациялық - диагностикалық көмек деңгейінде көрсетілетін медициналық қызметтердің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2184"/>
        <w:gridCol w:w="9087"/>
      </w:tblGrid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толық коды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02.000.000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кеңес беруі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Педиатр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Акушер-гинеколог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Психолог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Хирург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Оториноларинголог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Кардиолог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Пульмонолог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Ревматолог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Невропатолог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Инфекционист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Аллерголог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Эндокринолог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Гастроэнтеролог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Офтальмолог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Гематолог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Нефролог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Уролог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Андролог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Геронтолог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Дерматовенеролог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Иммунолог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Сексопатолог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Травматолог-ортопед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Нейрохирург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Кардиохирург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Қан тамырлық хирург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Торакальный хирург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Жақ-бет хирургы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Трансплантолог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Онколог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Онколог-хирург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Онколог-гинеколог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Проктолог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Анестезиолог-реаниматолог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Фтизиатр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Психотерапевт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Психиатр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Профпатолог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Нарколог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Токсиколог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Реабилитолог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Неонатолог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Маммолог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Генетик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Клиникалық фармаколог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Стоматолог-хирург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Стоматолог-ортопед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Стоматолог-ортодонт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Протезист/ ортезист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Трансфузиолог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Гипербарилық оксигенация дәрігері (ГБО)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Экстракорпоралды детоксикация дәрігері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Физиотерапевт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Рефлексотерапевт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Рентгенэндоваскулярлы диагностика және емдеу бойынша дәрігер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Дене шынықтыру және спрот бойынша дәрігер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Дәстүрлі емес медицина дәрігері (су-джок, мануальды терапии, гирудотерапевт, гомеопат)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Логопед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Сурдолог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Диетолог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Фонопедагог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Фониатр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Интеграциясы бар телепатологияға арналған жабдықтың көмегімен сканерленген гистологиялық препараттар дәрігердің дистанционды кеңес беруі (ТМД елдері)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Интеграциясыз телепатологияға арналған жабдықтың көмегімен сканерленген гистологиялық препараттар дәрігердің дистанционды кеңес беруі (ТМД елдері)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ЗЕРТХАНАЛЫҚ ЗЕРТТЕУЛЕР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01.000.000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клиникалық әдістер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01.000.001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Аддис-Каковский бойынша несеп тұнбасын қол әдісімен талдау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Амбурже бойынша несеп тұнбасын қол әдісімен талдау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 саңырауқұлақтарға биологиялық материалды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Дуоденалды затты фракциялы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сөлін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жанындағы сулардың бар-жоғына жағынды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Несептің жалпы клиникалық талдауы (жалпы несеп сараптамасы) 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Ұрықтық сұйықты (шәуетті зерттеу)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Синовиалды сұйықтықты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Бронхтық секреттің шайылуын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Жұлын-ми сұйықтығын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Транссудатты, экссудатты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демодекозға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қуысынан қыртысты қол әдісімен микроскопиясы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сұйықтығын қышқылға төзімді бактерияларға (КУБ) қол әдісімен микроскопиясы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Күңгіртполды микроскопия көмегімен қол әдісімен өңсіз трепонеманы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қарапайым және гельминттерге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Малярияға қол әдісімен зерттеу ("қалың тамшы", қан жағындысы)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Нәжісте жасырын қанды сапалы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Перианальді қыртысты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Қақырықта атипиялық жасушаларды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 нәруызды (сапалы)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 нәруызды (сандық)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 гемосидеринді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 глюкозаны (сапалы)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 глюкозаны (сандық)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несепте глюкозаны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 өт пигменттерін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 кетон денелерін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Ұрықтық сұйықтықты (шәуетті зерттеу) жалпы клиникалық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Бен-Джонс нәруызын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өт пигменттерін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кетон денелерін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отыру жылдамдығын (ЭОЖ)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LE-жасушаларын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параметрлі жалпы қан сараптамасы 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параметрлі жалпы қан сараптамасы 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Аутогемолизді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гемоглобинді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осмотикалық резистенттілігін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бос гемоглобинді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 әдісімен санау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лейкоциттерді қол әдісімен санау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Миелограмманы санау және сүйек-ми қан құруды қол әдісімен сипаттау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ретикулоциттерді қол әдісімен санау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тромбоциттерді қол әдісімен санау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 қол әдісімен санау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базофильді дәнді эритроциттерді қол әдісімен санау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Дефиниламин сынамасын қол әдісімен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параметрлі қанның жалпы талдауы талдауышта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химия (биохимия)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әдісімен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A аполипопротенін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B аполипопротенін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гематопорфирина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F гемоглобинін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глюкозаминогликандарды (ГАГ)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дельта-левулин қышқылын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темірді (Fe)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калийді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қышқыл фосфатазды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(КФК) креатинфосфокиназын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лактатдегидрогиназаны (ЛДГ)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метгемоглобинді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миоглобинді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натрияді (Na)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қанықпаған темір байланыстыру қабілетін (ҚТБҚ)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жалпы темір байланыстыру қабілетін (ЖТБҚ)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оксигемоглобинді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эритроциттердегі порфириндерді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ревматоидтық факторды жартылай сандық/сапалы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серомукоидты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стрептокиназаны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трансферинді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ферритинді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фосфоинозидтерді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фосфолипидтерді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фруктозаминді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айналмалы иммундық кешендерді (АИК)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сілтілік фосфатазды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(Ca) кальцийді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(K) калийді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(Na) натрийді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 сынамасы 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фосфорды (P)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ақуыз фракциясын қол әдісімен электрофарездеу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Вассерман реакциясына қол әдісімен талдау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кардиолипиндік антигенмен микропреципитация реакциясына қол әдісімен талдау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және басқа биологиялық сұйықтардағы нәруыз фракцияларын талдауышта электрофорездеу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метгемоглобинді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оксигемоглобинді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F гемоглобинді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нәруызын талдауышта иммунофиксациялау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липопротеиндерді талдауышта электрофорездеу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креатинфосфокиназ изоферменттерін фракцияларын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лактатдегидрогеназ изоферменттерінің фракцияларын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сілтілік фосфатаз изоферменттері фракцияларын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қышқыл фосфатазаны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МВ (КФК-МВ) фракция креатинфосфокиназын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ангиотензинге айландыру ферментін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холинэстеразаны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липазаны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фосфолипидтерді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фосфоинозидтерді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пиро жүзім қышқылын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пируватты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гиалуронидазаны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глутамтадегидрогеназаны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газдарды (pCO2, pO2, CO2)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газдар мен электролиттерді қосымша тесттермен (лактат, глюкоза, карбоксигемоглобин)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гематопорфиринді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глюкозо-6-фосфатдегидрогеназаны (Г-6-ФДГ)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фруктозаминды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A аполипопротеинін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B аполипопротеинін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миоглобинді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C3 комплиментінің құрамбөлігін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қан сарысуындағы D витаминын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C4 комплиментінің құрамбөлігін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гомоцистеинді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фенилаланинді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туа біткен гипотиреозге неонаталдық скринингті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фенилкетонурияға неонаталдық скринингті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1-триместрінде қанның құрғаққалдығына және/немесе қан сарысуына талдауышта пренатальді скрининг жүргізу (b-бірлікті созылмалы гонадотропинді (b-ХГЧ) және жүктілікпен байланысты (ПАПП-А) плацентарлық протеинді анықтау үшін екілік тестілеу)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және/немесе қанның құрғақ қалдығындағы пренатальдық скринингті 2-триместрде анықтауды (альфафетопротеинді (АФП), созылмалы гонадотропиннің b- бірлігін (b-ХГЧ) анықтау үшін екілік тест)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және/немесе қанның құрғақ қалдығындағы пренатальдық скринингті 2-триместрде анықтауды (альфафетопротеинді (АФП), созылмалы гонадотропиннің b- бірлігін (b-ХГЧ) және коньюгирленбеген эстиолды анықтау үшін үштік тест)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Коньюгирленбеген эстиолды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осмолярлығын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гаптоглобинді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преэклампсия маркерлерін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магнийды (Mg)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калийды (K)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кальцийды (Ca)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хлоридтерді (Cl)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натрийды (Na)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Несептің осмолярлығын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глюкозаминогликандарды (ГАГ)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адам хорионының гонадотропинін (АХГ)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фосфорды (Р)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дәрілік заттың мөлшерін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Ig E (жалпы)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криоглобулиндерді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ауыр металлдарды атомды-адсорбциялық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мәйіттік материалды металлдық уларға (йод, марганец, мыс, мышьяқ, сынап, қорғасын, фтор, хром, цинк) сапалы реакция (түстік бояу)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биологиялық материалда йод, селенді айқындау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биологиялық материалда ауыр металлдарды (мыс, сынап, қорғасын, мырыш) айқындау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Helicobacter pylori инвазивті емес диагностикасы (хеликобактер пилори) (ХЕЛИК-тест)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Глюкозаны тәуліктік мониторингтеу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Аутокоагуляциялық тест 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Плазманың гепаринге төзімділігін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ретальцификацияның (АВР) белсендірілген уақытын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Ұйыған қанның каолин-белсендірілген лизис уақытын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Квик уақытын (КУ)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уақытын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ретальцификация уақытын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 уақытын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Ұйыған қанның ретракциялау индексін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Клаус-фибриногенін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еритін фибриномономерлер кешенін (РФМК)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фибринолитикалық белсенділігін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қан плазмасында бета-нафтол тестін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тромбоциттерінің адгезиясы мен агрегациясы реакциясын (ГАТ) қол әдісімен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этанол тестін қол әдісімен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эуглобулиндік тестін қол әдісімен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агрегациясын талдауышта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тромбоэластограммасын талдауышта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плазминоген белсенділігін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S протеинінің белсенділігін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плазмасындағы C протеинінің белсенділігін талдауышта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фибриномономерлердің еритін кешендерін талдауышта анықтау (ФМЕК)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C протеиніне V факторының резистенттілігін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Рептилазды уақытты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 тромбоциттердің адгезия мен агрегация реакциясын жүргізу (ГАТ)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эуглобулиндік тестін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аутопсиялық материалды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анаэробтарға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биологиялық материалды Vibrio cholerae Vibrio cholera-ға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биологиялық материалды Haemophilus influenza-ға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биологиялық материалды Neisseria gonorrhoeae-ға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Candida тәріздес зеңдерге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Candida тұқымдас зеңдерге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Mycoplasma -ға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 тағамдық токсикоинфекцияларға биологиялық материалды бактериологиялық зерттеу (таза өсіріндіні бөліп шығармау 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тағамдық токсикоинфекцияларға биологиялық материалды бактериологиялық зерттеу (таза өсіріндіні бөліп шығармау)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Trichomonas - 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Ureaplasma -ға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емшек сүтін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сүтін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сальмонеллезге өтті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Өтті сальмонеллезге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иерсиниозға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иерсиниозға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кампиллобактерияларға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ішек дисбактериозына нәжісті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әдіспенсальмонеллезге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сальмонеллезге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энтеропатогендік эшерихияларға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Энтеропатогенді эшерихиялардың ыдырауын бактериологиялық зерттеуін қол әдісімен жүргізу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Neisseria meningitis бактериологиялық зерттеуін (нейссерия менингитис) қол әдісімен жүргізу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сальмоноллезге қанды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сальмонеллезге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залалсыздығына қол әдісімен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залалсыздығына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қақырықты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Қақырықты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қақырықты, бронхтан туберкулез микобактериясына шайындыларды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Қолмен жасалатын әдіспен туберкулездің микобактериясына несепті бактериологиялық зерттеу (таза өсіріндіні бөліп шығару)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 сальмонеллезге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 сальмоноллезге қол әдісіміен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Neisseria meningitisке (нейссерия менингитис) мұрын-жұтқыншақ сілемейін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Staphylococcus aureusке (стафилококкус ауреус) аңқа мен мұрыннан шығындыны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әдіспенаңқадан бөлінетінді Bordetella pertussisке (бордетелла пертуссис)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 бөліндісін Bordetelle pertussis- ке (бордетелла пертуссис)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аңқадан, жаралардан, көздерден, құлақтардан, несептен, өттен және басқ. шығындыны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Аңқа, жара, көз, құлақ, несеп, өт және тағы басқа бөліндіні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дифтерияға аңқа мен мұрыннан шығындыны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және аңқа бөліндісін дифтерияға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жағындысын қол әдісімен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Жұлын-ми сұйықтығын Neisseria meningitis-ке (нейссерия менингитис) қол әдісімен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Жұлын-ми сұйықтығын Neisseria meningitis-ке (нейссерия менингитис)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Транссудатты, экссудатты қол әдісімен заласыздығына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жануарларды қол әдісімен биологиялық әдіспен бөлінген таза дақылдарды бірдейлендіру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Транссудатты, экссудатты қышқылға төзімді бактерияларға (ҚТБ) қол әдісімен микроскопиялау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бөліп шығарылған өсірінділердің микробтарға қарсы препараттарына сезгіштікті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аутопсиялық материалды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Neisseria gonorrhea- ны (нейссерия гонорея)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анаэробқа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Vibrio cholerae-ға (вибрио холера)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Haemophilus influenzae-ға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Candida тұқымдас зеңдерге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Mycoplasma-ға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тағамдық токсикоинфекцияларды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Trichomonas-қа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Ureaplasma-ға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сүтін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Өтті сальмонеллезге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Қолмен жасалатын әдіспен иерсиниозға нәжісті бактериологиялық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Қолмен жасалатын әдіспен кампиллобактерияларға нәжісті бактериологиялық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патогендік және шартты патогендік микрофлораға нәжісті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Қолмен жасалатын әдіспен сальмонеллезге нәжісті бактериологиялық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Қолмен жасалатын әдіспен энтеропатогендік эшерихияларға нәжісті бактериологиялық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Neisseria meningitis-ке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сальмонеллезге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стерильділікке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Қақырықты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микбактерияға қақырықты, бронх жағындысын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микобактериясына несепті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Сальмонеллезге несепті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Мурын-жұтқыншақ сөлін Neisseria meningitis-ке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және аран бөліндісін Staphylococcus aureus-ке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бөліндісін Bordetella pertussis-ке талдауышта бактериологиялық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Жара, көз, құлақ, несеп, өт, аран және тағы басқа бөлінділерін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және аран бөліндісін дифтерияға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жағындысын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Жұлын-ми сұйықтығын Neisseria meningitis-ке (нейссерия менингитис)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Транссудатты, экссудатты талдауышта заласыздығына бактериологиялық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Масс-спектрометрия әдісімен бөлінген таза өсіріндіні сәйкестендіру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бөлінген өсіріндінің микробқа қарсы препараттарға сезгіштікті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ішек дисбактериозына нәжісті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(ИФТ)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pro-BNP (натрийуретиялық пептидтер) созылмалы жүрек жеткіліксіздігін диагностикалау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дәнекер тіннің аралас ауруларына және антиядролық антиденелерге скринингтік зерттеу (CTD Screen)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дәнекер тіннің жүйелік ауруларына скринингтік зерттеу (Symphony)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11-оксикоркостероидті (11-ОКС)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несепте 17-кетостероидті (17- КС)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несепте 17оксикортикостероидті (17-ОКС)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17 оксикортикостероидті (17-ОКС)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AAG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AAT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АФП (альфафетопротеин)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несепте адамның b-хорионинді гонадотропині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(b-АХГ)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HBsAg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G-ді HBsAg-ны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М-ді HBsAg-ны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HBsAg анықтау (растаушы)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НРТ-ны ИФТ-әдісімен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Эпштеин-Барр (ВПГ-IV) вирусының капсидтық антигеніне Ig 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Эпштеин-Барр (ВПГ-IV) вирусының капсидті антигеніне Ig M- ді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Эпштеин-Барр (ВПГ-IV) вирусының ерте антигеніне Ig 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Эпштеин-Барр (ВПГ-IV) вирусының ерте антигеніне Ig M- ді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цитомегаловирусқа (ВПГ-V) Ig G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цитомегаловирусқа (ВПГ-V) Ig M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Эпштеин-Барр (ВПГ-IV) вирусының ядролық антигеніне Ig 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Эпштеин-Барр (ВПГ-IV) вирусының ядролық антигеніне Ig M- ді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NCA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NLA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ми-жұлын сарысуында NSE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NSE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биологиялық материалдағы S100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 әдісімен a-триптазаны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 әдісімен b-триптазаны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a/b-триптазаны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Эозинофильді-катионды протеинді (ECP)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 авидитеттігін Toxoplasma gondii (токсоплазмоз)-ға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 авидитеттігін Toxoplasma gondii (токсоплазмоз)-ға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адреналинді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адренокортикотроп гормонды (АКТГ)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альдостеронды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андростендионды (АСД)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анти Мюллеров гормонын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Chlamydia trachomatisқа (хламидия трахоматис) антигенін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Candida (кандида) тәріздес зеңдердің антигенін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антинейтрофильді цитоплазматикалық Ig G (ANCA combi) 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антинуклеарлық аутоденелерді (ANA)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антианабездік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антиспермалдық антиденелерді (Sperm Antibodi)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CENP-ке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Echinococcusқа (эхинококкоз)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Fibrillarinге антиденелерді қорғау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GBM-ға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B гепатиты вирусының HBeAg-не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Jo-1-ге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Mi-2-ге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MPOS-ке антиденелерді қорғау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PCNA-ға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PM-Scl-ға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PR3S-ке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Rib-P-ға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RNA Pol III-ке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RNP70-ке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U1RNP-ға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тегіс бұлшықетке (SMA)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екі шиыршықты (денатурацияланбаған) ДНҚ-ға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инсулинге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кальпротектинге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миелопероксидазаға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модификацияланған цитруллинирленген виментинге (Anti-MCV)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тиреопироксидазаға (а-ТПО)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тиреотропты гормон рецепторларына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тиреоглобулинге антиденелерді (АТ- ның ТГ-ге)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экстрагирлейтін ядролық антигендерге (ЕNA)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trachomatis-ке (хламидия трахоматис)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Helicobacter pylori -ге (HP)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Helicobacter pylori–ға (HP)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Mycoplasma hominis-ке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Ureaplasma urealyticum-ке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Yersinia enterocolotica-ке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b2- Гликопротеин I-ге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глиадинге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Ascaris lumbricoides (аскаридоз)-ға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Borellia burgdorferi (болезнь Лайма)-ға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pneumoniae-ға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trachomatis-ке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Gardnerella vaginalis-ке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Helicobacter pylori -ға (HP)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La-ға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Leptospira interrogans-ке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Mycoplasma hominis-ке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Opisthorchis felineus және Opisthorchis viverrini -ға (описторхоз)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Ro-ға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Ro52-ге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Ro60-қа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Scl-70 -ке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Sm-ге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Toxocara canis (токсокароз)-ке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(токсоплазмоз)-ге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Trichinella spiralis (трихинеллез)-ге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Treponema pallidum-ға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Trichomonas vaginalis-ке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Ureaplasma urealyticum-ге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Varicella Zoster-ге (ВПГ-ІІІ)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Yersinia enterocolitica-ге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b2-Гликопротеину I -ге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 вирусты гепатитінің HBcAg -ге Ig G-ды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 2- типті жай герпестің вирусына (ВПГ-I, II)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С-ға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А-ға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Е-ға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8 типті вирусты гепатитке (ВПГ-VIII)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кене энцефалитінің вирусына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кене энцефалитінің вирусына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парагрипп гриппының вирусына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 1-типті жай герпестің вирусына (ВПГ-I) Ig G-ды ИФТ әдісімен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герпестің вирусына (ВПГ-ІI) Ig G-ды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қызылша қоздырғышына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гистондарға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глиадинге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Aspergillus (аспергиллез) тұқымдас зеңдерге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Candida тұқымдас зеңдерге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Candida тұқымдас зеңдерге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Candida тұқымдастығындағы зеңдерге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цитомегаловируска (ВПГ-VI) Ig G/М-ды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сарусуында цитруллинді С- пептидке (ССР) Ig G –ды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Borellia burgdorferi -ға (Лайм ауруына)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pneumoniae-ға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trachomatis-қа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 Gardnerella vaginalis-ке Ig M-ды ИФТ әдісімен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Giardia intestinalis -ке (лямблиоз)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Giardia intestinalis -ке (лямблиоз)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Helicobacter pylori-ге (HP)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Leptospira interrogans-ке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Opisthorchis felineus және Opisthorchis viverrini -ге (описторхоз)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Opisthorchis felineus және Opisthorchis viverrini-ға (описторхоз)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-ге (токсоплазмоз)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gondii-ге (токсоплазмоз)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Treponema pallidum-ға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Varicella Zoster (ВПГ-III) -ге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Varicella Zoster (ВПГ-III)-ға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Yersinia enterocolitica -ға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 b2- Гликопротеин I -ге Ig М-ді ИФТ әдісімен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ревматоидты факторға Ig M-ді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нуклеосомаларға Ig G-ді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және2 -типті жай герпестің вирусына (ВПГ-I,II)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1/2 типті жәй герпес вирусына (ВПГ-I,II) антидене авидтілігін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А-ға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вирусты гепатит А-ға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кене энцефалиті вирусына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герпестің вирусына(ВПГ-I)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герпестің вирусына(ВПГ-ІI)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В-ның НВс антигеніне Ig М-ді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D-ға Ig М-ді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Е-ге Ig М-ді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парагрипп гриппының вирусына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қызамық қоздырғышына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бетта-2 микроглобулинді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ванилилминдаль қышқылын (ВМҚ)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D дәруменін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В-12 дәруменін (кобаламин)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С дәруменін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гастрин 17ні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гиалурон қышқылын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гистаминді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глиальды фибриллярлық ащы нәруызды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ГСПГ (глобулин байланыстыратын жыныстық гормон)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дегидроэпиандростеронды (ДГЭА)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инсулинді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кальцитонинді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катехоламиндерді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кортизолды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лактоферринді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лютеиндеуіш гормонды (ЛГ)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миелопероксидазаны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несепте микроальбуминді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миоглобинді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митохондриялық аутоантиденелерді (AMA M2)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В гепатиты вирусының HBе антигенін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норадреналинді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жалпы ПСА (простат-спецификалы антиген)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жалпы тироксинді (Т4)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Ig A -ны (жалпы)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Ig E-ні (жалпы)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Ig G -ды (жалпы)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Ig M -ды (жалпы)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ісік антигенін (СА 125)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ісік антигенін (СА 15-3)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ісік антигенін (СА 19-9)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ісік антигенін (СА 72-4)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остеокальцинды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паратиреоид гормонды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пепсиноген 1-ді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пепсиноген 2-ні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плацентарлық нәруызды (РАРА-А)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 әдісімен қан сарысуында бар HLA-антиденелерді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прогестеронды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пролактинді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17-оксипрогестеронды ИФА әдісімен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ренинді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обыр эмбрионалдық антигенді (ОЭА)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еркін ПСА (F-простат-спецификалы антиген)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еркін тироксинді (Т4)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еркін трийодтиронинді (Т3)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серотонинды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соматотроп гормонды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С-пептидін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аллергендерге спецификалық Ig Е-ні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Gardnerella vaginalisке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Giardia intestinalisке (лямблиоз)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В гепатиты вирусының HBs антигеніне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Mycoplasma hominisке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Yersinia pseudotuberculosisке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D гепатитының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Е гепатитының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C гепатитының вирусына суммарлық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G гепатитының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тұмау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В гепатиты вирусының HBс антигеніне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респиторлық- синцитиальды вирусына суммарлық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циклдік цитруллин пептидтерін (АЦПП)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суммарлық анти-фосфолипидтік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анти-фосфолипидті Ig G-ді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анти-фосфолипидті Ig М-ді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жалпы трииодтиронинды (Т3)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тестостеронды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тиреоглобулинді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тиреотроп гормонды (ТТГ)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тропонинді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тестостерон стимуляциялаушы гормонды (ТСГ)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плазмасында Виллебранд факторын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фолликул стимуляциялаушы гормонды (ФСГ)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несепте адамның хорион гонадотропинын (АХГ)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сарысуындағы адамның хорион гонадотропинын анықтау (АХГ)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цитокиндерді-ИЛ-8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цитокиндерді-ИЛ-2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цитокиндерді-ИЛ-4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цитокиндерді-ИЛ-6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интерферон-альфа-цитокиндерді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интерферон-гамма-цитокиндерді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ФНО-альфа-цитокиндерді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эстрадиолды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целиакиге Ig А-ны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целиакиге Ig G-ді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амфетаминдерді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опидтерді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канабиноидтарды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амфетаминдерді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опиоидтарды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капиллярлық қанның құрғақ тамшысында Treponema pallidum-ге (трепонема паллидум) антиденені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капиллярлық қанның құрғақ тамшысында АИТВ 1, 2-ге антиденені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капиллярлық қанның құрғақ тамшысында гепатит С-ға антиденені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p24 АИТВ антигеніне және АИТВ 1, 2-ге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Иммуноблотинг әдісімен АИТВ 1,2-ге растаушы тест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сүйек тінінің резорбциясы бұзылуының диагностикасы (b-Cross Laps)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созылмалы жүрек жеткіліксіздігінің pro-BNP (натрийуретикалық пептидтер) диагностикасы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11-оксикоркостероидті (ОКС)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Иммунохемилюминисценция әдісімен несептегі 17-кетостероидтарды (17-КС)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 әдісімен несептегі 17-оксикортикостероидтарды (17-ОКС)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17-оксикортикостероидті (17-ОКС)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альфафетопротеин (АФП)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В гепатитының HBsAg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В гепатитының HBeAg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Эпштеин-Барра вирусының (ВПГ-IV) капсидтік антигеніне IgG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Эпштеин-Барр (ВПГ-IV) вирусының капсидті антигеніне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Эпштеин-Барра вирусының (ВПГ-IV) ерте антигеніне IgG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Эпштеин-Барр (ВПГ-IV) вирусының ерте антигеніне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(ВПГ - V) цитомегаловирусқа IgG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цитомегаловирусқа (ВПГ - V) IgM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Эпштеин-Барра вирусының (ВПГ-IV) ядролық антигеніне IgG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S100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NGAL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uNGAL-ды иммунохемилюминисценции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 авидитеттігін Toxoplasma gondii -ға (токсоплазмоз)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M авидитеттігін Toxoplasma gondii-ға (токсоплазмоз)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адреналинді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адренокортикотроптық гормонды (АКТГ)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альдостеронды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альфа-2-макроглобулинді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анти Мюллер гормонын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(растайтын) В гепатитының HBeAg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жалпақ жасушалы карциноманың (SCCA) антигенін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антинейтрофильді цитоплазматикалық Іg G-ді (ANCA combi)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антинуклеарлық аутоантиденелерді (ANA)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антиовариальдық аутоантиденелерді (ANA)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антиспермальдық антиденелерді (Sperm Antibodi)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С-ға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В гепатиты вирусының HBcAg- ге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гепаринге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гистондарға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инсулинге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модификацияланған цитруллин виментіне (Anti-MCV)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С гепатиты вирусының құрылымдық емес нәруыздарға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арал жасушаларына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тирепероксидазаға (а-ТПАО)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тиреоптропта гормондар рецепторларына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тиреоглобуниге (АТ к ТГ)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экстрагирлейтін ядролық антигендерге (ENA)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b2- Гликопротеин I-ге Ig А-ны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глиадинге Ig А-ны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А-ны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целиакии Ig А-ны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(токсоплазмоз)-ге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сарысуында Varicella Zoster (ВПГ-III)-ге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 сарысуында b2-Гликопротеин I-ге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В гепатиты вирусының HBcAg- ге Ig G -ді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 2-типті жай герпесті вирусқа (ВПГ-I,II)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С-ға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А-ға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Е-ге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 вирусқа (ЖГВ-I)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 вирусқа (ЖГВ-ІI)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қызамық қоздырғышына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глиадинге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цитруллинді С- пептидке (ССР)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целиакииге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-ге (токсоплазмоз)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Varicella Zoster (ЖГВ-III)-ке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 сарысуында b2- Гликопротеин I-ге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 2-типті жай герпесті вирусқа (ЖГВ-I,ІІ)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А-ға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 вирусқа (ЖГВ-I)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 вирусқа (ЖГВ-ІI)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сарысуындакардиолипинге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В-ның НВсAg антигеніне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D-ға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Е-ге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қызамық қоздырғышына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анти-фосфолипидті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анти-фосфолипидті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циклдік цитруллин пептидтеріне (АЦПП) аутоиммундық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екі спиральді ДНК-ға аутоиммунды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b-2 микроглобулинді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B 12 дәруменін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гастрина 17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гомоцистеинді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глобулин байланыстартын жыныстық гормон (ГБЖГ)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сарысуындағы дегидроэпиандростеронды (ДГЭА)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В ингибинін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инсулинді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кальцитонинді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прокальцитонинді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кортизолды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лютеиндеуіш гормонды (ЛГ)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миоглобулинді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митохондриялық аутоантиденелерді (AMA M2)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нейрон - спецификалы энолазаны (NSE)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нейронопептидтерді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норадреналинді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жалпы (ПСА) простат-спецификалы антиген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жалпы тироксинді (Т4)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Ig A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Ig E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Ig G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Ig M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өкпенің шағын жасушалы емес обырының (CYFRA 21-1) онкомаркерлерін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ұйқыбез бен тік ішек обырының (СА 242) онкомаркерін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ісік антигенін (СА 125)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ісік антигенін (С 15-3)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ісік антигенін (СА 19-9)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ісік антигенін (СА 72-4)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шағын жасушалы обырдың (Pro-GRP) ісік маркерін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аналық бездер обырының (НЕ-4) ісік маркерін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остеокальцинды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паратиреоид гормонды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пепсиноген 1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пепсиноген 2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про-простатспецификалық антиген (про-ПСА)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прогестеронды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пролактинді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простатикалық қышқыл фосфатазаны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ренинді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РЭА (Обыр эмбриондық антигені)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еркін F-простат-спецификалы антиген (F-ПСА)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еркін тироксинді (Т4)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еркін трийодтиронинді (Т3)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соматотроп гормонды (СТГ)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С-пептидін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қоздырғыштың идентификациясымен спецификалық Ig Е-ні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сомалық ревматоидтік факторды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Gardnerella vaginalisке (гарднерелла вагиналис)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HBsAg антигеніне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HBsAg антигеніне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B гепатитының HBsAg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D гепатитының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E гепатитының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C гепатитының вирусына суммарлық антиденелерді анықтау (растайтын тест)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C гепатитының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адам иммунитеті тапшылығы вирусына (АИТВ)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B гепатиты вирусының HBsAg антигеніне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сомалық анти-фосфолипидтік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(PIGF) өсімінің плацентарлық факторының сарысу деңгейін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Т3 (жалпы трииодтиронинді)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тестостеронды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тиреоглобулинді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тиреотроп гормонды (ТТГ)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тропонинді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ісіктер некрозының факторын (ІНФ)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ферритинді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ФМС-тәріздес тирозинкиназа 1sFlt-ны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 әдісімен фолаттарды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сарысуындағы ФСГ фолликул стимуляциялаушы гормонды (ФСГ)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 әдісімен несептегі адамның хорионикалық гонадотропинін (АХГ)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адамның хорион гонадотропинын анықтау (АХГ)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ИЛ 8 - цитокиндерді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эстрадиолды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преэклампсияға тест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Treponema pallidum -ға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Chlamydia trachomatis -қа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Ureaplasma urealyticum -ға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Mycoplasma hominis -қа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Trichomonas vaginalis -қа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Gardnerella vaginalis-қа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Иммунофлюоресценция реакциясында биологиялық материалдағы герпес вирусын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цитомегаловирусты (ЖГВ-V)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адамның папиллома вирусын иммунофлюоресценция реакциясында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"иммун статусын анықтау үшін панель (6 жұп)" иммунофенотиптеу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"Жалпы цитокератинді" иммунофенотиптеу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Ағымды цитофлуориметрия әдісімен қандағы "миеломдық ауруға арналған панельді" иммунофенотиптеу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Ағымды цитофлуориметрия әдісімен қандағы "жіті лейкоздарға арналған панельді" иммунофенотиптеу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Ағымды цитофлуориметрия әдісімен қандағы "пароксизмалды түнгі гемоглобинурияға арналған панельді" иммунофенотиптеу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Ағымды цитофлуориметрия әдісімен қандағы "созылмалы лейкоздарға/лимопролиферативтік ауруларға арналған панельді" иммунофенотиптеу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кезіндегі минималды қалдық ауруды диагностикалау үшін панель" -ді иммунофенотиптеу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"фагоцитозды" иммунофенотиптеу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CD 3+ (саралау кластерін) иммунофенотиптеу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3+-DR+ иммунофенотиптеу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Ағымды цитофлуориметрия әдісімен қандағы CD 34 Pe иммунофенотиптеу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Fagotest иммунофенотиптеу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Ағымды цитофлуориметрия әдісімен қандағы HLA-DRFitc иммунофенотиптеу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Радиоиммунологиялық әдіспен простата антигенін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Радиоиммунологиялық әдіспен онкомаркерлерді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Радиоиммунологиялық әдіспен бос трииодтиронинді (Т3)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(Е-розеткалары және Манчини)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Қандағы В-лимфоциттерді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Қандағы Т-лимфоциттерді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маркерлерді қолданып, иммуногистохимиялық әдіспен қатерлі ісіктердің блок-препараттарын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тінінің блок-препаратын 5-10 маркерлерін қолдана отырып, иммуногистохимиялық әдіспен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тінінің блок-препаратын 10-нан көп маркерлерді қолдана отырып, иммуногистохимиялық әдіспен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миындағы трепанобиопсия материалын иммуногистохимиялық әдіспен зерттеу (стандарт-панель)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Иммуногистохимиялық әдіспен сүйек миының трепанобиопсиясының материалын зерттеу (кеңейтілген панель)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тінін иммуногистохимиялық әдіспен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 тінін иммуногистохимиялық әдіспен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тінін иммуногистохимиялық әдіспен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Иммуногистохимиялық әдіспен орнын басушы терапияға ісік жасушаларының сезімталдығын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Иммуногистохимиялық әдіспен химиялық препараттарға ісік жасушаларының сезімталдығын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Иммуногистохимиялық әдіспен лимфопролиферативті ауруға иммуногистохимиялық әдіспен зерттеу (стандарт-панель)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Иммуногистохимиялық әдіспен лимфопролиферативті ауруға иммуногистохимиялық әдіспен зерттеу (кеңейтілген-панель)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 тінінің биоптатынан PD-L1 рецепторын иммуногистохимиялық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 тінінің биоптатынан ALK генінің мутациясын Иммуногистохимиялық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Ig A классының жалпы антиденелерін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IgG классының жалпы антиденелерін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IgM классының жалпы антиденелерін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ID-карт қолдана отырып,Ig G субклассын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Кумбс сынағын жасау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Колмер реакциясын қол әдісімен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Коксак вирусына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қызамық вирусына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дифтерияға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иерсиниозға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көкжөтелге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псевдотуберкулезге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сальмонеллезге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токсоплазмозға сальмонеллезге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эхинококкозға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бозғылт трепонеманың антигенімен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Коксак вирусына комплементті (РСК) байланыстыру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лептоспирозға комплементті байланыстыру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вирустарды анықтауға жұптық сарысуларды қолдану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Видаль реакциясы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Пауля-Буннеля реакциясы (мононуклеоз)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ABO/RhD(VI) жүйесінде, DiaClonABO/D кері байланыспен типтеу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амфетаминдерді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галлюциногендерді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канабиноидтерді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Экспресс әдіспен биологиялық материалдарда кокаинді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амфетаминдерді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галлюциногендерді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Экспресс әдіспен биологиялық материалдарда канабиноидтерді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Экспресс әдіспен биологиялық материалдарда кокаинді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1-4 бензодиазепиннің туындыларын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седативтік және ұйықтататын дәрілерді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барбитураттарды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опиаттарды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опиоидтарды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порфириндерді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фенотиазиндік қатар туындыларын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этанолды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3 компонентті тестімен наркотикалық және психотропты заттарды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4 компонентті тестімен наркотикалық және психотропты заттарды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5 компонентті тестімен наркотикалық және психотропты заттарды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6 компонентті тестімен наркотикалық және психотропты заттарды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хроматографиясы әдісімен биологиялық материалда амфетаминдерді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хроматографиясы әдісімен биологиялық материалда галлюциногендерді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хроматографиясы әдісімен биологиялық материалда кокаинді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хроматографиясы әдісімен биологиялық материалда 1-4 бензодиазепиннің туындыларын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хроматографиясы әдісімен биологиялық материалда кофеинді қоса алғандағы стимуляторларды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хроматографиясы әдісімен биологиялық материалда апиаттарын (морфин,кодеин т,б,)анықтау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алкогольді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 алкоголь суррогатын газды хроматография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хроматографиясы әдісімен биологиялық материалда барбитураттарды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хроматографиясы әдісімен биологиялық материалда каннабиноидтерді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хроматографиясы әдісімен биологиялық материалда опиоидтерді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хроматографиясы әдісімен биологиялық материалда фенотиаздық қатар туындыларын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хромотографиясы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Сұйықтық хроматографиясы әдісімен биологиялық материалда амфетаминдерді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галлюциногендерді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кокаинді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1-4 бензодиазепиннің туындыларын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кофеинді қоса алғандағы стимуляторларды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апиаттарын (морфин,кодеин т,б,)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барбитураттарды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каннабиноидтерді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Сұйықтықхроматографиясы әдісімен биологиялық материалда опиоидтерді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фенотиаздық қатар туындыларын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амфетаминдерді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галлюциногендерді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кокаинді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1-4 бензодиазепиннің туындыларын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кофеинді қоса алғандағы стимуляторларды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апиаттарын (морфин,кодеин т,б,)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барбитураттарды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каннабиноидтерді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опиоидтерді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Жұқа қабатты хроматография әдісімен биологиялық материалда фенотиаздық қатар туындыларын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мен цитология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патологоанатомиялық сою-күрделілігі 1-санаттағы аутопсия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патологоанатомиялық сою-күрделілігі 2-санаттағы аутопсия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патологоанатомиялық сою-күрделілігі 3-санаттағы аутопсия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патологоанатомиялық сою-күрделілігі 4-санаттағы аутопсия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 әдістерінсіз мәйіттің сот-медициналық сараптамасы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2-санаттағы күрделілік операциялық-биопсиялық 1 блок-препаратын гистологиялық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3-санаттағы күрделілік операциялық-биопсиялық 1 блок-препаратын гистологиялық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4-санаттағы күрделілік операциялық-биопсиялық 1 блок-препаратын гистологиялық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Вагиналды эпителий пролиферациясының дәрежесін бағалау ("гормондық айна")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мойнынан сүртіндіні цитологиялық зерттеу. ПАП-тест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цитологиялық зерттеу (интраоперациялық экспресс цитологиялық зерттеулер)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 қызыл биоптатты цитохимиялық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биоптатты цитохимиялық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Трихромы бар биоптатты цитохимиялық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 реакциясы бар биоптатты цитохимиялық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Иммунофлюоресцентті микроскопия әдісімен биологиялық материалды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микроскопия әдісімен гистологиялық/цитологиялық материалды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және биопсиялық материалды (1-ші блок-препаратты) жедел зерттеу)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мойнынан жағынды цитологиялық зерттеу Пап-сұйық цитология аппаратындағы тест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Молекулярлық биология және молекулярлық генетика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Цитогенетикалық әдіс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Мутагендік әсер етудің биологиялық индикациясы (Хромосомдық аберрациялар)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ДНҚ-зондтарын пайдалану арқылы (ФИШ-әдісі) молекулярлық-цитогенетикалық зерттеу (1 зонд)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миы жасушаларының ДНҚ-зондтарын пайдалану арқылы (ФИШ-әдісі) молекулярлық-цитогенетикалық зерттеу (1 зонд)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Перифериялық қан лимфоциттерінің (1 зонд) ДНҚ-зондтарын пайдалану арқылы (ФИШ-әдісі) молекулярлық-цитогенетикалық зерттеуін жүргізу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ДНҚ-зондтарын пайдалану арқылы (ФИШ-әдісі) амниотикалық сұйықтықтың культивацияланбаған жасушаларының молекулярлық-цитогенетикалық зерттеуін жүргізу (1 зонд)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ДНҚ-зондтарын пайдалану арқылы (ФИШ-әдісі) цитологиялық препараттардың, гистологиялық қималардың молекулярлық-цитогенетикалық зерттеуін жүргізу (1зонд)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қан жасушаларын (кариотип) цитогенетикалық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 талшықтарын/ бала жолдасын цитогенетикалық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Амниотикалық сұйықтық жасушаларын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Сүйек кемігі жасушаларын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Кіндік қаны жасушаларын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биологиялық материалдан ДНҚ бөлу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биологиялық материалдан ДНҚ бөлу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ДНҚ-ды мутациялануға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ДНҚ-да адам хромосомаларының 17 аутосомдық маркерлерін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ДНҚ-дағы Y хромосомасының AZF факторын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ана қанындағы ұрықтың Y хромосомасын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17 аллея бойынша ДНҚ гаплотоптарын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 F2 мутациясын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 F5 мутациясын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лейкодистрофия кезіндегі LMNB1 генінің мутациялануын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Дюшен миопатиясы кезіндегі MLD генінің мутациялануын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ДНҚ-дағы фенилкетонурия кезіндегі PAH генінің мутациялануын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ДНҚ-дағы арқа бұлшықет амиотрофиясы кезіндегі SMN генінің мутациялануын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ДНҚ-дағы муковосцидоз генінің мутациялануын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7 типтік Слай ауруы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1 типтік Гурлер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6 типтік Марото-Лами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Мартин-Белл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4 типтік Моркио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3 типтік Санфилиппо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ДНҚ-дағы 2 типтік Хантер синдромы кезіндегі ген мутацияларын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мукополисахаридоз кезіндегі мутацияларды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адамның геномында полиморфизмді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ана қанындағы ұрықтың резус факторын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1 класстық қанның HLA-типтендіруін жүргізу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2 класстық қанның HLA-типтендіруін жүргізу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Молекулярлы-генетикалық әдісімен (генотиптеу әдісімен) АИТВ 1-дің антиретровирустық препараттарына дәрілік тұрақтылығын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Флуориметриялық әдіс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Флуориметриялық әдіспен қандағы орфандық ауруларды диагностикалау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Флуориметриялық әдіспен дәрілік мониторингілеу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 әдісімен қандағы орфан ауруларын диагностикалау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 әдісімен орфан ауруларын дәрілік мониторингілеу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Полимеразалық тізбектік реакция (ПТР)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күмәнді нәтижелер алынғанда растаушы молекулярлық -генетикалық тест (NASBA)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Brucella abortus-ты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Brucella melitensis-ты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Brucella suis-ты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Candida ssb –ны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Chlamydia ssb –ны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Gardnerella vaginalis –ты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Helicobacter pylori-ді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Listeria-ны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Mycobacterium tuberculosis-ты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Mycoplasma hominis –ты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Mycoplasma pneumoniae –ны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Mycoplasma urealiticums-ты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 Mycoplasma genitalium -ды ПЦР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Neisseria gonorrhea-ны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C гепатиті вирусының PHK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Toxoplasma gondii –ді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Сандық ПТР әдісімен биологиялық материалда Toxoplasma gondii –ді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Treponema pallidum-ды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Trichomonas vaginalis –ты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Ureaplasma urealyticum-ты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аренавирусты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1 және 2 типтік қарапайым герпес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ПТР әдісімен биологиялық материалда 1 және 2 типтік қарапайым герпес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A гепатитінің вирусын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D гепатитінің вирусын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E гепатитінің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G гепатитінің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3 типтік қарапайым герпес вирусын (ВПГ-III)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адамның иммун тапшылығы вирусын (АИТВ)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қызылша вирусын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Сандық ПТР әдісімен биологиялық материалда адамның папиллома вирусын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ПТР әдісімен биологиялық материалда адамның папиллома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 адам папилломасы вирусының генотипін ПЦР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6 типтік қарапайым герпес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Сандық ПТР әдісімен биологиялық материалда Эпштейн - Барр вирусын (ВПГ-IV)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ПТР әдісімен биологиялық материалда Эпштейн - Барр вирусын (ВПГ-IV)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ПТР әдісімен биологиялық материалда B гепатиті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парвовирусты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риновирусты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Т-лимфотроптық вирусты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филовирусты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ПТР әдісімен биологиялық материалда цитомегаловирусты (ВПГ-V)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ПТР әдісімен биологиялық материалда цитомегаловирусты (ВПГ-V)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энтеровирусын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қызамық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ПТР әдісімен биологиялық материалда B гепатитінің вирустын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ПТР әдісімен биологиялық материалда C гепатитінің вирустын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C гепатиті вирусының генотипін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АИТВ 1-ге провирустық ДНҚ-ны сапалық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қан плазмасында АИТВ 1-ге РНК-ны сандық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әдісімен ісік тінінің биоптатынан BRAF генінің мутациясын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әдісімен ісік тінінің биоптатынан KRAS генінің мутациясын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әдісімен ісік тінінің биоптатынан EGFR генінің мутациясын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ДИАГНОСТИКАЛЫҚ ЗЕРТТЕУЛЕР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зерттеулер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эндоскопия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Ригидті бронхоскопия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видеобронхоскопия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Видеотрахеоскопия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Кеңірдектің эндоскопиялық интубациясы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үшін кеңірдек/бронх ішіндегі заттарды эндоскопиялық жинау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қамтитын фиброколоноскопия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қамтитын видеоколоноскопия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ретроградтық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әдіспен тәуліктік pH 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Эндоскопиялық әдіспен бір сәттік pH метрия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Өңештің/асқазанның/12 елі ішектің эндоскопиялық ультрасонографиясы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 ішектің эндоскопиялық ультрасонографиясы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шертпелі биопсия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Диагностикалық торакоскопия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Диагностикалық риноскопия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Видеокольпоскопия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Видеокапсульді эндоскопия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Скринигтік тотальді видеоколоноскопия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эндоскопия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Емдік бронхоскопия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АІЖ-дан бөтен денені эндоскопиялық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Конкременттердің/литропсия эндоскопиялық механикалық экстракциясы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электрохирургиялық литотрипсия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Өңештің, асқазанның, 12 елі ішектің ісігін эндоскопиялық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 ішектің ісігін эндоскопиялық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Назобилиарлық дренажды эндоскопиялық орнату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Кеңірдектің/бронхтың ісіктерін эндоскопиялық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Өңештің, асқазанның, аш, жуан ішектің қатерсіз өспелерін эндоскопиялық кесіп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Кардия ахалазиясы кезіндегі эндоскопиялық пневмодилатация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Емдік-диагностикалық медиастиноскопия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Емдік-диагностикалық артроскопия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Емдік-диагностикалық фистулоскопия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Емдік-диагностикалық фистулохоледохоскопия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Емдік-диагностикалық цистоуретроскопия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Көмей/жұтқыншақ ісіктерін эндоскопиялық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жолдарынан бөгде заттарды эндоскопиялық алып тасту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Асқазан және асқорыту веналарының кеңеюіне эндоскопиялық склеротерапия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эндоскопиялық гемостаз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Диатермокоагуляның эндоскопиялық гемостазы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гемостаз механикалық (лигирование, клипирование)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шырышты диссекция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баллонды дилатация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байқау дағы өткізгіш бойынша өңешті бужирлеу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Асқазан – ішек жолдары (АІЖ) жоғары бөліктерін стенттеу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Өт шығару жолдарын эндоскопиялық стенттеу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диагностика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Нэб бойынша электрокардиографиялық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Слопак бойынша электрокардиографиялық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Мөлшерленген физикалық жүктемемен электрокардиографиялық зерттеу (тредмил, велоэргометр)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Фармакологиялық сынамалармен электрокардиографиялық қосымша зерттеу (обзидан, KCL)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арқылы кардиостимуляциялау (аритмияны тексеру)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арқылы кардиостимуляциялау (ишемиялық тест)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Стресс тестілер: ишемияға психоэмоционалдық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Фармакологиялық сынағы жасалған стресс-эхокардиография (добутамин)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арқылы эхокардиографияны жасау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Эхокардиографияның бейнежазбасы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Электроэнцефалограмманы Холтерлік мониторингілеу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Электроэнцефалограмманы түндік видеомониторингілеу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Электроэнцефалограмманы видеоманиторингтеу (бірінші сағат)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Электроэнцефалограмманы видеоманиторингтеу (келесі сағат)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Автоматтандырылмаған аппараттардағы спирография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өңдеу арқылы электроэнцефалография жасау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Электроэнцефалографиялық сынақтар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Инелік электромиография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тыныс алу функцияларын зерттеу (спирография,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Вегетативтік статусты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Полисомнография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диагностика және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доплерография (УДДГ)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Ұрық тамырларының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Брахицефалдық діңнің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миы тамырлардың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Қолқаның құрсақ бөлімінің және оның тарамдарының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 тамырларының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 тамырларының УДДГ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Бүйрек тамырларының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 тамырларының УДДГ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Жыныстық мүше (қаса) тамырларының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Аяқ-қол артерияларының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артерияларының УДДГ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 артерияларының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Аяқтағы веналардың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Қолдағы веналардың УДДГ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(40 мин)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зерттеу (УДЗ)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Гепатобилиопанкреатиттік облыстың (бауыр, өт қабы, ұйқы безі, көкбауыр)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қабына және өткелдерге жасалатын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Функцияларды анықтау арқылы өт қабына жасалатын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Көкбауырдың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ультрадыбыстық диагностика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трансабдоминалды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 органдарының (бүйрек, бүйрекбез, қалдық несепті анықтау арқылы қуық, еркектік без, аталық ұрық бездері) кешенді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 арқылы бүйректің, қуықтың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 арқылы қуықтың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 арқылы еркектік бездің және қуықтың трансабдоминалдық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трансректалды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безі және қуықтың трансуретральды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лимфа түйіндерінің УДЗ (бір анатомиялық зона)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және өкпе қабығы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тіндердің УДЗ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қуысынан тыс кеңестіктің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Сілекей бездерінің УДЗ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қосалқы қуыстарын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Көздердің УДЗ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Гинекологиялық (трансабдоминальды) УДЗ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(транвагиналдық)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байқау ымен гистеросальпингография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2-3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D режиміндегі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байқау ымен ворсин хорионның трансабдоминалдық аспирациясы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байқау мен трансабдоминалды кордоцентез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байқау мен трансабдоминалды плацентоцентез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Аяқ-қолдың бір буынын ультрадыбыстық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буының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Мойыномыртқаның УДЗ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Беломыртқаның УДЗ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лимфа түйіндерінің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Қалқанша бездің соноэластографиясы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Емшек безінің соноэластографиясы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соноэластографиясы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соноэластографиясы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Әйелдің жыныс органдарының соноэластографиясы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Еркектік бездің соноэластографиясы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лимфа түйіндерінің соноэластографиясы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Жұмсақ тіндердің соноэластографиясы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Интраоперациялық ультрадыбыстық зерттеулер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 фибросканирлеу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Бассүйектің рентгенографиясы (2 кескінді)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Бассүйектің рентгенографиясы (1 кескінді)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 ершігінің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Емізік тәрізді өсінділердің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Жақсүйектің 1 кескіндегі рентгенографиясы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Жақсүйектің 2 кескіндегі рентгенографиясы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Тістердің ауызішілік рентгенографиясы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Ауыздан тыс тісті рентгеногрфиялау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Мойыномыртқаның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сынамалары жасалған мойыномыртқаның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омыртқаның рентгеноскопиясы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кеңейтілген рентгенографиясы (1 кескінді)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рентгенографиясы (2 кескінді)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Көкіректің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Бұғана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Жауырын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Өңешке қарама-қарсы кескіндегі жүректің рентгенографиясы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кескіндегі көмейдің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органдарының рентгеноскопиясы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органдарының кеңейтілген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емес қайтару спленографиясы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кескінде өңешті рентгеноскопиялық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кескінде асқазанды рентгеноскопиялық зерттеу (қосарлы қарама-қарсы кескіндеу)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(қосарлы қарама-қарсы кескіндеу)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Релаксация арқылы жасалатын дуоденография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кескіндегі аш ішектің рентгеноскопиясы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Иықасты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Кәріжілік-білезік буынын қоса алу арқылы жасалатын қолдың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бел-сегізкөз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сынақтары жасалатын омыртқаның бел-сегізкөз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және ұршықбуынының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Мықын-сегізкөз жігінің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Сегізкөз-құйымшақ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Жамбас-мықын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(1 кескін)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(2 кескін)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Сирақ-табан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Сирақ-табан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және аяқ саусақтарының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Табанның тура кескінінің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Репозицияны және бекітуді рентгеноскопиялық байқау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венаішілік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Шолу урографиясы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венаішілік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Антеградты пиелоуретерография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Ретроградты пиелоуретерография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төмендейтін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жоғарлайтын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Микциондық цистоуретерография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(төмендейтін, жоғарлайтын)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Самай сүйектерінің рентгенографиясы (Стенверс, Шюллер, Майер бойынша)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Аңқаның, мұрын қуысының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ЭОП байқау ымен фистулоангиография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 бойынша орбитаның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сурет)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маммография (1 кескінде)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(ақшыл тарамды контрастілеу)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Стереотаксикалық байқау мен пункциялық/аспирациялық биопсия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ағзалары ұзындығының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Сүйектердің және буындардың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Омыртқаның томографиясы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Скелеттің барлық рентгендің денситометриясы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 бөлігінің рентгендік денситометриясы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Жамбас-мықын буынының рентгендік денситометриясы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Контрасты бронхография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томография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ағзаларының және көкірекортаның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 және ішперде артқы кеңістіктің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Сүйек-буын жүйесінің компьютерлік томографиясы (1 анатомиялық аймақ)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 қосалқыларының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Самай сүйектері пирамидаларының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ағзалардың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мойынның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кеуде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жүректің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ішперде қуысы және ішперде артыңғы ағзалардың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кіші жамбас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басқа ағзалардың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 ішектің компьютерлік томографиясы (виртуалдық колоноскопия)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Магниттік-резонанстық томография (МРТ)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Мидың магниттік-резонанстық томографиясы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Көкірекорта ағзаларының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 және ішперде артқы кеңістіктің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органдарының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Сүйек-буын жүйесінің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магниттік-резонанстық томографиясы (1 анатомиялық аймақ)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ағзалардың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мидың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көкірекорта ағзалардың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жүректің магнитті- резонастық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ішперде қуысы және ішперде артыңғы ағзалардың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Контрастілеумен жамбас ағзаларының магниттік-резонанстық томографиясы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сүйек-буын жүйесінің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омыртқаның магниттік-резонанстық томографиясы (1 анатомиялық аймақ)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басқа ағзалардың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Перфузияны бағалаумен, МРТ-трактографиясымен мидың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контрастық нығайтумен сүт бездерінің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Радиоизотопты диагностика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және радиография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бездің функцияларын радиометриялық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фотондық эмиссиондық компьютерлік томография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Миокардттың статистикалық бір фотондық эмиссиондық компьютерлік томографиясы (3 кескінде)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Скелеттің статистикалық бір фотондық эмиссиондық компьютерлік томографиясы (1 кескінде)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Скелеттің динамикалық бір фотондық эмиссиондық компьютерлік томографиясы (1 кескінде)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Скелеттің статистикалық бір фотондық эмиссиондық компьютерлік томографиясы - одан кейінгі әрбір кескін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динамикалық бір фотондық эмиссиондық компьютерлік томографиясы (4 кескінде)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статистикалық бір фотондық эмиссиондық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маңындағы статистикалық бір фотондық эмиссиондық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Гепатобилиарлық жүйенің статистикалық бір фотондық эмиссиондық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динамикалық бір фотондық эмиссиондық компьютерлік томография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перфузиялық статистикалық сцинтиграфиясы бір фотондық эмиссиондық компьютерлік томографиясы (3 кескінде)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перфузиялық динамикалық сцинтиграфиясы бір фотондық эмиссиондық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фотондық эмиссионды компьютерлік томография (жүректің динамикалық сцинтиграфиясы)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фотондық эмиссиондық компьютерлік томография (гепатобилиарлық жүйенің динамикалық сцинтиграфиясы)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фотондық эмиссиондық компьютерлік томография (бүйректің динамикалық сцинтиграфиясы)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фотондық эмиссиондық компьютерлік томография (асқазанның моторлы- эвакуаторлық функциясының динамикалық сцинтиграфиясы)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анатомиялық аймақтың позитрондық-эмиссиондық томографиясы (ПЭТ) +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дененің позитрондық-эмиссиондық томографиясы (ПЭТ) +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Ангиографиялық қызметтер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 қолдардың ретроградты артериографиясы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ағзалардың селективті артериографиясы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флебография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флебографиясы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артериография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катетерді қолданумен коронарлық артериография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катетерді қолданумен коронарлық артериография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Аортография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ЕМШАРАЛАР МЕН МАНИПУЛЯЦИЯЛАР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емшалар мен манипуляциялар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Гипербариялық оксигенация (ГБО), 6-10 жергілікті барокамера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Гипербариялық оксигенация (ГБО), бір орынды барокамера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Гипербариялық оксигенация (ГБО), көшпелі барокамера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Венаішілік наркоз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Интубациялық наркоз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Новокаинмен блокада жасау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Дуоденальды зондтау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сөлін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пункция (беткейлі)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Палаталардың ламинарлық сүзілген ауа ағынымен қамтамасыз ету (онкогематология)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алдындағы топометриялық дайындық-центрация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Дистанционды сәулелі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Дистанционды сәулелі терапия, РОД Гр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Конформды сәулелі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орындағы ісіктер кезіндегі қарқынды –модульденген сәулелі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Лимфомалар және кіші жанбас, құрсақ қуысы, висцералдық кеуде ағзаларының қатерлі ісіктерді жіті-модулирленген сәулелік терапиясы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және мойын ісіктері және сут безінің обырындағы сәулелендіру кезінде түйін ішінде жітілігінің (флюенса) модуляциясымен (өзгеруімен) сәулелік терапиясы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обырындағы жіті-модуляцияланған сәулелендіру терапиясы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ошақтардағы ісіктер үшін бейнелермен басқармалы сәулелік терапиясы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Еркектік без обырындағы жоғары мөлшердегі брахитерапия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Еркектік бездің жергілікті обыры кезіндегі интерстициальдық сәулелік терапия (жоғары мөлшердегі брахитерапия)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невринома кезіндегі стереотаксикалық радиотерапия (Шваннома) (1 шара)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невринома кезіндегі стереотаксикалық радиохирургия (Шваннома)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Назофарингиттік аумақ ісігі кезіндегі стереотаксикалық радиотерапия (1 шара)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кезіндегі немесе мидың MTS-кезіндегі стереотоксикалық радиотерапия (1 шара)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кезіндегі немесе мидың MTS-кезіндегі стереотаксикалық радиохирургия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Артериовенозды мальформация кезіндегі стереотаксикалық радиохирургия (AVM) (1 шара)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Артериовенозды мальформация кезіндегі стереотаксикалық радиохирургия (AVM)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қатерлі ісігі немесе бауыр MTS/асқазан асты безінің қатерлі ісігі кезіндегі стереотаксикалық радиотерапия (1 шара)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қатерлі ісігі немесе өкпе MTS немесе средостения лимфа түйіндері кезіндегі стереотаксикалық радиотерапия (1 шара)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Радиотерапияға арналған жеке бекіткіш бетпердесін дайындау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Радиотерапияның жеке режімін таңдау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ішілік гамматерапия (жатыр мойны және тік ішек обырында), РОД 5Гр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дозиметриялық жоспарлау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Лимфотүйіншектер ісігінің ашық биопсиясы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Тығыздығы төмен липидтерді экстракорпоральды алып тастау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MARS – жасанды бауыр аппаратында альбуминді диализ (экстракорпоральды бауыр нұсқасы)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Феталдық жасушалар мен медиаторларды дайындау, өсіру және криоконсервациялау- 5 доза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Аутотрансплантация үшін сүйек кемігінің дің жасушаларын дайындау (қол әдісімен)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Аутотрансплантация үшін сүйек кемігінің дің жасушаларын дайындау (автоматтандырылған әдіспен)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қанның дің жасушаларын аутотрансплантаци үшін дайындау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Фетальды жасушалар медиаторларын дайындау, өсіру және криоконсервациялау - 10 доз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байқау ымен пункциялық/биопсиялық байқау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байқау ымен пункциялық/биопсиялық байқау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байқау ымен пункциялық/биопсиялық байқау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байқау ымен емдік пункция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Грамм-теріс сепсисті емдеудің экстракорпоралдық әдісі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Кадаврды ағзалардың және/немесе тіндердің мультиорганды алуға дайындау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 үдеткіште фотондарды қолдану арқылы қашықтықтан сәулелік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өкпе гипертензиясын емдеуде азот монооксидін қолдану (газ қоспасының құнын есептегенде)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өкпе гипертензиясын емдеуде азот монооксидін қолдану (газ қоспасының құнын есептегенде)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D93.980.051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гипертензиясын емдеуде азот монооксидін қолдану (газ қоспасының құнын есептемегенде)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Гинекологтың емшалары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Шувар-Миллердің сынамасы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трансабдоминалды пункциясы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трансвагиналды пункциясы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Ооцит-кумулюсты кешендерді іздеу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Шәуетті тазалау: центрифугалау-флотация әдісі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Шәуетті тазалау: тығыздылық градиентінде центрифугалау әдісі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D69.921.113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ұрықтандыру: IVF классикалық әдісі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ұрықтандыру: ICSI ооцит цитоплазмасына аталық ұрықты инъекциялау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Эмбриондерді культивациялау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Эмбрионды жатырдың ішіне салу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Суперовуляцияның индукциясы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шәуетінің инсеминациясы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Сыртқы жыныс мүшелерінің және/немесе бұтаралық ісіктің болуын алып тастау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Жабыспаны ажырату (зондпен)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Цервикальды каналдың полипын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контрацептиваны шығару (ырғақпен/кюреткамен)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қуысын диагностикалық қыру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қуысының аспирациялық кюретажы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ЛОР-ң емшаралары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тесік арқылы мұрын қуысын аспирациялау немесе лаваж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Евстахия түтікшесін манипуляциялау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Паротонзиллярлы кеңестікті ашу мен дренаждау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қуысындағы қан ағатын учаскенің коагуляциясы (диатермиялық және лазерлік)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Грануляцияларды және полиптерді алып тастау (ЛОР)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жарғағын пневмомасаждау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 қуысын жуу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жарғағының парацентезі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Абсцессті/фурункулды кесу (ЛОР)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Гематоманы кесу (ЛОР)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Кохлярлы имплантация жүйесінің сөйлеу процессорын сурдологпен құру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потенциалдарды қысқалетальді есіткіштерді тіркеу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Отоакустикалық эмиссиямен шақырылған ұсталымдарды тіркеу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аудиометриясы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Көмей ішіне құйылу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Логопедпен сабақ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Сурдопедагогпен сабақ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Фонопедагогпен сабақ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Тональді табалдырықтық аудиометрия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дыбыс жазықтығындағы аудиометрия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Модульденген тонда шақырылған стационарлық есту потенциалдарын тіркеу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Бұрмаланған продукт жиілігінде отоакустикалық эмиссияны тіркеу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Аустикалық рефлексті тіркеу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рефлекс ыдырау тесті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құбырының қызметінің тесті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Промонториалды тестілеу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нервіне жауап нервінің телеметриясы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имплантының электродтарының импаденсінің телеметриясы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есту қабылетін сурдопедагогты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құралдарының құрылуын сурдопедагогпен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 имплантация жүйесінің сөйлеу процессорының құрылуын сурдопедагогпен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ортаңғы имплантация жүйесінің дыбыс процессорының құрылуын сурдопедагогпен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өткізгіштігінің имплантация жүйесінің дыбыс процессорының құрылуын сурдопедагогпен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 имплантация жүйесінің дыбыс процессорын сурдопедагогпен құрылу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өткізгіштігі имплантация жүйесінің дыбыс процессорын сурдопедагогпен құрылу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Офтальмологтың емшаралары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Шапыраштың объективті және субъективті бұрышын анықтау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Фузиялық резервтерді анықтау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сипатын анықтау (гетерофория)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Гиршберг бойынша девиация бұрышын анықтау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қапшығын массаждау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жолдарын жуу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Жіпті алу (окулист)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 үстінің ақауларын анықтау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Жылтыңдаудың қосылу критикалық жиілігін зерттеу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Ширмер тестісі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көру потенциалдарды тіркеу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Мөлдірқабықтың диаметрін өлшеу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Склеропластикаға арналған қатты ми қабығынан жасалған имплантантты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протезін дайындау (шыны)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Көзілдірікті таңдау: күрделі түзету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биомикроскопия (UBM)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Эндотелиалдық зерттеу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тонография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Допплерографиялық зерттеу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түбін фотоға түсіру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когеренттік томограф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Торқабықты инфрақызыл сканерлеу (HRT)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Дашевский бойынша оқу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Аветисов-Мац бойынша оқу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Мускултренерде жаттығу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нұсқаны жаттығу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Аккомодоконвергенцтренерде жаттығу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пластмасса протезін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аккомодация резервілерін анықтау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Oculis (окулис) кератопластика және склеропластика үшін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 энуклеация үшін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Өкше майының жасушасы (ӨМЖ) -нанэнуклеация үшін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Птеригиум үшін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Склеропластика үшін КМ ossis caput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 caput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Түтікше сүйектерден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сүйегінен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Patella (пателла)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Қабырғадан имплантатты дайындау (os coste)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Амниотикалық қабықшадан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Шеміршектен имплантантты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үстіндегі бөгде затты алып тастау, тілмей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арналарынан сынақ жасау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кезіндегі жүктеу және салмақты азайту сынақтары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Қараңғыға бейімделуді зерттеу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Хроматикалық көруді зерттеу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 флуоресцентты ангиографиялау немесе ангиоскопиялау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Птеригиумды кесу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гониопластика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Сетчатканың лазерлік коагуляциясы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 трабекулопластика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Хирургтың емшалары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Гематоманы кесу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Гигроманы, ганглияны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Липомдарды алып тастау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пластинкасын алып тастау/түзету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Паропроктитті кесу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Лигатурлы жыланкөзді кесу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Буын пункциясы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 тесігі полипын кесу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жолды сүмбілеу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 девульсиясымен жарықтардың склеротерапиясы (1 сеанс)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 тесігінің жарылуын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Эпителиальді құйымшақ жолының емделуі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Эндовазалық коагуляция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Патологияны және/немесе тері және тері астылық ісікті лазерлі коагуляциялау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патологиясы мен ісіктердің диатермокоагуляциясы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пнемоперитонеумді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пневмотораксты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пункциясын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Бұғана асты катетеризациясы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Стернальды пункция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Рентгеноэндоваскулярлы склеротерапия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Рентгеноэндоваскулярлы эмболизация (+ электрокоагуляция)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және/ немесе теріасты клетчатксының биопсиясы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Тері- бұлшықет лоскутының биопсиясы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Жараны/күйікті хирургиялық өңдеу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Травматологтың емшалары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Шығып кеткен буынның жабық редукциясы, орналасқан жері анықталмаған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 таңуды салу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иммобилизациялық аппараттарды қолдану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Дәрілік заттарды буынішілік енгізу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Урологтың емшалары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 жуу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Еркекбез сөлін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Еркекбез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Уретраны инстилляциялау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Парафимозды салу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мүше жүгеншінің пластикасы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Олеогранулеманы кесу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уродинамикалық зерттеу (КУДЗ)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Иваниссевич отасы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Мармар отасы (Субинвинальды микрохирургиялық варикоцелэктомия)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Шеткі бойды бужирлеу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уродинамикалық зерттеу (КУДЗ)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Миллиган-Морган бойынша геморроидэктомия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Простатты мультифокальді трансректальді биопсиялау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Нефрологтың емшалары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D39.955.703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Тәуліктік стационардың деңгейінде гемодиализ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Перитонеалды катетерді ересектерге имплантанттау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перитонеальды катетерінің имплантациясы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Лактатты буфермен тұрақты амбулаторлық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Бикарбонатты буфермен тұрақты амбулаторлық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стационар деңгейінде бикарбонатты буфермен автоматтандырылған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D54.986.710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стационар деңгейінде лактатты буфермен автоматтандырылған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сүзу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Лактатты буфермен тұрақты амбулаторлық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стационар деңгейінде лактатты буфермен тұрақты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стационар деңгейінде лактатты буфермен тұрақты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стационар деңгейінде бикарбонатты буфермен тұрақты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Бикарбонатты буфермен тұрақты амбулаторлық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стационар деңгейінде бикарбонатты буфермен тұрақты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Лактатты буфермен амбулаторлық автоматтандырылған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Лактатты буфермен амбулаторлық автоматтандырылған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стационар деңгейінде лактатты буфермен автоматтандырылған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Бикарбонатты буфермен амбулаторлық автоматтандырылған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Бикарбонатты буфермен тұрақты амбулаторлық автоматтандырылған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Бикарбонатты буфермен тұрақты амбулаторлық автоматтандырылған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Аллергологтың емшалары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Аллергендермен теріге тестілер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Дәрі-дәрмекпен теріге тестілер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Аллергендермен провокациялық сынау (конъюнктивалық, эндоназалдық, эндобронхиалды, аппликациялық және басқа әдістер)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Аллергометриялық титрлеу (конъюнктивалық, эндоназалдық, эндобронхиалды, аппликациялық және басқа әдістер)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гипосенсибилизация сеансы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Психотерапевтің емшалары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Рационалды психотерапия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диагностикалау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Психотүзету жұмысы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 сеансы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Л.Е. Телешковская әдісі бойынша психотерапия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Нейролингвистикалық бағдарламалау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Холотропты тыныс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Психобелсенді заттардың пайдалануға тергеу және тергеуші органдарымен медициналық куәландыру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 қолдану және мастықтық жағдайының фактын медициналық куә беру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Сот-психиатриялық сараптама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Сот-наркологиялық сараптама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Физиопроцедуралар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камералы электрогальваникалық ванна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Импульстық токтармен электрофорез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Трансцеребральды электроанальгезия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Диадинамикалық тоқтар (ДДТ)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 (СМТ)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Теріасты электронейростимуляция (TENS-терапия)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СМВ-терапия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Ультражоғары жиілікті (УЖЖ) -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Сантиметрлік терапия (СМВ)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Дециметрлік терапия (ДМВ-терапия)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Миллиметрлік терапия (КВЧ- терапия)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ультрадыбыстық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Фотоемдеу (жарықпен емдеу)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ультракүлгін сәулелендіру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ультракүлгін сәулелендіру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ульракүлгінді сәулелендіру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терапия (квантты терапия)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диапозон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ішілік лазерлік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Гидролазерлік душ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 сканерлейтін сәуле терапиясы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Инфрақызыл сәулесін шығару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көрінетін сәуле шығару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анализаторына ақ түспен фототерапия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Ингалиялық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Аэрозолді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Синглеттік-оттегі қоспасымен аэрозольтерапия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дымқыл бүркену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сүртіну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 сумен емделу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душтар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Валинский бойынша жалпы ванналар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Гауффе бойынша ванналар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контрастылы ванналар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контрастылы ванналар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4-камералық тамшы-контрастылы ванна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душ-массажы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ванналар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Бальнеотерапияның үйлескен әдістері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Бальнеофизиотерапияның үйлескен әдістері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Озокеритонмен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Нафталанмен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Нативті балшықшы емдеуде қолдану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Жанамаласқан балшықпен емдеу емшаралары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"Тұзды" камера (спелеокамера)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Пунктуралық рефлексофизиотерапия (физиопунктура)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инелі массаж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 (ине терапия)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 (нүктелі массаж)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Ультрафонофорезбен бірге фармакопунктура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Күйдіру (жусанды сигарлармен қыздыру, моксотерапия)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және электроакупунктура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 әдісі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 пунктура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 рефлексотерапиясымен үйлескен франклинизация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терапия (фонофорез)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массаж барлық дененің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Сегментарлы массаж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Нүктелі массаж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 массаж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тракциясы (бір бөлімі)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Бастың массажы (маңдай- самай және шүйде – шекелік жері)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шаш бөлігі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Жаға аумағының массажы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бағанындағы мойын- кеуде бөлігінің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Мойын, жаға аумағы және екі иық сүйектерінің массажы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Омыртқадағы кеуде бөлігінің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Қолдардың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Кеуде жасушасы маңының массажы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Иық сүйектерінің массажы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Шынтақ сүйектерінің массажы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буынының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және білек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омыртқа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Алдыңғы ішперде қабырғасы бұлшық еттерінің массажы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 құйымшақ аймағының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Жамбас буынының массажы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буынының және бөксе аймағының массажы (аттас жақтары)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Аяқтардың және бел жағының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 бөлігінің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Балтыр бөлігі буындарының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және жіліншік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физикалық культура (ЕФК)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Ұстаныммен емдеу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Пассивті дайындау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Буындағы қозғалыс көлемін өлшеу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Диагностикалық және емдеу постурографиясы (роботтандырылған)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Проприоцептивті түзету: "Адели" костюмы, "Гравистат" костюмы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Подометрия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кері байланыс (БКБ) бағдарламасымен аналитикалық тренажерлердегі сабақ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Монтессори жүйесі бойынша сабақ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Бобат, Войт-терапия жүйесі бойынша сабақтар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 бойынша сабақтар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Соққы- толқынды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қызметтер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Терапевтикалық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тамырлы тістің пульпитін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премоляр пульпитін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Азу тістің пульпитін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балалардың уақытша тістерінің пульпитін емдеу,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балалардың уақытша тістерінің пульпитін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1 тамырын пломбалаумен немесе пульпаны өмірінде ампутациялау әдісімен пульпитті емдеу,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1 тамырын пломбалаумен немесе пульпаны өмірінде ампутациялау әдісімен пульпитті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2 тамырын пломбалаумен пульпитті емдеу,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2 тамырын пломбалаумен пульпитті емдеу, пульпаны өмірінде ампутациялау әдісімен пульпитті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3 тамырын пломбалаумен пульпитті емдеу,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3 тамырын пломбалаумен пульпитті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каналды пломбалаумен азу тіс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каналды пломбалаумен үлкен азу тістің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каналды пломбалаумен азу тіс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каналды пломбалаумен үстіңгі жақтың бірінші премолярының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каналды пломбалаумен үстіңгі жақтың бірінші премолярының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тамырлы тістің периодонтитін емдеу,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тамырлы тістің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Импрегнационды әдіспен уақытша немесе тұрақты тістің периодонтитін емдеу,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Импрегнационды әдіспен уақытша немесе тұрақты тістің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Тұрақты тістің 1 тамырын пломбалаумен периодонтитті емдеу, цементтен жасалған пломбамен аяқталған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1 тамырын пломбалаумен периодонтитті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2 тамырын пломбалаумен периодонтитті емдеу,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2 тамырын пломбалаумен периодонтитті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Тұрақты тістің 3 тамырын пломбалаумен периодонтитті емдеу, цементтен жасалған пломбамен аяқталған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3 тамырын пломбалаумен периодонтитті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каналдың пломбасын алып тастау, тот-цинк негізіндегі пастамен пломбаланған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каналдың пломбасын алып тастау, резорцин-формалин негізіндегі пастамен пломбаланған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каналдың пломбасын алып тастау, цементпен пломбаланған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Белсенділігі I және II дәрежелі үстіңгі және орта тісжегін емдеу цементен жасалған пломбамен аяқталған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I және II дәрежелі үстіңгі және орта тісжегін емдеу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тісжегін емдеу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 тісжегін емдеу КМХО жасалған пломбамен аяқталған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III дәрежелі асқынбаған тісжегі кезіндегі 1 тісті кешендік емдеу,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III дәрежелі асқынбаған тісжегі кезіндегі 1 тісті кешендік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 бояу байқау ымен ремтерапия немесе аумақтық флюоризация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Азутістің арнасынан бөтен затты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Фронталды тістен бөтен денені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пломбаны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тісті жарақаттық зақымдау кезіндегі консервативтік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тісте КМХО флюороз кезінде тістің анатомиялық үлгісін толық функционалдық қалпына келтіру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Ирригация, суару, аппликация пародонталды қалталарын дәрі-дәрмекпен өңдеу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Ирригация, суландыру, аппликация пародонтальды қалталарын 2-5 тіске таңу арқылы дәрі-дәрмекпен өңдеу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тістің аймағындағы пародонтальды қалта кюретажы 1 тістің аймағындағы пародонтальды қалта кюретажы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тінін регенерациялауға бағытталған әдістемені пайдалана отырып, 1 тістің аймағындағы пародонтальды қалта кюретажы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Пародонтальды абсцессті ашу (1 тістің аймағында)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Стоматиттің жіті формаларын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Таңдап тегістеу (1-2 тістер)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қатайтатын пломбамен аяқталған азу тіс пульпитін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қатайтатын пломбамен аяқталған үлкен тамыр тісінің периодонтитін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қатайтатын пломбамен аяқталған фронтальды тістің периодонтитін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қатайтатын пломбамен аяқталған фронтальды тістің пульпитін 1 рет келумен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қатайтатын пломбамен аяқталған премоляр пульпитін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қатайтатын пломбамен аяқталған премоляр периодонтитін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Жарық қатайтатын пломбамен аяқталған терең тісжегін емдеу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қатайтатын пломбамен аяқталған орта тісжегін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Штифті жапсырманы дайындау (бұдан әрі протездеу үшін)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Тұратқы тісті жұлып тастау қарапайым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Тұратқы тісті жұлып тастау күрделі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 өскініндегі әрекеттермен тұратқы тісті жұлып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Абсцессті ашу, кесу немесе капюшонды тілу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Операциядан кейін таңу (тіс дәрігері)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Дренаждаумен іріңді жараны таңу (тіс дәрігері)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тістің айналасындағы одонтогендік жылауықты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тістің айналасындағы одонтогендік жылауықты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Жақтың жоғары-төменгі шыққан буынды орнына салу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 уақытша шиналау (6-8 тіс)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Жақтар сынған кезде шиналау бір жақ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Жақтар сынған кезде шиналау екі жақ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Альвеолитті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тіс аймағындағы альвеолоэктомия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Ұяшық нервінің невритін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Невралгияны емдеу (тіс дәрігері)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Тістеуді ауыстыру бойынша уақытша тісті жұлып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Тістің асқынған жегісіне байланысты уақытша тісті жұлып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Компактостеотомиямен тұрақты тісін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 жүгеншігінің, тілдің пластикалық отасы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(тіс дәрігері)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Цистоэктомия (тіс дәрігері)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тіс аймағындағы компактостеотомия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тамырының үстін резекциялау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жұмсақ тіндерін кесу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Эпулисты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шырышты қабығының ретенциялық кистасын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Жинақтан тыс тісті жұлу, асқынған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Жинақтан тыс тісті жұлу, асқынған емес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аймақта бірнеше тісті жұлу (2-3 тіс)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 өскініндегі қатерсіз ісіктерін жұлып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жұмсақ тіндерінің ісіктерін жұлып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бездерінің ауруларын емдеу: сілекей бездерінің ағынын зондтау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Бет-жақ аумағы жарасын бастапқы хирургиялық өңдеу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алдындағы пластикалық операция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Тістің шығуы кезінде оны қайта өңдеу арқылы тісті репозициялау және фиксациялау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Тіс-жақ ауытқуларын жоюға арналған аппаратты қолданумен (ортодонтикалық пластика) туа біткен жақ-бет патологиясы бар балаларға ортодонтикалық көмек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Реминералды препараттарды жергілікті қолдану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тістерін фторлакпен жабу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тісті фтор-цемент аппликациясының сеансы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тістердің төмпешіктерін тегістеу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тісті герметиктермен фиссурлерді жабу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тістерді сепарациялау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мектепке дейінгі ұйымдарда, орта жалпы білім беру ұйымдарының оқушыларының, жүктілігі бойынша есепте тұрған әйелдердің ауыз қуысын профилактикалық тексеріп-қараулар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тісті және ауыз қуысының шырышты қабығын күту бойынша санитариялық-гигиеналық дағдыларға оқыту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Аппликациялық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Инфильтрациялық анестезия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оңалту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Мультидисциплинарлық команданың үйіне бару арқылы медициналық оңалту бойынша қызметтер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Телемедициналық және ақпараттық технологияларды пайдаланумен көрсетілетін қызметтер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кабинетінде/ бөлімшесінде медициналық оңалту бойынша қызметтер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Паллиативтік көмек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Мобильді паллиативті бригаданың шығуы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Консультациялық-диагностикалық көмек деңгейінде көрсетілетін скринингтік зерттеулердің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Пренатальді скрининг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1-триместрінде қанның құрғаққалдығына және/немесе қан сарысуына талдауышта пренатальді скрининг жүргізу (b-бірлікті созылмалы гонадотропинді (b-ХГЧ) және жүктілікпен байланысты (ПАПП-А) плацентарлық протеинді анықтау үшін екілік тестілеу)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Неонатальді скрининг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пайда болған гипотериозға қанның неонатальді скринингін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пайда болған фенилкетонурияға қанның неонатальді скринингін талдауышта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Колоректалды ісікті анықтау скринингі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Нәжісте жасырын қанды (гемокульт-тест) экспресс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Тоталді скринингті видеоколоноскопия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шертпелі биопсия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3-санаттағы күрделілік операциялық-биопсиялық 1 блок-препаратын гистологиялық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Тамырішілік наркоз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қатерлі ісігін анықтау скринингі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мойнынан сүртіндіні цитологиялық зерттеу. ПАП-тест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цитологиясы құралында ПАП-тестілеу жатыр мойнынан жағындыны цитологиялық зерттеу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және С гепатитерін анықтау скринингі (балалар, 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HBsAg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C гепатитының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ПТР әдісімен биологиялық материалда B гепатиті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C гепатиті вирусының PHK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қатерлі ісігін анықтау скринингі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маммография (1 кескінде)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Стереотаксикалық байқау мен пункциялық/аспирациялық биопсия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Инфильтративті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3-санаттағы күрделілік операциялық-биопсиялық 1 блок-препаратын гистологиялық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 (рентгенограмма 2 оқу): Рентгенолог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Артериалды гипертензияны, жүректің ишемиялық ауруларын ерте анықтау скринингі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жалпы холестеринді экспресс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Коңес беру: Кардиолог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тіркеуде)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диабетін ерте анықтау скринингі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және жүре пайда болған есту бұзылыстарын балаларда ерте жастан анықтау скринингі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Отоакустикалық эмиссиямен шақырылған ұсталымдарды тіркеу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раннее выявление глаукомы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Глаукоманы ерте анықтау скринингі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Офтальмолог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әлеуметтік медициналық сақтандыру жүйесі шеңберінде жастар денсаулық орталықтарымен көрсетілетін медициналық қызметтердің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Акушер-гинеколог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Психолог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Уролог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Андролог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Психотерапевт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Психиатр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Дерматовенеролог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Психолог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жоғары білім бар әлеуметтік қызметкер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орта білім бар әлеуметтік қызметкер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Фельдшер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жоғары білім бар мейіргер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орта білім бар мейіргер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Акушерка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 кардиолипиндік антигенмен микропреципитация реакциясына қол әдісімен талдау жүргізу крови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параметрлі қанның жалпы талдауы 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параметрлі қанның жалпы талдауы талдауышта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отыру жылдамдығын (ЭОЖ)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 гемоглобинін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лейкоциттерді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 қол әдісімен жалпы клиникалық зерттеу (несепті жалпы талдау)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жасуша элементтерінің (лейкоциттер, эритроциттер, бактериялар, цилиндрлер, эпителий) абсолюттік санын есептеу арқылы талдауышта несепті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ақуызды (сапалық)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уретраны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сүртіндінің тазалық дәрежесін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материалдарға материалдар жинақтау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Онкоцитологияға жағындыны жинақтау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АИТВ-1,2-ға және антиген р24-ке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несептегі адамның хориондық гонадотропинін (ХГА) анықтау (жүктілікке арналған тест)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тиреотропты гормон рецепторларына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тиреоглобулинге антиденелерді (АТ- ның ТГ-ге)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тиреопироксидазаға (а-ТПО)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лютеиндеуіш гормонды (ЛГ)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фолликул стимуляциялаушы гормонды (ФСГ)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жалпы трииодтиронинды (Т3)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тестостеронды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тиреотроп гормонды (ТТГ)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прогестеронды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пролактинді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эстрадиолды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кортизолды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цитомегаловирусқа (ВПГ-V) Ig 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цитомегаловирусқа (ВПГ-V) Ig M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 авидитеттігін Toxoplasma gondii (токсоплазмоз)-ға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 авидитеттігін Toxoplasma gondii (токсоплазмоз)-ға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Chlamydia trachomatisқа (хламидия трахоматис) антигенін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trachomatis-ке (хламидия трахоматис)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Mycoplasma hominis-ке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Ureaplasma urealyticum-ке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Gardnerella vaginalis-ке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Mycoplasma hominis-ке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Ureaplasma urealyticum-ге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(токсоплазмоз)-ге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8 типті вирусты гепатитке (ВПГ-VIII)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герпестің вирусына (ВПГ-I)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герпестің вирусына (ВПГ-ІI) Ig G-ды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Candida тұқымдас зеңдерге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Candida тұқымдас зеңдерге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Candida тұқымдастығындағы зеңдерге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цитомегаловируска (ВПГ-VI) Ig G/М-ды ИФТ әдісімен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Манипуляциялар мен емдік іс-шаралар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Жатырдың ішіне жүкті болып қалуға қарсы құралды енгізу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Жабыспаны ажырату (зондпен)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Бартолини безінің абсцессін тілу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мойнағының эрозиясын коагуляциялау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биопсиясы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Цервикальды каналдың полипын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контрацептиваны шығару (ырғақпен/кюреткамен)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Еркекбез сөлін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Еркекбез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Рационалды психотерапия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диагностикалау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Психотүзету жұмысы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 сеансы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Л.Е. Телешковская әдісі бойынша психотерапия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Нейролингвистикалық бағдарламалау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Холотропты тыныс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ультрадыбыстық диагностика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 арқылы бүйректің, қуықтың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безінің трансректальды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мен кіші тазға УДЗ (сұйықтықтың болуы)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(трансабдоминалдық)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травматологиялық пункттармен (балалар мен ересектер) көрсетілетін медициналық қызметтердің тізбесі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A02.013.000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Хирург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A02.032.000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Травматолог-ортопед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A02.043.000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A02.074.000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(рентгенограмманы 2 рет оқу): Рентгенолог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C03.005.005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Бассүйектің рентгенографиясы (1 кескінді)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Бассүйектің рентгенографиясы (2 кескінді)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сүйегінің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Емізік тәрізді өсінділердің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Жақсүйектің 1 кескіндегі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Жақсүйектің 2 кескіндегі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C03.015.005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Мойыномыртқаның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C03.017.005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C03.018.005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органдарының рентгеноскопиясы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C03.019.005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органдарының рентгенографиясы (1 кескін)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C03.020.005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органдарының рентгенографиясы (2 кескінде)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және өкпе қабығы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перде артындағы кеңістіктің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бездерінің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қосалқы қуыстарын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Көздердің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(трансабдоминалдық)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C03.022.005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C03.023.005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Төстің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C03.024.005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Бұғананың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C03.027.005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перде органдарының рентгеноскопиясы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C03.037.005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C03.038.005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Иықасты сүйек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C03.039.005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C03.040.005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Кәріжілік-білезік буынын қоса алу арқылы жасалатын қолдың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C03.041.005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бел-сегізкөз бөліктерінің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C03.043.005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және ұршықбуынының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C03.044.005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Мықын-сегізкөз жігінің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C03.045.005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C03.046.005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C03.048.005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және аяқ саусақтарының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C03.049.005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Табанның тура кескінінің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мен кіші тазға УДЗ (сұйықтықтың болуы)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C03.095.005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Жауырын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C03.096.005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Иықасты сүйек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C03.097.005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C03.098.005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Сегізкөз-құйымшақ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C03.099.005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Жамбас-мықын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C03.100.005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(1 кескін)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C03.101.005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(2 кескін)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C03.102.005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Сирақ-табан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C03.103.005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Сирақ-табан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D03.009.002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Жақтың жоғары-төменгі шыққан буынды орнына салу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D03.901.028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D04.820.008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Новокаиндік блокада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D79.700.501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Шығып кеткен буынның жабық редукциясы, орналасқан жері анықталмаған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D79.790.506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D81.910.412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Буынның пункциясы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D86.011.401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Гематоманы кесу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D86.220.436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Жараны/ күйікті хирургиялық өңдеу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D86.271.407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пластинкасын алып тастау/түзету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D89.700.020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пункция (беткейлі)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D93.530.504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иммобилизациялық аппараттарды қолдану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D93.541.502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 таңуды салу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D93.571.415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D99.292.005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Аппликациялық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D99.294.006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Инфильтративті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D99.295.007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наркоз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D99.590.019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Препараттың құнысыз вакцинация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жылжымалы медициналық кешендермен көрсетілетін медициналық қызметтердің ең аз көлемінің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Акушер-гинеколог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Онкоцитологияға жағынды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Хирург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Консульциялық қабылдау: Оториноларинголог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Офтальмолог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Байланыссыз пневмотонометрия (1 глаз)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қан сарысуындағы жалпы холестеринді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қан сарысуындағы глюкозаны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несептегі адамның хориондық гонадотропинін (ХГА) анықтау (жүктілікке арналған тест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бойынша нәжістегі жасырын қанды (гемокульт-тест)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АИТВ-1,2-ға және антиген р24-ке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қан сарысуындағы Treponema Pallidum антиденелерді анықтау (мерезге эксперсс тест)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B03.862.003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Экспресс әдісімен қан сарысуындағы C вирустық гепатитінің вирусына жиынтық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B03.863.003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қан сарысуындағы HBsAg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Экспресс әдісімен несептің көрсеткіштерін (pH, лейкоциттер, эритроциттер, уробилиноген, нитриттер, ақуыз)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және рентгенологиялық зерттеулер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ультрадыбыстық диагностика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сурет)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органдарының рентгенографиясы (1 кескін)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Консультациялық-диагностикалық поездармен көрсетілетін медициналық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A02.001.000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A02.023.000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Офтальмолог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A02.014.000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Оториноларинголог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A02.018.000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Невропатолог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A02.013.000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Хирург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A02.004.000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Акушер-гинеколог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A02.015.000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Кардиолог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A02.056.000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Стоматолог-хирург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A02.026.000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Уролог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A02.002.000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Педиатр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A02.029.000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Дерматовенеролог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A02.052.000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Маммолог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Психолог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Жоғары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Орта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Ем-шаралар және манипуляциялар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D03.001.002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 алу жеңіл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D03.002.002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 алу қиын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D16.210.302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D20.940.216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 қуысын жуу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D21.321.211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ағзалары шырышын анемизациялау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D89.111.331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Маклаков бойынша көзішілік жанасқан қысымды өлшеу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D95.010.329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Көзілдірікті таңдау: күрделі түзету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D95.020.308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биомикроскопиясы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D99.294.006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Инфильтрациялық анестезия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B01.002.001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Аддис-Каковский бойынша несеп тұнбасын қол әдісімен талдау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B01.003.001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Амбурже бойынша несеп тұнбасын қол әдісімен талдау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B01.071.001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B01.072.001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Дуоденалды затты фракциялы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B01.077.001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 қол әдісімен жалпы клиникалық зерттеу (несепті жалпы талдау)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B01.077.002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 талдауышта жалпы клиникалық (несеп тұнбасындағы жасуша элементтерінің санын есептеумен физико-химиялық құрамы)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B01.458.001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сүртіндінің тазалық дәрежесін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B02.061.001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отыру жылдамдығын (ЭОЖ)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B02.111.002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Жасушаның 3 классқа жіктелуімен талдауыштағы жалпы қан сараптамасы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B02.112.001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параметрлі қанның жалпы талдауы, 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B02.114.001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параметрлі қанның жалпы талдауы, 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B02.421.001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осмотикалық резистенттілігін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B03.062.002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нәруызын талдауышта иммунофиксациялау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B03.115.002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"C" реактивті нәруызын сандық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B03.116.001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"C" реактивтік нәруызды (СРН) жартылай сандық/ сапалы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B03.155.001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аланинаминотрансферазды (АЛаТ)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B03.160.002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панкреатит амилазасын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B03.293.001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аспартатаминотрансферазды (АСаТ)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B03.335.001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сарыуызындағы глюкозаны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B03.401.001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B03.401.002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талдауышта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зерттеулер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C02.001.000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зертттеу (12 жалғамда)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C01.001.001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C03.001.004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Гепатобилиопанкреатиттік облыстың (бауыр, өт қабы, ұйқы безі, көкбауыр)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C03.001.005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кескіндегі диагностикалық флюорография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C03.002.004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C03.006.004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C03.008.004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ультрадыбыстық диагностика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C03.010.004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 органдарының (бүйрек, бүйрекбез, қалдық несепті анықтау арқылы қуық, еркектік без, аталық ұрық бездері) кешенді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C03.011.004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 арқылы бүйректің, қуықтың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C03.055.004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қабына және өткелдерге жасалатын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C03.057.004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мен кіші тазға УДЗ (сұйықтықтың болуы)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әлеуметтік медициналық сақтандыру жүйесі шеңберінде стоматологиялық клиникалармен көрсетілетін медицинилық қызметтердің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стоматологиялық көмек (18 жасқа дейінгі балалар мен жүкті әйелдер)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Терапевтік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тамырлы тістің пульпитін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премоляр пульпитін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Азу тістің пульпитін емдеу, КМХО жасалған пломбамен аяқталған ение пульпита 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балалардың уақытша тістерінің пульпитін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1 тамырын пломбалаумен немесе пульпаны өмірінде ампутациялау әдісімен пульпитті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2 тамырын пломбалаумен пульпитті емдеу, пульпаны өмірінде ампутациялау әдісімен пульпитті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3 тамырын пломбалаумен пульпитті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каналды пломбалаумен азу тіс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каналды пломбалаумен үлкен азу тістің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каналды пломбалаумен азу тіс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каналды пломбалаумен үстіңгі жақтың бірінші премолярының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каналды пломбалаумен үстіңгі жақтың бірінші премолярының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тамырлы тістің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Импрегнационды әдіспен уақытша немесе тұрақты тістің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1 тамырын пломбалаумен периодонтитті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2 тамырын пломбалаумен периодонтитті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3 тамырын пломбалаумен периодонтитті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каналдың пломбасын алып тастау, тот-цинк негізіндегі пастамен пломбаланған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каналдың пломбасын алып тастау, резорцин-формалин негізіндегі пастамен пломбаланған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I және II дәрежелі үстіңгі және орта тісжегін емдеу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тісжегін емдеу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III дәрежелі асқынбаған тісжегі кезіндегі 1 тісті кешендік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Азутістің арнасынан бөтен затты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Фронталды тістен бөтен денені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пломбаны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тісті жарақаттық зақымдау кезіндегі консервативтік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тісте КМХО флюороз кезінде тістің анатомиялық үлгісін толық функционалдық қалпына келтіру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Стоматиттің жіті формаларын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Тұратқы тісті жұлып тастау қарапайым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Тұратқы тісті жұлып тастау күрделі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аймақта бірнеше тісті жұлу (2-3 тіс)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Тістеуді ауыстыру бойынша уақытша тісті жұлып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Жинақтан тыс тісті жұлу, асқынған емес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 жүгеншігінің, тілдің пластикалық отасы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Тістеуді ауыстыру бойынша уақытша тісті жұлып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Тістің асқынған жегісіне байланысты уақытша тісті жұлып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 жүгеншігінің, тілдің пластикалық отасы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Жинақтан тыс тісті жұлу, асқынған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Жинақтан тыс тісті жұлу, асқынған емес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Тістің шығуы кезінде оны қайта өңдеу арқылы тісті репозициялау және фиксациялау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Стоматиттің жіті формаларын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Таңдап тегістеу (1-2 тістер)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қызметтер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Стоматолог-хирург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Стоматолог-ортопед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Стоматолог-ортодонт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Жақсүйектің 1 кескіндегі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Жақсүйектің 2 кескіндегі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Тістердің ауызішілік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Аппликациялық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Инфративтік анестезия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стоматологиялық көмек (18 жасқа толмаған балалар; жүкті әйелдер, Ұлы Отан соғысына қатысқандар; 1, 2, 3-топтағы мүгедектер; "Алтын алқа", "Күміс алқа" белгілерімен марапатталған көп балалы аналар; атаулы әлеуметтік көмек алушылар; жасы бойынша зейнеткерлер; инфекциялық, әлеуметтік маңызы бар аурулармен ауыратын науқастар және айналасындағылар қауіп төндіретін аурулармен ауыратындар)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Тұратқы тісті жұлып тастау қарапайым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Тұратқы тісті жұлып тастау күрделі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 өскініндегі әрекеттермен тұратқы тісті жұлып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Абсцессті ашу, кесу немесе капюшонды тілу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Операциядан кейін таңу (тіс дәрігері)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Дренаждаумен іріңді жараны таңу (тіс дәрігері)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тістің айналасындағы одонтогендік жылауықты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Альвеолитті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тіс аймағындағы альвеолоэктомия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Ұяшық нервінің невритін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Компактостеотомиямен тұрақты тісін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тамырының үстін резекциялау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жұмсақ тіндерін кесу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Жинақтан тыс тісті жұлу, асқынған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аймақта бірнеше тісті жұлу (2-3 тіс)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Бет-жақ аумағы жарасын бастапқы хирургиялық өңдеу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Ирригация, суару, аппликация пародонталды қалталарын дәрі-дәрмекпен өңдеу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Ирригация, суландыру, аппликация пародонтальды қалталарын 2-5 тіске таңу арқылы дәрі-дәрмекпен өңдеу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тістің аймағындағы пародонтальды қалта кюретажы 1 тістің аймағындағы пародонтальды қалта кюретажы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тінін регенерациялауға бағытталған әдістемені пайдалана отырып, 1 тістің аймағындағы пародонтальды қалта кюретажы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Пародонтальды абсцессті ашу (1 тістің аймағында)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қызметтер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Стоматолог-хирург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Стоматолог-ортопед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Стоматолог-ортодонт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Бассүйектің рентгенографиясы (1 кескінді)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Бассүйектің рентгенографиясы (2 кескінді)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Тістердің ауызішілік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Ауыздан тыс тісті рентгеногрфиялау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Инфильративтік анестезия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Ортодонтикалық көмек тізбесі (туа біткен жақ-бет патологиясы бар 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Стоматолог-ортодонт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Тіс-жақ ауытқуларын жоюға арналған аппаратты қолданумен (ортодонтикалық пластика) туа біткен жақ-бет патологиясы бар балаларға ортодонтикалық көмек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Ортодонтикалық түзету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патологиясы бар науқастарды біріншілік кешенді қарау меен медициналық құжаттарын дайындау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жақ-бет патологиясы кезінде эластикалық массаның бір соққыларын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тістерді тегістеу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тістерін тегістеу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әлеуметтік медициналық сақтандыру жүйесі шеңберінде медициналық-генетикалық қызметтердің тізбесі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Генетик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және/немесе қанның құрғақ қалдығындағы пренатальдық скринингті 2-триместрде анықтауды (альфафетопротеинді (АФП), созылмалы гонадотропиннің b- бірлігін (b-ХГЧ) анықтау үшін екілік тест)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Жүктіліктің 1- триместрінде қанның құрғаққалдығына және/немесе қан сарысуына талдауышта пренатальді скрининг жүргізу (b-бірлікті созылмалы гонадотропинді (b-ХГЧ) және жүктілікпен байланысты (ПАПП-А) плацентарлық протеинді анықтау үшін екілік тестілеу)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және/немесе қанның құрғақ қалдығындағы пренатальдық скринингті 2-триместрде анықтауды (альфафетопротеинді (АФП), созылмалы гонадотропиннің b- бірлігін (b-ХГЧ) және коньюгирленбеген эстиолды анықтау үшін үштік тест)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Коньюгирленбеген эстиолды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туа біткен гипотиреозге неонаталдық скринингті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фенилкетонурияға неонаталдық скринингті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Мутагендік әсер етудің биологиялық индикациясы (Хромосомдық аберрациялар)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ДНҚ-зондтарын пайдалану арқылы (ФИШ-әдісі) молекулярлық-цитогенетикалық зерттеу (1 зонд)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ДНҚ-зондтарын пайдалану арқылы (ФИШ-әдісі) амниотикалық сұйықтықтың культивацияланбаған жасушаларының молекулярлық-цитогенетикалық зерттеуін жүргізу (1 зонд)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ДНҚ-зондтарын пайдалану арқылы (ФИШ-әдісі) цитологиялық препараттардың, гистологиялық қималардың молекулярлық-цитогенетикалық зерттеуін жүргізу (1зонд)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қан жасушаларын (кариотип) цитогенетикалық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 талшықтарын/ бала жолдасын цитогенетикалық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Амниотикалық сұйықтық жасушаларын цитогенетикалық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кемігі жасушаларын цитогенетикалық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Кіндік қаны жасушаларын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тамырларының УДДГ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2-3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D режиміндегі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байқау ындағы хорион талшықтарын трансабдоминалды аспирациялау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байқау ындағы трансабдоминалды кордоцентез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байқау ындағы трансабдоминалды плацентоцентез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Отоакустикалық эмиссиямен шақырылған ұсталымдарды тіркеу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Венадан қан алу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 шеңберінде консультациялық-диагностикалық көмек деңгейінде бейінді мамандардың динамикалық байқауына жататын әлеуметтік мәні бар аурулардың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806"/>
        <w:gridCol w:w="571"/>
        <w:gridCol w:w="571"/>
        <w:gridCol w:w="712"/>
        <w:gridCol w:w="2480"/>
        <w:gridCol w:w="881"/>
        <w:gridCol w:w="838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 тобының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Тексерілу мерзімділігі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зерттеулердің міндетті ең төмен мөлшері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 үшін ұзақтығы мен өлшемшарттары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ОМҚ тексеруі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МСАК дәрігерінің қарау-тексеруі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қарап-тексеруі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(А15-А19)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 фтизиатр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кеңейтілген рентгенографиясы (1 кескінді)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иммундық тапшылық вирусы тудырған ауру (АИВ) (В20-В24)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 инфекционист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Гепатобилиопанкреатикалық аймақтың УДЗ, кеуде қуысынң рентгенографиясы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және қатерсіз ісіктер (С00-97; D00-09; D37-48, С81-96 басқа)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онколог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жалпы ақуыз, креатинин, несеп қышқылы, глюкоза, тікелей және жалпы билирубин, сілтілі фосфатаза, аланинаминотрансфераза, аспартатаминотрансфераза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УДЗ,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ағзаларын УДЗ (трансабдоминальды),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 мен қуықты қалдық несепті анықтаумен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мүшелерінің рентгенографиясы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органдардың МРТ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(3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органдардың КТ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(3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Миелодиспластикалық синдромдар (D46), созылмалы миелопролиферативті ауру (D47.1)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онколог, гематолог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Ретикулоциттер санын анықтаумен және эритроциттерді морфологиялық зерттеумен қанның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Лимфоидты, қан түзетін және оларға ұқсас тіндердің қатерлі ісіктері (С81-96)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онколог, гематолог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Ретикулоциттер санын анықтаумен және эритроциттерді морфологиялық зерттеумен қанның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Антиденелердің басым жетіспеушілігінің иммундық тапшылығы (D80)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Тромбоциттерді есептеумен қанның жалпы толық талдауы, қан кетудің ұзақтығы, қанның ұюы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Құрамдастырылған иммун тапшылығы (D81)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Тромбоциттерді есептеумен қанның жалпы толық талдауы, қан кетудің ұзақтығы, қанның ұюы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елеулі ақаулармен байланысты иммундық тапшылық (D82-D84)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Тромбоциттерді есептеумен қанның жалпы толық талдауы, қан кетудің ұзақтығы, қанның ұюы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 (Е12-Е14)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қандағы гликозирленген гемоглобинді анықтау, будақ сүзгі жылдамдығының (БСЖ) есебімен қан креатинині, липидті спектр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кеңейтілген қарашықпен офтальмоскопия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бұзылыстар мен мінез-құлық бұзылыстары (F00-F99)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әлеуметтік және еңбек бейімделу мақсатында психоктүзету әңгімелесуі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өтемнен кейін 2 жылдан кейін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 жүйесінің дегенеративті аурулары (G30-G32)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Электрокардиография; қанның жалпы талдауы;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холестерин, тығыздығы жоғары липопротеидтер, тығыздығы төмен липопротеидтер, қан глюкозасы; коагулограмма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психиатр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қан-тамырының УДДГ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демиелинизденген аурулары (G35-G37)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қанның жалпы талдауы,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зәрдің жалпы талдауы, қанның биохимиялық талдауы: холестерин, тығыздығы жоғары липопротеидтер, тығыздығы төмен липопротеидтер, қан глюкозасы; электроэнцефалография, электронейромиография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Гемолитическалық анемиялар (D 56; D 56.0-D 56.2; D 56.4; D 57; D 57.0-D 57.2)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Ретикулоциттер санын анықтаумен және эритроциттерді морфологиялық зерттеумен қанның жалпы талдауы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онколог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Зәрдің жалпы талдауы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жалпы билирубин және оның фракциялары, аланинаминотрансфераза, аспартатаминотрансфераза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Пароксизмальді түндік гемоглобинурия (Маркиафавы-Микели) * (D 59.5)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Ретикулоциттер санын анықтаумен және эритроциттерді морфологиялық зерттеумен қанның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онколог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билирубин және оның фракциялары, сарысулық темір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осмотикалық резистенттілігін зерттеу, эритроциттердің диаметрі мен сфералық индексін анықтау (Прайс-Джонс қисығы)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 электрофорезі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Глюкозо-6 фосфатдегидрогеназа, пируваткиназа ферменттерінің деңгейін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Кумбс сынамасы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 және бауыр тамырларының ультрадыбыстық допплерографиясы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тромбоцитопениялық пурпура (69.3)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Тромбоциттерді есептеумен қанның жалпы толық талдауы, қан кетудің ұзақтығы, қанның ұюы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Лангерганс жасушаларынан гистиоцитоз, басқа айдарларда жіктелмеген (D 76.0)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талдауы;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3-6 ай сайын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Рентгенологялық зерттеу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3-6 ай сайын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компьютерлік томографиясы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3-6 ай сайын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пердесінің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3-6 ай сайын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В тобы дәруменінің тапшылығы (E53.1)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Гликогеннің жиналу аурулары (Е74.0)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сфинголипидоздар E75.2)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Мукополисахаридоз* (E 76.0-E 76.2)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Порфириялар* (E 80.2)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алмасуының бұзылуы* (E83.0)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бұзылыстардың көрінуімен кистозды фиброз (Е 84.8)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Невропатиясыз тұқым қуалайтын отбасылық амилоидоз (E 85.0)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плазма ақуыздарының алмасуының бұзылуы (E 88.0)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несепнәрі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нервінің ауруы (G 12.2)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талдауы; несептің жалпы талдауы; қанның биохимиялық талдауы: қанның электролиті, несепнәр, қалдық азотты, креатининді анықтау;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электронейромиография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мен эпилепсия синдромдарының таралған басқатүрлері (G 40.4)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 невропатолог;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 офтальмолог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4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 ішінде клиникалық және нейрофизиологялық ремиссия. Әлеуметтік бейімделу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4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 бауырлық және бүйректік сынамасы, электролиттер)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4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пердесінің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КТ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 (G 93.4)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 невропатолог;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 офтальмолог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 ішінде клиникалық және нейрофизиологялық ремиссия. Әлеуметтік бейімделу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пердесінің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КТ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МРТ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басқа интерстициальды өкпе аурулары (J 84; J 84.0; J 84.1; J 84.8; J 84.9)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пульмонолог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талдауы, кеуде қуысы мүшелерінің рентгенографиясы, спирометрия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біріншілік гипертензиясы (I 27.0)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кардиолог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бөлікте)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қан сарысуындағы жалпы холестерин, тығыздығы жоғары липопротеидтер, тығыздығы төмен липопротеидтер, ТАГ, калий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протромбиндік уақытты (ПВ) кейіннен протромбиндік индексті (ПТИ) және қан плазмасындағы халықаралық нормаланған қатынасты (МО) қолмен әдісімен (ПВ-ПТИ-МНО) есептей отырып анықтау)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бұзылыстар* (L 10; L 13.0)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дерматолог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остеогенез* (Q 78.0)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травматолог-ортопед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 қан сарысуындағы ревматоидты факторды сандық анықтау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Буындағы функционалдық қозғалыс көлемін қалпына келтіру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сегменттің рентгенографиясы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пайда болған ихтиоз*(Q 80)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талдауы, қанның биохимиялық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эпидермолиз* (Q 81)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талдауы, қанның биохимиялық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 шеңберінде және міндетті әлеуметтік медициналық сақтандыру жүйесінде консультациялық- диагностикалық көмек деңгейінде бейінді мамандардың байқауына жататын аурулардың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490"/>
        <w:gridCol w:w="1376"/>
        <w:gridCol w:w="1376"/>
        <w:gridCol w:w="734"/>
        <w:gridCol w:w="2280"/>
        <w:gridCol w:w="894"/>
        <w:gridCol w:w="709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 тобының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Тексерілу мерзімділігі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зерттеулердің міндетті минимумы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 үшін ұзақтығы мен өлшемдері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ОМҚ тексеруі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МСАК дәрігерінің қарауы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тексеруі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инфекциялық және паразиттік аурулардың салдары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Полиомиелитпен аурудың салдары (B91)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неврапотолог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Элетронейромиография, көз түбін қарау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Эхинококкозға байланысты операциядан кейінгі жағдай (B67)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УДЗ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 және плевра қуысының УДЗ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мүшелерінің рентгенографиясы (2 проекция)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 кейінгі жағдайы (В90)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фтизиатр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мүшелерінің рентгенографиясы (2 проекция)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Туберкулиндиагностика (балаларға)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және қан шығару органдарының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тапшылығы анемиясы (D50)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Ретикулоциттер санын анықтаумен және эритроциттерді морфологиялық зерттеумен 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түзелгенге дейін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тұқым қуалайтын гемолитикалық анемиялар (D58)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Ретикулоциттер санын анықтаумен және эритроциттерді морфологиялық зерттеумен қанның жалпы талдауы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Зәрдің жалпы талдауы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жалпы билирубин және оның фракциялары, аланинаминотрансфераза, аспартатаминотрансфераза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 пайда болған гемолитикалық анемия (D59, D59.5 қоспағанда)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Ретикулоциттер санын анықтаумен және эритроциттерді морфологиялық зерттеумен қанның жалпы талдауы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онколог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билирубин және оның фракциялары, сарысулық темір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осмотикалық резистенттілігін зерттеу, эритроциттердің диаметрі мен сфералық индексін анықтау (Прайс-Джонс қисығы)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 электрофорезі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Глюкозо-6 фосфатдегидрогеназа, пируваткиназа ферменттерінің деңгейін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Кумбс сынамасы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 және бауыр тамырларының ультрадыбыстық допплерографиясы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 пайда болған қызыл жасушалы аплазиясы (эритробластопения) (D60),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апластикалық анемиялар (D61),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постгеморрагиялық анемия (D62),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түзілімдер кезіндегі Анемия (D63)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Тромбоциттерді есептеумен қанның жалпы толық талдауы, қан кетудің ұзақтығы, қанның ұюы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онколог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иммуносупрессивті терапия, билирубин және оның фракциялары, аланинаминотрансфераза, аспартатаминотрансфераза емделушілерде креатининді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Эндокриндік жүйенің аурулары, тамақтанудың бұзылуы және зат алмасуының бұзылуы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Гипотиреоздың басқа түрлері (E03), токсикалық емес зобтың басқа түрлері (операциядан кейінгі түйіндік және аралас эутиреоидты зоб) (Е04)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әдісімен қан сарысуындағы тиреотропты гормонды (ТТГ), еркін тироксинді (T4), тиреоидты пероксидазаға антиденені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УДЗ, электрокардиография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жасқа дейінгі балалардағы тізе буындарының және табанның, сондай-ақ сүйек жасын анықтауға арналған қолдың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 (E20)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әдісімен паратиреоидты гормон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фосфор, жалпы және иондалған кальций, глюкоза, креатинин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 гиперфункциясы (Е22)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(түрік ершігі)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көрсеткіштерді тұрақтандыру кезінде 2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Пролактинді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мүшелерін УДЗ, денситометрия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Иценко-Кушинг синдромы (Е24)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УДЗ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кортизолын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несептегі бос кортизол деңгейін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 қарынға гликемияны анықтау және тамақтан кейін 2 сағаттан соң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кеуде және бел бөліктерінің рентгенографиясы, көру өрісін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Адреногениталдық бұзылулар (Е25)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эндокринолог, уролог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ремиссия кезінде 5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 білектің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 деңгейін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әдісімен қан сарысуындағы тиреотропты гормонды (ТТГ), еркін тироксинді (T4), тиреоидты пероксидазаға антиденені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мүшелерін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 қыздарда айғақтар бойынша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без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ұлдар көрсеткіштері бойынша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бездердің дисфункциясы (Е28)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гинеколог, эндокринолог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ремиссия кезінде 3 жыл бойы байқау , клиникалық көрсеткіштерді жақсарту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әдісімен қан сарысуында анықтау: тиреотропты гормон (ТТГ), фолликулстимуляциялаушы гормоны (ФСГ), лютеинизациялаушы гормоны (ЛГ), пролактин, Т жалпы, ДЭАС, прогестерон, кортизол, глобулинсвязающего жыныс гормонын анықтау (ГСПГ)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мүшелерін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бездерін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жетілудің бұзылуы, басқа айдарларда жіктелмеген(E30)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гинеколог, эндокринолог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ремиссия кезінде 3 жыл бойы байқау , клиникалық көрсеткіштерді жақсарту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әдісімен қан сарысуында анықтау: тиреотропты гормон (ТТГ), фолликулстимуляциялаушы гормоны (ФСГ), лютеинизациялаушы гормоны (ЛГ), пролактин, Т жалпы, ДЭАС, прогестерон, кортизол, глобулин байланыстыратын жыныс горомонын анықтау (ГСПГ)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мүшелерін УДЗ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бездерін УДЗ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УДЗ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эндокриндік бұзылулар (E34)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мүшелерін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Фолликулостимуляциялаушы гормоны, лютеинизациялаушы гормонды (ЛГ), эстрогендерді, прегнандиолды, андрогенді анықтау 17 КС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витаминінің жеткіліксіздігі (E55)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хирург-ортопед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мен фосфорға қанның биохимиялық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буынының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жүйесінің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түсуі (N81)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акушер-гинеколог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Онкоцитологияға жағынды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сауыққанға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мүшелерін УДЗ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Етеккірдің болмауы, аздаған және сирек етеккір (N91)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акушер-гинеколог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Етеккір функциясын қалпына келтіру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иммуноферменттік талдау әдісімен гормондарға зерттеу: прогестерон, фолликулостимуляциялық гормон (ФСГ), лютеинизациялық гормон (ЛГ), тестостерон, тиреотропты гормон (ТТГ), Т3 тегін, қан сарысуындағы тиреоидты пероксидазға антиденелер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мүшелерін УДЗ (трансвагинальді)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Жатырдан және қынаптан басқа да аномальды қан кетулер (N93)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акушер-гинеколог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иммуноферменттік талдау әдісімен гормондарға зерттеу: прогестерон, фолликулостимуляциялық гормон (ФСГ), лютеинизациялық гормон (ЛГ), тестостерон, тиреотропты гормон (ТТГ), Т3 тегін, қан сарысуындағы тиреоидты пероксидазға антиденелер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Етеккір функциясын қалпына келтіру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мүшелерін УДЗ (трансвагинальді)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ПВ, фибриноген, АЧТВ, МНО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бедеулігі, (N97)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акушер-гинеколог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Онкоцитологияға жағынды; тазалық сатысын анықтауға жағынды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Бедеуліктің қалыпқа келуі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Онкоцитологияға жағынды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иммуноферменттік талдау әдісімен гормондарға зерттеу: прогестерон, фолликулостимуляциялаушы гормоны (ФСГ), лютеинизациялаушы гормоны (ЛГ), тестостерон, тиреотропты гормон (ТТГ), Т3 тегін, қан сарысуындағы тиреоидты пероксидазға антиденелер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қабыну ауруларының салдары (G09)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 и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түбін тексеру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Функциялардың толық немесе ішінара қалпына келуіне дейін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бұлшықет атрофиясы және ұқсас синдромдар (G12)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талдауы; несептің жалпы талдауы; қанның биохимиялық талдауы: қанның электролиті, несепнәр, қалдық азотты, креатининді анықтау;электрокардиография, электронейромиография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 (G20)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тамырларының УДДГ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Базальдік ганглийлердің басқа да дегенеративті аурулары (G23)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тамырларының УДДГ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сақинасы (G43)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Функцияларды толық немесе ішінара қалпына келтіргенге дейін байқау : өмір сүру сапасын жақсарту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жасқа дейінгі балалардағы бас миының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видеомониторинг, брахиоцефалдық тамырлардың УЗДГ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нервтің зақымдануы (G50)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жағдайында 1 жыл бойы байқау және/немесе неврологиялық симптомдарды тұрақтандыру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нервінің зақымдануы (G51)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жағдайында 1 жыл бойы байқау және/немесе неврологиялық симптомдарды тұрақтандыру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бас сүйек нервтерінің зақымдануы (G52)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жағдайында 1 жыл бойы байқау және/немесе неврологиялық симптомдарды тұрақтандыру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түбіршектері мен өрімдерінің зақымдануы, (G54)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жағдайында 1 жыл бойы байқау және/немесе неврологиялық симптомдарды тұрақтандыру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және жүйке-бұлшықет синапсінің басқа да бұзылуы (G70.0-G70.9)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Көкірек қуысы ағзаларының КТ, көкірек қуысы ағзаларының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 боййынша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басқа да аурулары (G95)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қан электролиттері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Мойын-кеуде омыртқасының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(H20)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Скиоскопия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 процесін тоқтату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Хориоретиналдық дистрофиялар (лазерлік операциялардан кейін) ((H 32)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периметриясы, офтальмоскопиясы, биомикроскопиясы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қабатының қатпарлануы және жарылуы (H33)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периметриясы, офтальмоскопиясы, биомикроскопиясы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ОСТ, циклоскопия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Брахиоцефальды тамырлардың УДДГ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алмасының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тамырлардың бітелуі (H34)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периметриясы, офтальмоскопиясы, биомикроскопиясы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ОСТ, циклоскопия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Брахиоцефальды оқпанның УДДГ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торлы аурулар (H35)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көз биомикроскопиясы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алмасының аурулары (H44)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(H40)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тонометрия (байланыссыз) (1 көз)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кезіндегі түсіру және жүктеме сынамалары (1 көз)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және аккомодацияның бұзылуы (H52)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Рефрактометрия, скиаскопия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жақсарту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Көрудің бұзылуы (H53)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Рефрактометрия, скиаскопия, визометрия, офтальмоскопия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жақсарту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органдарының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Іріңді орташа отит (H66)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оториноларинголог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Самай сүйегінің пирамидасының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 процесін тоқтату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құлақтың және емізік тәрізді өсіндінің басқа да аурулары (Н74)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оториноларинголог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Самай сүйегінің пирамидасының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 процесін тоқтату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Естудің кондуктивтік және нейросенсорлық жоғалуы (Н90)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оториноларинголог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Тоналды шекті аудиометрия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айналымы жүйесінің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(I42)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кардиолог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талдауы,Зәрдің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бөлікте)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қан сарысуындағы жалпы холестерин, тығыздығы жоғары липопротеидтер, тығыздығы төмен липопротеидтер, ТАГ, калий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протромбиндік уақытты (ПВ) кейіннен протромбиндік индексті (ПТИ) және қан плазмасындағы халықаралық нормаланған қатынасты (МО) қолмен әдісімен (ПВ-ПТИ-МНО) есептей отырып анықтау)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алды-қарыншалық (атриовентрикулярлы) блокада және ГИС шоғырының сол аяғының блокада (I44)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кардиолог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сауыққанға дейіни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бөлікте)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тығыздығы төмен липопротеидтер, калий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алды-қарыншалық (атриовентрикулярлы) блокада және ГИС шоғырының оң аяғының блокадасы (I45)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кардиолог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протромбиндік уақытты (ПВ) кейіннен протромбиндік индексті (ПТИ) және қан плазмасындағы халықаралық нормаланған қатынасты (МО) қолмен әдісімен (ПВ-ПТИ-МНО) есептей отырып анықтау)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және идиопатиялық невропатия (G60)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талдауы; несептің жалпы талдауы; коагулограмма; протромбин индексі, МО;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қан глюкозы, холестерин, төмен және жоғары тығыздықтағы липопротеидтер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кардиолог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ми тамырларының УДДГ, брахиоцефалдық артериялардың УДДГ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Капиллярлар аурулары (I78)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гематолог, ревматолог, ангиохирург (көрсеткіштер бойынша)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сауыққанға дейіни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(I70)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хирург, ангиохирург, кардиолог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жалпы және тікелей билирубин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төменгі аяқ артерияларының УДДГ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УДДГ тармақтары қолқа доғасын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Қолқаның аневризмасы мен қатпарлануы (I71)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ангиохирург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Қолқаның іш бөлімінің УДДГ және оның бұтақтарының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контрастымен КТ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тамырлардың басқа да аурулары (I73)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хирург, ангиохирург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 қан сарысуындағы ревматоидты факторды сандық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өршу белгілері болмаған кезде 3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төменгі аяқ артерияларының УДДГ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Артериялардың және артериялардың басқа зақымданулары (I77)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хирург, ангиохирург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өршу белгілері болмаған кезде 1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төменгі аяқ артерияларының УДДГ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және тромбофлебит (I80)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Постфлебитикалық синдром (I87)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тамырларының варикозды кеңеюі (I83)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хирург, ангиохирург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веналарының УЗДГІ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өршу белгілері болмаған кезде 2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мүшелерінің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эмфиземасы (J43.9)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хирург, пульмонолог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мүшелерінің рентгенографиясы, спирометрия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мүшелерінің КТ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органдарының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және пародонт аурулары (K05)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стоматолог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рентгенографиясы (2 проекция)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басқа аурулары (K22)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гастроэнтеролог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ремиссияға жеткенге дейін байқау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құрсақ қабырғасының жарықтары (К40-43.9):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 жарығы (K40)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жарығы (K41)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жарығы (K42)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Операциядан кейінгі вентральды жарықтар (43.9)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құрсақ қабырғасының УДЗ, спирография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Жарықты жойғанға дейін байқау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дивертикулярлық ауруы (K57)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Видеоэзофагогастродуоденоскопия, іш мүшелерінің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өтпе және тік ішек (K60)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Ректоманоскопия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 , егер екі айдан астам жарық операциялық емдеу көрсетілмесе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тас ауруы (K80)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холецистит (К81)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гастроэнтеролог, 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жалпы және тікелей билирубин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көпіршігін алып тастағанға дейін байқау , тұрақты ремиссияға қол жеткізу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Тері, тері асты клетчаткасының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Атопиялық дерматит (L20)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дерматолог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сауығу және қайталану болмаған кезде 5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жалпы және тікелей билирубин, глюкоза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(L40)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дерматолог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сауығу және қайталану болмаған кезде 5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аланинотрансфераза (АЛаТ), аспартатаминотрансфераза (АСаТ), жалпы және тікелей билирубин, глюкоза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формалы Эритема (L51)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дерматолог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сауығу және қайталану болмаған кезде 5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жалпы және тік билирубин, глюкоза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тері асты клетчаткасының гранулематозды өзгерістері (L92)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дерматолог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сауығу және қайталану болмаған кезде 5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аспартатаминотрансфераза, жалпы билирубин және оның фракциялары, глюкоза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жегі (L93)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дерматолог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глюкозаны анықтау (сандық)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тері және тері асты клетчаткасының басқа да аурулары (L98)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дерматолог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жалпы билирубин және оның фракциялары, глюкоза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тері және тері асты клетчаткасының басқа да аурулары (L98)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және облигациялық тері ақаулары; тері мүйізі, кисталар, сәулелік дерматит, пигментті ксеродерма, Педжет ауруы, Боуэн ауруы, ((L85.8, L72.9, L58, 82.1, M88, L90, L91)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дерматолог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сауығу және қайталану болмаған кезде 5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 ет жүйесінің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Артроздар (М15-19)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травматолог-ортопед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"O" антистрептолизинін анализаторда сандық түрде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Ауырсыну синдромының, қабыну сипаттарының азаюы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 қан сарысуындағы ревматоидты факторды сандық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буындарының рентгені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буындарының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Жарақаттардың салдары - контрактуралар, анкилоздар, ересектерде остеомиелит (М21)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травматолог-ортопед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сегменттің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қимылдау функциональдік көлемінің жақсартуы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 қан сарысуындағы ревматоидты факторды сандық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Остеопатия және хондропатия (M80-M94)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травматолог-ортопед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разав год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Асқыну болмаған кезде 3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жалпы ақуызды анықтау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сегменттің рентгенографиясы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кезеңдегі зақымданулар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жарақаты кезінде субдуральды қан құйылу (10.0)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Функциялардың толық немесе ішінара қалпына келуіне дейін байқау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нерв жүйесінің босану жарақаты (Р14)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талдауы, электроэнцефалография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Функциялардың толық немесе ішінара қалпына келуіне дейін байқау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Көздің, құлақтың, бет пен мойынның туа біткен ауытқулары (даму ақаулары)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 (Q2)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офтальмоскопия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Функциялардың толық немесе ішінара қалпына келуіне дейін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және туа біткен макрофтальм, басқа офтальмопатология бойынша көзді алып тастағаннан кейін, (Q11)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Естудің бұзылуын тудыратын туа біткен құлақтың ақаулары (Q16)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оториноларинголог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Тоналды шекті аудиометрия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мен еріннің туа біткен бұзылуы (Q35-Q37)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туғаннан бастап 6 айға дейін ай сайын, 6 айдан 6 жасқа дейін екі айда 1 рет және айғақтар бойынша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туғаннан бастап 6 айға дейін ай сайын, 6 айдан 6 жасқа дейін екі айда 1 рет және айғақтар бойынша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хирург (жақ-бет хирургы)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жалпы ақуызды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Тіндердің анатомиялық бүтіндігін қалпына келтіргеннен кейін есептен шығару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 ет жүйесінің туа біткен ауытқулары мен деформациялары (Q65-Q79)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травматолог-ортопед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 қан сарысуындағы ревматоидты факторды сандық анықтау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Буындағы функционалдық қозғалыс көлемін қалпына келтіру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сегменттің рентгенографиясы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жарақаттары (S06)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талдауы, қанның глюкозасын, жалпы холестеринді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Функциялардың толық немесе ішінара қалпына келуіне дейін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тамырларының УДДГ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Іштің, арқаның төменгі бөлігінің, омыртқа мен жамбастың бел бөлігінің жарақаты (S30-S39)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травматолог-ортопед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Зақымдалған сегменттің байқау рентгенограммалары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Операциядан кейінгі 6, 12 және 36 аптада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Функциялардың толық немесе ішінара қалпына келуіне дейін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бөлімінің КТ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(3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Ағзалар мен тіндерді транспланттаудан кейінгі жай-күйі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Трансплантацияланған ағзалар мен тіндердің болуы (Z94)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 көрсеткіштер бойынша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 деңгейі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рет (12 айға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мен емдеудің клиникалық хаттамаларына сәйкес қосымша зертханалық және аспаптық зерттеу әдістері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көлемі-1 мен тегін медициналық көмектің кепілдік берілген көлемі-2 шеңберінде консультациялық-диагностикалық қызметтерге жолдау үшін өтініштердің себептері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1991"/>
        <w:gridCol w:w="2113"/>
        <w:gridCol w:w="6847"/>
        <w:gridCol w:w="566"/>
        <w:gridCol w:w="567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себептерінің тобы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себептерінің 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атауы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халықаралық статистикалық жіктелуі, 10 қайта қарау бойынша код (АХЖ-10 коды)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7-қосымша сәйкес консультациялық-диагностикалық қызметтердің тізбесі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8-қосымша сәйкес консультациялық-диагностикалық қызметтердің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Айналасындағылар үшін қауіп төндіретін аурулар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Тырысқақ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жарасы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Менингококтік инфекция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Буынаяқтылар арқылы берілетін вирустық қызба және вирустық геморрагиялық қызба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A92-A99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вирустық гепатит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В15-В17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иммунитет тапшылығы вирусы тудыратын ауру (АИВ)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Безгек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B50-54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Кейбiр жұқпалы және паразитарлық аурулар (A00-B99)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Ішек инфекциялары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А02-А09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бактериалық зооноздар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А23-А28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басқалар бактериалық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А31-A35, А37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жыныстық жолмен берілетін инфекциялар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А54-А64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Спирохеталар туындайтын басқа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А65-А69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Хламидиялар туындайтын басқа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А70-А74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А75-А79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ОЖЖ (орталық жүйке жүйесі) вирустық инфекциялар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А81-А89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мен шырышты қабықтың зақымдалуымен сипатталатын вирустық инфекциялар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В00-В09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вирустык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В25-В34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Протозойлық ауру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B55-B64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B65-B83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Педикулез, акариаз және басқа инфекциялар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B85-B89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Жұқпалы және паразиттік аурулардың салдары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B90-B94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Бактериялық, вирустық және басқа инфекциялық агенттер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B95-B98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инфекциялық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B99-B99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Ісіктер (C00-D48)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Ісіктер in situ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D00-D09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Қатерсіз ісіктері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D10-D36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немесе белгісіз сипаттағы ісіктер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D37-D48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Қанның, қан өндіру ағзаларының аурулары жəне иммундық механизмді қамтитын жеке бұзылулар (D50-D89)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байланысты анемия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D50-D53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Гемолитикалық анемиялар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D55-D59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Апластикалық және басқа анемиялар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D60-D64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ұйығыштығының, пурпурдың бұзылуы және басқа да геморрагиялық жағдайлар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D65-D69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қан және қан өндіру мүшелерінің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D70-D77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(жай-күйі)/созылмалы аурудың асқынуы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Иммундық механизмді қамтитын жеке бұзылулар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Эндокриндік жүйе аурулары, тамақтанудың бұзылуы және зат алмасудың бұзылысы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бездің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диабетi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бұзушылықтар реттеу глюкоза және ішкі секреция ұйқы безі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E15-E16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эндокриндік бездердің бұзылуы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E20-E35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жетіспеушілігі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E40-E46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 тамақтанудың басқа түрлері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E50-E64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Семіздік және басқа да артықтығы тамақтану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E65-E68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алмасудың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E70-E90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бұзылулар мен мінез-құлық бұзылулары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бұзылулар мен мінез-құлық бұзылулары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ОЖЖ-ның қабынған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G00-G09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орталық нерв жүйесін зақымдайтын жүйелі атрофиялар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G10-G11, G12.1, G12.8, G13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нейронының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Экстрапирамидалық және басқа қозғалыстық бұзылулар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G20-G26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 жүйесінің басқа дегенерациялық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Шашыранды склероз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 жүйесінің миелинсіздендіруші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G36-G37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G40, G41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Эпизодтық және ұстамалы бұзылулар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G42-G47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жүйкелердің, жүйке түбіршектері мен өрімдерінің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G50-G59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Полиневропатиялар мен шеткі нервілер жүйесінің басқа зақымданулары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G60-G64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 жүйке-бұлшықет синапса мен бұлшықет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G70-G73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Церебралдық параличі және басқа параличтік синдромдар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G80-G83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заң бұзушылықтар жүйке жүйесінің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G90-G92, G93.1, G93.2, G93.3, G94-G99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Анықталмаған энцефалопатия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және оның қосалқы аппаратының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Қабақтың, жас шығу жолдарының және көз ұясының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H00-H06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қабықтың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H10-H13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Склераның, қасаң қабықтың, нұрлы қабықтың және цилиарлы дененің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H15-H22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бұршағының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H25-H28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Қабығының аурулары мен көздің ішкі тор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H30-H36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Глаукома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жүйесінің және көру жолдары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H43-H45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тәрізді дене мен көз алмасының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H46-H48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бұлшық еттерінің аурулары, көз қозғалысының бұзылуы, аккомодация мен рефракцияның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H49-H52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Көрудің бұзылулары мен соқырлық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H53-H54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оның қосымша аппаратының басқа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H55-H59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және емiзiк тәрiздi өсiндiнiң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құлақтың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H60-H62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құлақтың және емізікше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H65-H75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құлақтың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H80-H83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құлақ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H90-H95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айналымы жүйесінің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ревматикалық қызба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созылмалы ревматикалық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қан қысымымен сипатталатын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ишемиялық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I20-I25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жүрегі және өкпе қан айналымының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I26-I28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I30-I52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Цереброваскулярлы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Артерия, артерия және капиллярлар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I70-I79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Веналар, лимфа тамырлары және лимфа түйіндерінің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I80-I89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айналымы жүйесінің басқа да және анықталмаған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I95-I99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жүйесінің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тыныс алу жолдарының жіті респираторлық жұқпалары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Тұмау және пневмония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J10-J18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тыныс алу жолдарының басқа да жіті респираторлық жұқпалары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J20-J22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тыныс алу жолдарының басқа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J30-J39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тыныс алу жолдарының созылмалы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J40-J43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обструктивті өкпе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агенттерден туындаған өкпе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J60-J70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Интерстициальды тінді зақымдайтын басқа да респираторлық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J80-J83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интерстициальді өкпе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тыныс алу жолдарының іріңді және некроздық жай-күйі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J85-J86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Плевраның басқа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J90-J94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мүшелерінің басқа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J95-J99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ағзаларының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жолдарының жоғарғы бөліктерінің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жолдарының жоғарғы бөліктерінің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K22, K23, K29.0, K29.1, K29.2, K29.3, K29.5, K29.6, K29.7, K29.8, K29.9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Аппендикс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K35-К38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K40-К46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емес энтерит және колит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K50-К52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басқа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K55-К64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K65-K67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K70-K76.9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қабының, өт шығару жолдарының және ұйқы безінің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K80-К87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органдарының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K90-К93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тері асты клетчаткасының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тері асты клетчаткасының инфекциялары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Көпіршік (пемфигус)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бұзылулар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L11-L14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Дерматит және экзема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Папулосквамоздық бұзылулар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L40-L45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Есекжем және эритема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L50-L54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Сәулелену әсеріне байланысты тері және тері асты клетчаткасының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L55-L59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қосалқандарының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L60-L75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тері асты клетчаткасының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L80-L99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 ет жүйесінің және дәнекер тінінің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M00-М04; М07.0-М07.2; М07.4-М07.6; M09-М-12.2; М12.4-М25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Серопозитивті ревматоидты артрит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ревматоидты артриттер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псориатикалық артропатиялар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ювенильді артрит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Палиндромдық ревматизм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жүйелі зақымдануы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M40-М44, М46-M54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Анкилозды спондилит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M60-M79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Остеопатиялар және хондропатиялар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 ет жүйесінің және дәнекер тінінің басқа да зақымданулары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M95-M99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жүйесінің аурулары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Гломерулярлық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N00-N02; N05-N08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 синдромы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тубулоинтерстициалды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N10-N12; N13-N16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тубулоинтерстициальный нефрит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жеткіліксіздігі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N17-N19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тас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N20-N23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пен несепағардың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N25-N29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жүйесінің басқа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N30-N39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жыныс мүшелерінің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N41-N51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гиперплазиясы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безінің аурулары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N61-N64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қатерсіз дисплазиясы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жамбас мүшелерінің қабыну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N70-N77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полипі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гиперплазиясы эндометрия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Аденоматозды гиперплазия эндометрия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эрозиясы және эктропионы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лейкоплакиясы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түсуі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қабыну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N82, N83, N87, N88, N89, N91-98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жүйесінің басқа бұзылулары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ауытқулар (даму ақаулары), деформациялар және хромосомалық бұзылулар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туа біткен ауытқулары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Көздің, құлақтың, бет пен мойынның туа біткен ауытқулары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Q10-Q18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Қанайналым жүйесінің туа біткен ауытқулары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Q20-Q28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мүшелерінің туа біткен ауытқулары (даму бітелуі)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Q30-Q34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 және аспанның жарқылы (еріннің және қасқырдың жарқылы)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Q35-Q37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өңеш ақаулары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Дамудың аноректальды ақаулары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Аяқталмаған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остеогенез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диафрагмалды жарықтар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ихтиоз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эпидермолиз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мүшелерінің басқа да туа біткен ауытқулары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Q38, Q40-Q41, Q43-Q45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мүшелерінің туа біткен ауытқулары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Q50-Q56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жүйесінің туа біткен ауытқулары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Q60-Q64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ауытқулар (даму кемістіктері) және сүйек-бұлшықет жүйесінің деформациялары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туа біткен ауытқулар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Q82-Q89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 (жағдайы)/Асқынған созылмалы аурулары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хромосомдық аномалиялар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Q90- Q99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иммунитет тапшылығы вирусы (АИВ) тудыратын ауру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вирустық гепатиттер және бауыр циррозы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В18, B19, К74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Қатерлі ісіктер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С00-C97, D00-D09, D37-D48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бұзылулар және мінез-құлықтың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церебралдық параличі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Миокардтың жіті инфаргі (алғашқы 6 ай)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Ревматизм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I00-I02, I05-I09, M12.3, M35.3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жүйелі зақымданулары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дегенерациялық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 жүйесінің миелинсіздендіруші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 тәрізді-жасушалық бұзылулар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Гемолитикалық анемия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апластикалық анемиялар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 және басқа да геморрагиялық жағдайлар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Лангерганс жасушаларынан Гистиоцитоз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Иммунодефициттер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жеткіліксіздігі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Гликогеннің жиналу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сфинголипидоздар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E76.0-E76.2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порфириялар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алмасудың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көріністермен кистозды фиброз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Амилоидоздың басқа түрлері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алмасудың басқа да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нейронының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Шашыранды склероз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Генерализацияланған эпилепсияның және эпилепсиялық синдромдардың басқа түрлері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Энцефалопатия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интерстициальді өкпе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өкпелік гипертензия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Жаралы колит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Көпіршік (пемфигус)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буллездік өзгерістер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ювенильді артрит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Шырышты-тері лимфонодулярлық синдромы (Кавасаки)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М30.3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Қолқаның доғасының синдромы (Такаясу)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некрозды васкулопатиялар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Бехчет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остеогенез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пайда болған ихтиоз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эпидермолиз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 )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циррозы жоқ созылмалы В, С және D вирустық гепатиті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Артериалды гипертензия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Жүректік ишемиялық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I20.0, I20.8, I25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Цереброваскулярлық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I65-I69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артерияларының эмболиясы және тромбозы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аурулар барысындағы Аортит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Субарахноидальды қан құйылу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Миішілік қан құйылу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жарақаттық емес бас сүйек ішіне қан құйылу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Ишемиялық инсульт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құйылу немесе инфаркт ретінде анықталмаған инсульт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қақпақшаларының зақымдануы: ревматикалық ақаулар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Ревматикалық емес ақаулар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тыныс алу жолдарының созылмалы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J44, J45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жолдарының жоғарғы бөліктерінің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жолдарының жоғарғы бөліктерінің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К50-К52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циррозы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К70-К76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Артропатиялар, дорсопатиялар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М05, М06, М08, М07.3, М45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Түйінді полиартериит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некрозды васкулопатиялар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қызыл жегі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склероз (жүйелі склеродермия)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басқа да жүйелі зақымданулары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типті қант диабеті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типті қант диабеті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уытты зоб. Тиреотоксикоз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церебралдық параличі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интерстициальды нефрит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созылмалы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гиперплазиясы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қатерсіз дисплазиясы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полипі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гиперплазиясы эндометрия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Аденоматозды гиперплазия эндометрия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эрозиясы және эктропионы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лейкоплакиясы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қатерсіз ісігі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факторының тұқым қуалайтын тапшылығы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факторының тұқым қуалайтын тапшылығы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Ұюдың басқа факторларының тұқым қуалайтын тапшылығы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 бронх-өкпе дисплазиясы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камералары мен қосылыстардың туа біткен ауытқулары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ауытқулар (даму ақаулары): жүрек қалқасы, өкпе және үш жақты клапандар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Q21,Q22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және митральды клапандардың туа біткен ауытқулары (даму кемістіктері)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басқа да туа біткен ауытқулары (даму ақаулары)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артериялардың туа біткен ауытқулары (даму ақаулары)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өңеш ақаулары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диафрагмалды жарықтар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бойынша қашықтықтан кеңес беру (динамикалық байқау)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Дамудың аноректальды ақаулары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басының анамнезінде медициналық емдеу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оңалту (3-кезең)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басының анамнезінде реабилитациялық емшаралар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 (туберкулез)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көмек: әлеуметтік осал санаттар үшін шұғыл, жоспарлы: балалар мен жүкті әйелдер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қуысы, сілекей бездері мен жақ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K00-K14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жарақат (Травмпункт, АЕҰ)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Жарақаттар, улану, сыртқы себептердің әсері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S00-T88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 салдары (АЕҰ)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Жарақаттардың, уланулардың және сыртқы себептердің басқа да әсерлерінің салдары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T90-T98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мақсатта жұмыс істеу (скринингтен басқа)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Шағымдары немесе диагнозы жоқ адамдарды жалпы тексеру және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бактериялық ауруға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белгілі бір вирустық ауруға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вирустық аурулардың біріне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жұқпалы аурулардың біріне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 комбинациясына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(профқарау)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және паразиттік ауруларды анықтау мақсатында арнайы скринингтік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(профқарау)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ісіктерді анықтау мақсатында арнайы скринингтік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(профқарау)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аурулар мен бұзылуларды анықтау мақсатында арнайы скринингтік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жеріне сәйкес тірі туған сәбилер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көмек және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Отбасын жоспарлау, жүктілікті қауіпсіз тоқтату, репродуктивті денсаулықты қорғау мәселелері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Ұрпақты болу функциясына қатысты жағдайларға байланысты денсаулық сақтау мекемелеріне жүгіну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Z30-Z39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Антенаталды байқау кезінде қабылдау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 ісіну, протеинурия және гипертензиялық бұзылулар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О10-О16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Антенаталды байқау кезінде қабылдау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Көбінесе жүктілікке байланысты ананың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О20-О29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Антенаталды байқау кезінде қабылдау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жүктілікті байқау және байқау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Антенаталды байқау кезінде қабылдау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тәуекелге ұшырайтын әйелдегі жүктіліктің өтуін байқау және байқау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Антенаталды байқау кезінде қабылдау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патологиясын анықтау мақсатында босанғанға дейінгі тексеру (антенаталдық скрининг)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Постнаталды байқау кезінде қабылдау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көмек және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денсаулығын қорғау бойынша қызметтер (мектеп медицинасы)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Шағымдары немесе диагнозы жоқ адамдарды жалпы тексеру және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денсаулығын қорғау бойынша қызметтер (мектеп медицинасы)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бактериялық ауруға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денсаулығын қорғау бойынша қызметтер (мектеп медицинасы)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белгілі бір вирустық ауруға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денсаулығын қорғау бойынша қызметтер (мектеп медицинасы)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вирустық аурулардың біріне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денсаулығын қорғау бойынша қызметтер (мектеп медицинасы)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жұқпалы аурулардың біріне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денсаулығын қорғау бойынша қызметтер (мектеп медицинасы)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 комбинациясына қарсы иммундау қажеттілігі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 бойынша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жағдайларға байланысты денсаулық сақтау мекемелеріне жүгіну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Z70-Z76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медициналық тексерулер (086/у; 108-1/у; 083/у)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Шағымдары немесе диагнозы жоқ адамдарды басқа да арнайы тексеру және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Шағымдары немесе диагнозы жоқ адамдарды жалпы тексеру және тексеру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циррозы жоқ созылмалы В, С және D вирустық гепатиті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B18, включая В18.0, B18.1. B18.2, B18.8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Артериалды гипертензия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Жүректік ишемиялық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I20.0, I20.8, I25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Цереброваскулярлы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I65-I69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артерияларының эмболиясы және тромбозы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аурулар барысындағы Аортит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I79.1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Субарахноидальды қан құйылу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Миішілік қан құйылу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жарақаттық емес бас сүйек ішіне қан құйылу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Ишемиялық инсульт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құйылу немесе инфаркт ретінде анықталмаған инсульт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қақпақшаларының зақымдануы: ревматикалық ақаулар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Ревматикалық емес ақаулар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тыныс алу жолдарының созылмалы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J44, J45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жолдарының жоғарғы бөліктерінің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емес энтерит және колит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К50-К52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циррозы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К70- К76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Артропатиялар, дорсопатиялар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М05, М06, М08, М07.3, М45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Түйінді полиартериит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некрозды васкулопатиялар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қызыл жегі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М32-М32.9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M33-М33.9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Жуйелі склероз (жүйелі склеродермия)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М.34-М34.9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басқа да жүйелі зақымданулары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типті қант диабеті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типті қант диабеті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 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токсикалық зоб. Тиреотоксикоз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Е05-Е05.9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церебралды сал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созылмалы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интерстициальді нефрит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гиперплазиясы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қатерсіз дисплазиясы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полипі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гиперплазиясы эндометрия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Аденоматозды гиперплазия эндометрия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85.1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эрозиясы және эктропионы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лейкоплакиясы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қатерсіз ісігі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факторының тұқым қуалайтын тапшылығы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факторының тұқым қуалайтын тапшылығы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Ұюдың басқа факторларының тұқым қуалайтын тапшылығы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 бронх-өкпе дисплазиясы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Жүрек камералары мен қосылыстардың туа біткен ауытқулары (даму ақаулары)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ауытқулар (даму ақаулары): жүрек қалқасы, өкпе және үш жақты клапандар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Q21, Q22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аортального и митрального клапанов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Жүректің басқа да туа біткен ауытқулары (даму ақаулары)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артериялардың туа біткен ауытқулары (даму ақаулары)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туа пайда болған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диафрагмалды жарықтар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динамикалық байқау (оның ішінде АББ)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Дамудың аноректальды ақаулары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15-A19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 тапшылығы вирусынан (АИТВ) туындаған ауру)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Қатерлі және қатерсіз ісіктер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Миелодиспластикалық синдромдар, созылмалы миелопролиферативті ауру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D46, D47.1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Антиденелердің басым жеткіліксіздігі бар иммунитет тапшылығы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Комбинированрленген иммунодефициттер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Елеулі ақаулармен байланысты иммундық тапшылық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D82-D84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диабеті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E12-E14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бұзылулар және мінез-құлықтың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дегенеративті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демиелинизациялық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Гемолитикалық анемиялар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 56; D 56.0-D 56.2; D 56.4; D 57; D 57.0-D 57.2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Пароксизмалді түндік гемоглобинурия (Маркиафавы-Микели)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59.5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Идиопатиялық тромбоцитопениялық пурпура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69.3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Лангерганс жасушаларынан Гистиоцитоз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76.0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тобының басқа витаминдерінің жеткіліксіздігі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53.1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Гликогеннің жиналу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74.0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сфинголипидоздар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75.2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Мукополисахаридоз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76.0-E 76.2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80.2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алмасудың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 83.0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көріністермен кистозды фиброз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84.8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Невропатиясыз тұқым қуалайтын отбасылық амилоидоз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85.0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алмасудың басқа да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 88.0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нейронының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12.2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Генерализацияланған эпилепсияның және эпилепсиялық синдромдардың басқа түрлері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 40.4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Анықталмаған энцефалопатия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 93.4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интерстициальді өкпе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27.0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бұзылыстар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10; L 13.0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остеогенез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78.0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пайда болған ихтиоз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эпидермолиз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Полиомиелитпен аурудың салдары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Эхинококкозға байланысты операциядан кейінгі жағдай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 кейінгі жағдайы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тапшылығы анемиясы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тұқым қуалайтын гемолитикалық анемиялар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 пайда болған гемолитикалық анемия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D59, D 59.5 басқа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 пайда болған қызыл жасушалы аплазиясы (эритробластопения)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апластикалық анемиялар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постгеморрагиялық анемия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түзілімдер кезіндегі Анемия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Гипотиреоздың басқа түрлері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Токсикалық емес зобтың басқа түрлері (операциядан кейінгі түйіндік және аралас эутиреоидты зоб)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 гиперфункциясы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Қантсыз диабет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Иценко-Кушинг синдромы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Адреногениталдық бұзылулар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бездердің дисфункциясы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жетілудің бұзылуы, басқа айдарларда жіктелмеген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эндокриндік бұзылулар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витаминінің жеткіліксіздігі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түсуі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Етеккірдің болмауы, аздаған және сирек етеккір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Жатырдан және қынаптан басқа да аномальды қан кетулер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бедеулігі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қабыну ауруларының салдары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Базальдік ганглийлердің басқа да дегенеративті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сақинасы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нервтің зақымдануы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нервінің зақымдануы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бас сүйек нервтерінің зақымдануы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түбіршектері мен өрімдерінің зақымдануы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және идиопатиялық невропатия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және жүйке-бұлшықет синапсінің басқа да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Хориоретиналдық дистрофиялар (лазерлік операциялардан кейін)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қабатының қатпарлануы және жарылуы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тамырлардың бітелуі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торлы аурулар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алмасының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және аккомодацияның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Көрудің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Іріңді орташа отит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құлақтың және емізік тәрізді өсіндінің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Н74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Естудің кондуктивтік және нейросенсорлық жоғалуы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Н90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алды-қарыншалық (атриовентрикулярлы) блокада және ГИС шоғырының сол аяғының блокада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алды-қарыншалық (атриовентрикулярлы) блокада және ГИС шоғырының оң аяғының блокадасы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Капиллярлар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Қолқаның аневризмасы мен қатпарлануы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тамырлардың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Артериялардың және артериялардың басқа зақымданулары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Постфлебитикалық синдром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 тамырларының варикозды кеңеюі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эмфиземасы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және пародонт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басқа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құрсақ қабырғасының жарықтары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К40-K43.9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дивертикулярлық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өтпе және тік ішек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тас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холецистит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Атопиялық дерматит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Псориаз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формалы Эритема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тері асты клетчаткасының гранулематозды өзгерістері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жегі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тері және тері асты клетчаткасының басқа да аурулары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және облигациялық тері ақаулары; тері мүйізі, кисталар, сәулелік дерматит, пигментті ксеродерма, Педжет ауруы, Боуэн ауруы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L85.8, L72.9, L58, Q82.1, M88, L90, L91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Артроздар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М15-19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Жарақаттардың салдары - контрактуралар, анкилоздар, ересектерде остеомиелит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Остеопатиялар мен хондропатиялар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жарақаты кезінде субдуральды қан құйылу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нерв жүйесінің босану жарақаты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Микроцефалия 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және туа біткен макрофтальм, басқа офтальмопатология бойынша көзді алып тастағаннан кейін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Естудің бұзылуын тудыратын туа біткен құлақтың ақаулары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мен еріннің туа біткен бұзылуы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 Q37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 ет жүйесінің туа біткен ауытқулары мен деформациялары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жарақаттары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Іштің, арқаның төменгі бөлігінің, омыртқа мен жамбастың бел бөлігінің жарақаты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S30-S39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байқау ына жататын созылмалы ауруларды динамикалық байқау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Трансплантацияланған ағзалар мен тіндердің болуы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және психоәлеуметтік жағдайларға байланысты денсаулық үшін әлеуетті қауіп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және психоәлеуметтік жағдайларға байланысты денсаулық үшін әлеуетті қауіп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мақсатта зерттеу және жүгіну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сараптамаға құжаттарды ресімдеу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мақсатта зерттеу және жүгіну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жазу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мақсатта зерттеу және жүгіну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ТМККК-1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Ескертпе: осы қосымша "Міндетті әлеуметтік медициналық сақтандыруды пилоттық режимде сынақтан өткізудің кейбір мәселелері туралы" және "Тегін медициналық көмектің кепілдік берілген көлемінің тізбесін бекіту туралы" Қазақстан Республикасы Үкіметінің 2009 жылғы 15 желтоқсандағы № 2136 қаулысына толықтыру енгізу туралы" 2019 жылғы 27 тамыздағы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көлемі-1 шеңберіндегі консультациялық -диагностикалық көмек деңгейінде көрсетілетін медициналық қызметтердің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4012"/>
        <w:gridCol w:w="6753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толық коды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А01.012.000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Жасөспірімдер дәрігері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Акушер-гинеколог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 және контрацепцияны жеке таңдау (контрацептив құнынсыз): Акушер-гинеколог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Репродуктивті денсаулықты қорғау және қауіпсіз мінез-құлық дағдыларын қалыптастыру мәселелерінде ақпаратты арттыру бойынша кеңес беру: Акушер-гинеколог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Антенаталдық байқау кезінде жүкті әйелдің және отбасы мүшелерінің тууға дайындық мектебі: Акушер-гинеколог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Зимницкий бойынша несепті қол әдісімен талдау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Нечипоренко бойынша несепті қол әдісімен талдау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БК-ға қақырықты қол әдісімен бактериоскопиялау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(копрограмма)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Қақырықты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уретраны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 секретін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қотыр кенесін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сүртіндінің тазалық дәрежесін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тәуліктік протеинурияны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Несепті талдауышта жалпы клиникалық (несеп тұнбасындағы жасуша элементтерінің санын есептеумен физико-химиялық құрамы) зерттеу 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жасуша элементтерінің (лейкоциттер, эритроциттер, бактериялар, цилиндрлер, эпителий) абсолюттік санын есептеу арқылы талдауышта несепті зерттеу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ақуызды (сандық)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глюкозаны (сандық)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несептегі глюкозаны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тәуліктік протеинурияны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Жасушаның 5 класқа жіктелуімен талдауыштағы жалпы қан сараптамасы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Жасушаның 3 класқа жіктелуімен талдауыштағы жалпы қан сараптамасы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Талдағыштағы қан жасушаларының сандық бейнесі берілген 34 параметрлі қанның жалпы талдауы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Ретикулоциттерді жетілу дәрежесін анықтау арқылы талдауышта санау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“C” реактивтік нәруызды (СРН) жартылай сандық/ сапалы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аланинаминотрансферазды (АЛаТ)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"O" антистрептолизинді (сапалы)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аспартатаминотрансферазды (АСаТ)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бета-липопротеидтерді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гаммаглютамилтранспептидазыды (ГГТП)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глюкоздалған гемоглабинді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сарыуызындағы глюкозаны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креатининді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жоғарғы тығыздықтағы липопротеидтерді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төмен тығыздықтағы липопротеидтерді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өте төмен тығыздықтағы липопротеидтерді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несепнәрді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сарыуызындағы несеп қышқылын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Сарысудағы жалпы нәруызды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альфаамилазаны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липидтерді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триглициридтерді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Реберг сынамасы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глюкозаның толеранттылығына тест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тимолдық сынақты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нәруызды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альбуминді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бета-липопротеидтерді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төменгі тығыздықтағы липопротеидтерді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аса төмен тығыздықтағы липопротеидтерді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жоғарғы тығыздықтағы липопротеидтерді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аланинаминотрансферазды (АЛаТ)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аспартатаминотрансферазды (АСаТ)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сілтілік фосфатазаны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креатинфосфокиназаны (КФК)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гаммаглютамилтранспептидазаны (ГГТП)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лактатдегидрогиназаны (ЛДГ)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магнийді (Mg)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кальцийді (Ca)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мысты (Cu)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церулоплазминді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темірді (Fe)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жалпы темір байлағыштық қабілетін (ЖТБҚ)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қанықсыз темір байлағыштық қабілетін (ҚТБҚ)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ферритинді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трансферинді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липидтерді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триглициридтерді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глюкозаның толеранттылығына тест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лактатты (сүт қышқылын)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несепнәрді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қышқылын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Реберг сынамасы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"C" реактивті нәруызын сандық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ревматоидты факторды талдауышта сандық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"O" антистрептолизинін талдауышта сандық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панкреатит амилазасын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панкреатит амилазасын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микроальбуминді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креатининді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альфа-амилазаны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белсендірілген жартылай тромбопластин уақытын (БЖТУ)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антиплазмин белсенділігін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сандық D - димерін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қол әдісімен (ПВ-ПТИ-МНО) протромбинді индекс (ПТИ) пен халықаралық қалыпты қатынасын (ХҚҚ) кезекті есептеумен протромбин уақытын (ПУ)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тромбин уақытын (ТУ)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V факторын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VII факторын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VIII факторын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XI факторын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XII факторын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фибриногенді қол әдісімен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плазмадағы белсендендірілген жартылай тромбопластин уақытын анықтау (БЖТУ)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антиплазмин белсенділігін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Виллебранд факторының белсенділігін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III антитромбинді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жегі антикоагулянтын талдауышта анықтау (LA1/LA2)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IX факторына ингибиторды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VIII факторына ингибиторды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сандық D - димерін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анализатормен (ПВ-ПТИ-МНО) протромбинді индекс (ПТИ) пен халықаралық қалыпты қатынасын (ХҚҚ) кезекті есептеумен протромбин уақытын (ПУ)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қан плазмасындағы тромбин уақытын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IX факторын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V факторын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VII факторын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VIII факторын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XI факторды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XII факторды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талдауышта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патогендік және шартты патогендік микрофлораға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патогендік және шартты патогендік микрофлораға нәжісті бактериологиялық зерттеу (таза өсіріндіні бөліп шығарусыз)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ID-карталарындағы Кумбстың тікелей емес тестінде антиэритроцитарлық антиденелерді анықтау (сапалы тест)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ID-карталарындағы Кумбстың тікелей емес тестінде антиэритроцитарлық титрді анықтау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қан сарысуындағы Райт реакциясына талдау жүргізу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қан сарысуындағы Хеддельсон реакциясына талдау жүргізу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1 санаттағы ота-биопсиялық материалдың 1 блок- препаратын гистологиялық зерттеу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шырышты қабығынан алынған қырындының риноцитограммасы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Цитологиялық зерттеу (Романовский-Гимзе, Папаниколай, Diff-Qwik, Май-Грюнвальд, Грамм, Паппенгейм бойынша бояу)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аспаптық әдістері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Электрокардиограмманы Холтерлік мониторингілеу (24 сағат)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қысымды тәуліктік мониторингілеу (24 сағат)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 электрофизиологиялық тексеру: ишемиялық тест ("6 минуттық жүріс")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аппараттарда функциялық сынақтар жасалған (фармакологиялық, физикалық жүктеме) спирография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флюорография (1 кескін)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флюорография (2 кескін)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жүктемемен пикфлоуметрия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дәрі-дәрмекпен функционалдық сынау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Ем-шаралар және манипуляциялар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Терінің/тері асты тінінің ісігін және/немесе патологиясын хирургиялық жолмен алып тастау ткани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ішіне жүкті болып қалуға қарсы құралды енгізу (контрацевтив құнысыз)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 жылауығын алып тастау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Бартолини безінің абсцессін тілу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мойнағының эрозиясын коагуляциялау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биопсиясы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ағзалары шырышын анемизациялау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немесе лаваж үшін мұрын қуысын тесу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Мұрыннан ішкі саңылау бөгде затты кеспей алып тастау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Жұтқыншақтан ішкі саңылау бөгде затты кеспей алып тастау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алдыңғы тампонадасы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артқы тампонадасы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аудиометриясы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көз)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биомикроскопиясы (1 көз)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көз)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Интраокулярлы линза (ИОЛ) көлемін есептеу (1 көз)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көз)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Маклаков бойынша көзішілік жанасқан қысымды өлшеу (1 көз)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Байланыссыз пневмотонометрия (1 көз)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тонометрия (жанаспаған) (1 көз)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Гидроаденитті кесу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Көршиқанды кесу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Іріңдеген қажалуды кесу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Панарицияны кесу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Паронихияны кесу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Флегмоны кесу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Сыздауықты кесу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 таңуды алу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Ескертпе: осы қосымша "Міндетті әлеуметтік медициналық сақтандыруды пилоттық режимде сынақтан өткізудің кейбір мәселелері туралы" және "Тегін медициналық көмектің кепілдік берілген көлемінің тізбесін бекіту туралы" Қазақстан Республикасы Үкіметінің 2009 жылғы 15 желтоқсандағы № 2136 қаулысына толықтыру енгізу туралы" 2019 жылғы 27 тамыздағы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үшін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көлемі-1 мен тегін медициналық көмектің кепілдік берілген көлемі-2 шеңберінде консультациялық - диагностикалық көмек деңгейінде көрсетілетін медициналық қызметтердің тізбесі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2184"/>
        <w:gridCol w:w="9087"/>
      </w:tblGrid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толық коды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02.000.000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кеңес беруі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Педиатр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Акушер-гинеколог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Психолог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Хирург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Оториноларинголог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Кардиолог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Пульмонолог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Ревматолог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Невропатолог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Инфекционист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Аллерголог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Эндокринолог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Гастроэнтеролог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Офтальмолог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Гематолог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Нефролог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Уролог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Андролог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Геронтолог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Дерматовенеролог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Иммунолог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Сексопатолог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Травматолог-ортопед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Нейрохирург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Кардиохирург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Қан тамырлық хирург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Торакальный хирург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Жақ-бет хирургы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Трансплантолог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Онколог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Онколог-хирург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Онколог-гинеколог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Проктолог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Анестезиолог-реаниматолог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Фтизиатр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Психотерапевт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Психиатр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Профпатолог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Нарколог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Токсиколог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Реабилитолог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Неонатолог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Маммолог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Генетик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Клиникалық фармаколог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Стоматолог-хирург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Стоматолог-ортопед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Стоматолог-ортодонт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Протезист/ ортезист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Трансфузиолог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Гипербарилық оксигенация дәрігері (ГБО)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Экстракорпоралды детоксикация дәрігері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Физиотерапевт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Рефлексотерапевт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Рентгенэндоваскулярлы диагностика және емдеу бойынша дәрігер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Дене шынықтыру және спрот бойынша дәрігер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Дәстүрлі емес медицина дәрігері (су-джок, мануальды терапии, гирудотерапевт, гомеопат)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Логопед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Сурдолог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Диетолог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Фонопедагог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беру: Фониатр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Интеграциясы бар телепатологияға арналған жабдықтың көмегімен сканерленген гистологиялық препараттар дәрігердің дистанционды кеңес беруі (ТМД елдері)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Интеграциясыз телепатологияға арналған жабдықтың көмегімен сканерленген гистологиялық препараттар дәрігердің дистанционды кеңес беруі (ТМД елдері)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ЗЕРТХАНАЛЫҚ ЗЕРТТЕУЛЕР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01.000.000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клиникалық әдістер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01.000.001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Аддис-Каковский бойынша несеп тұнбасын қол әдісімен талдау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Амбурже бойынша несеп тұнбасын қол әдісімен талдау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 саңырауқұлақтарға биологиялық материалды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Дуоденалды затты фракциялы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сөлін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жанындағы сулардың бар-жоғына жағынды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Несептің жалпы клиникалық талдауы (жалпы несеп сараптамасы) 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Ұрықтық сұйықты (шәуетті зерттеу)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Синовиалды сұйықтықты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Бронхтық секреттің шайылуын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Жұлын-ми сұйықтығын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Транссудатты, экссудатты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демодекозға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қуысынан қыртысты қол әдісімен микроскопиясы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сұйықтығын қышқылға төзімді бактерияларға (КУБ) қол әдісімен микроскопиясы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Күңгіртполды микроскопия көмегімен қол әдісімен өңсіз трепонеманы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қарапайым және гельминттерге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Малярияға қол әдісімен зерттеу ("қалың тамшы", қан жағындысы)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Нәжісте жасырын қанды сапалы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Перианальді қыртысты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Қақырықта атипиялық жасушаларды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 нәруызды (сапалы)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 нәруызды (сандық)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 гемосидеринді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 глюкозаны (сапалы)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 глюкозаны (сандық)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несепте глюкозаны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 өт пигменттерін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 кетон денелерін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Ұрықтық сұйықтықты (шәуетті зерттеу) жалпы клиникалық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Бен-Джонс нәруызын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өт пигменттерін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кетон денелерін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отыру жылдамдығын (ЭОЖ)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LE-жасушаларын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параметрлі жалпы қан сараптамасы 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параметрлі жалпы қан сараптамасы 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Аутогемолизді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гемоглобинді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осмотикалық резистенттілігін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бос гемоглобинді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 әдісімен санау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лейкоциттерді қол әдісімен санау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Миелограмманы санау және сүйек-ми қан құруды қол әдісімен сипаттау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ретикулоциттерді қол әдісімен санау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тромбоциттерді қол әдісімен санау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 қол әдісімен санау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базофильді дәнді эритроциттерді қол әдісімен санау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Дефиниламин сынамасын қол әдісімен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параметрлі қанның жалпы талдауы талдауышта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химия (биохимия)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әдісімен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A аполипопротенін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B аполипопротенін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гематопорфирина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F гемоглобинін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глюкозаминогликандарды (ГАГ)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дельта-левулин қышқылын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темірді (Fe)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калийді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қышқыл фосфатазды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(КФК) креатинфосфокиназын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лактатдегидрогиназаны (ЛДГ)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метгемоглобинді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миоглобинді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натрияді (Na)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қанықпаған темір байланыстыру қабілетін (ҚТБҚ)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жалпы темір байланыстыру қабілетін (ЖТБҚ)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оксигемоглобинді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эритроциттердегі порфириндерді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ревматоидтық факторды жартылай сандық/сапалы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серомукоидты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стрептокиназаны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трансферинді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ферритинді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фосфоинозидтерді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фосфолипидтерді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фруктозаминді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айналмалы иммундық кешендерді (АИК)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сілтілік фосфатазды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(Ca) кальцийді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(K) калийді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(Na) натрийді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 сынамасы 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фосфорды (P)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ақуыз фракциясын қол әдісімен электрофарездеу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Вассерман реакциясына қол әдісімен талдау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кардиолипиндік антигенмен микропреципитация реакциясына қол әдісімен талдау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және басқа биологиялық сұйықтардағы нәруыз фракцияларын талдауышта электрофорездеу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метгемоглобинді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оксигемоглобинді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F гемоглобинді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нәруызын талдауышта иммунофиксациялау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липопротеиндерді талдауышта электрофорездеу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креатинфосфокиназ изоферменттерін фракцияларын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лактатдегидрогеназ изоферменттерінің фракцияларын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сілтілік фосфатаз изоферменттері фракцияларын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қышқыл фосфатазаны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МВ (КФК-МВ) фракция креатинфосфокиназын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ангиотензинге айландыру ферментін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холинэстеразаны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липазаны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фосфолипидтерді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фосфоинозидтерді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пиро жүзім қышқылын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пируватты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гиалуронидазаны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глутамтадегидрогеназаны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газдарды (pCO2, pO2, CO2)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газдар мен электролиттерді қосымша тесттермен (лактат, глюкоза, карбоксигемоглобин)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гематопорфиринді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глюкозо-6-фосфатдегидрогеназаны (Г-6-ФДГ)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фруктозаминды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A аполипопротеинін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B аполипопротеинін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миоглобинді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C3 комплиментінің құрамбөлігін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қан сарысуындағы D витаминын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C4 комплиментінің құрамбөлігін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гомоцистеинді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фенилаланинді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туа біткен гипотиреозге неонаталдық скринингті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фенилкетонурияға неонаталдық скринингті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1- триместрінде қанның құрғаққалдығына және/немесе қан сарысуына талдауышта пренатальді скрининг жүргізу (b-бірлікті созылмалы гонадотропинді (b-ХГЧ) және жүктілікпен байланысты (ПАПП-А) плацентарлық протеинді анықтау үшін екілік тестілеу)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және/немесе қанның құрғақ қалдығындағы пренатальдық скринингті 2-триместрде анықтауды (альфафетопротеинді (АФП), созылмалы гонадотропиннің b- бірлігін (b-ХГЧ) анықтау үшін екілік тест)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және/немесе қанның құрғақ қалдығындағы пренатальдық скринингті 2-триместрде анықтауды (альфафетопротеинді (АФП), созылмалы гонадотропиннің b- бірлігін (b-ХГЧ) және коньюгирленбеген эстиолды анықтау үшін үштік тест)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Коньюгирленбеген эстиолды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осмолярлығын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гаптоглобинді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преэклампсия маркерлерін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магнийды (Mg)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калийды (K)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кальцийды (Ca)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хлоридтерді (Cl)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натрийды (Na)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Несептің осмолярлығын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глюкозаминогликандарды (ГАГ)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адам хорионының гонадотропинін (АХГ)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фосфорды (Р)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дәрілік заттың мөлшерін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Ig E (жалпы)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криоглобулиндерді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ауыр металлдарды атомды-адсорбциялық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мәйіттік материалды металлдық уларға (йод, марганец, мыс, мышьяқ, сынап, қорғасын, фтор, хром, цинк) сапалы реакция (түстік бояу)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биологиялық материалда йод, селенді айқындау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биологиялық материалда ауыр металлдарды (мыс, сынап, қорғасын, мырыш) айқындау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Helicobacter pylori инвазивті емес диагностикасы (хеликобактер пилори) (ХЕЛИК-тест)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Глюкозаны тәуліктік мониторингтеу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Аутокоагуляциялық тест 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Плазманың гепаринге төзімділігін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ретальцификацияның (АВР) белсендірілген уақытын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Ұйыған қанның каолин-белсендірілген лизис уақытын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Квик уақытын (КУ)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уақытын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ретальцификация уақытын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 уақытын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Ұйыған қанның ретракциялау индексін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Клаус-фибриногенін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еритін фибриномономерлер кешенін (РФМК)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фибринолитикалық белсенділігін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қан плазмасында бета-нафтол тестін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тромбоциттерінің адгезиясы мен агрегациясы реакциясын (ГАТ) қол әдісімен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этанол тестін қол әдісімен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эуглобулиндік тестін қол әдісімен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агрегациясын талдауышта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тромбоэластограммасын талдауышта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плазминоген белсенділігін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S протеинінің белсенділігін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плазмасындағы C протеинінің белсенділігін талдауышта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фибриномономерлердің еритін кешендерін талдауышта анықтау (ФМЕК)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C протеиніне V факторының резистенттілігін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Рептилазды уақытты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 тромбоциттердің адгезия мен агрегация реакциясын жүргізу (ГАТ)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эуглобулиндік тестін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аутопсиялық материалды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анаэробтарға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биологиялық материалды Vibrio cholerae Vibrio cholera-ға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биологиялық материалды Haemophilus influenza-ға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биологиялық материалды Neisseria gonorrhoeae-ға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Candida тәріздес зеңдерге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Candida тұқымдас зеңдерге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Mycoplasma -ға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 тағамдық токсикоинфекцияларға биологиялық материалды бактериологиялық зерттеу (таза өсіріндіні бөліп шығармау 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тағамдық токсикоинфекцияларға биологиялық материалды бактериологиялық зерттеу (таза өсіріндіні бөліп шығармау)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Trichomonas - 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Ureaplasma -ға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емшек сүтін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сүтін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сальмонеллезге өтті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Өтті сальмонеллезге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иерсиниозға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иерсиниозға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кампиллобактерияларға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ішек дисбактериозына нәжісті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әдіспенсальмонеллезге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сальмонеллезге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энтеропатогендік эшерихияларға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Энтеропатогенді эшерихиялардың ыдырауын бактериологиялық зерттеуін қол әдісімен жүргізу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Neisseria meningitis бактериологиялық зерттеуін (нейссерия менингитис) қол әдісімен жүргізу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сальмоноллезге қанды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сальмонеллезге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залалсыздығына қол әдісімен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залалсыздығына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қақырықты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Қақырықты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қақырықты, бронхтан туберкулез микобактериясына шайындыларды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Қолмен жасалатын әдіспен туберкулездің микобактериясына несепті бактериологиялық зерттеу (таза өсіріндіні бөліп шығару)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 сальмонеллезге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 сальмоноллезге қол әдісіміен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Neisseria meningitisке (нейссерия менингитис) мұрын-жұтқыншақ сілемейін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Staphylococcus aureusке (стафилококкус ауреус) аңқа мен мұрыннан шығындыны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әдіспенаңқадан бөлінетінді Bordetella pertussisке (бордетелла пертуссис)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 бөліндісін Bordetelle pertussis- ке (бордетелла пертуссис)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аңқадан, жаралардан, көздерден, құлақтардан, несептен, өттен және басқ. шығындыны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Аңқа, жара, көз, құлақ, несеп, өт және тағы басқа бөліндіні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дифтерияға аңқа мен мұрыннан шығындыны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және аңқа бөліндісін дифтерияға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жағындысын қол әдісімен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Жұлын-ми сұйықтығын Neisseria meningitis-ке (нейссерия менингитис) қол әдісімен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Жұлын-ми сұйықтығын Neisseria meningitis-ке (нейссерия менингитис)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Транссудатты, экссудатты қол әдісімен заласыздығына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жануарларды қол әдісімен биологиялық әдіспен бөлінген таза дақылдарды бірдейлендіру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Транссудатты, экссудатты қышқылға төзімді бактерияларға (ҚТБ) қол әдісімен микроскопиялау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бөліп шығарылған өсірінділердің микробтарға қарсы препараттарына сезгіштікті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аутопсиялық материалды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Neisseria gonorrhea- ны (нейссерия гонорея)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анаэробқа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Vibrio cholerae-ға (вибрио холера)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Haemophilus influenzae-ға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Candida тұқымдас зеңдерге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Mycoplasma-ға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тағамдық токсикоинфекцияларды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Trichomonas-қа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Ureaplasma-ға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сүтін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Өтті сальмонеллезге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 иерсиниозға нәжісті бактериологиялық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 кампиллобактерияларға нәжісті бактериологиялық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патогендік және шартты патогендік микрофлораға нәжісті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Қолмен жасалатын әдіспен сальмонеллезге нәжісті бактериологиялық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 энтеропатогендік эшерихияларға нәжісті бактериологиялық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Neisseria meningitis-ке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сальмонеллезге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стерильділікке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Қақырықты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микбактерияға қақырықты, бронх жағындысын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микобактериясына несепті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Сальмонеллезге несепті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Мурын-жұтқыншақ сөлін Neisseria meningitis-ке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және аран бөліндісін Staphylococcus aureus-ке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Аран бөліндісін Bordetella pertussis-ке талдауышта бактериологиялық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Жара, көз, құлақ, несеп, өт, аран және тағы басқа бөлінділерін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және аран бөліндісін дифтерияға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жағындысын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Жұлын-ми сұйықтығын Neisseria meningitis-ке (нейссерия менингитис)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Транссудатты, экссудатты талдауышта заласыздығына бактериологиялық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Масс-спектрометрия әдісімен бөлінген таза өсіріндіні сәйкестендіру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бөлінген өсіріндінің микробқа қарсы препараттарға сезгіштікті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ішек дисбактериозына нәжісті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(ИФТ)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pro-BNP (натрийуретиялық пептидтер) созылмалы жүрек жеткіліксіздігін диагностикалау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дәнекер тіннің аралас ауруларына және антиядролық антиденелерге скринингтік зерттеу (CTD Screen)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дәнекер тіннің жүйелік ауруларына скринингтік зерттеу (Symphony)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11-оксикоркостероидті (11-ОКС)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несепте 17-кетостероидті (17- КС)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несепте 17оксикортикостероидті (17-ОКС)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17 оксикортикостероидті (17-ОКС)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AAG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AAT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АФП (альфафетопротеин)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несепте адамның b-хорионинді гонадотропині (b-АХГ)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HBsAg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G-ді HBsAg-ны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М-ді HBsAg-ны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HBsAg анықтау (растаушы)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НРТ-ны ИФТ-әдісімен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Эпштеин-Барр (ВПГ-IV) вирусының капсидтық антигеніне Ig 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Эпштеин-Барр (ВПГ-IV) вирусының капсидті антигеніне Ig M- ді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Эпштеин-Барр (ВПГ-IV) вирусының ерте антигеніне Ig 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Эпштеин-Барр (ВПГ-IV) вирусының ерте антигеніне Ig M- ді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цитомегаловирусқа (ВПГ-V) Ig 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цитомегаловирусқа (ВПГ-V) Ig M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Эпштеин-Барр (ВПГ-IV) вирусының ядролық антигеніне Ig 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Эпштеин-Барр (ВПГ-IV) вирусының ядролық антигеніне Ig M- ді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NCA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NLA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ми-жұлын сарысуында NSE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NSE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биологиялық материалдағы S100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 әдісімен a-триптазаны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 әдісімен b-триптазаны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a/b-триптазаны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Эозинофильді-катионды протеинді (ECP)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 авидитеттігін Toxoplasma gondii (токсоплазмоз)-ға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 авидитеттігін Toxoplasma gondii (токсоплазмоз)-ға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адреналинді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адренокортикотроп гормонды (АКТГ)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альдостеронды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андростендионды (АСД)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анти Мюллеров гормонын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Chlamydia trachomatisқа (хламидия трахоматис) антигенін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Candida (кандида) тәріздес зеңдердің антигенін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антинейтрофильді цитоплазматикалық Ig G (ANCA combi) 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антинуклеарлық аутоденелерді (ANA)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антианабездік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антиспермалдық антиденелерді (Sperm Antibodi)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CENP-ке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Echinococcusқа (эхинококкоз)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Fibrillarinге антиденелерді қорғау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GBM-ға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B гепатиты вирусының HBeAg-не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Jo-1-ге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Mi-2-ге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MPOS-ке антиденелерді қорғау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PCNA-ға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PM-Scl-ға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PR3S-ке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Rib-P-ға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RNA Pol III-ке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RNP70-ке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U1RNP-ға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тегіс бұлшықетке (SMA)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екі шиыршықты (денатурацияланбаған) ДНҚ-ға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инсулинге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кальпротектинге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миелопероксидазаға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модификацияланған цитруллинирленген виментинге (Anti-MCV)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тиреопироксидазаға (а-ТПО)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тиреотропты гормон рецепторларына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тиреоглобулинге антиденелерді (АТ- ның ТГ-ге)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экстрагирлейтін ядролық антигендерге (ЕNA)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trachomatis-ке (хламидия трахоматис)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Helicobacter pylori -ге (HP)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Helicobacter pylori–ға (HP)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Mycoplasma hominis-ке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Ureaplasma urealyticum-ке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Yersinia enterocolotica-ке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b2- Гликопротеин I-ге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глиадинге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Ascaris lumbricoides (аскаридоз)-ға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Borellia burgdorferi (болезнь Лайма)-ға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pneumoniae-ға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trachomatis-ке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Gardnerella vaginalis-ке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Helicobacter pylori -ға (HP)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La-ға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Leptospira interrogans-ке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Mycoplasma hominis-ке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Opisthorchis felineus және Opisthorchis viverrini -ға (описторхоз)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Ro-ға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Ro52-ге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Ro60-қа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Scl-70 -ке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Sm-ге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Toxocara canis (токсокароз)-ке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(токсоплазмоз)-ге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Trichinella spiralis (трихинеллез)-ге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Treponema pallidum-ға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Trichomonas vaginalis-ке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Ureaplasma urealyticum-ге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Varicella Zoster-ге (ВПГ-ІІІ)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Yersinia enterocolitica-ге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b2-Гликопротеину I -ге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 вирусты гепатитінің HBcAg -ге Ig G-ды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 2- типті жай герпестің вирусына (ВПГ-I, II)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С-ға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А-ға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Е-ға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8 типті вирусты гепатитке (ВПГ-VIII)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кене энцефалитінің вирусына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кене энцефалитінің вирусына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парагрипп гриппының вирусына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 1-типті жай герпестің вирусына (ВПГ-I) Ig G-ды ИФТ әдісімен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герпестің вирусына (ВПГ-ІI) Ig G-ды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қызылша қоздырғышына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гистондарға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глиадинге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Aspergillus (аспергиллез) тұқымдас зеңдерге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Candida тұқымдас зеңдерге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Candida тұқымдас зеңдерге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Candida тұқымдастығындағы зеңдерге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цитомегаловируска (ВПГ-VI) Ig G/М-ды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сарусуында цитруллинді С- пептидке (ССР) Ig G –ды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Borellia burgdorferi -ға (Лайм ауруына)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pneumoniae-ға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trachomatis-қа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 Gardnerella vaginalis-ке Ig M-ды ИФТ әдісімен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Giardia intestinalis -ке (лямблиоз)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Giardia intestinalis -ке (лямблиоз)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Helicobacter pylori-ге (HP)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Leptospira interrogans-ке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Opisthorchis felineus және Opisthorchis viverrini -ге (описторхоз)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Opisthorchis felineus және Opisthorchis viverrini-ға (описторхоз)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-ге (токсоплазмоз)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gondii-ге (токсоплазмоз)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Treponema pallidum-ға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Varicella Zoster (ВПГ-III) -ге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Varicella Zoster (ВПГ-III)-ға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Yersinia enterocolitica -ға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 b2- Гликопротеин I -ге Ig М-ді ИФТ әдісімен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ревматоидты факторға Ig M-ді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нуклеосомаларға Ig G-ді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және2 -типті жай герпестің вирусына (ВПГ-I,II)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1/2 типті жәй герпес вирусына (ВПГ-I,II) антидене авидтілігін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А-ға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вирусты гепатит А-ға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кене энцефалиті вирусына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герпестің вирусына(ВПГ-I)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герпестің вирусына(ВПГ-ІI)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В-ның НВс антигеніне Ig М-ді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D-ға Ig М-ді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Е-ге Ig М-ді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парагрипп гриппының вирусына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қызамық қоздырғышына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бетта-2 микроглобулинді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ванилилминдаль қышқылын (ВМҚ)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D дәруменін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В-12 дәруменін (кобаламин)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С дәруменін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гастрин 17ні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гиалурон қышқылын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гистаминді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глиальды фибриллярлық ащы нәруызды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ГСПГ (глобулин байланыстыратын жыныстық гормон)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дегидроэпиандростеронды (ДГЭА)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инсулинді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кальцитонинді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катехоламиндерді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кортизолды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лактоферринді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лютеиндеуіш гормонды (ЛГ)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миелопероксидазаны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несепте микроальбуминді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миоглобинді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митохондриялық аутоантиденелерді (AMA M2)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В гепатиты вирусының HBе антигенін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норадреналинді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жалпы ПСА (простат-спецификалы антиген)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жалпы тироксинді (Т4)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Ig A -ны (жалпы)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Ig E-ні (жалпы)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Ig G -ды (жалпы)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Ig M -ды (жалпы)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ісік антигенін (СА 125)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ісік антигенін (СА 15-3)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ісік антигенін (СА 19-9)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ісік антигенін (СА 72-4)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остеокальцинды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паратиреоид гормонды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пепсиноген 1-ді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пепсиноген 2-ні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плацентарлық нәруызды (РАРА-А)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 әдісімен қан сарысуында бар HLA-антиденелерді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прогестеронды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пролактинді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17-оксипрогестеронды ИФА әдісімен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ренинді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обыр эмбрионалдық антигенді (ОЭА)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еркін ПСА (F-простат-спецификалы антиген)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еркін тироксинді (Т4)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еркін трийодтиронинді (Т3)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серотонинды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соматотроп гормонды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С-пептидін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аллергендерге спецификалық Ig Е-ні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Gardnerella vaginalisке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Giardia intestinalisке (лямблиоз)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В гепатиты вирусының HBs антигеніне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Mycoplasma hominisке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Yersinia pseudotuberculosisке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D гепатитының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Е гепатитының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C гепатитының вирусына суммарлық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G гепатитының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тұмау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В гепатиты вирусының HBс антигеніне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респиторлық- синцитиальды вирусына суммарлық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циклдік цитруллин пептидтерін (АЦПП)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суммарлық анти-фосфолипидтік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анти-фосфолипидті Ig G-ді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анти-фосфолипидті Ig М-ді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жалпы трииодтиронинды (Т3)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тестостеронды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тиреоглобулинді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тиреотроп гормонды (ТТГ)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тропонинді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тестостерон стимуляциялаушы гормонды (ТСГ)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плазмасында Виллебранд факторын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фолликул стимуляциялаушы гормонды (ФСГ)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несепте адамның хорион гонадотропинын (АХГ)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сарысуындағы адамның хорион гонадотропинын анықтау (АХГ)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цитокиндерді-ИЛ-8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цитокиндерді-ИЛ-2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цитокиндерді-ИЛ-4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цитокиндерді-ИЛ-6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интерферон-альфа-цитокиндерді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интерферон-гамма-цитокиндерді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ФНО-альфа-цитокиндерді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эстрадиолды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целиакиге Ig А-ны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целиакиге Ig G-ді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амфетаминдерді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опидтерді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канабиноидтарды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амфетаминдерді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опиоидтарды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капиллярлық қанның құрғақ тамшысында Treponema pallidum-ге (трепонема паллидум) антиденені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капиллярлық қанның құрғақ тамшысында АИТВ 1, 2-ге антиденені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капиллярлық қанның құрғақ тамшысында гепатит С-ға антиденені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p24 АИТВ антигеніне және АИТВ 1, 2-ге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Иммуноблотинг әдісімен АИТВ 1,2-ге растаушы тест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сүйек тінінің резорбциясы бұзылуының диагностикасы (b-Cross Laps)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созылмалы жүрек жеткіліксіздігінің pro-BNP (натрийуретикалық пептидтер) диагностикасы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11-оксикоркостероидті (ОКС)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Иммунохемилюминисценция әдісімен несептегі 17-кетостероидтарды (17-КС)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 әдісімен несептегі 17-оксикортикостероидтарды (17-ОКС)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17-оксикортикостероидті (17-ОКС)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альфафетопротеин (АФП)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В гепатитының HBsAg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В гепатитының HBeAg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Эпштеин-Барра вирусының (ВПГ-IV) капсидтік антигеніне IgG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Эпштеин-Барр (ВПГ-IV) вирусының капсидті антигеніне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Эпштеин-Барра вирусының (ВПГ-IV) ерте антигеніне IgG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Эпштеин-Барр (ВПГ-IV) вирусының ерте антигеніне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(ВПГ - V) цитомегаловирусқа IgG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цитомегаловирусқа (ВПГ - V) IgM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Эпштеин-Барра вирусының (ВПГ-IV) ядролық антигеніне IgG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S100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NGAL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uNGAL-ды иммунохемилюминисценции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 авидитеттігін Toxoplasma gondii -ға (токсоплазмоз)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M авидитеттігін Toxoplasma gondii-ға (токсоплазмоз)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адреналинді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адренокортикотроптық гормонды (АКТГ)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альдостеронды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альфа-2-макроглобулинді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анти Мюллер гормонын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(растайтын) В гепатитының HBeAg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жалпақ жасушалы карциноманың (SCCA) антигенін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антинейтрофильді цитоплазматикалық Іg G-ді (ANCA combi)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антинуклеарлық аутоантиденелерді (ANA)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антиовариальдық аутоантиденелерді (ANA)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антиспермальдық антиденелерді (Sperm Antibodi)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С-ға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В гепатиты вирусының HBcAg- ге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гепаринге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гистондарға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инсулинге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модификацияланған цитруллин виментіне (Anti-MCV)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С гепатиты вирусының құрылымдық емес нәруыздарға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арал жасушаларына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тирепероксидазаға (а-ТПАО)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тиреоптропта гормондар рецепторларына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тиреоглобуниге (АТ к ТГ)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экстрагирлейтін ядролық антигендерге (ENA)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b2- Гликопротеин I-ге Ig А-ны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глиадинге Ig А-ны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А-ны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целиакии Ig А-ны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(токсоплазмоз)-ге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сарысуында Varicella Zoster (ВПГ-III)-ге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 сарысуында b2-Гликопротеин I-ге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В гепатиты вирусының HBcAg- ге Ig G -ді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 2-типті жай герпесті вирусқа (ВПГ-I,II)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С-ға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А-ға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Е-ге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 вирусқа (ЖГВ-I)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 вирусқа (ЖГВ-ІI)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қызамық қоздырғышына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глиадинге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цитруллинді С- пептидке (ССР)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целиакииге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-ге (токсоплазмоз)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Varicella Zoster (ЖГВ-III)-ке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 сарысуында b2- Гликопротеин I -ге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 2-типті жай герпесті вирусқа (ЖГВ-I,ІІ)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А-ға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 вирусқа (ЖГВ-I)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 вирусқа (ЖГВ-ІI)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сарысуындакардиолипинге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В-ның НВсAg антигеніне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D-ға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Е-ге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қызамық қоздырғышына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анти-фосфолипидті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анти-фосфолипидті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циклдік цитруллин пептидтеріне (АЦПП) аутоиммундық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екі спиральді ДНК-ға аутоиммунды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b-2 микроглобулинді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B 12 дәруменін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гастрина 17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гомоцистеинді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глобулин байланыстартын жыныстық гормон (ГБЖГ)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сарысуындағы дегидроэпиандростеронды (ДГЭА)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В ингибинін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инсулинді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кальцитонинді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прокальцитонинді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кортизолды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лютеиндеуіш гормонды (ЛГ)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миоглобулинді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митохондриялық аутоантиденелерді (AMA M2)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нейрон - спецификалы энолазаны (NSE)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нейронопептидтерді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норадреналинді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жалпы (ПСА) простат-спецификалы антиген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жалпы тироксинді (Т4)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Ig A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Ig E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Ig G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Ig M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өкпенің шағын жасушалы емес обырының (CYFRA 21-1) онкомаркерлерін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ұйқыбез бен тік ішек обырының (СА 242) онкомаркерін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ісік антигенін (СА 125)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ісік антигенін (С 15-3)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ісік антигенін (СА 19-9)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ісік антигенін (СА 72-4)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шағын жасушалы обырдың (Pro-GRP) ісік маркерін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аналық бездер обырының (НЕ-4) ісік маркерін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остеокальцинды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паратиреоид гормонды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пепсиноген 1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пепсиноген 2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про-простатспецификалық антиген (про-ПСА)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прогестеронды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пролактинді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простатикалық қышқыл фосфатазаны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ренинді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РЭА (Обыр эмбриондық антигені)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еркін F-простат-спецификалы антиген (F-ПСА)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еркін тироксинді (Т4)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еркін трийодтиронинді (Т3)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соматотроп гормонды (СТГ)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С-пептидін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қоздырғыштың идентификациясымен спецификалық Ig Е-ні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сомалық ревматоидтік факторды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Gardnerella vaginalisке (гарднерелла вагиналис)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HBsAg антигеніне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HBsAg антигеніне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B гепатитының HBsAg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D гепатитының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E гепатитының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C гепатитының вирусына суммарлық антиденелерді анықтау (растайтын тест)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C гепатитының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адам иммунитеті тапшылығы вирусына (АИТВ)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B гепатиты вирусының HBsAg антигеніне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сомалық анти-фосфолипидтік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(PIGF) өсімінің плацентарлық факторының сарысу деңгейін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Т3 (жалпы трииодтиронинді)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тестостеронды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тиреоглобулинді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тиреотроп гормонды (ТТГ)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тропонинді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ісіктер некрозының факторын (ІНФ)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ферритинді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ФМС-тәріздес тирозинкиназа 1sFlt-ны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 әдісімен фолаттарды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сарысуындағы ФСГ фолликул стимуляциялаушы гормонды (ФСГ)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 әдісімен несептегі адамның хорионикалық гонадотропинін (АХГ)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адамның хорион гонадотропинын анықтау (АХГ)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ИЛ 8 - цитокиндерді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эстрадиолды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преэклампсияға тест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Treponema pallidum -ға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Chlamydia trachomatis -қа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Ureaplasma urealyticum -ға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Mycoplasma hominis -қа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Trichomonas vaginalis -қа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Gardnerella vaginalis-қа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Иммунофлюоресценция реакциясында биологиялық материалдағы герпес вирусын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цитомегаловирусты (ЖГВ-V)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адамның папиллома вирусын иммунофлюоресценция реакциясында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"иммун статусын анықтау үшін панель (6 жұп)" иммунофенотиптеу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"Жалпы цитокератинді" иммунофенотиптеу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Ағымды цитофлуориметрия әдісімен қандағы "миеломдық ауруға арналған панельді" иммунофенотиптеу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Ағымды цитофлуориметрия әдісімен қандағы "жіті лейкоздарға арналған панельді" иммунофенотиптеу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Ағымды цитофлуориметрия әдісімен қандағы "пароксизмалды түнгі гемоглобинурияға арналған панельді" иммунофенотиптеу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Ағымды цитофлуориметрия әдісімен қандағы "созылмалы лейкоздарға/лимопролиферативтік ауруларға арналған панельді" иммунофенотиптеу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кезіндегі минималды қалдық ауруды диагностикалау үшін панель" -ді иммунофенотиптеу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"фагоцитозды" иммунофенотиптеу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CD 3+ (саралау кластерін) иммунофенотиптеу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3+-DR+ иммунофенотиптеу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Ағымды цитофлуориметрия әдісімен қандағы CD 34 Pe иммунофенотиптеу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Fagotest иммунофенотиптеу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Ағымды цитофлуориметрия әдісімен қандағы HLA-DRFitc иммунофенотиптеу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Радиоиммунологиялық әдіспен простата антигенін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Радиоиммунологиялық әдіспен онкомаркерлерді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Радиоиммунологиялық әдіспен бос трииодтиронинді (Т3)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(Е-розеткалары және Манчини)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Қандағы В-лимфоциттерді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Қандағы Т-лимфоциттерді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маркерлерді қолданып, иммуногистохимиялық әдіспен қатерлі ісіктердің блок-препараттарын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тінінің блок-препаратын 5-10 маркерлерін қолдана отырып, иммуногистохимиялық әдіспен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тінінің блок-препаратын 10-нан көп маркерлерді қолдана отырып, иммуногистохимиялық әдіспен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миындағы трепанобиопсия материалын иммуногистохимиялық әдіспен зерттеу (стандарт-панель)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Иммуногистохимиялық әдіспен сүйек миының трепанобиопсиясының материалын зерттеу (кеңейтілген панель)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тінін иммуногистохимиялық әдіспен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 тінін иммуногистохимиялық әдіспен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тінін иммуногистохимиялық әдіспен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Иммуногистохимиялық әдіспен орнын басушы терапияға ісік жасушаларының сезімталдығын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Иммуногистохимиялық әдіспен химиялық препараттарға ісік жасушаларының сезімталдығын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Иммуногистохимиялық әдіспен лимфопролиферативті ауруға иммуногистохимиялық әдіспен зерттеу (стандарт-панель)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Иммуногистохимиялық әдіспен лимфопролиферативті ауруға иммуногистохимиялық әдіспен зерттеу (кеңейтілген-панель)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 тінінің биоптатынан PD-L1 рецепторын иммуногистохимиялық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 тінінің биоптатынан ALK генінің мутациясын Иммуногистохимиялық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Ig A классының жалпы антиденелерін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IgG классының жалпы антиденелерін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IgM классының жалпы антиденелерін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ID-карт қолдана отырып,Ig G субклассын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Кумбс сынағын жасау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Колмер реакциясын қол әдісімен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Коксак вирусына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қызамық вирусына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дифтерияға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иерсиниозға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көкжөтелге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псевдотуберкулезге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сальмонеллезге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токсоплазмозға сальмонеллезге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эхинококкозға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бозғылт трепонеманың антигенімен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Коксак вирусына комплементті (РСК) байланыстыру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лептоспирозға комплементті байланыстыру реакциясын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вирустарды анықтауға жұптық сарысуларды қолдану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Видаль реакциясы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Пауля-Буннеля реакциясы (мононуклеоз)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ABO/RhD(VI) жүйесінде, DiaClonABO/D кері байланыспен типтеу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амфетаминдерді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галлюциногендерді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канабиноидтерді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Экспресс әдіспен биологиялық материалдарда кокаинді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амфетаминдерді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галлюциногендерді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Экспресс әдіспен биологиялық материалдарда канабиноидтерді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Экспресс әдіспен биологиялық материалдарда кокаинді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1-4 бензодиазепиннің туындыларын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седативтік және ұйықтататын дәрілерді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барбитураттарды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опиаттарды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опиоидтарды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порфириндерді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фенотиазиндік қатар туындыларын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этанолды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3 компонентті тестімен наркотикалық және психотропты заттарды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4 компонентті тестімен наркотикалық және психотропты заттарды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5 компонентті тестімен наркотикалық және психотропты заттарды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6 компонентті тестімен наркотикалық және психотропты заттарды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хроматографиясы әдісімен биологиялық материалда амфетаминдерді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хроматографиясы әдісімен биологиялық материалда галлюциногендерді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хроматографиясы әдісімен биологиялық материалда кокаинді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хроматографиясы әдісімен биологиялық материалда 1-4 бензодиазепиннің туындыларын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хроматографиясы әдісімен биологиялық материалда кофеинді қоса алғандағы стимуляторларды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хроматографиясы әдісімен биологиялық материалда апиаттарын (морфин,кодеин т,б,)анықтау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алкогольді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 алкоголь суррогатын газды хроматография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хроматографиясы әдісімен биологиялық материалда барбитураттарды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хроматографиясы әдісімен биологиялық материалда каннабиноидтерді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хроматографиясы әдісімен биологиялық материалда опиоидтерді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хроматографиясы әдісімен биологиялық материалда фенотиаздық қатар туындыларын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хромотографиясы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Сұйықтық хроматографиясы әдісімен биологиялық материалда амфетаминдерді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галлюциногендерді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кокаинді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Сұйықтық хроматографиясы әдісімен биологиялық материалда 1-4 бензодиазепиннің туындыларын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Сұйықтық хроматографиясы әдісімен биологиялық материалда кофеинді қоса алғандағы стимуляторларды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Сұйықтық хроматографиясы әдісімен биологиялық материалда апиаттарын (морфин,кодеин т,б,)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Сұйықтық хроматографиясы әдісімен биологиялық материалда барбитураттарды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Сұйықтық хроматографиясы әдісімен биологиялық материалда каннабиноидтерді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Сұйықтықхроматографиясы әдісімен биологиялық материалда опиоидтерді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Сұйықтық хроматографиясы әдісімен биологиялық материалда фенотиаздық қатар туындыларын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Жұқа қабатты хроматография әдісімен биологиялық материалда амфетаминдерді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Жұқа қабатты хроматография әдісімен биологиялық материалда галлюциногендерді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Жұқа қабатты хроматография әдісімен биологиялық материалда кокаинді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1-4 бензодиазепиннің туындыларын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Жұқа қабатты хроматография әдісімен биологиялық материалда кофеинді қоса алғандағы стимуляторларды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Жұқа қабатты хроматография әдісімен биологиялық материалда апиаттарын (морфин,кодеин т,б,)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Жұқа қабатты хроматография әдісімен биологиялық материалда барбитураттарды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Жұқа қабатты хроматография әдісімен биологиялық материалда каннабиноидтерді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Жұқа қабатты хроматография әдісімен биологиялық материалда опиоидтерді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Жұқа қабатты хроматография әдісімен биологиялық материалда фенотиаздық қатар туындыларын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мен цитология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патологоанатомиялық сою-күрделілігі 1-санаттағы аутопсия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патологоанатомиялық сою-күрделілігі 2-санаттағы аутопсия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патологоанатомиялық сою-күрделілігі 3-санаттағы аутопсия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патологоанатомиялық сою-күрделілігі 4-санаттағы аутопсия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 әдістерінсіз мәйіттің сот-медициналық сараптамасы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2-санаттағы күрделілік операциялық-биопсиялық 1 блок-препаратын гистологиялық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3-санаттағы күрделілік операциялық-биопсиялық 1 блок-препаратын гистологиялық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4-санаттағы күрделілік операциялық-биопсиялық 1 блок-препаратын гистологиялық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Вагиналды эпителий пролиферациясының дәрежесін бағалау ("гормондық айна")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мойнынан сүртіндіні цитологиялық зерттеу. ПАП-тест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цитологиялық зерттеу (интраоперациялық экспресс цитологиялық зерттеулер)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 қызыл биоптатты цитохимиялық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биоптатты цитохимиялық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Трихромы бар биоптатты цитохимиялық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 реакциясы бар биоптатты цитохимиялық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Иммунофлюоресцентті микроскопия әдісімен биологиялық материалды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микроскопия әдісімен гистологиялық/цитологиялық материалды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және биопсиялық материалды (1-ші блок-препаратты) жедел зерттеу)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мойнынан жағынды цитологиялық зерттеу Пап-сұйық цитология аппаратындағы тест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Молекулярлық биология және молекулярлық генетика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Цитогенетикалық әдіс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Мутагендік әсер етудің биологиялық индикациясы (Хромосомдық аберрациялар)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ДНҚ-зондтарын пайдалану арқылы (ФИШ-әдісі) молекулярлық-цитогенетикалық зерттеу (1 зонд)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миы жасушаларының ДНҚ-зондтарын пайдалану арқылы (ФИШ-әдісі) молекулярлық-цитогенетикалық зерттеу (1 зонд)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Перифериялық қан лимфоциттерінің (1 зонд) ДНҚ-зондтарын пайдалану арқылы (ФИШ-әдісі) молекулярлық-цитогенетикалық зерттеуін жүргізу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ДНҚ-зондтарын пайдалану арқылы (ФИШ-әдісі) амниотикалық сұйықтықтың культивацияланбаған жасушаларының молекулярлық-цитогенетикалық зерттеуін жүргізу (1 зонд)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ДНҚ-зондтарын пайдалану арқылы (ФИШ-әдісі) цитологиялық препараттардың, гистологиялық қималардың молекулярлық-цитогенетикалық зерттеуін жүргізу (1зонд)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қан жасушаларын (кариотип) цитогенетикалық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 талшықтарын/ бала жолдасын цитогенетикалық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Амниотикалық сұйықтық жасушаларын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Сүйек кемігі жасушаларын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Кіндік қаны жасушаларын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биологиялық материалдан ДНҚ бөлу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биологиялық материалдан ДНҚ бөлу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ДНҚ-ды мутациялануға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ДНҚ-да адам хромосомаларының 17 аутосомдық маркерлерін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ДНҚ-дағы Y хромосомасының AZF факторын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ана қанындағы ұрықтың Y хромосомасын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17 аллея бойынша ДНҚ гаплотоптарын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 F2 мутациясын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 F5 мутациясын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лейкодистрофия кезіндегі LMNB1 генінің мутациялануын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Дюшен миопатиясы кезіндегі MLD генінің мутациялануын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ДНҚ-дағы фенилкетонурия кезіндегі PAH генінің мутациялануын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ДНҚ-дағы арқа бұлшықет амиотрофиясы кезіндегі SMN генінің мутациялануын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ДНҚ-дағы муковосцидоз генінің мутациялануын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7 типтік Слай ауруы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1 типтік Гурлер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6 типтік Марото-Лами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Мартин-Белл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4 типтік Моркио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3 типтік Санфилиппо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ДНҚ-дағы 2 типтік Хантер синдромы кезіндегі ген мутацияларын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мукополисахаридоз кезіндегі мутацияларды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адамның геномында полиморфизмді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ана қанындағы ұрықтың резус факторын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1 класстық қанның HLA-типтендіруін жүргізу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2 класстық қанның HLA-типтендіруін жүргізу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Молекулярлы-генетикалық әдісімен (генотиптеу әдісімен) АИТВ 1-дің антиретровирустық препараттарына дәрілік тұрақтылығын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Флуориметриялық әдіс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Флуориметриялық әдіспен қандағы орфандық ауруларды диагностикалау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Флуориметриялық әдіспен дәрілік мониторингілеу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 әдісімен қандағы орфан ауруларын диагностикалау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 әдісімен орфан ауруларын дәрілік мониторингілеу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Полимеразалық тізбектік реакция (ПТР)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күмәнді нәтижелер алынғанда растаушы молекулярлық -генетикалық тест (NASBA)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Brucella abortus-ты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Brucella melitensis-ты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Brucella suis-ты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Candida ssb –ны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Chlamydia ssb –ны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Gardnerella vaginalis –ты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Helicobacter pylori-ді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Listeria-ны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Mycobacterium tuberculosis-ты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Mycoplasma hominis –ты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Mycoplasma pneumoniae –ны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Mycoplasma urealiticums-ты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 Mycoplasma genitalium -ды ПЦР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Neisseria gonorrhea-ны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C гепатиті вирусының PHK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Toxoplasma gondii –ді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Сандық ПТР әдісімен биологиялық материалда Toxoplasma gondii –ді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Treponema pallidum-ды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Trichomonas vaginalis –ты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Ureaplasma urealyticum-ты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аренавирусты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1 және 2 типтік қарапайым герпес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ПТР әдісімен биологиялық материалда 1 және 2 типтік қарапайым герпес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A гепатитінің вирусын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D гепатитінің вирусын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E гепатитінің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G гепатитінің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3 типтік қарапайым герпес вирусын (ВПГ-III)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адамның иммун тапшылығы вирусын (АИТВ)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қызылша вирусын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Сандық ПТР әдісімен биологиялық материалда адамның папиллома вирусын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ПТР әдісімен биологиялық материалда адамның папиллома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 адам папилломасы вирусының генотипін ПЦР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6 типтік қарапайым герпес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Сандық ПТР әдісімен биологиялық материалда Эпштейн - Барр вирусын (ВПГ-IV)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ПТР әдісімен биологиялық материалда Эпштейн - Барр вирусын (ВПГ-IV)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ПТР әдісімен биологиялық материалда B гепатиті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парвовирусты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риновирусты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Т-лимфотроптық вирусты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филовирусты анықтау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ПТР әдісімен биологиялық материалда цитомегаловирусты (ВПГ-V)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ПТР әдісімен биологиялық материалда цитомегаловирусты (ВПГ-V)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энтеровирусын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қызамық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ПТР әдісімен биологиялық материалда B гепатитінің вирустын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ПТР әдісімен биологиялық материалда C гепатитінің вирустын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C гепатиті вирусының генотипін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АИТВ 1-ге провирустық ДНҚ-ны сапалық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қан плазмасында АИТВ 1-ге РНК-ны сандық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әдісімен ісік тінінің биоптатынан BRAF генінің мутациясын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әдісімен ісік тінінің биоптатынан KRAS генінің мутациясын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әдісімен ісік тінінің биоптатынан EGFR генінің мутациясын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ДИАГНОСТИКАЛЫҚ ЗЕРТТЕУЛЕР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зерттеулер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эндоскопия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Ригидті бронхоскопия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видеобронхоскопия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Видеотрахеоскопия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Кеңірдектің эндоскопиялық интубациясы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үшін кеңірдек/бронх ішіндегі заттарды эндоскопиялық жинау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қамтитын фиброколоноскопия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қамтитын видеоколоноскопия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ретроградтық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әдіспен тәуліктік pH 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Эндоскопиялық әдіспен бір сәттік pH метрия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Өңештің/асқазанның/12 елі ішектің эндоскопиялық ультрасонографиясы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 ішектің эндоскопиялық ультрасонографиясы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шертпелі биопсия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Диагностикалық торакоскопия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Диагностикалық риноскопия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Видеокольпоскопия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Видеокапсульді эндоскопия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Скринигтік тотальді видеоколоноскопия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эндоскопия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Емдік бронхоскопия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АІЖ-дан бөтен денені эндоскопиялық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Конкременттердің/литропсия эндоскопиялық механикалық экстракциясы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электрохирургиялық литотрипсия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Өңештің, асқазанның, 12 елі ішектің ісігін эндоскопиялық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 ішектің ісігін эндоскопиялық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Назобилиарлық дренажды эндоскопиялық орнату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Кеңірдектің/бронхтың ісіктерін эндоскопиялық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Өңештің, асқазанның, аш, жуан ішектің қатерсіз өспелерін эндоскопиялық кесіп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Кардия ахалазиясы кезіндегі эндоскопиялық пневмодилатация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Емдік-диагностикалық медиастиноскопия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Емдік-диагностикалық артроскопия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Емдік-диагностикалық фистулоскопия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Емдік-диагностикалық фистулохоледохоскопия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Емдік-диагностикалық цистоуретроскопия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Көмей/жұтқыншақ ісіктерін эндоскопиялық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жолдарынан бөгде заттарды эндоскопиялық алып тасту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Асқазан және асқорыту веналарының кеңеюіне эндоскопиялық склеротерапия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эндоскопиялық гемостаз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Диатермокоагуляның эндоскопиялық гемостазы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гемостаз механикалық (лигирование, клипирование)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шырышты диссекция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баллонды дилатация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байқау дағы өткізгіш бойынша өңешті бужирлеу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Асқазан – ішек жолдары (АІЖ) жоғары бөліктерін стенттеу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Өт шығару жолдарын эндоскопиялық стенттеу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диагностика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Нэб бойынша электрокардиографиялық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Слопак бойынша электрокардиографиялық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Мөлшерленген физикалық жүктемемен электрокардиографиялық зерттеу (тредмил, велоэргометр)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Фармакологиялық сынамалармен электрокардиографиялық қосымша зерттеу (обзидан, KCL)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арқылы кардиостимуляциялау (аритмияны тексеру)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арқылы кардиостимуляциялау (ишемиялық тест)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Стресс тестілер: ишемияға психоэмоционалдық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Фармакологиялық сынағы жасалған стресс-эхокардиография (добутамин)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арқылы эхокардиографияны жасау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Эхокардиографияның бейнежазбасы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Электроэнцефалограмманы Холтерлік мониторингілеу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Электроэнцефалограмманы түндік видеомониторингілеу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Электроэнцефалограмманы видеоманиторингтеу (бірінші сағат)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Электроэнцефалограмманы видеоманиторингтеу (келесі сағат)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Автоматтандырылмаған аппараттардағы спирография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өңдеу арқылы электроэнцефалография жасау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Электроэнцефалографиялық сынақтар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Инелік электромиография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тыныс алу функцияларын зерттеу (спирография,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Вегетативтік статусты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Полисомнография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диагностика және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доплерография (УДДГ)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Ұрық тамырларының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Брахицефалдық діңнің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миы тамырлардың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Қолқаның құрсақ бөлімінің және оның тарамдарының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 тамырларының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 тамырларының УДДГ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Бүйрек тамырларының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 тамырларының УДДГ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Жыныстық мүше (қаса) тамырларының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Аяқ-қол артерияларының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артерияларының УДДГ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 артерияларының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Аяқтағы веналардың УДДГ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Қолдағы веналардың УДДГ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(40 мин)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зерттеу (УДЗ)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Гепатобилиопанкреатиттік облыстың (бауыр, өт қабы, ұйқы безі, көкбауыр)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қабына және өткелдерге жасалатын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Функцияларды анықтау арқылы өт қабына жасалатын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Көкбауырдың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ультрадыбыстық диагностика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трансабдоминалды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 органдарының (бүйрек, бүйрекбез, қалдық несепті анықтау арқылы қуық, еркектік без, аталық ұрық бездері) кешенді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 арқылы бүйректің, қуықтың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 арқылы қуықтың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 арқылы еркектік бездің және қуықтың трансабдоминалдық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трансректалды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безі және қуықтың трансуретральды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лимфа түйіндерінің УДЗ (бір анатомиялық зона)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және өкпе қабығы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тіндердің УДЗ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қуысынан тыс кеңестіктің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Сілекей бездерінің УДЗ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қосалқы қуыстарын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Көздердің УДЗ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Гинекологиялық (трансабдоминальды) УДЗ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(транвагиналдық)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байқау ымен гистеросальпингография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2-3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D режиміндегі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байқау ымен ворсин хорионның трансабдоминалдық аспирациясы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байқау мен трансабдоминалды кордоцентез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байқау мен трансабдоминалды плацентоцентез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Аяқ-қолдың бір буынын ультрадыбыстық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буының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Мойыномыртқаның УДЗ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Беломыртқаның УДЗ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лимфа түйіндерінің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Қалқанша бездің соноэластографиясы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Емшек безінің соноэластографиясы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соноэластографиясы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соноэластографиясы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Әйелдің жыныс органдарының соноэластографиясы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Еркектік бездің соноэластографиясы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лимфа түйіндерінің соноэластографиясы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Жұмсақ тіндердің соноэластографиясы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Интраоперациялық ультрадыбыстық зерттеулер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 фибросканирлеу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Бассүйектің рентгенографиясы (2 кескінді)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Бассүйектің рентгенографиясы (1 кескінді)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 ершігінің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Емізік тәрізді өсінділердің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Жақсүйектің 1 кескіндегі рентгенографиясы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Жақсүйектің 2 кескіндегі рентгенографиясы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Тістердің ауызішілік рентгенографиясы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Ауыздан тыс тісті рентгеногрфиялау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Мойыномыртқаның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сынамалары жасалған мойыномыртқаның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омыртқаның рентгеноскопиясы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кеңейтілген рентгенографиясы (1 кескінді)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рентгенографиясы (2 кескінді)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Көкіректің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Бұғана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Жауырын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Өңешке қарама-қарсы кескіндегі жүректің рентгенографиясы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кескіндегі көмейдің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органдарының рентгеноскопиясы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органдарының кеңейтілген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емес қайтару спленографиясы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кескінде өңешті рентгеноскопиялық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кескінде асқазанды рентгеноскопиялық зерттеу (қосарлы қарама-қарсы кескіндеу)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(қосарлы қарама-қарсы кескіндеу)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Релаксация арқылы жасалатын дуоденография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кескіндегі аш ішектің рентгеноскопиясы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Иықасты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Кәріжілік-білезік буынын қоса алу арқылы жасалатын қолдың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бел-сегізкөз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сынақтары жасалатын омыртқаның бел-сегізкөз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және ұршықбуынының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Мықын-сегізкөз жігінің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Сегізкөз-құйымшақ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Жамбас-мықын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(1 кескін)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(2 кескін)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Сирақ-табан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Сирақ-табан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және аяқ саусақтарының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Табанның тура кескінінің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Репозицияны және бекітуді рентгеноскопиялық байқау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венаішілік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Шолу урографиясы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венаішілік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Антеградты пиелоуретерография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Ретроградты пиелоуретерография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төмендейтін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жоғарлайтын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Микциондық цистоуретерография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(төмендейтін, жоғарлайтын)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Самай сүйектерінің рентгенографиясы (Стенверс, Шюллер, Майер бойынша)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Аңқаның, мұрын қуысының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ЭОП байқау ымен фистулоангиография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 бойынша орбитаның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сурет)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маммография (1 кескінде)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(ақшыл тарамды контрастілеу)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Стереотаксикалық байқау мен пункциялық/аспирациялық биопсия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ағзалары ұзындығының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Сүйектердің және буындардың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Омыртқаның томографиясы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Скелеттің барлық рентгендің денситометриясы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 бөлігінің рентгендік денситометриясы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Жамбас-мықын буынының рентгендік денситометриясы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Контрасты бронхография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томография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ағзаларының және көкірекортаның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 және ішперде артқы кеңістіктің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Сүйек-буын жүйесінің компьютерлік томографиясы (1 анатомиялық аймақ)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 қосалқыларының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Самай сүйектері пирамидаларының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ағзалардың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мойынның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кеуде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жүректің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ішперде қуысы және ішперде артыңғы ағзалардың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кіші жамбас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басқа ағзалардың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 ішектің компьютерлік томографиясы (виртуалдық колоноскопия)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Магниттік-резонанстық томография (МРТ)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Мидың магниттік-резонанстық томографиясы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Көкірекорта ағзаларының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 және ішперде артқы кеңістіктің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органдарының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Сүйек-буын жүйесінің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магниттік-резонанстық томографиясы (1 анатомиялық аймақ)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ағзалардың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мидың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көкірекорта ағзалардың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жүректің магнитті- резонастық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ішперде қуысы және ішперде артыңғы ағзалардың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Контрастілеумен жамбас ағзаларының магниттік-резонанстық томографиясы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сүйек-буын жүйесінің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омыртқаның магниттік-резонанстық томографиясы (1 анатомиялық аймақ)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басқа ағзалардың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Перфузияны бағалаумен, МРТ-трактографиясымен мидың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контрастық нығайтумен сүт бездерінің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Радиоизотопты диагностика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және радиография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бездің функцияларын радиометриялық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фотондық эмиссиондық компьютерлік томография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Миокардттың статистикалық бір фотондық эмиссиондық компьютерлік томографиясы (3 кескінде)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Скелеттің статистикалық бір фотондық эмиссиондық компьютерлік томографиясы (1 кескінде)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Скелеттің динамикалық бір фотондық эмиссиондық компьютерлік томографиясы (1 кескінде)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Скелеттің статистикалық бір фотондық эмиссиондық компьютерлік томографиясы - одан кейінгі әрбір кескін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динамикалық бір фотондық эмиссиондық компьютерлік томографиясы (4 кескінде)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статистикалық бір фотондық эмиссиондық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маңындағы статистикалық бір фотондық эмиссиондық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Гепатобилиарлық жүйенің статистикалық бір фотондық эмиссиондық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динамикалық бір фотондық эмиссиондық компьютерлік томография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перфузиялық статистикалық сцинтиграфиясы бір фотондық эмиссиондық компьютерлік томографиясы (3 кескінде)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перфузиялық динамикалық сцинтиграфиясы бір фотондық эмиссиондық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фотондық эмиссионды компьютерлік томография (жүректің динамикалық сцинтиграфиясы)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фотондық эмиссиондық компьютерлік томография (гепатобилиарлық жүйенің динамикалық сцинтиграфиясы)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фотондық эмиссиондық компьютерлік томография (бүйректің динамикалық сцинтиграфиясы)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фотондық эмиссиондық компьютерлік томография (асқазанның моторлы- эвакуаторлық функциясының динамикалық сцинтиграфиясы)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анатомиялық аймақтың позитрондық-эмиссиондық томографиясы (ПЭТ) +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дененің позитрондық-эмиссиондық томографиясы (ПЭТ) +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Ангиографиялық қызметтер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 қолдардың ретроградты артериографиясы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ағзалардың селективті артериографиясы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флебография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флебографиясы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артериография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катетерді қолданумен коронарлық артериография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катетерді қолданумен коронарлық артериография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Аортография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ЕМШАРАЛАР МЕН МАНИПУЛЯЦИЯЛАР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емшалар мен манипуляциялар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Гипербариялық оксигенация (ГБО), 6-10 жергілікті барокамера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Гипербариялық оксигенация (ГБО), бір орынды барокамера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Гипербариялық оксигенация (ГБО), көшпелі барокамера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Венаішілік наркоз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Интубациялық наркоз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Новокаинмен блокада жасау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Дуоденальды зондтау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сөлін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пункция (беткейлі)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Палаталардың ламинарлық сүзілген ауа ағынымен қамтамасыз ету (онкогематология)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алдындағы топометриялық дайындық-центрация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Дистанционды сәулелі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Дистанционды сәулелі терапия, РОД Гр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Конформды сәулелі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орындағы ісіктер кезіндегі қарқынды –модульденген сәулелі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Лимфомалар және кіші жанбас, құрсақ қуысы, висцералдық кеуде ағзаларының қатерлі ісіктерді жіті-модулирленген сәулелік терапиясы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және мойын ісіктері және сут безінің обырындағы сәулелендіру кезінде түйін ішінде жітілігінің (флюенса) модуляциясымен (өзгеруімен) сәулелік терапиясы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обырындағы жіті-модуляцияланған сәулелендіру терапиясы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ошақтардағы ісіктер үшін бейнелермен басқармалы сәулелік терапиясы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Еркектік без обырындағы жоғары мөлшердегі брахитерапия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Еркектік бездің жергілікті обыры кезіндегі интерстициальдық сәулелік терапия (жоғары мөлшердегі брахитерапия)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невринома кезіндегі стереотаксикалық радиотерапия (Шваннома) (1 шара)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невринома кезіндегі стереотаксикалық радиохирургия (Шваннома)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Назофарингиттік аумақ ісігі кезіндегі стереотаксикалық радиотерапия (1 шара)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кезіндегі немесе мидың MTS-кезіндегі стереотоксикалық радиотерапия (1 шара)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кезіндегі немесе мидың MTS-кезіндегі стереотаксикалық радиохирургия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Артериовенозды мальформация кезіндегі стереотаксикалық радиохирургия (AVM) (1 шара)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Артериовенозды мальформация кезіндегі стереотаксикалық радиохирургия (AVM)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қатерлі ісігі немесе бауыр MTS/асқазан асты безінің қатерлі ісігі кезіндегі стереотаксикалық радиотерапия (1 шара)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қатерлі ісігі немесе өкпе MTS немесе средостения лимфа түйіндері кезіндегі стереотаксикалық радиотерапия (1 шара)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Радиотерапияға арналған жеке бекіткіш бетпердесін дайындау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Радиотерапияның жеке режімін таңдау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ішілік гамматерапия (жатыр мойны және тік ішек обырында), РОД 5Гр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дозиметриялық жоспарлау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Лимфотүйіншектер ісігінің ашық биопсиясы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Тығыздығы төмен липидтерді экстракорпоральды алып тастау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MARS – жасанды бауыр аппаратында альбуминді диализ (экстракорпоральды бауыр нұсқасы)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Феталдық жасушалар мен медиаторларды дайындау, өсіру және криоконсервациялау- 5 доза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Аутотрансплантация үшін сүйек кемігінің дің жасушаларын дайындау (қол әдісімен)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Аутотрансплантация үшін сүйек кемігінің дің жасушаларын дайындау (автоматтандырылған әдіспен)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қанның дің жасушаларын аутотрансплантаци үшін дайындау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Фетальды жасушалар медиаторларын дайындау, өсіру және криоконсервациялау - 10 доз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байқау ымен пункциялық/биопсиялық байқау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байқау ымен пункциялық/биопсиялық байқау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байқау ымен пункциялық/биопсиялық байқау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байқау ымен емдік пункция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Грамм-теріс сепсисті емдеудің экстракорпоралдық әдісі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Кадаврды ағзалардың және/немесе тіндердің мультиорганды алуға дайындау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 үдеткіште фотондарды қолдану арқылы қашықтықтан сәулелік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өкпе гипертензиясын емдеуде азот монооксидін қолдану (газ қоспасының құнын есептегенде)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өкпе гипертензиясын емдеуде азот монооксидін қолдану (газ қоспасының құнын есептегенде)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D93.980.051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гипертензиясын емдеуде азот монооксидін қолдану (газ қоспасының құнын есептемегенде)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Гинекологтың емшалары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Шувар-Миллердің сынамасы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трансабдоминалды пункциясы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трансвагиналды пункциясы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Ооцит-кумулюсты кешендерді іздеу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Шәуетті тазалау: центрифугалау-флотация әдісі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Шәуетті тазалау: тығыздылық градиентінде центрифугалау әдісі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D69.921.113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ұрықтандыру: IVF классикалық әдісі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ұрықтандыру: ICSI ооцит цитоплазмасына аталық ұрықты инъекциялау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Эмбриондерді культивациялау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Эмбрионды жатырдың ішіне салу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Суперовуляцияның индукциясы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шәуетінің инсеминациясы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Сыртқы жыныс мүшелерінің және/немесе бұтаралық ісіктің болуын алып тастау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Жабыспаны ажырату (зондпен)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Цервикальды каналдың полипын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контрацептиваны шығару (ырғақпен/кюреткамен)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қуысын диагностикалық қыру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қуысының аспирациялық кюретажы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ЛОР-ң емшаралары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тесік арқылы мұрын қуысын аспирациялау немесе лаваж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Евстахия түтікшесін манипуляциялау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Паротонзиллярлы кеңестікті ашу мен дренаждау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қуысындағы қан ағатын учаскенің коагуляциясы (диатермиялық және лазерлік)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Грануляцияларды және полиптерді алып тастау (ЛОР)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жарғағын пневмомасаждау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 қуысын жуу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жарғағының парацентезі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Абсцессті/фурункулды кесу (ЛОР)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Гематоманы кесу (ЛОР)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Кохлярлы имплантация жүйесінің сөйлеу процессорын сурдологпен құру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потенциалдарды қысқалетальді есіткіштерді тіркеу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Отоакустикалық эмиссиямен шақырылған ұсталымдарды тіркеу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аудиометриясы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Көмей ішіне құйылу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Логопедпен сабақ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Сурдопедагогпен сабақ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Фонопедагогпен сабақ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Тональді табалдырықтық аудиометрия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дыбыс жазықтығындағы аудиометрия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Модульденген тонда шақырылған стационарлық есту потенциалдарын тіркеу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Бұрмаланған продукт жиілігінде отоакустикалық эмиссияны тіркеу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Аустикалық рефлексті тіркеу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рефлекс ыдырау тесті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құбырының қызметінің тесті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Промонториалды тестілеу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нервіне жауап нервінің телеметриясы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имплантының электродтарының импаденсінің телеметриясы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есту қабылетін сурдопедагогты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құралдарының құрылуын сурдопедагогпен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 имплантация жүйесінің сөйлеу процессорының құрылуын сурдопедагогпен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ортаңғы имплантация жүйесінің дыбыс процессорының құрылуын сурдопедагогпен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өткізгіштігінің имплантация жүйесінің дыбыс процессорының құрылуын сурдопедагогпен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 имплантация жүйесінің дыбыс процессорын сурдопедагогпен құрылу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өткізгіштігі имплантация жүйесінің дыбыс процессорын сурдопедагогпен құрылу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Офтальмологтың емшаралары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Шапыраштың объективті және субъективті бұрышын анықтау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Фузиялық резервтерді анықтау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сипатын анықтау (гетерофория)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Гиршберг бойынша девиация бұрышын анықтау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қапшығын массаждау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жолдарын жуу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Жіпті алу (окулист)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 үстінің ақауларын анықтау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Жылтыңдаудың қосылу критикалық жиілігін зерттеу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Ширмер тестісі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көру потенциалдарды тіркеу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Мөлдірқабықтың диаметрін өлшеу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Склеропластикаға арналған қатты ми қабығынан жасалған имплантантты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протезін дайындау (шыны)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Көзілдірікті таңдау: күрделі түзету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биомикроскопия (UBM)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Эндотелиалдық зерттеу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тонография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Допплерографиялық зерттеу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түбін фотоға түсіру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когеренттік томограф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Торқабықты инфрақызыл сканерлеу (HRT)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Дашевский бойынша оқу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Аветисов-Мац бойынша оқу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Мускултренерде жаттығу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нұсқаны жаттығу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Аккомодоконвергенцтренерде жаттығу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пластмасса протезін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аккомодация резервілерін анықтау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Oculis (окулис) кератопластика және склеропластика үшін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 энуклеация үшін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Өкше майының жасушасы (ӨМЖ)-нанэнуклеация үшін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Птеригиум үшін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Склеропластика үшін КМ ossis caput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 caput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Түтікше сүйектерден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сүйегінен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Patella (пателла)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Қабырғадан имплантатты дайындау (os coste)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Амниотикалық қабықшадан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Шеміршектен имплантантты дайындау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үстіндегі бөгде затты алып тастау, тілмей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арналарынан сынақ жасау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кезіндегі жүктеу және салмақты азайту сынақтары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Қараңғыға бейімделуді зерттеу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Хроматикалық көруді зерттеу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 флуоресцентты ангиографиялау немесе ангиоскопиялау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Птеригиумды кесу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гониопластика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Сетчатканың лазерлік коагуляциясы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 трабекулопластика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Хирургтың емшалары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Гематоманы кесу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Гигроманы, ганглияны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Липомдарды алып тастау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пластинкасын алып тастау/түзету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Паропроктитті кесу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Лигатурлы жыланкөзді кесу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Буын пункциясы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 тесігі полипын кесу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жолды сүмбілеу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 девульсиясымен жарықтардың склеротерапиясы (1 сеанс)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 тесігінің жарылуын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Эпителиальді құйымшақ жолының емделуі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Эндовазалық коагуляция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Патологияны және/немесе тері және тері астылық ісікті лазерлі коагуляциялау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патологиясы мен ісіктердің диатермокоагуляциясы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пнемоперитонеумді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пневмотораксты қою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пункциясын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Бұғана асты катетеризациясы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Стернальды пункция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Рентгеноэндоваскулярлы склеротерапия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Рентгеноэндоваскулярлы эмболизация (+ электрокоагуляция)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және/ немесе теріасты клетчатксының биопсиясы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Тері- бұлшықет лоскутының биопсиясы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Жараны/күйікті хирургиялық өңдеу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Травматологтың емшалары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Шығып кеткен буынның жабық редукциясы, орналасқан жері анықталмаған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 таңуды салу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иммобилизациялық аппараттарды қолдану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Дәрілік заттарды буынішілік енгізу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Урологтың емшалары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 жуу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Еркекбез сөлін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Еркекбез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Уретраны инстилляциялау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Парафимозды салу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мүше жүгеншінің пластикасы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Олеогранулеманы кесу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уродинамикалық зерттеу (КУДЗ)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Иваниссевич отасы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Мармар отасы (Субинвинальды микрохирургиялық варикоцелэктомия)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Шеткі бойды бужирлеу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уродинамикалық зерттеу (КУДЗ)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Миллиган-Морган бойынша геморроидэктомия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Простатты мультифокальді трансректальді биопсиялау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Нефрологтың емшалары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D39.955.703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Тәуліктік стационардың деңгейінде гемодиализ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Перитонеалды катетерді ересектерге имплантанттау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перитонеальды катетерінің имплантациясы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Лактатты буфермен тұрақты амбулаторлық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Бикарбонатты буфермен тұрақты амбулаторлық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стационар деңгейінде бикарбонатты буфермен автоматтандырылған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D54.986.710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стационар деңгейінде лактатты буфермен автоматтандырылған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сүзу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Лактатты буфермен тұрақты амбулаторлық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стационар деңгейінде лактатты буфермен тұрақты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стационар деңгейінде лактатты буфермен тұрақты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стационар деңгейінде бикарбонатты буфермен тұрақты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Бикарбонатты буфермен тұрақты амбулаторлық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стационар деңгейінде бикарбонатты буфермен тұрақты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Лактатты буфермен амбулаторлық автоматтандырылған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Лактатты буфермен амбулаторлық автоматтандырылған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стационар деңгейінде лактатты буфермен автоматтандырылған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Бикарбонатты буфермен амбулаторлық автоматтандырылған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Бикарбонатты буфермен тұрақты амбулаторлық автоматтандырылған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Бикарбонатты буфермен тұрақты амбулаторлық автоматтандырылған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Аллергологтың емшалары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Аллергендермен теріге тестілер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Дәрі-дәрмекпен теріге тестілер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Аллергендермен провокациялық сынау (конъюнктивалық, эндоназалдық, эндобронхиалды, аппликациялық және басқа әдістер)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Аллергометриялық титрлеу (конъюнктивалық, эндоназалдық, эндобронхиалды, аппликациялық және басқа әдістер)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гипосенсибилизация сеансы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Психотерапевтің емшалары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Рационалды психотерапия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диагностикалау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Психотүзету жұмысы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 сеансы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Л.Е. Телешковская әдісі бойынша психотерапия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Нейролингвистикалық бағдарламалау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Холотропты тыныс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Психобелсенді заттардың пайдалануға тергеу және тергеуші органдарымен медициналық куәландыру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 қолдану және мастықтық жағдайының фактын медициналық куә беру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Сот-психиатриялық сараптама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Сот-наркологиялық сараптама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Физиопроцедуралар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камералы электрогальваникалық ванна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Импульстық токтармен электрофорез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Трансцеребральды электроанальгезия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Диадинамикалық тоқтар (ДДТ)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 (СМТ)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Теріасты электронейростимуляция (TENS-терапия)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СМВ-терапия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Ультражоғары жиілікті (УЖЖ) -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Сантиметрлік терапия (СМВ)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Дециметрлік терапия (ДМВ-терапия)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Миллиметрлік терапия (КВЧ- терапия)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ультрадыбыстық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Фотоемдеу (жарықпен емдеу)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ультракүлгін сәулелендіру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ультракүлгін сәулелендіру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ульракүлгінді сәулелендіру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терапия (квантты терапия)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диапозон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ішілік лазерлік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Гидролазерлік душ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 сканерлейтін сәуле терапиясы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Инфрақызыл сәулесін шығару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көрінетін сәуле шығару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анализаторына ақ түспен фототерапия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Ингалиялық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Аэрозолді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Синглеттік-оттегі қоспасымен аэрозольтерапия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дымқыл бүркену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сүртіну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 сумен емделу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душтар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Валинский бойынша жалпы ванналар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Гауффе бойынша ванналар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контрастылы ванналар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контрастылы ванналар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4-камералық тамшы-контрастылы ванна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душ-массажы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ванналар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Бальнеотерапияның үйлескен әдістері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Бальнеофизиотерапияның үйлескен әдістері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Озокеритонмен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Нафталанмен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Нативті балшықшы емдеуде қолдану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Жанамаласқан балшықпен емдеу емшаралары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"Тұзды" камера (спелеокамера)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Пунктуралық рефлексофизиотерапия (физиопунктура)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инелі массаж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 (ине терапия)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 (нүктелі массаж)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Ультрафонофорезбен бірге фармакопунктура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Күйдіру (жусанды сигарлармен қыздыру, моксотерапия)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және электроакупунктура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 әдісі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 пунктура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 рефлексотерапиясымен үйлескен франклинизация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терапия (фонофорез)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массаж барлық дененің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Сегментарлы массаж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Нүктелі массаж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 массаж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тракциясы (бір бөлімі)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Бастың массажы (маңдай- самай және шүйде – шекелік жері)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шаш бөлігі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Жаға аумағының массажы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бағанындағы мойын- кеуде бөлігінің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Мойын, жаға аумағы және екі иық сүйектерінің массажы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Омыртқадағы кеуде бөлігінің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Қолдардың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Кеуде жасушасы маңының массажы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Иық сүйектерінің массажы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Шынтақ сүйектерінің массажы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буынының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және білек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омыртқа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Алдыңғы ішперде қабырғасы бұлшық еттерінің массажы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 құйымшақ аймағының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Жамбас буынының массажы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буынының және бөксе аймағының массажы (аттас жақтары)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Аяқтардың және бел жағының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 бөлігінің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Балтыр бөлігі буындарының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және жіліншік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физикалық культура (ЕФК)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Ұстаныммен емдеу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Пассивті дайындау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Буындағы қозғалыс көлемін өлшеу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Диагностикалық және емдеу постурографиясы (роботтандырылған)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Проприоцептивті түзету: "Адели" костюмы, "Гравистат" костюмы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Подометрия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кері байланыс (БКБ) бағдарламасымен аналитикалық тренажерлердегі сабақ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Монтессори жүйесі бойынша сабақ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Бобат, Войт-терапия жүйесі бойынша сабақтар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 бойынша сабақтар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Соққы-толқынды 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қызметтер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Терапевтикалық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тамырлы тістің пульпитін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премоляр пульпитін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Азу тістің пульпитін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балалардың уақытша тістерінің пульпитін емдеу,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балалардың уақытша тістерінің пульпитін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1 тамырын пломбалаумен немесе пульпаны өмірінде ампутациялау әдісімен пульпитті емдеу,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1 тамырын пломбалаумен немесе пульпаны өмірінде ампутациялау әдісімен пульпитті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2 тамырын пломбалаумен пульпитті емдеу,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2 тамырын пломбалаумен пульпитті емдеу, пульпаны өмірінде ампутациялау әдісімен пульпитті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3 тамырын пломбалаумен пульпитті емдеу,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3 тамырын пломбалаумен пульпитті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каналды пломбалаумен азу тіс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каналды пломбалаумен үлкен азу тістің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каналды пломбалаумен азу тіс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каналды пломбалаумен үстіңгі жақтың бірінші премолярының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каналды пломбалаумен үстіңгі жақтың бірінші премолярының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тамырлы тістің периодонтитін емдеу,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тамырлы тістің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Импрегнационды әдіспен уақытша немесе тұрақты тістің периодонтитін емдеу,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Импрегнационды әдіспен уақытша немесе тұрақты тістің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Тұрақты тістің 1 тамырын пломбалаумен периодонтитті емдеу, цементтен жасалған пломбамен аяқталған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1 тамырын пломбалаумен периодонтитті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2 тамырын пломбалаумен периодонтитті емдеу,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2 тамырын пломбалаумен периодонтитті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Тұрақты тістің 3 тамырын пломбалаумен периодонтитті емдеу, цементтен жасалған пломбамен аяқталған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3 тамырын пломбалаумен периодонтитті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каналдың пломбасын алып тастау, тот-цинк негізіндегі пастамен пломбаланған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каналдың пломбасын алып тастау, резорцин-формалин негізіндегі пастамен пломбаланған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каналдың пломбасын алып тастау, цементпен пломбаланған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Белсенділігі I және II дәрежелі үстіңгі және орта тісжегін емдеу цементен жасалған пломбамен аяқталған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I және II дәрежелі үстіңгі және орта тісжегін емдеу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тісжегін емдеу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 тісжегін емдеу КМХО жасалған пломбамен аяқталған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III дәрежелі асқынбаған тісжегі кезіндегі 1 тісті кешендік емдеу, цементтен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III дәрежелі асқынбаған тісжегі кезіндегі 1 тісті кешендік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 бояу байқау ымен ремтерапия немесе аумақтық флюоризация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Азутістің арнасынан бөтен затты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Фронталды тістен бөтен денені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пломбаны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тісті жарақаттық зақымдау кезіндегі консервативтік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тісте КМХО флюороз кезінде тістің анатомиялық үлгісін толық функционалдық қалпына келтіру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Ирригация, суару, аппликация пародонталды қалталарын дәрі-дәрмекпен өңдеу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Ирригация, суландыру, аппликация пародонтальды қалталарын 2-5 тіске таңу арқылы дәрі-дәрмекпен өңдеу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тістің аймағындағы пародонтальды қалта кюретажы 1 тістің аймағындағы пародонтальды қалта кюретажы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тінін регенерациялауға бағытталған әдістемені пайдалана отырып, 1 тістің аймағындағы пародонтальды қалта кюретажы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Пародонтальды абсцессті ашу (1 тістің аймағында)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Стоматиттің жіті формаларын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Таңдап тегістеу (1-2 тістер)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қатайтатын пломбамен аяқталған азу тіс пульпитін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қатайтатын пломбамен аяқталған үлкен тамыр тісінің периодонтитін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қатайтатын пломбамен аяқталған фронтальды тістің периодонтитін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қатайтатын пломбамен аяқталған фронтальды тістің пульпитін 1 рет келумен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қатайтатын пломбамен аяқталған премоляр пульпитін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қатайтатын пломбамен аяқталған премоляр периодонтитін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Жарық қатайтатын пломбамен аяқталған терең тісжегін емдеу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қатайтатын пломбамен аяқталған орта тісжегін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Штифті жапсырманы дайындау (бұдан әрі протездеу үшін)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Тұратқы тісті жұлып тастау қарапайым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Тұратқы тісті жұлып тастау күрделі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 өскініндегі әрекеттермен тұратқы тісті жұлып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Абсцессті ашу, кесу немесе капюшонды тілу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Операциядан кейін таңу (тіс дәрігері)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Дренаждаумен іріңді жараны таңу (тіс дәрігері)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тістің айналасындағы одонтогендік жылауықты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тістің айналасындағы одонтогендік жылауықты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Жақтың жоғары-төменгі шыққан буынды орнына салу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 уақытша шиналау (6-8 тіс)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Жақтар сынған кезде шиналау бір жақ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Жақтар сынған кезде шиналау екі жақ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Альвеолитті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тіс аймағындағы альвеолоэктомия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Ұяшық нервінің невритін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Невралгияны емдеу (тіс дәрігері)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Тістеуді ауыстыру бойынша уақытша тісті жұлып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Тістің асқынған жегісіне байланысты уақытша тісті жұлып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Компактостеотомиямен тұрақты тісін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 жүгеншігінің, тілдің пластикалық отасы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(тіс дәрігері)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Цистоэктомия (тіс дәрігері)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тіс аймағындағы компактостеотомия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тамырының үстін резекциялау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жұмсақ тіндерін кесу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Эпулисты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шырышты қабығының ретенциялық кистасын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Жинақтан тыс тісті жұлу, асқынған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Жинақтан тыс тісті жұлу, асқынған емес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аймақта бірнеше тісті жұлу (2-3 тіс)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 өскініндегі қатерсіз ісіктерін жұлып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жұмсақ тіндерінің ісіктерін жұлып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бездерінің ауруларын емдеу: сілекей бездерінің ағынын зондтау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Бет-жақ аумағы жарасын бастапқы хирургиялық өңдеу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алдындағы пластикалық операция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Тістің шығуы кезінде оны қайта өңдеу арқылы тісті репозициялау және фиксациялау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Тіс-жақ ауытқуларын жоюға арналған аппаратты қолданумен (ортодонтикалық пластика) туа біткен жақ-бет патологиясы бар балаларға ортодонтикалық көмек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Реминералды препараттарды жергілікті қолдану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тістерін фторлакпен жабу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тісті фтор-цемент аппликациясының сеансы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тістердің төмпешіктерін тегістеу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тісті герметиктермен фиссурлерді жабу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тістерді сепарациялау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мектепке дейінгі ұйымдарда, орта жалпы білім беру ұйымдарының оқушыларының, жүктілігі бойынша есепте тұрған әйелдердің ауыз қуысын профилактикалық тексеріп-қараулар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тісті және ауыз қуысының шырышты қабығын күту бойынша санитариялық-гигиеналық дағдыларға оқыту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Аппликациялық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Инфильтрациялық анестезия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оңалту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Мультидисциплинарлық команданың үйіне бару арқылы медициналық оңалту бойынша қызметтер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Телемедициналық және ақпараттық технологияларды пайдаланумен көрсетілетін қызметтер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кабинетінде/ бөлімшесінде медициналық оңалту бойынша қызметтер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P01.000.000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Паллиативтік көмек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Мобильді паллиативті бригаданың шығуы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Консультациялық-диагностикалық көмек деңгейінде көрсетілетін скринингтік зерттеулердің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Пренатальді скрининг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1-триместрінде қанның құрғаққалдығына және/немесе қан сарысуына талдауышта пренатальді скрининг жүргізу (b-бірлікті созылмалы гонадотропинді (b-ХГЧ) және жүктілікпен байланысты (ПАПП-А) плацентарлық протеинді анықтау үшін екілік тестілеу)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Неонатальді скрининг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пайда болған гипотериозға қанның неонатальді скринингін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пайда болған фенилкетонурияға қанның неонатальді скринингін талдауышта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Колоректалды ісікті анықтау скринингі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Нәжісте жасырын қанды (гемокульт-тест) экспресс әдіспен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Тоталді скринингті видеоколоноскопия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шертпелі биопсия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3-санаттағы күрделілік операциялық-биопсиялық 1 блок-препаратын гистологиялық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Тамырішілік наркоз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қатерлі ісігін анықтау скринингі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мойнынан сүртіндіні цитологиялық зерттеу. ПАП-тест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цитологиясы құралында ПАП-тестілеу жатыр мойнынан жағындыны цитологиялық зерттеу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және С гепатитерін анықтау скринингі (балалар, ересектер)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HBsAg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C гепатитының вирусына суммарлық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ПТР әдісімен биологиялық материалда B гепатиті вирусын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C гепатиті вирусының PHK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қатерлі ісігін анықтау скринингі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маммография (1 кескінде)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Стереотаксикалық байқау мен пункциялық/аспирациялық биопсия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Инфильтративті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3-санаттағы күрделілік операциялық-биопсиялық 1 блок-препаратын гистологиялық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 (рентгенограмма 2 оқу): Рентгенолог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Артериалды гипертензияны, жүректің ишемиялық ауруларын ерте анықтау скринингі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жалпы холестеринді экспресс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Коңес беру: Кардиолог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тіркеуде)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диабетін ерте анықтау скринингі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және жүре пайда болған есту бұзылыстарын балаларда ерте жастан анықтау скринингі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Отоакустикалық эмиссиямен шақырылған ұсталымдарды тіркеу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раннее выявление глаукомы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Глаукоманы ерте анықтау скринингі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Офтальмолог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көлемі-2 шеңберінде жастар денсаулық орталықтарымен көрсетілетін медициналық қызметтердің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Акушер-гинеколог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Психолог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Уролог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Андролог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Психотерапевт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Психиатр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Дерматовенеролог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Психолог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жоғары білім бар әлеуметтік қызметкер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орта білім бар әлеуметтік қызметкер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Фельдшер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жоғары білім бар мейіргер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орта білім бар мейіргер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Акушерка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 кардиолипиндік антигенмен микропреципитация реакциясына қол әдісімен талдау жүргізу крови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параметрлі қанның жалпы талдауы 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параметрлі қанның жалпы талдауы талдауышта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отыру жылдамдығын (ЭОЖ)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 гемоглобинін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лейкоциттерді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 қол әдісімен жалпы клиникалық зерттеу (несепті жалпы талдау)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жасуша элементтерінің (лейкоциттер, эритроциттер, бактериялар, цилиндрлер, эпителий) абсолюттік санын есептеу арқылы талдауышта несепті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ақуызды (сапалық)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уретраны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сүртіндінің тазалық дәрежесін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материалдарға материалдар жинақтау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Онкоцитологияға жағындыны жинақтау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АИТВ-1,2-ға және антиген р24-ке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несептегі адамның хориондық гонадотропинін (ХГА) анықтау (жүктілікке арналған тест)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тиреотропты гормон рецепторларына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тиреоглобулинге антиденелерді (АТ- ның ТГ-ге)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тиреопироксидазаға (а-ТПО)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лютеиндеуіш гормонды (ЛГ)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фолликул стимуляциялаушы гормонды (ФСГ)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жалпы трииодтиронинды (Т3)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тестостеронды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тиреотроп гормонды (ТТГ)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прогестеронды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пролактинді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эстрадиолды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кортизолды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цитомегаловирусқа (ВПГ-V) Ig 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цитомегаловирусқа (ВПГ-V) Ig M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 авидитеттігін Toxoplasma gondii (токсоплазмоз)-ға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 авидитеттігін Toxoplasma gondii (токсоплазмоз)-ға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Chlamydia trachomatisқа (хламидия трахоматис) антигенін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trachomatis-ке (хламидия трахоматис)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Mycoplasma hominis-ке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Ureaplasma urealyticum-ке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Gardnerella vaginalis-ке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Mycoplasma hominis-ке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Ureaplasma urealyticum-ге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(токсоплазмоз)-ге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8 типті вирусты гепатитке (ВПГ-VIII)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герпестің вирусына (ВПГ-I)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герпестің вирусына (ВПГ-ІI) Ig G-ды ИФА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Candida тұқымдас зеңдерге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Candida тұқымдас зеңдерге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Candida тұқымдастығындағы зеңдерге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цитомегаловируска (ВПГ-VI) Ig G/М-ды ИФТ әдісімен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Манипуляциялар мен емдік іс-шаралар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Жатырдың ішіне жүкті болып қалуға қарсы құралды енгізу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Жабыспаны ажырату (зондпен)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Бартолини безінің абсцессін тілу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мойнағының эрозиясын коагуляциялау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биопсиясы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Цервикальды каналдың полипын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контрацептиваны шығару (ырғақпен/кюреткамен)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Еркекбез сөлін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Еркекбез массажы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Рационалды психотерапия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диагностикалау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Психотүзету жұмысы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 сеансы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Л.Е. Телешковская әдісі бойынша психотерапия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Нейролингвистикалық бағдарламалау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Холотропты тыныс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ультрадыбыстық диагностика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 арқылы бүйректің, қуықтың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безінің трансректальды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мен кіші тазға УДЗ (сұйықтықтың болуы)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(трансабдоминалдық)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көлемі-1 шеңберінде травматологиялық пункттармен (балалар мен ересектер) көрсетілетін медициналық қызметтердің тізбесі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A02.013.000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Хирург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A02.032.000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Травматолог-ортопед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A02.043.000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A02.074.000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(рентгенограмманы 2 рет оқу): Рентгенолог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C03.005.005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Бассүйектің рентгенографиясы (1 кескінді)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C03.015.005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Мойыномыртқаның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C03.017.005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C03.018.005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органдарының рентгеноскопиясы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C03.019.005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органдарының рентгенографиясы (1 кескін)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C03.020.005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органдарының рентгенографиясы (екі кескінде)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C03.022.005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C03.023.005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Төстің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C03.024.005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Бұғананың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C03.027.005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перде органдарының рентгеноскопиясы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C03.037.005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C03.038.005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Иықасты сүйек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C03.039.005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C03.040.005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Кәріжілік-білезік буынын қоса алу арқылы жасалатын қолдың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C03.041.005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бел-сегізкөз бөліктерінің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C03.043.005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және ұршықбуынының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C03.044.005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Мықын-сегізкөз жігінің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C03.045.005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C03.046.005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C03.048.005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және аяқ саусақтарының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C03.049.005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C03.095.005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Жауырын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C03.096.005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Иықасты сүйек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C03.097.005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C03.098.005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Сегізкөз-құйымшақ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C03.099.005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Жамбас-мықын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C03.100.005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(1 кескін)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C03.101.005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(2 кескін)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C03.102.005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Сирақ-табан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C03.103.005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Сирақ-табан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D03.009.002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Жақтың жоғары-төменгі шыққан буынды орнына салу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D03.901.028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D04.820.008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Новокаиндік блокада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D79.700.501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Шығып кеткен буынның жабық редукциясы, орналасқан жері анықталмаған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D79.790.506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D81.910.412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Буынның пункциясы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D86.011.401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Гематоманы кесу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D86.220.436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Жараны/ күйікті хирургиялық өңдеу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D86.271.407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пластинкасын алып тастау/түзету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D89.700.020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пункция (беткейлі)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D93.530.504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иммобилизациялық аппараттарды қолдану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D93.541.502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 таңуды салу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D93.571.415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D99.292.005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Аппликациялық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D99.294.006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Инфильтративті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D99.295.007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наркоз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D99.590.019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Препараттың құнысыз вакцинация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көлемі-1 шеңберінде жылжымалы медициналық кешендермен көрсетілетін медициналық қызметтердің ең аз көлемінің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Акушер-гинеколог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Онкоцитологияға жағынды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Хирург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Консульциялық қабылдау: Оториноларинголог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Офтальмолог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Байланыссыз пневмотонометрия (1 глаз)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қан сарысуындағы жалпы холестеринді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қан сарысуындағы глюкозаны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несептегі адамның хориондық гонадотропинін (ХГА) анықтау (жүктілікке арналған тест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бойынша нәжістегі жасырын қанды (гемокульт-тест)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АИТВ-1,2-ға және антиген р24-ке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қан сарысуындағы Treponema Pallidum антиденелерді анықтау (мерезге эксперсс тест)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B03.862.003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Экспресс әдісімен қан сарысуындағы C вирустық гепатитінің вирусына жиынтық антиденелерді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B03.863.003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қан сарысуындағы HBsAg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Экспресс әдісімен несептің көрсеткіштерін (pH, лейкоциттер, эритроциттер, уробилиноген, нитриттер, ақуыз)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және рентгенологиялық зерттеулер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ультрадыбыстық диагностика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безінің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сурет)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органдарының рентгенографиясы (1 кескін)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Консультациялық-диагностикалық поездармен көрсетілетін медициналық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A02.001.000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A02.023.000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Офтальмолог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A02.014.000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Оториноларинголог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A02.018.000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Невропатолог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A02.013.000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Хирург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A02.004.000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Акушер-гинеколог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A02.015.000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Кардиолог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A02.056.000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Стоматолог-хирург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A02.026.000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Уролог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A02.002.000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Педиатр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A02.029.000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Дерматовенеролог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A02.052.000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Маммолог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Психолог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Жоғары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Орта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Ем-шаралар және манипуляциялар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D03.001.002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 алу жеңіл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D03.002.002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 алу қиын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D16.210.302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D20.940.216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 қуысын жуу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D21.321.211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ағзалары шырышын анемизациялау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D89.111.331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Маклаков бойынша көзішілік жанасқан қысымды өлшеу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D95.010.329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Көзілдірікті таңдау: күрделі түзету (2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D95.020.308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биомикроскопиясы (1 көз)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D99.294.006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Инфильтрациялық анестезия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B01.002.001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Аддис-Каковский бойынша несеп тұнбасын қол әдісімен талдау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B01.003.001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Амбурже бойынша несеп тұнбасын қол әдісімен талдау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B01.071.001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B01.072.001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Дуоденалды затты фракциялы қол әдісімен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B01.077.001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 қол әдісімен жалпы клиникалық зерттеу (несепті жалпы талдау)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B01.077.002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 талдауышта жалпы клиникалық (несеп тұнбасындағы жасуша элементтерінің санын есептеумен физико-химиялық құрамы)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B01.458.001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сүртіндінің тазалық дәрежесін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B02.061.001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отыру жылдамдығын (ЭОЖ)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B02.111.002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Жасушаның 3 классқа жіктелуімен талдауыштағы жалпы қан сараптамасы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B02.112.001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параметрлі қанның жалпы талдауы, 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B02.114.001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параметрлі қанның жалпы талдауы, қол әдісімен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B02.421.001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осмотикалық резистенттілігін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B03.062.002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нәруызын талдауышта иммунофиксациялау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B03.115.002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"C" реактивті нәруызын сандық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B03.116.001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"C" реактивтік нәруызды (СРН) жартылай сандық/ сапалы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B03.155.001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аланинаминотрансферазды (АЛаТ)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B03.160.002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панкреатит амилазасын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B03.293.001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аспартатаминотрансферазды (АСаТ)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B03.335.001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сарыуызындағы глюкозаны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B03.401.001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қол әдісімен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B03.401.002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талдауышта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зерттеулер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C02.001.000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зертттеу (12 жалғамда)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C01.001.001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C03.001.004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Гепатобилиопанкреатиттік облыстың (бауыр, өт қабы, ұйқы безі, көкбауыр)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C03.001.005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кескіндегі диагностикалық флюорография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C03.002.004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C03.006.004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C03.008.004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ультрадыбыстық диагностика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C03.010.004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 органдарының (бүйрек, бүйрекбез, қалдық несепті анықтау арқылы қуық, еркектік без, аталық ұрық бездері) кешенді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C03.011.004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 арқылы бүйректің, қуықтың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C03.055.004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қабына және өткелдерге жасалатын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C03.057.004 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мен кіші тазға УДЗ (сұйықтықтың болуы)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көлемі-2 шеңберінде стоматологиялық клиникалармен көрсетілетін медициналық қызметтердің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стоматологиялық көмек (18 жасқа дейінгі балалар мен жүкті әйелдер)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Терапевтік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тамырлы тістің пульпитін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премоляр пульпитін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Азу тістің пульпитін емдеу, КМХО жасалған пломбамен аяқталған ение пульпита 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балалардың уақытша тістерінің пульпитін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1 тамырын пломбалаумен немесе пульпаны өмірінде ампутациялау әдісімен пульпитті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2 тамырын пломбалаумен пульпитті емдеу, пульпаны өмірінде ампутациялау әдісімен пульпитті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3 тамырын пломбалаумен пульпитті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каналды пломбалаумен азу тіс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каналды пломбалаумен үлкен азу тістің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каналды пломбалаумен азу тіс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каналды пломбалаумен үстіңгі жақтың бірінші премолярының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каналды пломбалаумен үстіңгі жақтың бірінші премолярының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тамырлы тістің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Импрегнационды әдіспен уақытша немесе тұрақты тістің периодонтитін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1 тамырын пломбалаумен периодонтитті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2 тамырын пломбалаумен периодонтитті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тістің 3 тамырын пломбалаумен периодонтитті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каналдың пломбасын алып тастау, тот-цинк негізіндегі пастамен пломбаланған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каналдың пломбасын алып тастау, резорцин-формалин негізіндегі пастамен пломбаланған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I және II дәрежелі үстіңгі және орта тісжегін емдеу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тісжегін емдеу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III дәрежелі асқынбаған тісжегі кезіндегі 1 тісті кешендік емдеу, КМХО жасалған пломбамен аяқталған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Азутістің арнасынан бөтен затты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Фронталды тістен бөтен денені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пломбаны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тісті жарақаттық зақымдау кезіндегі консервативтік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тісте КМХО флюороз кезінде тістің анатомиялық үлгісін толық функционалдық қалпына келтіру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Стоматиттің жіті формаларын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Тұратқы тісті жұлып тастау қарапайым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Тұратқы тісті жұлып тастау күрделі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аймақта бірнеше тісті жұлу (2-3 тіс)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Тістеуді ауыстыру бойынша уақытша тісті жұлып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Жинақтан тыс тісті жұлу, асқынған емес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 жүгеншігінің, тілдің пластикалық отасы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Тістеуді ауыстыру бойынша уақытша тісті жұлып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Тістің асқынған жегісіне байланысты уақытша тісті жұлып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 жүгеншігінің, тілдің пластикалық отасы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Жинақтан тыс тісті жұлу, асқынған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Жинақтан тыс тісті жұлу, асқынған емес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Тістің шығуы кезінде оны қайта өңдеу арқылы тісті репозициялау және фиксациялау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Стоматиттің жіті формаларын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Таңдап тегістеу (1-2 тістер)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қызметтер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Стоматолог-хирург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Стоматолог-ортопед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Стоматолог-ортодонт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Жақсүйектің 1 кескіндегі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Жақсүйектің 2 кескіндегі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Тістердің ауызішілік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Аппликациялық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Инфративтік анестезия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стоматологялық көмек (18 жасқа толмаған балалар; жүкті әйелдер, Ұлы Отан соғысына қатысқандар; 1, 2, 3-топтағы мүгедектер; "Алтын алқа", "Күміс алқа" белгілерімен марапатталған көп балалы аналар; атаулы әлеуметтік көмек алушылар; жасы бойынша зейнеткерлер; инфекциялық, әлеуметтік маңызы бар аурулармен ауыратын науқастар және айналасындағылар қауіп төндіретін аурулармен ауыратындар)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қабылдау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Тұратқы тісті жұлып тастау қарапайым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Тұратқы тісті жұлып тастау күрделі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 өскініндегі әрекеттермен тұратқы тісті жұлып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Абсцессті ашу, кесу немесе капюшонды тілу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Операциядан кейін таңу (тіс дәрігері)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Дренаждаумен іріңді жараны таңу (тіс дәрігері)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тістің айналасындағы одонтогендік жылауықты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Альвеолитті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тіс аймағындағы альвеолоэктомия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Ұяшық нервінің невритін емдеу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Компактостеотомиямен тұрақты тісін алып тастау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тамырының үстін резекциялау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жұмсақ тіндерін кесу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Жинақтан тыс тісті жұлу, асқынған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аймақта бірнеше тісті жұлу (2-3 тіс)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Бет-жақ аумағы жарасын бастапқы хирургиялық өңдеу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Ирригация, суару, аппликация пародонталды қалталарын дәрі-дәрмекпен өңдеу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Ирригация, суландыру, аппликация пародонтальды қалталарын 2-5 тіске таңу арқылы дәрі-дәрмекпен өңдеу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тістің аймағындағы пародонтальды қалта кюретажы 1 тістің аймағындағы пародонтальды қалта кюретажы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тінін регенерациялауға бағытталған әдістемені пайдалана отырып, 1 тістің аймағындағы пародонтальды қалта кюретажы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Пародонтальды абсцессті ашу (1 тістің аймағында)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қызметтер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Стоматолог-терапевт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Стоматолог-хирург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Стоматолог-ортопед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Стоматолог-ортодонт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Бассүйектің рентгенографиясы (1 кескінді)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Бассүйектің рентгенографиясы (2 кескінді)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Тістердің ауызішілік рентгенографиясы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Ауыздан тыс тісті рентгеногрфиялау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анестезия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Инфильтративтік анестезия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Ортодонтикалық көмек тізбесі (туа біткен жақ-бет патологиясы бар балалар)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Стоматолог-ортодонт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Тіс-жақ ауытқуларын жоюға арналған аппаратты қолданумен (ортодонтикалық пластика) туа біткен жақ-бет патологиясы бар балаларға ортодонтикалық көмек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Ортодонтикалық түзету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патологиясы бар науқастарды біріншілік кешенді қарау меен медициналық құжаттарын дайындау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жақ-бет патологиясы кезінде эластикалық массаның бір соққыларын алу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тістерді тегістеу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тістерін тегістеу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көлемі-2 шеңберінде медициналық-генетикалық қызметтердің тізбесі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беру: Генетик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және/немесе қанның құрғақ қалдығындағы пренатальдық скринингті 2-триместрде анықтауды (альфафетопротеинді (АФП), созылмалы гонадотропиннің b- бірлігін (b-ХГЧ) анықтау үшін екілік тест)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Жүктіліктің 1- триместрінде қанның құрғаққалдығына және/немесе қан сарысуына талдауышта пренатальді скрининг жүргізу (b-бірлікті созылмалы гонадотропинді (b-ХГЧ) және жүктілікпен байланысты (ПАПП-А) плацентарлық протеинді анықтау үшін екілік тестілеу)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және/немесе қанның құрғақ қалдығындағы пренатальдық скринингті 2-триместрде анықтауды (альфафетопротеинді (АФП), созылмалы гонадотропиннің b- бірлігін (b-ХГЧ) және коньюгирленбеген эстиолды анықтау үшін үштік тест)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Коньюгирленбеген эстиолды талдауышта анықтау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туа біткен гипотиреозге неонаталдық скринингті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фенилкетонурияға неонаталдық скринингті талдауышта жүргізу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Мутагендік әсер етудің биологиялық индикациясы (Хромосомдық аберрациялар)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ДНҚ-зондтарын пайдалану арқылы (ФИШ-әдісі) молекулярлық-цитогенетикалық зерттеу (1 зонд)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ДНҚ-зондтарын пайдалану арқылы (ФИШ-әдісі) амниотикалық сұйықтықтың культивацияланбаған жасушаларының молекулярлық-цитогенетикалық зерттеуін жүргізу (1 зонд)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ДНҚ-зондтарын пайдалану арқылы (ФИШ-әдісі) цитологиялық препараттардың, гистологиялық қималардың молекулярлық-цитогенетикалық зерттеуін жүргізу (1зонд)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қан жасушаларын (кариотип) цитогенетикалық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 талшықтарын/ бала жолдасын цитогенетикалық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Амниотикалық сұйықтық жасушаларын цитогенетикалық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кемігі жасушаларын цитогенетикалық зерттеу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Кіндік қаны жасушаларын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тамырларының УДДГ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2-3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D режиміндегі УДЗ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байқау ындағы хорион талшықтарын трансабдоминалды аспирациялау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байқау ындағы трансабдоминалды кордоцентез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байқау ындағы трансабдоминалды плацентоцентез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Отоакустикалық эмиссиямен шақырылған ұсталымдарды тіркеу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Венадан қан алу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Ескертпе: осы қосымша "Міндетті әлеуметтік медициналық сақтандыруды пилоттық режимде сынақтан өткізудің кейбір мәселелері туралы" және "Тегін медициналық көмектің кепілдік берілген көлемінің тізбесін бекіту туралы" Қазақстан Республикасы Үкіметінің 2009 жылғы 15 желтоқсандағы № 2136 қаулысына толықтыру енгізу туралы" 2019 жылғы 27 тамыздағы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көлемі-1 шеңберінде консультациялық-диагностикалық көмек деңгейінде бейінді мамандардың динамикалық байқауына жататын әлеуметтік мәні бар аурулардың тізбесі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806"/>
        <w:gridCol w:w="571"/>
        <w:gridCol w:w="571"/>
        <w:gridCol w:w="712"/>
        <w:gridCol w:w="2480"/>
        <w:gridCol w:w="881"/>
        <w:gridCol w:w="838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 тобының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Тексерілу мерзімділігі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зерттеулердің міндетті минимумы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 үшін ұзақтығы мен өлшемдері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ОМҚ тексеруі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МСАК дәрігерінің қарауы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тексеруі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(А15-А19)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 фтизиатр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кеңейтілген рентгенографиясы (1 кескінді)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иммундық тапшылық вирусы тудырған ауру (АИВ) (В20-В24)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 инфекционист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Гепатобилиопанкреатикалық аймақтың УДЗ, кеуде қуысынң рентгенографиясы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және қатерсіз ісіктер (С00-97; D00-09; D37-48, С 81-96 басқа)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онколог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жалпы ақуыз, креатинин, несеп қышқылы, глюкоза, тікелей және жалпы билирубин, сілтілі фосфатаза, аланинаминотрансфераза, аспартатаминотрансфераза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УДЗ,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ағзаларын УДЗ (трансабдоминальды),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 мен қуықты қалдық несепті анықтаумен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мүшелерінің рентгенографиясы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органдардың МРТ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(3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органдардың КТ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(3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Миелодиспластикалық синдромдар (D46), созылмалы миелопролиферативті ауру (D47.1)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онколог, гематолог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Ретикулоциттер санын анықтаумен және эритроциттерді морфологиялық зерттеумен қанның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Лимфоидты, қан түзетін және оларға ұқсас тіндердің қатерлі ісіктері (С81-96)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онколог, гематолог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Ретикулоциттер санын анықтаумен және эритроциттерді морфологиялық зерттеумен қанның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Антиденелердің басым жетіспеушілігінің иммундық тапшылығы (D80)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Тромбоциттерді есептеумен қанның жалпы толық талдауы, қан кетудің ұзақтығы, қанның ұюы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Құрамдастырылған иммун тапшылығы (D81)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Тромбоциттерді есептеумен қанның жалпы толық талдауы, қан кетудің ұзақтығы, қанның ұюы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елеулі ақаулармен байланысты иммундық тапшылық (D82-D84)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Тромбоциттерді есептеумен қанның жалпы толық талдауы, қан кетудің ұзақтығы, қанның ұюы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 (Е12-Е14)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қандағы гликозирленген гемоглобинді анықтау, будақ сүзгі жылдамдығының (БСЖ) есебімен қан креатинині, липидті спектр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кеңейтілген қарашықпен офтальмоскопия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бұзылыстар мен мінез-құлық бұзылыстары (F00-F99)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әлеуметтік және еңбек бейімделу мақсатында психокоррекцилық әңгіме жүргізу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өтемнен кейін 2 жылдан кейін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дегенеративті аурулары (G30-G32)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Электрокардиография; қанның жалпы талдауы;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холестерин, тығыздығы жоғары липопротеидтер, тығыздығы төмен липопротеидтер, қан глюкозасы; коагулограмма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психиатр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қан-тамырының УДДГ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демиелинизденген аурулары (G35-G37)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қанның жалпы талдауы, зәрдің жалпы талдауы, қанның биохимиялық талдауы: холестерин, тығыздығы жоғары липопротеидтер, тығыздығы төмен липопротеидтер, қан глюкозасы; электроэнцефалография, электронейромиография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Гемолитическалық анемиялар (D 56; D 56.0-D 56.2; D 56.4; D 57; D 57.0-D 57.2)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Ретикулоциттер санын анықтаумен және эритроциттерді морфологиялық зерттеумен қанның жалпы талдауы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онколог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Зәрдің жалпы талдауы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жалпы билирубин және оның фракциялары, аланинаминотрансфераза, аспартатаминотрансфераза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Пароксизмальді түндік гемоглобинурия (Маркиафавы-Микели) * (D 59.5)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Ретикулоциттер санын анықтаумен және эритроциттерді морфологиялық зерттеумен қанның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онколог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билирубин және оның фракциялары, сарысулық темір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осмотикалық резистенттілігін зерттеу, эритроциттердің диаметрі мен сфералық индексін анықтау (Прайс-Джонс қисығы)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 электрофорезі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Глюкозо-6 фосфатдегидрогеназа, пируваткиназа ферменттерінің деңгейін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Кумбс сынамасы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 және бауыр тамырларының ультрадыбыстық допплерографиясы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тромбоцитопениялық пурпура (69.3)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Тромбоциттерді есептеумен қанның жалпы толық талдауы, қан кетудің ұзақтығы, қанның ұюы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Лангерганс жасушаларынан гистиоцитоз, басқа айдарларда жіктелмеген (D 76.0)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талдауы;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3-6 ай сайын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Рентгенологялық зерттеу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3-6 ай сайын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компьютерлік томографиясы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3-6 ай сайын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пердесінің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3-6 ай сайын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В тобы дәруменінің тапшылығы (E53.1)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Гликогеннің жиналу аурулары (Е74.0)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сфинголипидоздар E75.2)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Мукополисахаридоз* (E 76.0-E 76.2)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Порфириялар* (E 80.2)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алмасуының бұзылуы* (E83.0)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бұзылыстардың көрінуімен кистозды фиброз (Е 84.8)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Невропатиясыз тұқым қуалайтын отбасылық амилоидоз (E 85.0)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плазма ақуыздарының алмасуының бұзылуы (E 88.0)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несепнәрі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нервінің ауруы (G 12.2)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талдауы; несептің жалпы талдауы; қанның биохимиялық талдауы: қанның электролиті, несепнәр, қалдық азотты, креатининді анықтау;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электронейромиография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мен эпилепсия синдромдарының таралған басқатүрлері (G 40.4)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 невропатолог;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 офтальмолог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4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 ішінде клиникалық және нейрофизиологялық ремиссия. Әлеуметтік бейімделу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4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 бауырлық және бүйректік сынамасы, электролиттер)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4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пердесінің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КТ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 (G 93.4)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 невропатолог;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 офтальмолог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 ішінде клиникалық және нейрофизиологялық ремиссия. Әлеуметтік бейімделу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пердесінің УДЗ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КТ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МРТ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басқа интерстициальды өкпе аурулары (J 84; J 84.0; J 84.1; J 84.8; J 84.9)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пульмонолог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талдауы, кеуде қуысы мүшелерінің рентгенографиясы, спирометрия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біріншілік гипертензиясы (I 27.0)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кардиолог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бөлікте)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қан сарысуындағы жалпы холестерин, тығыздығы жоғары липопротеидтер, тығыздығы төмен липопротеидтер, ТАГ, калий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протромбиндік уақытты (ПВ) кейіннен протромбиндік индексті (ПТИ) және қан плазмасындағы халықаралық нормаланған қатынасты (МО) қолмен әдісімен (ПВ-ПТИ-МНО) есептей отырып анықтау)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бұзылыстар*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 10; L 13.0)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дерматолог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остеогенез* (Q 78.0)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травматолог-ортопед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 қан сарысуындағы ревматоидты факторды сандық анықтау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Буындағы функционалдық қозғалыс көлемін қалпына келтіру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сегменттің рентгенографиясы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пайда болған ихтиоз*(Q 80)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талдауы, қанның биохимиялық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эпидермолиз* (Q 81)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талдауы, қанның биохимиялық талдауы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Ескертпе: осы қосымша "Міндетті әлеуметтік медициналық сақтандыруды пилоттық режимде сынақтан өткізудің кейбір мәселелері туралы" және "Тегін медициналық көмектің кепілдік берілген көлемінің тізбесін бекіту туралы" Қазақстан Республикасы Үкіметінің 2009 жылғы 15 желтоқсандағы № 2136 қаулысына толықтыру енгізу туралы" 2019 жылғы 27 тамыздағы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көлемі-1 мен тегін медициналық көмектің кепілдік берілген көлемі-2 шеңберінде консультациялық- диагностикалық көмек деңгейінде бейінді мамандардың байқауына жататын аурулардың тізбесі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490"/>
        <w:gridCol w:w="1376"/>
        <w:gridCol w:w="1376"/>
        <w:gridCol w:w="734"/>
        <w:gridCol w:w="2280"/>
        <w:gridCol w:w="894"/>
        <w:gridCol w:w="709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 тобының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Тексерілу мерзімділігі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зерттеулердің міндетті минимумы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 үшін ұзақтығы мен өлшемдері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ОМҚ тексеруі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МСАК дәрігерінің қарауы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тексеруі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инфекциялық және паразиттік аурулардың салдары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Полиомиелитпен аурудың салдары (B91)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неврапотолог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Элетронейромиография, көз түбін қарау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Эхинококкозға байланысты операциядан кейінгі жағдай (B67)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УДЗ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 және плевра қуысының УДЗ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мүшелерінің рентгенографиясы (2 проекция)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 кейінгі жағдайы (В90)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фтизиатр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мүшелерінің рентгенографиясы (2 проекция)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Туберкулиндиагностика (балаларға)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және қан шығару органдарының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тапшылығы анемиясы (D50)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Ретикулоциттер санын анықтаумен және эритроциттерді морфологиялық зерттеумен 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түзелгенге дейін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тұқым қуалайтын гемолитикалық анемиялар (D58)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Ретикулоциттер санын анықтаумен және эритроциттерді морфологиялық зерттеумен қанның жалпы талдауы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Зәрдің жалпы талдауы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жалпы билирубин және оның фракциялары, аланинаминотрансфераза, аспартатаминотрансфераза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 пайда болған гемолитикалық анемия (D59, D59.5 қоспағанда)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Ретикулоциттер санын анықтаумен және эритроциттерді морфологиялық зерттеумен қанның жалпы талдауы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онколог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билирубин және оның фракциялары, сарысулық темір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осмотикалық резистенттілігін зерттеу, эритроциттердің диаметрі мен сфералық индексін анықтау (Прайс-Джонс қисығы)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 электрофорезі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Глюкозо-6 фосфатдегидрогеназа, пируваткиназа ферменттерінің деңгейін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Кумбс сынамасы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 және бауыр тамырларының ультрадыбыстық допплерографиясы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 пайда болған қызыл жасушалы аплазиясы (эритробластопения) (D60),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апластикалық анемиялар (D61),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постгеморрагиялық анемия (D62),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түзілімдер кезіндегі Анемия (D63)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Тромбоциттерді есептеумен қанның жалпы толық талдауы, қан кетудің ұзақтығы, қанның ұюы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онколог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иммуносупрессивті терапия, билирубин және оның фракциялары, аланинаминотрансфераза, аспартатаминотрансфераза емделушілерде креатининді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Эндокриндік жүйенің аурулары, тамақтанудың бұзылуы және зат алмасуының бұзылуы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Гипотиреоздың басқа түрлері (E03), токсикалық емес зобтың басқа түрлері (операциядан кейінгі түйіндік және аралас эутиреоидты зоб) (Е04)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әдісімен қан сарысуындағы тиреотропты гормонды (ТТГ), еркін тироксинді (T4), тиреоидты пероксидазаға антиденені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УДЗ, электрокардиография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жасқа дейінгі балалардағы тізе буындарының және табанның, сондай-ақ сүйек жасын анықтауға арналған қолдың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 (E20)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әдісімен паратиреоидты гормон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фосфор, жалпы және иондалған кальций, глюкоза, креатинин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 гиперфункциясы (Е22)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(түрік ершігі)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көрсеткіштерді тұрақтандыру кезінде 2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Пролактинді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мүшелерін УДЗ, денситометрия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Иценко-Кушинг синдромы (Е24)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УДЗ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кортизолын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несептегі бос кортизол деңгейін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 қарынға гликемияны анықтау және тамақтан кейін 2 сағаттан соң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кеуде және бел бөліктерінің рентгенографиясы,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өрісін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Адреногениталдық бұзылулар (Е25)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эндокринолог, уролог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ремиссия кезінде 5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 білектің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 деңгейін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әдісімен қан сарысуындағы тиреотропты гормонды (ТТГ), еркін тироксинді (T4), тиреоидты пероксидазаға антиденені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мүшелерін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 қыздарда айғақтар бойынша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без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ұлдар көрсеткіштері бойынша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бездердің дисфункциясы (Е28)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гинеколог, эндокринолог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ремиссия кезінде 3 жыл бойы байқау , клиникалық көрсеткіштерді жақсарту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әдісімен қан сарысуында анықтау: тиреотропты гормон (ТТГ), фолликулстимуляциялаушы гормоны (ФСГ), лютеинизациялаушы гормоны (ЛГ), пролактин, Т жалпы, ДЭАС, прогестерон, кортизол, глобулинсвязающего жыныс гормонын анықтау (ГСПГ)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мүшелерін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бездерін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жетілудің бұзылуы,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жіктелмеген(E30)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гинеколог, эндокринолог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ремиссия кезінде 3 жыл бойы байқау , клиникалық көрсеткіштерді жақсарту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әдісімен қан сарысуында анықтау: тиреотропты гормон (ТТГ), фолликулстимуляциялаушы гормоны (ФСГ), лютеинизациялаушы гормоны (ЛГ), пролактин, Т жалпы, ДЭАС, прогестерон, кортизол, глобулин байланыстыратын жыныс горомонын анықтау (ГСПГ)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мүшелерін УДЗ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бездерін УДЗ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УДЗ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эндокриндік бұзылулар (E34)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эндокринолог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натрий, калий, хлоридтер, креатинин және / немесе несепнәр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мүшелерін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Фолликулостимуляциялаушы гормоны, лютеинизациялаушы гормонды (ЛГ), эстрогендерді, прегнандиолды, андрогенді анықтау 17 КС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витаминінің жеткіліксіздігі (E55)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хирург-ортопед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мен фосфорға қанның биохимиялық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буынының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жүйесінің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түсуі (N81)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акушер-гинеколог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Онкоцитологияға жағынды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сауыққанға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мүшелерін УДЗ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Етеккірдің болмауы, аздаған және сирек етеккір (N91)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акушер-гинеколог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Етеккір функциясын қалпына келтіру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иммуноферменттік талдау әдісімен гормондарға зерттеу: прогестерон, фолликулостимуляциялық гормон (ФСГ), лютеинизациялық гормон (ЛГ), тестостерон, тиреотропты гормон (ТТГ), Т3 тегін, қан сарысуындағы тиреоидты пероксидазға антиденелер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мүшелерін УДЗ (трансвагинальді)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Жатырдан және қынаптан басқа да аномальды қан кетулер (N93)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акушер-гинеколог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иммуноферменттік талдау әдісімен гормондарға зерттеу: прогестерон, фолликулостимуляциялық гормон (ФСГ), лютеинизациялық гормон (ЛГ), тестостерон, тиреотропты гормон (ТТГ), Т3 тегін, қан сарысуындағы тиреоидты пероксидазға антиденелер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Етеккір функциясын қалпына келтіру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мүшелерін УДЗ (трансвагинальді)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ПВ, фибриноген, АЧТВ, МНО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бедеулігі, (N97)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акушер-гинеколог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Онкоцитологияға жағынды; тазалық сатысын анықтауға жағынды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Бедеуліктің қалыпқа келуі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Онкоцитологияға жағынды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иммуноферменттік талдау әдісімен гормондарға зерттеу: прогестерон, фолликулостимуляциялаушы гормоны (ФСГ), лютеинизациялаушы гормоны (ЛГ), тестостерон, тиреотропты гормон (ТТГ), Т3 тегін, қан сарысуындағы тиреоидты пероксидазға антиденелер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қабыну ауруларының салдары (G09)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 и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түбін тексеру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Функциялардың толық немесе ішінара қалпына келуіне дейін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бұлшықет атрофиясы және ұқсас синдромдар (G12)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талдауы; несептің жалпы талдауы; қанның биохимиялық талдауы: қанның электролиті, несепнәр, қалдық азотты, креатининді анықтау;электрокардиография, электронейромиография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 (G20)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тамырларының УДДГ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Базальдік ганглийлердің басқа да дегенеративті аурулары (G23)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тамырларының УДДГ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сақинасы (G43)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Функцияларды толық немесе ішінара қалпына келтіргенге дейін байқау : өмір сүру сапасын жақсарту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жасқа дейінгі балалардағы бас миының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видеомониторинг, брахиоцефалдық тамырлардың УЗДГ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нервтің зақымдануы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(G50)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жағдайында 1 жыл бойы байқау және/немесе неврологиялық симптомдарды тұрақтандыру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нервінің зақымдануы (G51)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жағдайында 1 жыл бойы байқау және/немесе неврологиялық симптомдарды тұрақтандыру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бас сүйек нервтерінің зақымдануы (G52)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жағдайында 1 жыл бойы байқау және/немесе неврологиялық симптомдарды тұрақтандыру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түбіршектері мен өрімдерінің зақымдануы, (G54)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жағдайында 1 жыл бойы байқау және/немесе неврологиялық симптомдарды тұрақтандыру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және жүйке-бұлшықет синапсінің басқа да бұзылуы (G70.0-G70.9)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Көкірек қуысы ағзаларының КТ, көкірек қуысы ағзаларының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 боййынша (жылына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басқа да аурулары (G95)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қан электролиттері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Мойын-кеуде омыртқасының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(H20)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Скиоскопия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 процесін тоқтату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Хориоретиналдық дистрофиялар (лазерлік операциялардан кейін) ((H 32)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периметриясы, офтальмоскопиясы, биомикроскопиясы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қабатының қатпарлануы және жарылуы (H33)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периметриясы, офтальмоскопиясы, биомикроскопиясы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ОСТ, циклоскопия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Брахиоцефальды тамырлардың УДДГ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алмасының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тамырлардың бітелуі (H34)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периметриясы, офтальмоскопиясы, биомикроскопиясы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ОСТ, циклоскопия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Брахиоцефальды оқпанның УДДГ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торлы аурулар (H35)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көз биомикроскопиясы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алмасының аурулары (H44)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(H40)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тонометрия (байланыссыз) (1 көз)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кезіндегі түсіру және жүктеме сынамалары (1 көз)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және аккомодацияның бұзылуы (H52)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Рефрактометрия, скиаскопия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жақсарту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Көрудің бұзылуы (H53)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Рефрактометрия, скиаскопия, визометрия, офтальмоскопия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жақсарту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органдарының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Іріңді орташа отит (H66)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оториноларинголог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Самай сүйегінің пирамидасының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 процесін тоқтату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құлақтың және емізік тәрізді өсіндінің басқа да аурулары (Н74)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оториноларинголог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Самай сүйегінің пирамидасының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 процесін тоқтату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Естудің кондуктивтік және нейросенсорлық жоғалуы (Н90)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оториноларинголог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Тоналды шекті аудиометрия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айналымы жүйесінің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(I42)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кардиолог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талдауы,Зәрдің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бөлікте)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қан сарысуындағы жалпы холестерин, тығыздығы жоғары липопротеидтер, тығыздығы төмен липопротеидтер, ТАГ, калий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протромбиндік уақытты (ПВ) кейіннен протромбиндік индексті (ПТИ) және қан плазмасындағы халықаралық нормаланған қатынасты (МО) қолмен әдісімен (ПВ-ПТИ-МНО) есептей отырып анықтау)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алды-қарыншалық (атриовентрикулярлы) блокада және ГИС шоғырының сол аяғының блокада (I44)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кардиолог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сауыққанға дейіни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бөлікте)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тығыздығы төмен липопротеидтер, калий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алды-қарыншалық (атриовентрикулярлы) блокада және ГИС шоғырының оң аяғының блокадасы (I45)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кардиолог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протромбиндік уақытты (ПВ) кейіннен протромбиндік индексті (ПТИ) және қан плазмасындағы халықаралық нормаланған қатынасты (МО) қолмен әдісімен (ПВ-ПТИ-МНО) есептей отырып анықтау)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және идиопатиялық невропатия (G60)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талдауы; несептің жалпы талдауы; коагулограмма; протромбин индексі, МО;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қан глюкозы, холестерин, төмен және жоғары тығыздықтағы липопротеидтер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кардиолог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ми тамырларының УДДГ, брахиоцефалдық артериялардың УДДГ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Капиллярлар аурулары (I78)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гематолог, ревматолог, ангиохирург (көрсеткіштер бойынша)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сауыққанға дейіни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(I70)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ангиохирург, кардиолог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жалпы және тікелей билирубин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төменгі аяқ артерияларының УДДГ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УДДГ тармақтары қолқа доғасын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Қолқаның аневризмасы мен қатпарлануы (I71)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ангиохирург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Қолқаның іш бөлімінің УДДГ және оның бұтақтарының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контрастымен КТ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тамырлардың басқа да аурулары (I73)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хирург, ангиохирург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 қан сарысуындағы ревматоидты факторды сандық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өршу белгілері болмаған кезде 3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төменгі аяқ артерияларының УДДГ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Артериялардың және артериялардың басқа зақымданулары (I77)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хирург, ангиохирург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өршу белгілері болмаған кезде 1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төменгі аяқ артерияларының УДДГ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және тромбофлебит (I80)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Постфлебитикалық синдром (I87)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тамырларының варикозды кеңеюі (I83)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хирург, ангиохирург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веналарының УЗДГІ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өршу белгілері болмаған кезде 2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мүшелерінің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эмфиземасы (J43.9)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хирург, пульмонолог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мүшелерінің рентгенографиясы, спирометрия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мүшелерінің КТ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органдарының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және пародонт аурулары (K05)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стоматолог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рентгенографиясы (2 проекция)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басқа аурулары (K22)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гастроэнтеролог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ремиссияға жеткенге дейін байқау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құрсақ қабырғасының жарықтары (К40-43.9):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 жарығы (K40)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жарығы (K41)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жарығы (K42)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Операциядан кейінгі вентральды жарықтар (43.9)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құрсақ қабырғасының УДЗ,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Жарықты жойғанға дейін байқау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дивертикулярлық ауруы (K57)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мүшелерінің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өтпе және тік ішек (K60)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Ректоманоскопия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 , егер екі айдан астам жарық операциялық емдеу көрсетілмесе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тас ауруы(K80)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холецистит (К81)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гастроэнтеролог, хирург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жалпы және тікелей билирубин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көпіршігін алып тастағанға дейін байқау , тұрақты ремиссияға қол жеткізу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УДЗ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Тері, тері асты клетчаткасының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Атопиялық дерматит (L20)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дерматолог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сауығу және қайталану болмаған кезде 5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жалпы және тікелей билирубин, глюкоза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(L40)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дерматолог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сауығу және қайталану болмаған кезде 5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аланинотрансфераза (АЛаТ), аспартатаминотрансфераза (АСаТ), жалпы және тікелей билирубин, глюкоза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формалы Эритема (L51)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дерматолог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сауығу және қайталану болмаған кезде 5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жалпы және тік билирубин, глюкоза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тері асты клетчаткасының гранулематозды өзгерістері (L92)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дерматолог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сауығу және қайталану болмаған кезде 5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аспартатаминотрансфераза, жалпы билирубин және оның фракциялары, глюкоза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жегі (L93)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дерматолог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глюкозаны анықтау (сандық)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тері және тері асты клетчаткасының басқа да аурулары (L98)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дерматолог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жалпы билирубин және оның фракциялары, глюкоза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тері және тері асты клетчаткасының басқа да аурулары (L98)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және облигациялық тері ақаулары; тері мүйізі, кисталар, сәулелік дерматит, пигментті ксеродерма, Педжет ауруы, Боуэн ауруы, ((L85.8, L72.9, L58, 82.1, M88, L90, L91)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дерматолог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сауығу және қайталану болмаған кезде 5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 ет жүйесінің аурулары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Артроздар (М15-19)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травматолог-ортопед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"O" антистрептолизинін анализаторда сандық түрде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Ауырсыну синдромының, қабыну сипаттарының азаюы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 қан сарысуындағы ревматоидты факторды сандық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буындарының рентгені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буындарының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Жарақаттардың салдары - контрактуралар, анкилоздар, ересектерде остеомиелит (М21)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травматолог-ортопед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сегменттің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қимылдау функциональдік көлемінің жақсартуы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 қан сарысуындағы ревматоидты факторды сандық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Остеопатия және хондропатия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(M80-M94)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травматолог-ортопед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разав год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Асқыну болмаған кезде 3 жыл бойы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жалпы ақуызды анықтау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сегменттің рентгенографиясы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кезеңдегі зақымданулар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жарақаты кезінде субдуральды қан құйылу (10.0)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Функциялардың толық немесе ішінара қалпына келуіне дейін байқау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нерв жүйесінің босану жарақаты (Р14)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талдауы, электроэнцефалография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Функциялардың толық немесе ішінара қалпына келуіне дейін байқау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Көздің, құлақтың, бет пен мойынның туа біткен ауытқулары (даму ақаулары)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 (Q2)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офтальмоскопия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Функциялардың толық немесе ішінара қалпына келуіне дейін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рентгенографиясы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және туа біткен макрофтальм, басқа офтальмопатология бойынша көзді алып тастағаннан кейін, (Q11)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офтальмолог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Естудің бұзылуын тудыратын туа біткен құлақтың ақаулары (Q16)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оториноларинголог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Тоналды шекті аудиометрия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мен еріннің туа біткен бұзылуы (Q35-Q37)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туғаннан бастап 6 айға дейін ай сайын, 6 айдан 6 жасқа дейін екі айда 1 рет және айғақтар бойынша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туғаннан бастап 6 айға дейін ай сайын, 6 айдан 6 жасқа дейін екі айда 1 рет және айғақтар бойынша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хирург (жақ-бет хирургы)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жалпы ақуызды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Тіндердің анатомиялық бүтіндігін қалпына келтіргеннен кейін есептен шығару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 ет жүйесінің туа біткен ауытқулары мен деформациялары (Q65-Q79)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травматолог-ортопед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 қан сарысуындағы ревматоидты факторды сандық анықтау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Буындағы функционалдық қозғалыс көлемін қалпына келтіру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сегменттің рентгенографиясы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жарақаттары (S06)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невропатолог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талдауы, қанның глюкозасын, жалпы холестеринді анықтау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Функциялардың толық немесе ішінара қалпына келуіне дейін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тамырларының УДДГ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МРТ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(2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Іштің, арқаның төменгі бөлігінің, омыртқа мен жамбастың бел бөлігінің жарақаты (S30-S39)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травматолог-ортопед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Зақымдалған сегменттің байқау рентгенограммалары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Операциядан кейінгі 6, 12 және 36 аптада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Функциялардың толық немесе ішінара қалпына келуіне дейін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бөлімінің КТ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бойынша (3 жылда 1 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Ағзалар мен тіндерді транспланттаудан кейінгі жай-күйі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Трансплантацияланған ағзалар мен тіндердің болуы (Z94)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рет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рет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 көрсеткіштер бойынша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рет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 деңгейі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рет (12 айға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мен емдеудің клиникалық хаттамаларына сәйкес қосымша зертханалық және аспаптық зерттеу әдістері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Ескертпе: осы қосымша "Міндетті әлеуметтік медициналық сақтандыруды пилоттық режимде сынақтан өткізудің кейбір мәселелері туралы" және "Тегін медициналық көмектің кепілдік берілген көлемінің тізбесін бекіту туралы" Қазақстан Республикасы Үкіметінің 2009 жылғы 15 желтоқсандағы № 2136 қаулысына толықтыру енгізу туралы" 2019 жылғы 27 тамыздағы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қолданылады.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