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e8aa" w14:textId="be1e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26 тамыздағы № 299 бұйрығы. Қазақстан Республикасының Әділет министрлігінде 2019 жылғы 28 тамызда № 19297 болып тіркелді. Күші жойылды - Қазақстан Республикасы Ақпарат және қоғамдық даму министрінің 2023 жылғы 29 маусымдағы № 266-НҚ бұйрығымен</w:t>
      </w:r>
    </w:p>
    <w:p>
      <w:pPr>
        <w:spacing w:after="0"/>
        <w:ind w:left="0"/>
        <w:jc w:val="both"/>
      </w:pPr>
      <w:bookmarkStart w:name="z8" w:id="0"/>
      <w:r>
        <w:rPr>
          <w:rFonts w:ascii="Times New Roman"/>
          <w:b w:val="false"/>
          <w:i w:val="false"/>
          <w:color w:val="ff0000"/>
          <w:sz w:val="28"/>
        </w:rPr>
        <w:t xml:space="preserve">
      Ескерту. Күші жойылды – ҚР Ақпарат және қоғамдық даму министрінің 29.06.2023 </w:t>
      </w:r>
      <w:r>
        <w:rPr>
          <w:rFonts w:ascii="Times New Roman"/>
          <w:b w:val="false"/>
          <w:i w:val="false"/>
          <w:color w:val="ff0000"/>
          <w:sz w:val="28"/>
        </w:rPr>
        <w:t>№ 266-НҚ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Нормативтік құқықтық актілерді мемлекеттік тіркеу тізілімінде 2018 жылғы 1 ақпандағы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Республикасының Қоғамдық даму министрлігі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Мыналардың:</w:t>
      </w:r>
    </w:p>
    <w:bookmarkEnd w:id="3"/>
    <w:bookmarkStart w:name="z4" w:id="4"/>
    <w:p>
      <w:pPr>
        <w:spacing w:after="0"/>
        <w:ind w:left="0"/>
        <w:jc w:val="both"/>
      </w:pPr>
      <w:r>
        <w:rPr>
          <w:rFonts w:ascii="Times New Roman"/>
          <w:b w:val="false"/>
          <w:i w:val="false"/>
          <w:color w:val="000000"/>
          <w:sz w:val="28"/>
        </w:rPr>
        <w:t xml:space="preserve">
      1) "Қазақстан Республикасы Қоғамдық даму министрлігінің "Б" корпусы мемлекеттік әкімшілік қызметшілерінің қызметін бағалау әдістемесін бекіту туралы" Қазақстан Республикасы Дін істері және азаматтық қоғам министрінің 2018 жылғы 12 наурыздағы № 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16640 болып тіркелген, Қазақстан Республикасы нормативтік-құқықтық актілерінің эталондық бақылау банкінде 2017 жылғы 29 наурызда жарияланған);</w:t>
      </w:r>
    </w:p>
    <w:bookmarkEnd w:id="4"/>
    <w:bookmarkStart w:name="z5" w:id="5"/>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министрінің "Қазақстан Республикасы Дін істері және азаматтық қоғам министрлігінің қызметтік куәлігін беру қағидаларын және оның сипаттамасын бекіту туралы" 2017 жылғы 23 ақпандағы № 18 және "Қазақстан Республикасы Дін істері және азаматтық қоғам министрлігінің "Б" корпусы мемлекеттік әкімшілік қызметшілерінің қызметін бағалау әдістемесін бекіту туралы" 2018 жылғы 12 наурыздағы № 22 бұйрықтарына өзгерістер енгізу туралы" Қазақстан Республикасы Қоғамдық даму министрінің 2018 жылғы 29 қарашадағы № 01-01/79 бұйрығының (Нормативтік құқықтық актілерді мемлекеттік тіркеу тізілімінде № 17859 болып тіркелген, Қазақстан Республикасы нормативтік-құқықтық актілерінің Эталондық бақылау банкінде 2018 жылғы 12 желтоқсанда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Ақпарат және қоғамдық министрлігінің Персоналды басқару қызметі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жіберуді;</w:t>
      </w:r>
    </w:p>
    <w:bookmarkEnd w:id="8"/>
    <w:bookmarkStart w:name="z9" w:id="9"/>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9"/>
    <w:bookmarkStart w:name="z10"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0"/>
    <w:bookmarkStart w:name="z11" w:id="11"/>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қоғамдық даму министрлігінің жауапты хатшысына жүктелсін.</w:t>
      </w:r>
    </w:p>
    <w:bookmarkEnd w:id="11"/>
    <w:bookmarkStart w:name="z12"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4" w:id="13"/>
    <w:p>
      <w:pPr>
        <w:spacing w:after="0"/>
        <w:ind w:left="0"/>
        <w:jc w:val="left"/>
      </w:pPr>
      <w:r>
        <w:rPr>
          <w:rFonts w:ascii="Times New Roman"/>
          <w:b/>
          <w:i w:val="false"/>
          <w:color w:val="000000"/>
        </w:rPr>
        <w:t xml:space="preserve"> Қазақстан Республикасы Ақпарат және қоғамдық даму министрлігінің "Б" корпусы мемлекеттік әкімшілік қызметшілерінің қызметін бағалау әдістемесі</w:t>
      </w:r>
    </w:p>
    <w:bookmarkEnd w:id="13"/>
    <w:bookmarkStart w:name="z15" w:id="14"/>
    <w:p>
      <w:pPr>
        <w:spacing w:after="0"/>
        <w:ind w:left="0"/>
        <w:jc w:val="left"/>
      </w:pPr>
      <w:r>
        <w:rPr>
          <w:rFonts w:ascii="Times New Roman"/>
          <w:b/>
          <w:i w:val="false"/>
          <w:color w:val="000000"/>
        </w:rPr>
        <w:t xml:space="preserve"> 1-тарау. Жалпы ережелер</w:t>
      </w:r>
    </w:p>
    <w:bookmarkEnd w:id="14"/>
    <w:bookmarkStart w:name="z16" w:id="15"/>
    <w:p>
      <w:pPr>
        <w:spacing w:after="0"/>
        <w:ind w:left="0"/>
        <w:jc w:val="both"/>
      </w:pPr>
      <w:r>
        <w:rPr>
          <w:rFonts w:ascii="Times New Roman"/>
          <w:b w:val="false"/>
          <w:i w:val="false"/>
          <w:color w:val="000000"/>
          <w:sz w:val="28"/>
        </w:rPr>
        <w:t xml:space="preserve">
      1. Осы Қазақстан Республикасы Ақпарат және қоғамдық даму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Қазақстан Республикасы Ақпарат және қоғамдық даму министрлігінің және оның ведомстволарының "Б" корпусы мемлекеттік әкімшілік қызметшілерінің (бұдан әрі – "Б" корпусының қызметшілері) қызметін бағалау алгоритмін айқындайды.</w:t>
      </w:r>
    </w:p>
    <w:bookmarkEnd w:id="15"/>
    <w:bookmarkStart w:name="z17" w:id="16"/>
    <w:p>
      <w:pPr>
        <w:spacing w:after="0"/>
        <w:ind w:left="0"/>
        <w:jc w:val="both"/>
      </w:pPr>
      <w:r>
        <w:rPr>
          <w:rFonts w:ascii="Times New Roman"/>
          <w:b w:val="false"/>
          <w:i w:val="false"/>
          <w:color w:val="000000"/>
          <w:sz w:val="28"/>
        </w:rPr>
        <w:t>
      2. Осы Әдістемеде пайдаланылатын негізгі ұғымдар:</w:t>
      </w:r>
    </w:p>
    <w:bookmarkEnd w:id="16"/>
    <w:p>
      <w:pPr>
        <w:spacing w:after="0"/>
        <w:ind w:left="0"/>
        <w:jc w:val="both"/>
      </w:pPr>
      <w:r>
        <w:rPr>
          <w:rFonts w:ascii="Times New Roman"/>
          <w:b w:val="false"/>
          <w:i w:val="false"/>
          <w:color w:val="000000"/>
          <w:sz w:val="28"/>
        </w:rPr>
        <w:t>
      1) жеке жұмыс жоспары – "Б" корпусы қызметшісінің бағалау кезеңіне ТНИ-ін көздейтін және тікелей басшысымен бірлесіп жасалған, және жоғары тұрған басшымен бекітілген құжат;</w:t>
      </w:r>
    </w:p>
    <w:p>
      <w:pPr>
        <w:spacing w:after="0"/>
        <w:ind w:left="0"/>
        <w:jc w:val="both"/>
      </w:pPr>
      <w:r>
        <w:rPr>
          <w:rFonts w:ascii="Times New Roman"/>
          <w:b w:val="false"/>
          <w:i w:val="false"/>
          <w:color w:val="000000"/>
          <w:sz w:val="28"/>
        </w:rPr>
        <w:t>
      2) жоғары тұрған басшы – бағаланатын қызметшінің тікелей басшысы тікелей бағынысты болатын адам;</w:t>
      </w:r>
    </w:p>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4) мінез-құлық индикаторы – "Б" корпусы қызметшісінің мінез-құлық сипаттамасы және құзыреттер деңгейі көрінісінің;</w:t>
      </w:r>
    </w:p>
    <w:p>
      <w:pPr>
        <w:spacing w:after="0"/>
        <w:ind w:left="0"/>
        <w:jc w:val="both"/>
      </w:pPr>
      <w:r>
        <w:rPr>
          <w:rFonts w:ascii="Times New Roman"/>
          <w:b w:val="false"/>
          <w:i w:val="false"/>
          <w:color w:val="000000"/>
          <w:sz w:val="28"/>
        </w:rPr>
        <w:t>
      5) түйінді нысаналы индикаторлар (бұдан әрі – ТНИ) – мемлекеттік органның стратегиялық жоспарына, саяси мемлекеттік қызметшінің меморандумына/"А" корпусы қызметшісінің келісіміне сәйкес немесе "Б" корпусы қызметшісінің қызметінің ерекшелігі негізінде белгіленетін, оларға қол жеткізу қызметінің тиімділігі туралы куәландыратын (процестік жұмысты қоспағанда) көрсеткіштер;</w:t>
      </w:r>
    </w:p>
    <w:p>
      <w:pPr>
        <w:spacing w:after="0"/>
        <w:ind w:left="0"/>
        <w:jc w:val="both"/>
      </w:pPr>
      <w:r>
        <w:rPr>
          <w:rFonts w:ascii="Times New Roman"/>
          <w:b w:val="false"/>
          <w:i w:val="false"/>
          <w:color w:val="000000"/>
          <w:sz w:val="28"/>
        </w:rPr>
        <w:t xml:space="preserve">
      6) тікелей басшы – бағаланатын қызметші тікелей бағынысында болатын адам. </w:t>
      </w:r>
    </w:p>
    <w:bookmarkStart w:name="z18"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тиімділігі мен сапасын айқындау үшін өткізіледі.</w:t>
      </w:r>
    </w:p>
    <w:bookmarkEnd w:id="17"/>
    <w:bookmarkStart w:name="z19" w:id="18"/>
    <w:p>
      <w:pPr>
        <w:spacing w:after="0"/>
        <w:ind w:left="0"/>
        <w:jc w:val="both"/>
      </w:pPr>
      <w:r>
        <w:rPr>
          <w:rFonts w:ascii="Times New Roman"/>
          <w:b w:val="false"/>
          <w:i w:val="false"/>
          <w:color w:val="000000"/>
          <w:sz w:val="28"/>
        </w:rPr>
        <w:t>
      4. Оның нақты лауазымда болу, оның ішінде әлеуметтік демалыстан шыққаннан немесе оқуды аяқтағаннан кейін оның мерзімі үш айдан кем болған жағдайда, сондай-ақ сынақ мерзімінде бағалау өткізілмейді.</w:t>
      </w:r>
    </w:p>
    <w:bookmarkEnd w:id="18"/>
    <w:p>
      <w:pPr>
        <w:spacing w:after="0"/>
        <w:ind w:left="0"/>
        <w:jc w:val="both"/>
      </w:pPr>
      <w:r>
        <w:rPr>
          <w:rFonts w:ascii="Times New Roman"/>
          <w:b w:val="false"/>
          <w:i w:val="false"/>
          <w:color w:val="000000"/>
          <w:sz w:val="28"/>
        </w:rPr>
        <w:t xml:space="preserve">
      Бағалауды өткізу кезеңінде "Б" корпусының қызметшілері еңбек демалысында, жалақысы сақталмайтын демалыста, уақытша еңбекке жарамсыздығы кезеңінде, іссапарда немесе тағылымдамада болғанда не қайта даярлауға, біліктілігін арттыруға жіберілгенде жұмысқа шыққаннан кейін 5 жұмыс күні ішінде бағалаудан өтеді. </w:t>
      </w:r>
    </w:p>
    <w:bookmarkStart w:name="z20" w:id="19"/>
    <w:p>
      <w:pPr>
        <w:spacing w:after="0"/>
        <w:ind w:left="0"/>
        <w:jc w:val="both"/>
      </w:pPr>
      <w:r>
        <w:rPr>
          <w:rFonts w:ascii="Times New Roman"/>
          <w:b w:val="false"/>
          <w:i w:val="false"/>
          <w:color w:val="000000"/>
          <w:sz w:val="28"/>
        </w:rPr>
        <w:t xml:space="preserve">
      5. Бағалауды өткізу үшін "Б" корпусының қызметшісін мемлекеттік лауазымға тағайындауға және мемлекеттік лауазымнан босатуға құқығы бар лауазымды тұлға (бұдан әрі – уәкілетті тұлға) бағалауды өткізу үшін персоналды басқару қызметі жұмыс органы болып табылатын Бағалау жөніндегі комиссия (бұдан әрі – Комиссия) құрылады. </w:t>
      </w:r>
    </w:p>
    <w:bookmarkEnd w:id="19"/>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bookmarkStart w:name="z21" w:id="20"/>
    <w:p>
      <w:pPr>
        <w:spacing w:after="0"/>
        <w:ind w:left="0"/>
        <w:jc w:val="both"/>
      </w:pPr>
      <w:r>
        <w:rPr>
          <w:rFonts w:ascii="Times New Roman"/>
          <w:b w:val="false"/>
          <w:i w:val="false"/>
          <w:color w:val="000000"/>
          <w:sz w:val="28"/>
        </w:rPr>
        <w:t>
      6. Бағалау екі жеке:</w:t>
      </w:r>
    </w:p>
    <w:bookmarkEnd w:id="20"/>
    <w:p>
      <w:pPr>
        <w:spacing w:after="0"/>
        <w:ind w:left="0"/>
        <w:jc w:val="both"/>
      </w:pPr>
      <w:r>
        <w:rPr>
          <w:rFonts w:ascii="Times New Roman"/>
          <w:b w:val="false"/>
          <w:i w:val="false"/>
          <w:color w:val="000000"/>
          <w:sz w:val="28"/>
        </w:rPr>
        <w:t>
      1) ТНИ-ге қол жеткізуін бағалау;</w:t>
      </w:r>
    </w:p>
    <w:p>
      <w:pPr>
        <w:spacing w:after="0"/>
        <w:ind w:left="0"/>
        <w:jc w:val="both"/>
      </w:pPr>
      <w:r>
        <w:rPr>
          <w:rFonts w:ascii="Times New Roman"/>
          <w:b w:val="false"/>
          <w:i w:val="false"/>
          <w:color w:val="000000"/>
          <w:sz w:val="28"/>
        </w:rPr>
        <w:t>
      2) "Б" корпусы қызметшілерінің құзыреттерін бағалау бағыты бойынша жүргізіледі.</w:t>
      </w:r>
    </w:p>
    <w:bookmarkStart w:name="z22" w:id="21"/>
    <w:p>
      <w:pPr>
        <w:spacing w:after="0"/>
        <w:ind w:left="0"/>
        <w:jc w:val="both"/>
      </w:pPr>
      <w:r>
        <w:rPr>
          <w:rFonts w:ascii="Times New Roman"/>
          <w:b w:val="false"/>
          <w:i w:val="false"/>
          <w:color w:val="000000"/>
          <w:sz w:val="28"/>
        </w:rPr>
        <w:t>
      7. ТНИдің орындалуын бағалау нәтижелері бонустар төлеу, көтермелеу, ротациялау, мемлекеттік лауазымда төмендету немесе қызметтен шығару жөнінде шешімдер қабылдауға негіз болып табылады.</w:t>
      </w:r>
    </w:p>
    <w:bookmarkEnd w:id="21"/>
    <w:p>
      <w:pPr>
        <w:spacing w:after="0"/>
        <w:ind w:left="0"/>
        <w:jc w:val="both"/>
      </w:pPr>
      <w:r>
        <w:rPr>
          <w:rFonts w:ascii="Times New Roman"/>
          <w:b w:val="false"/>
          <w:i w:val="false"/>
          <w:color w:val="000000"/>
          <w:sz w:val="28"/>
        </w:rPr>
        <w:t xml:space="preserve">
      Құзыреттерді бағалау нәтижелері "Б" корпусы қызметшісінде қажетті құзыреттерді дамыту жөнінде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 төмендетуге немесе қызметтен шығаруға әсер етпейді. </w:t>
      </w:r>
    </w:p>
    <w:bookmarkStart w:name="z23" w:id="22"/>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 күннен бастап үш жыл ішінде сақталады.</w:t>
      </w:r>
    </w:p>
    <w:bookmarkEnd w:id="22"/>
    <w:bookmarkStart w:name="z24" w:id="23"/>
    <w:p>
      <w:pPr>
        <w:spacing w:after="0"/>
        <w:ind w:left="0"/>
        <w:jc w:val="left"/>
      </w:pPr>
      <w:r>
        <w:rPr>
          <w:rFonts w:ascii="Times New Roman"/>
          <w:b/>
          <w:i w:val="false"/>
          <w:color w:val="000000"/>
        </w:rPr>
        <w:t xml:space="preserve"> 2-тарау. ТНИ-ді айқындау тәртібі</w:t>
      </w:r>
    </w:p>
    <w:bookmarkEnd w:id="23"/>
    <w:bookmarkStart w:name="z25" w:id="24"/>
    <w:p>
      <w:pPr>
        <w:spacing w:after="0"/>
        <w:ind w:left="0"/>
        <w:jc w:val="both"/>
      </w:pPr>
      <w:r>
        <w:rPr>
          <w:rFonts w:ascii="Times New Roman"/>
          <w:b w:val="false"/>
          <w:i w:val="false"/>
          <w:color w:val="000000"/>
          <w:sz w:val="28"/>
        </w:rPr>
        <w:t xml:space="preserve">
      9. ТНИ-ді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кезеңі басталғаннан кейін 10 жұмыс күні ішінде құрылатын "Б" корпусы мемлекеттік әкімшілік қызметшісінің жеке жұмыс жоспарында тікелей басшы айқындайды. </w:t>
      </w:r>
    </w:p>
    <w:bookmarkEnd w:id="24"/>
    <w:bookmarkStart w:name="z26" w:id="25"/>
    <w:p>
      <w:pPr>
        <w:spacing w:after="0"/>
        <w:ind w:left="0"/>
        <w:jc w:val="both"/>
      </w:pPr>
      <w:r>
        <w:rPr>
          <w:rFonts w:ascii="Times New Roman"/>
          <w:b w:val="false"/>
          <w:i w:val="false"/>
          <w:color w:val="000000"/>
          <w:sz w:val="28"/>
        </w:rPr>
        <w:t>
      10. Тиісті ТНИ бар жеке жұмыс жоспары қалыптастырылғаннан кейін ол бекіту үшін жоғары тұрған басшының қарауына енгізіледі.</w:t>
      </w:r>
    </w:p>
    <w:bookmarkEnd w:id="25"/>
    <w:bookmarkStart w:name="z27" w:id="26"/>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жоспарын осы лауазымды тұлға бекітеді. </w:t>
      </w:r>
    </w:p>
    <w:bookmarkEnd w:id="26"/>
    <w:bookmarkStart w:name="z28" w:id="27"/>
    <w:p>
      <w:pPr>
        <w:spacing w:after="0"/>
        <w:ind w:left="0"/>
        <w:jc w:val="both"/>
      </w:pPr>
      <w:r>
        <w:rPr>
          <w:rFonts w:ascii="Times New Roman"/>
          <w:b w:val="false"/>
          <w:i w:val="false"/>
          <w:color w:val="000000"/>
          <w:sz w:val="28"/>
        </w:rPr>
        <w:t>
      12. ТНИ осы Әдістеменің 13-тармағында көрсетілген талаптарға сәйкес келмеген жағдайда, жоғары тұрған басшы жеке жұмыс жоспарын пысықтауға қайтарады.</w:t>
      </w:r>
    </w:p>
    <w:bookmarkEnd w:id="27"/>
    <w:p>
      <w:pPr>
        <w:spacing w:after="0"/>
        <w:ind w:left="0"/>
        <w:jc w:val="both"/>
      </w:pPr>
      <w:r>
        <w:rPr>
          <w:rFonts w:ascii="Times New Roman"/>
          <w:b w:val="false"/>
          <w:i w:val="false"/>
          <w:color w:val="000000"/>
          <w:sz w:val="28"/>
        </w:rPr>
        <w:t>
      Жеке жоспарды жоғары тұрған басшының қарауына қайта енгізу, пысықтауға жіберілгеннен кейін 2 жұмыс күнінен кешіктірілмей жүзеге асырылады.</w:t>
      </w:r>
    </w:p>
    <w:bookmarkStart w:name="z29" w:id="28"/>
    <w:p>
      <w:pPr>
        <w:spacing w:after="0"/>
        <w:ind w:left="0"/>
        <w:jc w:val="both"/>
      </w:pPr>
      <w:r>
        <w:rPr>
          <w:rFonts w:ascii="Times New Roman"/>
          <w:b w:val="false"/>
          <w:i w:val="false"/>
          <w:color w:val="000000"/>
          <w:sz w:val="28"/>
        </w:rPr>
        <w:t>
      13. ТНИ:</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жеткізілуі қажет нәтиже анық айқындалады);</w:t>
      </w:r>
    </w:p>
    <w:p>
      <w:pPr>
        <w:spacing w:after="0"/>
        <w:ind w:left="0"/>
        <w:jc w:val="both"/>
      </w:pPr>
      <w:r>
        <w:rPr>
          <w:rFonts w:ascii="Times New Roman"/>
          <w:b w:val="false"/>
          <w:i w:val="false"/>
          <w:color w:val="000000"/>
          <w:sz w:val="28"/>
        </w:rPr>
        <w:t>
      2) өлшемді (ТНИ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айқындалады);</w:t>
      </w:r>
    </w:p>
    <w:p>
      <w:pPr>
        <w:spacing w:after="0"/>
        <w:ind w:left="0"/>
        <w:jc w:val="both"/>
      </w:pPr>
      <w:r>
        <w:rPr>
          <w:rFonts w:ascii="Times New Roman"/>
          <w:b w:val="false"/>
          <w:i w:val="false"/>
          <w:color w:val="000000"/>
          <w:sz w:val="28"/>
        </w:rPr>
        <w:t>
      4) уақытпен шектеулі (бағалау кезеңі ішінде ТНИ-ге қол жеткізу мерзімі айқындалады);</w:t>
      </w:r>
    </w:p>
    <w:p>
      <w:pPr>
        <w:spacing w:after="0"/>
        <w:ind w:left="0"/>
        <w:jc w:val="both"/>
      </w:pPr>
      <w:r>
        <w:rPr>
          <w:rFonts w:ascii="Times New Roman"/>
          <w:b w:val="false"/>
          <w:i w:val="false"/>
          <w:color w:val="000000"/>
          <w:sz w:val="28"/>
        </w:rPr>
        <w:t>
      5) мемлекеттік органның стратегиялық мақсаттарын, саяси қызметшінің меморандумын немесе "А" корпусы қызметшісінің келісімін іске асыруға бағдарланған болып табылады.</w:t>
      </w:r>
    </w:p>
    <w:bookmarkStart w:name="z30" w:id="29"/>
    <w:p>
      <w:pPr>
        <w:spacing w:after="0"/>
        <w:ind w:left="0"/>
        <w:jc w:val="both"/>
      </w:pPr>
      <w:r>
        <w:rPr>
          <w:rFonts w:ascii="Times New Roman"/>
          <w:b w:val="false"/>
          <w:i w:val="false"/>
          <w:color w:val="000000"/>
          <w:sz w:val="28"/>
        </w:rPr>
        <w:t xml:space="preserve">
      14. ТНИ-дің саны 5-ті құрайды. </w:t>
      </w:r>
    </w:p>
    <w:bookmarkEnd w:id="29"/>
    <w:bookmarkStart w:name="z31" w:id="30"/>
    <w:p>
      <w:pPr>
        <w:spacing w:after="0"/>
        <w:ind w:left="0"/>
        <w:jc w:val="both"/>
      </w:pPr>
      <w:r>
        <w:rPr>
          <w:rFonts w:ascii="Times New Roman"/>
          <w:b w:val="false"/>
          <w:i w:val="false"/>
          <w:color w:val="000000"/>
          <w:sz w:val="28"/>
        </w:rPr>
        <w:t>
      15. Жеке жоспар персоналды басқару қызметінде сақталады.</w:t>
      </w:r>
    </w:p>
    <w:bookmarkEnd w:id="30"/>
    <w:bookmarkStart w:name="z32" w:id="31"/>
    <w:p>
      <w:pPr>
        <w:spacing w:after="0"/>
        <w:ind w:left="0"/>
        <w:jc w:val="left"/>
      </w:pPr>
      <w:r>
        <w:rPr>
          <w:rFonts w:ascii="Times New Roman"/>
          <w:b/>
          <w:i w:val="false"/>
          <w:color w:val="000000"/>
        </w:rPr>
        <w:t xml:space="preserve"> 3-тарау. ТНИ-ге қол жеткізуді бағалау тәртібі</w:t>
      </w:r>
    </w:p>
    <w:bookmarkEnd w:id="31"/>
    <w:bookmarkStart w:name="z33" w:id="32"/>
    <w:p>
      <w:pPr>
        <w:spacing w:after="0"/>
        <w:ind w:left="0"/>
        <w:jc w:val="both"/>
      </w:pPr>
      <w:r>
        <w:rPr>
          <w:rFonts w:ascii="Times New Roman"/>
          <w:b w:val="false"/>
          <w:i w:val="false"/>
          <w:color w:val="000000"/>
          <w:sz w:val="28"/>
        </w:rPr>
        <w:t>
      16. Жеке жұмыс жоспарында көзделген ТНИ-ге қол жеткізуді бақылауды жүзеге асыру мақсатында тікелей басшы белгіленген ТНИге қол жеткізудің тоқсан сайынғы мониторингін жүзеге асырады.</w:t>
      </w:r>
    </w:p>
    <w:bookmarkEnd w:id="32"/>
    <w:p>
      <w:pPr>
        <w:spacing w:after="0"/>
        <w:ind w:left="0"/>
        <w:jc w:val="both"/>
      </w:pPr>
      <w:r>
        <w:rPr>
          <w:rFonts w:ascii="Times New Roman"/>
          <w:b w:val="false"/>
          <w:i w:val="false"/>
          <w:color w:val="000000"/>
          <w:sz w:val="28"/>
        </w:rPr>
        <w:t>
      Тоқсан сайынғы мониторинг қортындысы бойынша тікелей басшы ТНИ-ге қол жеткізу және сол үшін қажет болатын одан арғы шаралар бойынша бағаланатын "Б" корпусы қызметшісіне жазбаша ұсынымдар ұсынады.</w:t>
      </w:r>
    </w:p>
    <w:bookmarkStart w:name="z34" w:id="3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ТНИ бойынша бағалау парағын толтырады және оған қол қояды. </w:t>
      </w:r>
    </w:p>
    <w:bookmarkEnd w:id="33"/>
    <w:bookmarkStart w:name="z35" w:id="34"/>
    <w:p>
      <w:pPr>
        <w:spacing w:after="0"/>
        <w:ind w:left="0"/>
        <w:jc w:val="both"/>
      </w:pPr>
      <w:r>
        <w:rPr>
          <w:rFonts w:ascii="Times New Roman"/>
          <w:b w:val="false"/>
          <w:i w:val="false"/>
          <w:color w:val="000000"/>
          <w:sz w:val="28"/>
        </w:rPr>
        <w:t>
      18. Жеке жұмыс жоспарының іске асырылуын бағалау жеке жұмыс жоспары жасалатын жылдың қорытындысы бойынша, ТНИ-ге қол жеткізуді бағалау негізінде мынадай тәртіппен жүзеге асырылады:</w:t>
      </w:r>
    </w:p>
    <w:bookmarkEnd w:id="34"/>
    <w:p>
      <w:pPr>
        <w:spacing w:after="0"/>
        <w:ind w:left="0"/>
        <w:jc w:val="both"/>
      </w:pPr>
      <w:r>
        <w:rPr>
          <w:rFonts w:ascii="Times New Roman"/>
          <w:b w:val="false"/>
          <w:i w:val="false"/>
          <w:color w:val="000000"/>
          <w:sz w:val="28"/>
        </w:rPr>
        <w:t>
      Барлық ТНИ-ге қол жеткізген кезде "өте жақсы" деген баға қойылады.</w:t>
      </w:r>
    </w:p>
    <w:p>
      <w:pPr>
        <w:spacing w:after="0"/>
        <w:ind w:left="0"/>
        <w:jc w:val="both"/>
      </w:pPr>
      <w:r>
        <w:rPr>
          <w:rFonts w:ascii="Times New Roman"/>
          <w:b w:val="false"/>
          <w:i w:val="false"/>
          <w:color w:val="000000"/>
          <w:sz w:val="28"/>
        </w:rPr>
        <w:t>
      5 ТНИ-дің 4-еуіне қол жеткізілген кезде "тиімді" деген баға қойылады.</w:t>
      </w:r>
    </w:p>
    <w:p>
      <w:pPr>
        <w:spacing w:after="0"/>
        <w:ind w:left="0"/>
        <w:jc w:val="both"/>
      </w:pPr>
      <w:r>
        <w:rPr>
          <w:rFonts w:ascii="Times New Roman"/>
          <w:b w:val="false"/>
          <w:i w:val="false"/>
          <w:color w:val="000000"/>
          <w:sz w:val="28"/>
        </w:rPr>
        <w:t>
      5 ТНИ-дің 3-еуіне қол жеткізілген кезде "қанағаттанарлық" деген баға қойылады.</w:t>
      </w:r>
    </w:p>
    <w:p>
      <w:pPr>
        <w:spacing w:after="0"/>
        <w:ind w:left="0"/>
        <w:jc w:val="both"/>
      </w:pPr>
      <w:r>
        <w:rPr>
          <w:rFonts w:ascii="Times New Roman"/>
          <w:b w:val="false"/>
          <w:i w:val="false"/>
          <w:color w:val="000000"/>
          <w:sz w:val="28"/>
        </w:rPr>
        <w:t>
      5 ТНИ-дің 3-тен кеміне қол жеткізілген кезде "қанағаттанарлықсыз" деген баға қойылады.</w:t>
      </w:r>
    </w:p>
    <w:p>
      <w:pPr>
        <w:spacing w:after="0"/>
        <w:ind w:left="0"/>
        <w:jc w:val="both"/>
      </w:pPr>
      <w:r>
        <w:rPr>
          <w:rFonts w:ascii="Times New Roman"/>
          <w:b w:val="false"/>
          <w:i w:val="false"/>
          <w:color w:val="000000"/>
          <w:sz w:val="28"/>
        </w:rPr>
        <w:t>
      ТНИ-ге қол жеткізу жеке жоспарда көрсетілген көрсеткіштердің толық орындалуын көздейді.</w:t>
      </w:r>
    </w:p>
    <w:bookmarkStart w:name="z36" w:id="35"/>
    <w:p>
      <w:pPr>
        <w:spacing w:after="0"/>
        <w:ind w:left="0"/>
        <w:jc w:val="both"/>
      </w:pPr>
      <w:r>
        <w:rPr>
          <w:rFonts w:ascii="Times New Roman"/>
          <w:b w:val="false"/>
          <w:i w:val="false"/>
          <w:color w:val="000000"/>
          <w:sz w:val="28"/>
        </w:rPr>
        <w:t>
      19. Тікелей басшы бағалау парағын толтырғаннан кейін, ол жоғары тұрған басшының қарауына енгізіледі.</w:t>
      </w:r>
    </w:p>
    <w:bookmarkEnd w:id="35"/>
    <w:bookmarkStart w:name="z37" w:id="3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36"/>
    <w:bookmarkStart w:name="z38" w:id="3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 мына шешімдердің біреуін қабылдайды:</w:t>
      </w:r>
    </w:p>
    <w:bookmarkEnd w:id="3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пысықтауға жіберу.</w:t>
      </w:r>
    </w:p>
    <w:bookmarkStart w:name="z39" w:id="38"/>
    <w:p>
      <w:pPr>
        <w:spacing w:after="0"/>
        <w:ind w:left="0"/>
        <w:jc w:val="both"/>
      </w:pPr>
      <w:r>
        <w:rPr>
          <w:rFonts w:ascii="Times New Roman"/>
          <w:b w:val="false"/>
          <w:i w:val="false"/>
          <w:color w:val="000000"/>
          <w:sz w:val="28"/>
        </w:rPr>
        <w:t>
      22. ТНИ-ге қол жеткізуді растайтын фактілер жеткіліксіз болған не дұрыс болмаған жағдайда бағалау парағы пысықтауға жіберіледі.</w:t>
      </w:r>
    </w:p>
    <w:bookmarkEnd w:id="38"/>
    <w:bookmarkStart w:name="z40" w:id="39"/>
    <w:p>
      <w:pPr>
        <w:spacing w:after="0"/>
        <w:ind w:left="0"/>
        <w:jc w:val="both"/>
      </w:pPr>
      <w:r>
        <w:rPr>
          <w:rFonts w:ascii="Times New Roman"/>
          <w:b w:val="false"/>
          <w:i w:val="false"/>
          <w:color w:val="000000"/>
          <w:sz w:val="28"/>
        </w:rPr>
        <w:t xml:space="preserve">
      23. Бағалау парағын жоғары тұрған басшының қарауына қайтадан енгізу пысықтауға жіберілген күнінен бастап 2 жұмыс күнінен кешіктірілмей жүзеге асырылады. </w:t>
      </w:r>
    </w:p>
    <w:bookmarkEnd w:id="39"/>
    <w:bookmarkStart w:name="z41" w:id="40"/>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енгізеді.</w:t>
      </w:r>
    </w:p>
    <w:bookmarkEnd w:id="40"/>
    <w:bookmarkStart w:name="z42" w:id="41"/>
    <w:p>
      <w:pPr>
        <w:spacing w:after="0"/>
        <w:ind w:left="0"/>
        <w:jc w:val="left"/>
      </w:pPr>
      <w:r>
        <w:rPr>
          <w:rFonts w:ascii="Times New Roman"/>
          <w:b/>
          <w:i w:val="false"/>
          <w:color w:val="000000"/>
        </w:rPr>
        <w:t xml:space="preserve"> 4-тарау. Құзыреттерді бағалау тәртібі</w:t>
      </w:r>
    </w:p>
    <w:bookmarkEnd w:id="41"/>
    <w:bookmarkStart w:name="z43" w:id="42"/>
    <w:p>
      <w:pPr>
        <w:spacing w:after="0"/>
        <w:ind w:left="0"/>
        <w:jc w:val="both"/>
      </w:pPr>
      <w:r>
        <w:rPr>
          <w:rFonts w:ascii="Times New Roman"/>
          <w:b w:val="false"/>
          <w:i w:val="false"/>
          <w:color w:val="000000"/>
          <w:sz w:val="28"/>
        </w:rPr>
        <w:t xml:space="preserve">
      25. Құзыреттерді бағалауды тікелей басшы жүзеге асырады, оның қорытындысы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42"/>
    <w:bookmarkStart w:name="z44" w:id="43"/>
    <w:p>
      <w:pPr>
        <w:spacing w:after="0"/>
        <w:ind w:left="0"/>
        <w:jc w:val="both"/>
      </w:pPr>
      <w:r>
        <w:rPr>
          <w:rFonts w:ascii="Times New Roman"/>
          <w:b w:val="false"/>
          <w:i w:val="false"/>
          <w:color w:val="000000"/>
          <w:sz w:val="28"/>
        </w:rPr>
        <w:t xml:space="preserve">
      26. Бағалау парағын толтыру кезінде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 корпусы мемлекеттік лауазымдарының санаттары үшін көзделген әрбір құзырет бойынша мінез-құлық индикторларының жиынтығын басшылыққа алу қажет. Бір құзырет бойынша мінез-құлық индикаторларының саны 10-нан аспайды.</w:t>
      </w:r>
    </w:p>
    <w:bookmarkEnd w:id="43"/>
    <w:bookmarkStart w:name="z45" w:id="44"/>
    <w:p>
      <w:pPr>
        <w:spacing w:after="0"/>
        <w:ind w:left="0"/>
        <w:jc w:val="both"/>
      </w:pPr>
      <w:r>
        <w:rPr>
          <w:rFonts w:ascii="Times New Roman"/>
          <w:b w:val="false"/>
          <w:i w:val="false"/>
          <w:color w:val="000000"/>
          <w:sz w:val="28"/>
        </w:rPr>
        <w:t>
      27. Қызметшінің құзыретін дамыту деңгейі бағалау кезеңінде қызметшінің қызметінде көрінген мінез-құлық индикторларының санымен мынадай тәртіппен айқындалады:</w:t>
      </w:r>
    </w:p>
    <w:bookmarkEnd w:id="44"/>
    <w:p>
      <w:pPr>
        <w:spacing w:after="0"/>
        <w:ind w:left="0"/>
        <w:jc w:val="both"/>
      </w:pPr>
      <w:r>
        <w:rPr>
          <w:rFonts w:ascii="Times New Roman"/>
          <w:b w:val="false"/>
          <w:i w:val="false"/>
          <w:color w:val="000000"/>
          <w:sz w:val="28"/>
        </w:rPr>
        <w:t>
      1) қызметшінің қызметінде белгілі бір құзыретте көзделген мінез-құлық индикторларының 3/4 немесе одан да астамы көрініс тапқан кезде "күтілген нәтижеге сәйкес" деген баға қойылады.</w:t>
      </w:r>
    </w:p>
    <w:p>
      <w:pPr>
        <w:spacing w:after="0"/>
        <w:ind w:left="0"/>
        <w:jc w:val="both"/>
      </w:pPr>
      <w:r>
        <w:rPr>
          <w:rFonts w:ascii="Times New Roman"/>
          <w:b w:val="false"/>
          <w:i w:val="false"/>
          <w:color w:val="000000"/>
          <w:sz w:val="28"/>
        </w:rPr>
        <w:t>
      2) қызметшінің қызметі нақты құзырет үшін көзделген мінез-құлық индикторларының 3/4-нен кеміне сәйкес келмеген кезде аталған нақты құзырет бойынша "күтілген нәтижеге сәйкес келмейді" деген баға қойылады.</w:t>
      </w:r>
    </w:p>
    <w:bookmarkStart w:name="z46" w:id="45"/>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енгізеді.</w:t>
      </w:r>
    </w:p>
    <w:bookmarkEnd w:id="45"/>
    <w:bookmarkStart w:name="z47" w:id="46"/>
    <w:p>
      <w:pPr>
        <w:spacing w:after="0"/>
        <w:ind w:left="0"/>
        <w:jc w:val="left"/>
      </w:pPr>
      <w:r>
        <w:rPr>
          <w:rFonts w:ascii="Times New Roman"/>
          <w:b/>
          <w:i w:val="false"/>
          <w:color w:val="000000"/>
        </w:rPr>
        <w:t xml:space="preserve"> 5-тарау. Комиссияның бағалау нәтижелерін қарауы және бағалау нәтижелеріне шағымдану</w:t>
      </w:r>
    </w:p>
    <w:bookmarkEnd w:id="46"/>
    <w:bookmarkStart w:name="z48" w:id="47"/>
    <w:p>
      <w:pPr>
        <w:spacing w:after="0"/>
        <w:ind w:left="0"/>
        <w:jc w:val="both"/>
      </w:pPr>
      <w:r>
        <w:rPr>
          <w:rFonts w:ascii="Times New Roman"/>
          <w:b w:val="false"/>
          <w:i w:val="false"/>
          <w:color w:val="000000"/>
          <w:sz w:val="28"/>
        </w:rPr>
        <w:t xml:space="preserve">
      29. Персоналды басқару қызметі Комиссия төрағасының келісімі бойынша бағалауды өткізу кестесін қалыптастырады және жеті жұмыс күні бұрын оның өткізілетіні туралы бағалауды жүзеге асыратын адамдарды хабардар етуді қамтамасыз етеді. </w:t>
      </w:r>
    </w:p>
    <w:bookmarkEnd w:id="47"/>
    <w:bookmarkStart w:name="z49" w:id="48"/>
    <w:p>
      <w:pPr>
        <w:spacing w:after="0"/>
        <w:ind w:left="0"/>
        <w:jc w:val="both"/>
      </w:pPr>
      <w:r>
        <w:rPr>
          <w:rFonts w:ascii="Times New Roman"/>
          <w:b w:val="false"/>
          <w:i w:val="false"/>
          <w:color w:val="000000"/>
          <w:sz w:val="28"/>
        </w:rPr>
        <w:t>
      30. Комиссияның отырысы егер оның құрамының кемінде үштен екісі қатысса, заңды деп есептеледі.</w:t>
      </w:r>
    </w:p>
    <w:bookmarkEnd w:id="48"/>
    <w:bookmarkStart w:name="z50" w:id="49"/>
    <w:p>
      <w:pPr>
        <w:spacing w:after="0"/>
        <w:ind w:left="0"/>
        <w:jc w:val="both"/>
      </w:pPr>
      <w:r>
        <w:rPr>
          <w:rFonts w:ascii="Times New Roman"/>
          <w:b w:val="false"/>
          <w:i w:val="false"/>
          <w:color w:val="000000"/>
          <w:sz w:val="28"/>
        </w:rPr>
        <w:t>
      31. Комиссияның болмаған мүшесін немесе төрағасын алмастыру Комиссия құру туралы бұйрыққа өзгерістер енгізу арқылы уәкілетті тұлғаның шешімі бойынша жүзеге асырылады.</w:t>
      </w:r>
    </w:p>
    <w:bookmarkEnd w:id="49"/>
    <w:bookmarkStart w:name="z51" w:id="5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50"/>
    <w:bookmarkStart w:name="z52" w:id="51"/>
    <w:p>
      <w:pPr>
        <w:spacing w:after="0"/>
        <w:ind w:left="0"/>
        <w:jc w:val="both"/>
      </w:pPr>
      <w:r>
        <w:rPr>
          <w:rFonts w:ascii="Times New Roman"/>
          <w:b w:val="false"/>
          <w:i w:val="false"/>
          <w:color w:val="000000"/>
          <w:sz w:val="28"/>
        </w:rPr>
        <w:t>
      33.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bookmarkEnd w:id="51"/>
    <w:bookmarkStart w:name="z53" w:id="52"/>
    <w:p>
      <w:pPr>
        <w:spacing w:after="0"/>
        <w:ind w:left="0"/>
        <w:jc w:val="both"/>
      </w:pPr>
      <w:r>
        <w:rPr>
          <w:rFonts w:ascii="Times New Roman"/>
          <w:b w:val="false"/>
          <w:i w:val="false"/>
          <w:color w:val="000000"/>
          <w:sz w:val="28"/>
        </w:rPr>
        <w:t>
      34. Комиссияның хатшысы персоналды басқару қызметінің қызметкері болып табылады. Комиссияның хатшысы дауыс беруге қатыспайды.</w:t>
      </w:r>
    </w:p>
    <w:bookmarkEnd w:id="52"/>
    <w:bookmarkStart w:name="z54" w:id="5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сәйкес Комиссия отырысының өткізілуін қамтамасыз етеді.</w:t>
      </w:r>
    </w:p>
    <w:bookmarkEnd w:id="53"/>
    <w:bookmarkStart w:name="z55" w:id="54"/>
    <w:p>
      <w:pPr>
        <w:spacing w:after="0"/>
        <w:ind w:left="0"/>
        <w:jc w:val="both"/>
      </w:pPr>
      <w:r>
        <w:rPr>
          <w:rFonts w:ascii="Times New Roman"/>
          <w:b w:val="false"/>
          <w:i w:val="false"/>
          <w:color w:val="000000"/>
          <w:sz w:val="28"/>
        </w:rPr>
        <w:t>
      36. Персоналды басқару қызметі Комиссияның отырысына мынадай құжаттарды:</w:t>
      </w:r>
    </w:p>
    <w:bookmarkEnd w:id="5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береді.</w:t>
      </w:r>
    </w:p>
    <w:bookmarkStart w:name="z56" w:id="55"/>
    <w:p>
      <w:pPr>
        <w:spacing w:after="0"/>
        <w:ind w:left="0"/>
        <w:jc w:val="both"/>
      </w:pPr>
      <w:r>
        <w:rPr>
          <w:rFonts w:ascii="Times New Roman"/>
          <w:b w:val="false"/>
          <w:i w:val="false"/>
          <w:color w:val="000000"/>
          <w:sz w:val="28"/>
        </w:rPr>
        <w:t>
      37. Комиссия бағалау нәтижелерін қарайды және мынадай шешімдердің біреуін қабылдайды:</w:t>
      </w:r>
    </w:p>
    <w:bookmarkEnd w:id="5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7" w:id="5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бағалауды түзетеді және оны хаттаманың "Комиссияның бағалау нәтижелерін түзетуі (бар болған жағдайда)" деген бағанында көрсетеді.</w:t>
      </w:r>
    </w:p>
    <w:bookmarkEnd w:id="56"/>
    <w:bookmarkStart w:name="z58" w:id="57"/>
    <w:p>
      <w:pPr>
        <w:spacing w:after="0"/>
        <w:ind w:left="0"/>
        <w:jc w:val="both"/>
      </w:pPr>
      <w:r>
        <w:rPr>
          <w:rFonts w:ascii="Times New Roman"/>
          <w:b w:val="false"/>
          <w:i w:val="false"/>
          <w:color w:val="000000"/>
          <w:sz w:val="28"/>
        </w:rPr>
        <w:t xml:space="preserve">
      39. Бағалау нәтижелері уәкілетті тұлғамен бекітіледі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хаттамада тіркеледі.</w:t>
      </w:r>
    </w:p>
    <w:bookmarkEnd w:id="57"/>
    <w:bookmarkStart w:name="z59" w:id="58"/>
    <w:p>
      <w:pPr>
        <w:spacing w:after="0"/>
        <w:ind w:left="0"/>
        <w:jc w:val="both"/>
      </w:pPr>
      <w:r>
        <w:rPr>
          <w:rFonts w:ascii="Times New Roman"/>
          <w:b w:val="false"/>
          <w:i w:val="false"/>
          <w:color w:val="000000"/>
          <w:sz w:val="28"/>
        </w:rPr>
        <w:t>
      40. Персоналды басқару қызметі "Б" корпусының қызметшісін ол аяқталған күннен бастап екі жұмыс күні ішінде бағалау нәтижелерімен таныстырады.</w:t>
      </w:r>
    </w:p>
    <w:bookmarkEnd w:id="58"/>
    <w:bookmarkStart w:name="z60" w:id="5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жүзеге асырылады. Қызметші танысудан бас тартқан жағдайда, персоналды басқару қызметі мен және мемлекеттік органның басқа екі қызметшісі қол қоятын еркін нысандағы акт толтырылады.</w:t>
      </w:r>
    </w:p>
    <w:bookmarkEnd w:id="59"/>
    <w:bookmarkStart w:name="z61" w:id="60"/>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 үшін кедергі болып табылмайды. Аталған жағдайда персоналды басқару қызметі "Б" корпусының қызметшісіне бағалау нәтижесін мемлекеттік органдардың интранет-порталы арқылы жібереді.</w:t>
      </w:r>
    </w:p>
    <w:bookmarkEnd w:id="60"/>
    <w:bookmarkStart w:name="z62" w:id="61"/>
    <w:p>
      <w:pPr>
        <w:spacing w:after="0"/>
        <w:ind w:left="0"/>
        <w:jc w:val="both"/>
      </w:pPr>
      <w:r>
        <w:rPr>
          <w:rFonts w:ascii="Times New Roman"/>
          <w:b w:val="false"/>
          <w:i w:val="false"/>
          <w:color w:val="000000"/>
          <w:sz w:val="28"/>
        </w:rPr>
        <w:t>
      43. "Б" корпусы қызметшісінің мемлекеттік қызмет істері жөніндегі уәкілетті органда немесе оның аумақтық департаментінде Комиссияның шешіміне шағымдануы шешім шығарылған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 шешімдердің біреуін қабылдайды:</w:t>
      </w:r>
    </w:p>
    <w:bookmarkEnd w:id="61"/>
    <w:p>
      <w:pPr>
        <w:spacing w:after="0"/>
        <w:ind w:left="0"/>
        <w:jc w:val="both"/>
      </w:pPr>
      <w:r>
        <w:rPr>
          <w:rFonts w:ascii="Times New Roman"/>
          <w:b w:val="false"/>
          <w:i w:val="false"/>
          <w:color w:val="000000"/>
          <w:sz w:val="28"/>
        </w:rPr>
        <w:t>
      1) мемлекеттік органға Комиссия шешімінің күшін жою және "Б" корпусы қызметшісін бағалау нәтижелерін қайта қарау жөнінде ұсыным беру;</w:t>
      </w:r>
    </w:p>
    <w:p>
      <w:pPr>
        <w:spacing w:after="0"/>
        <w:ind w:left="0"/>
        <w:jc w:val="both"/>
      </w:pPr>
      <w:r>
        <w:rPr>
          <w:rFonts w:ascii="Times New Roman"/>
          <w:b w:val="false"/>
          <w:i w:val="false"/>
          <w:color w:val="000000"/>
          <w:sz w:val="28"/>
        </w:rPr>
        <w:t>
      2) "Б" корпусы қызметшісін бағалау нәтижелерін қайта қараусыз қалдыру.</w:t>
      </w:r>
    </w:p>
    <w:bookmarkStart w:name="z63" w:id="62"/>
    <w:p>
      <w:pPr>
        <w:spacing w:after="0"/>
        <w:ind w:left="0"/>
        <w:jc w:val="both"/>
      </w:pPr>
      <w:r>
        <w:rPr>
          <w:rFonts w:ascii="Times New Roman"/>
          <w:b w:val="false"/>
          <w:i w:val="false"/>
          <w:color w:val="000000"/>
          <w:sz w:val="28"/>
        </w:rPr>
        <w:t>
      44. "Б" корпусының қызметшісі бағалау нәтижелеріне сот тәртібінде шағымдануға құқылы.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65" w:id="63"/>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63"/>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жасалатын кезең)</w:t>
      </w:r>
    </w:p>
    <w:p>
      <w:pPr>
        <w:spacing w:after="0"/>
        <w:ind w:left="0"/>
        <w:jc w:val="both"/>
      </w:pPr>
      <w:r>
        <w:rPr>
          <w:rFonts w:ascii="Times New Roman"/>
          <w:b w:val="false"/>
          <w:i w:val="false"/>
          <w:color w:val="000000"/>
          <w:sz w:val="28"/>
        </w:rPr>
        <w:t>
      Қызметшінің тегі, аты, әкесінің аты (бар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ТНИ-дің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қызметші меморандумы ның немесе "А" корпусы қызметшісі келісімінің немесе мемлекеттік жоспарлау жүйесі құжатының қандай көрсеткішінен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индикаторға қол жеткізуден күтілетін оң өзгеріс.</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w:t>
            </w:r>
          </w:p>
        </w:tc>
      </w:tr>
    </w:tbl>
    <w:bookmarkStart w:name="z67" w:id="64"/>
    <w:p>
      <w:pPr>
        <w:spacing w:after="0"/>
        <w:ind w:left="0"/>
        <w:jc w:val="left"/>
      </w:pPr>
      <w:r>
        <w:rPr>
          <w:rFonts w:ascii="Times New Roman"/>
          <w:b/>
          <w:i w:val="false"/>
          <w:color w:val="000000"/>
        </w:rPr>
        <w:t xml:space="preserve"> ТНИ бойынша бағалау парағы </w:t>
      </w:r>
    </w:p>
    <w:bookmarkEnd w:id="64"/>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(Бағаланатын адамның Т.А.Ә (бар болған жағдайда), лауазымы)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ТНИ-дің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жеткізілді/нәтижеге қол жеткілген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 xml:space="preserve">министрлігі "Б" корпусы </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5"/>
    <w:p>
      <w:pPr>
        <w:spacing w:after="0"/>
        <w:ind w:left="0"/>
        <w:jc w:val="left"/>
      </w:pPr>
      <w:r>
        <w:rPr>
          <w:rFonts w:ascii="Times New Roman"/>
          <w:b/>
          <w:i w:val="false"/>
          <w:color w:val="000000"/>
        </w:rPr>
        <w:t xml:space="preserve"> Құзыреттер бойынша бағалау парағы</w:t>
      </w:r>
    </w:p>
    <w:bookmarkEnd w:id="65"/>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Бағаланатын қызметшінің лауазымы: __________________________________ </w:t>
      </w:r>
    </w:p>
    <w:p>
      <w:pPr>
        <w:spacing w:after="0"/>
        <w:ind w:left="0"/>
        <w:jc w:val="both"/>
      </w:pPr>
      <w:r>
        <w:rPr>
          <w:rFonts w:ascii="Times New Roman"/>
          <w:b w:val="false"/>
          <w:i w:val="false"/>
          <w:color w:val="000000"/>
          <w:sz w:val="28"/>
        </w:rPr>
        <w:t xml:space="preserve">
      Бағаланатын қызметшінің құрылымдық бөлімшесінің атауы: 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 келеді/күтілетін нәтижеге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индикаторының атауы (бағаланған жағдайда "күтілетін нәтижеге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кірмейтін "Б" корпусының мемлекеттік қызметшілері "Көрсетілетін қызметті тұтынушыға бағдарлану" және "Көрсетілетін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министрлігі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Құзыреттердің мінез-құлық индикаторлары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 бөлімшенің қойылған міндеттерді сапалы және уақтылы орындауына жағдай жасайды және ұжымды бағдарлайды; бөлімшенің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бағыттардың негізінде нақты міндеттерді және тапсырмаларды қалыптастыруға қабілетті емес;</w:t>
            </w:r>
          </w:p>
          <w:p>
            <w:pPr>
              <w:spacing w:after="20"/>
              <w:ind w:left="20"/>
              <w:jc w:val="both"/>
            </w:pPr>
            <w:r>
              <w:rPr>
                <w:rFonts w:ascii="Times New Roman"/>
                <w:b w:val="false"/>
                <w:i w:val="false"/>
                <w:color w:val="000000"/>
                <w:sz w:val="20"/>
              </w:rPr>
              <w:t>
қойылған міндеттерді сапалы және уақтылы орындау үшін қажетті жағдай жасай алмайды және ұжымды бағдарлай алмайды; бөлімшенің жұмысын тиімсіз ұйымдастырады, басымдылықтарды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және қамтамасыз ету үшін қажетті ақпараттарды жинап,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жәрдемдеседі қойылған міндеттерді орындауда ; жұмыскерлердің қызметін бақылайды;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және қамтамасыз ету үшін қажетті ақпараттарды жинауды, талдауды және басшылыққа енгізуді жүзеге асырмайды; сеніп тапсырылған ұжымның жұмысын жоспарламайды және ұйымдастырмайды, олардың жоспарланған нәтижелерге қол жеткізуіне жәрдемдеспейді; қойылған міндеттерді орындауда жұмыскерлердің қызметін бақыламайды;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маңыздылығына қарай басымдылығы бойынша қояды;</w:t>
            </w:r>
          </w:p>
          <w:p>
            <w:pPr>
              <w:spacing w:after="20"/>
              <w:ind w:left="20"/>
              <w:jc w:val="both"/>
            </w:pPr>
            <w:r>
              <w:rPr>
                <w:rFonts w:ascii="Times New Roman"/>
                <w:b w:val="false"/>
                <w:i w:val="false"/>
                <w:color w:val="000000"/>
                <w:sz w:val="20"/>
              </w:rPr>
              <w:t>
сапалы құжаттар дайындайды және басшылыққа енгізеді;</w:t>
            </w:r>
          </w:p>
          <w:p>
            <w:pPr>
              <w:spacing w:after="20"/>
              <w:ind w:left="20"/>
              <w:jc w:val="both"/>
            </w:pPr>
            <w:r>
              <w:rPr>
                <w:rFonts w:ascii="Times New Roman"/>
                <w:b w:val="false"/>
                <w:i w:val="false"/>
                <w:color w:val="000000"/>
                <w:sz w:val="20"/>
              </w:rPr>
              <w:t>
шектелген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дайындайды;</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мерзімдердің бұзылуына жол береді.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жұмыскерлерді мемлекеттік органдармен және ұйымдармен тиімді өзара іс-қимыл жасауға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жұмыскерлерді мемлекеттік органдармен және ұйымдармен тиімді өзара іс-қимыл жасауға бағдарлай алмайды;</w:t>
            </w:r>
          </w:p>
          <w:p>
            <w:pPr>
              <w:spacing w:after="20"/>
              <w:ind w:left="20"/>
              <w:jc w:val="both"/>
            </w:pPr>
            <w:r>
              <w:rPr>
                <w:rFonts w:ascii="Times New Roman"/>
                <w:b w:val="false"/>
                <w:i w:val="false"/>
                <w:color w:val="000000"/>
                <w:sz w:val="20"/>
              </w:rPr>
              <w:t>
қойылған міндеттерге қол жеткізу үшін жекелеген жұмыскерлердің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жоспарларды іске асыруды және ортақ нәтижеге қол жеткізуді ұйымдастыруға қабілетті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сенімгерлік қарым-қатынас орнатады;</w:t>
            </w:r>
          </w:p>
          <w:p>
            <w:pPr>
              <w:spacing w:after="20"/>
              <w:ind w:left="20"/>
              <w:jc w:val="both"/>
            </w:pPr>
            <w:r>
              <w:rPr>
                <w:rFonts w:ascii="Times New Roman"/>
                <w:b w:val="false"/>
                <w:i w:val="false"/>
                <w:color w:val="000000"/>
                <w:sz w:val="20"/>
              </w:rPr>
              <w:t>
бөлімшенің қоғаммен тиімді жұмыс істеуін ұйымдастыру жөнінде ұсыныстар енгізеді;</w:t>
            </w:r>
          </w:p>
          <w:p>
            <w:pPr>
              <w:spacing w:after="20"/>
              <w:ind w:left="20"/>
              <w:jc w:val="both"/>
            </w:pPr>
            <w:r>
              <w:rPr>
                <w:rFonts w:ascii="Times New Roman"/>
                <w:b w:val="false"/>
                <w:i w:val="false"/>
                <w:color w:val="000000"/>
                <w:sz w:val="20"/>
              </w:rPr>
              <w:t>
жұмысты бірлесіп орындау үшін әріптестері арасында тәжірибесімен және білімімен бөліседі;</w:t>
            </w:r>
          </w:p>
          <w:p>
            <w:pPr>
              <w:spacing w:after="20"/>
              <w:ind w:left="20"/>
              <w:jc w:val="both"/>
            </w:pPr>
            <w:r>
              <w:rPr>
                <w:rFonts w:ascii="Times New Roman"/>
                <w:b w:val="false"/>
                <w:i w:val="false"/>
                <w:color w:val="000000"/>
                <w:sz w:val="20"/>
              </w:rPr>
              <w:t>
әрқайсысының нәтижелерге қол жеткізуге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арасында өзара сенімсіздік қарым-қатынасын орнатады;</w:t>
            </w:r>
          </w:p>
          <w:p>
            <w:pPr>
              <w:spacing w:after="20"/>
              <w:ind w:left="20"/>
              <w:jc w:val="both"/>
            </w:pPr>
            <w:r>
              <w:rPr>
                <w:rFonts w:ascii="Times New Roman"/>
                <w:b w:val="false"/>
                <w:i w:val="false"/>
                <w:color w:val="000000"/>
                <w:sz w:val="20"/>
              </w:rPr>
              <w:t>
бөлімшенің қоғаммен тиімді жұмыс істеуін ұйымдастыру жөнінде ұсыныстар енгізбейді;</w:t>
            </w:r>
          </w:p>
          <w:p>
            <w:pPr>
              <w:spacing w:after="20"/>
              <w:ind w:left="20"/>
              <w:jc w:val="both"/>
            </w:pPr>
            <w:r>
              <w:rPr>
                <w:rFonts w:ascii="Times New Roman"/>
                <w:b w:val="false"/>
                <w:i w:val="false"/>
                <w:color w:val="000000"/>
                <w:sz w:val="20"/>
              </w:rPr>
              <w:t>
жұмысты бірлесіп орындау үшін әріптестері арасындатәжірибесімен және білімімен бөліспейді;</w:t>
            </w:r>
          </w:p>
          <w:p>
            <w:pPr>
              <w:spacing w:after="20"/>
              <w:ind w:left="20"/>
              <w:jc w:val="both"/>
            </w:pPr>
            <w:r>
              <w:rPr>
                <w:rFonts w:ascii="Times New Roman"/>
                <w:b w:val="false"/>
                <w:i w:val="false"/>
                <w:color w:val="000000"/>
                <w:sz w:val="20"/>
              </w:rPr>
              <w:t>
бағынысты адамдарының нәтижелерге қол жетуіне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өз үлесін қосады және қажет болған жағдайда түсіндірме үшін аедәуір тәжірибелі әріптестеріне жүгінеді;</w:t>
            </w:r>
          </w:p>
          <w:p>
            <w:pPr>
              <w:spacing w:after="20"/>
              <w:ind w:left="20"/>
              <w:jc w:val="both"/>
            </w:pPr>
            <w:r>
              <w:rPr>
                <w:rFonts w:ascii="Times New Roman"/>
                <w:b w:val="false"/>
                <w:i w:val="false"/>
                <w:color w:val="000000"/>
                <w:sz w:val="20"/>
              </w:rPr>
              <w:t>
Әріптестерімен және мемлекеттік органдар мен ұжымдардың өкілдерімен өзара іс-қимыл жасасуды дамытады;</w:t>
            </w:r>
          </w:p>
          <w:p>
            <w:pPr>
              <w:spacing w:after="20"/>
              <w:ind w:left="20"/>
              <w:jc w:val="both"/>
            </w:pPr>
            <w:r>
              <w:rPr>
                <w:rFonts w:ascii="Times New Roman"/>
                <w:b w:val="false"/>
                <w:i w:val="false"/>
                <w:color w:val="000000"/>
                <w:sz w:val="20"/>
              </w:rPr>
              <w:t>
пікір алмасады және талқылауларды ескере отырып, міндеттерді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тәжірибелі әріптестерінің көмегіне жүгінбей , жұмыста өзін тұйық ұстайды;</w:t>
            </w:r>
          </w:p>
          <w:p>
            <w:pPr>
              <w:spacing w:after="20"/>
              <w:ind w:left="20"/>
              <w:jc w:val="both"/>
            </w:pPr>
            <w:r>
              <w:rPr>
                <w:rFonts w:ascii="Times New Roman"/>
                <w:b w:val="false"/>
                <w:i w:val="false"/>
                <w:color w:val="000000"/>
                <w:sz w:val="20"/>
              </w:rPr>
              <w:t>
әріптестерімен және әртүрлі мемлекеттік органдар мен ұйымдардың өкілдерімен өзара іс-қимыл жасамайды;</w:t>
            </w:r>
          </w:p>
          <w:p>
            <w:pPr>
              <w:spacing w:after="20"/>
              <w:ind w:left="20"/>
              <w:jc w:val="both"/>
            </w:pPr>
            <w:r>
              <w:rPr>
                <w:rFonts w:ascii="Times New Roman"/>
                <w:b w:val="false"/>
                <w:i w:val="false"/>
                <w:color w:val="000000"/>
                <w:sz w:val="20"/>
              </w:rPr>
              <w:t>
әріптестерімен міндеттерді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шешімдер қабылдау кезінде ықтимал тәуекелдер туралы хабардар етеді;</w:t>
            </w:r>
          </w:p>
          <w:p>
            <w:pPr>
              <w:spacing w:after="20"/>
              <w:ind w:left="20"/>
              <w:jc w:val="both"/>
            </w:pPr>
            <w:r>
              <w:rPr>
                <w:rFonts w:ascii="Times New Roman"/>
                <w:b w:val="false"/>
                <w:i w:val="false"/>
                <w:color w:val="000000"/>
                <w:sz w:val="20"/>
              </w:rPr>
              <w:t>
шешімдер қабылдау кезінде баламалы нұсқаларды ұсынады; жүйелі және</w:t>
            </w:r>
          </w:p>
          <w:p>
            <w:pPr>
              <w:spacing w:after="20"/>
              <w:ind w:left="20"/>
              <w:jc w:val="both"/>
            </w:pPr>
            <w:r>
              <w:rPr>
                <w:rFonts w:ascii="Times New Roman"/>
                <w:b w:val="false"/>
                <w:i w:val="false"/>
                <w:color w:val="000000"/>
                <w:sz w:val="20"/>
              </w:rPr>
              <w:t>
тиімді шешімдер қабылдайды;</w:t>
            </w:r>
          </w:p>
          <w:p>
            <w:pPr>
              <w:spacing w:after="20"/>
              <w:ind w:left="20"/>
              <w:jc w:val="both"/>
            </w:pPr>
            <w:r>
              <w:rPr>
                <w:rFonts w:ascii="Times New Roman"/>
                <w:b w:val="false"/>
                <w:i w:val="false"/>
                <w:color w:val="000000"/>
                <w:sz w:val="20"/>
              </w:rPr>
              <w:t>
өз тәжірибесі, басқа да маңызы бар мәліметтер негізінде шешімдер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бөлуге қабілетті емес; ықтимал тәуекелдер туралы хабардар етпейді;</w:t>
            </w:r>
          </w:p>
          <w:p>
            <w:pPr>
              <w:spacing w:after="20"/>
              <w:ind w:left="20"/>
              <w:jc w:val="both"/>
            </w:pPr>
            <w:r>
              <w:rPr>
                <w:rFonts w:ascii="Times New Roman"/>
                <w:b w:val="false"/>
                <w:i w:val="false"/>
                <w:color w:val="000000"/>
                <w:sz w:val="20"/>
              </w:rPr>
              <w:t>
шешімдер қабылдау кезінде баламалы нұсқаларды ұсынбайды; жүйесіз және тиімсіз шешімдер қабылдайды;</w:t>
            </w:r>
          </w:p>
          <w:p>
            <w:pPr>
              <w:spacing w:after="20"/>
              <w:ind w:left="20"/>
              <w:jc w:val="both"/>
            </w:pPr>
            <w:r>
              <w:rPr>
                <w:rFonts w:ascii="Times New Roman"/>
                <w:b w:val="false"/>
                <w:i w:val="false"/>
                <w:color w:val="000000"/>
                <w:sz w:val="20"/>
              </w:rPr>
              <w:t>
шешімдер қабылдау кезінде тек өз тәжірибесіне және пікіріне ғана сүйенеді.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ұйымдастыру кезінде тапсырмаларды дұрыс бөледі;</w:t>
            </w:r>
          </w:p>
          <w:p>
            <w:pPr>
              <w:spacing w:after="20"/>
              <w:ind w:left="20"/>
              <w:jc w:val="both"/>
            </w:pPr>
            <w:r>
              <w:rPr>
                <w:rFonts w:ascii="Times New Roman"/>
                <w:b w:val="false"/>
                <w:i w:val="false"/>
                <w:color w:val="000000"/>
                <w:sz w:val="20"/>
              </w:rPr>
              <w:t>
шешім қабылдау үшін қажетті ақпараттарды жинауды ұйымдастырады;</w:t>
            </w:r>
          </w:p>
          <w:p>
            <w:pPr>
              <w:spacing w:after="20"/>
              <w:ind w:left="20"/>
              <w:jc w:val="both"/>
            </w:pPr>
            <w:r>
              <w:rPr>
                <w:rFonts w:ascii="Times New Roman"/>
                <w:b w:val="false"/>
                <w:i w:val="false"/>
                <w:color w:val="000000"/>
                <w:sz w:val="20"/>
              </w:rPr>
              <w:t>
шешімдер қабылдау кезінде әріптестерімен тәсілдерді талқылайды;</w:t>
            </w:r>
          </w:p>
          <w:p>
            <w:pPr>
              <w:spacing w:after="20"/>
              <w:ind w:left="20"/>
              <w:jc w:val="both"/>
            </w:pPr>
            <w:r>
              <w:rPr>
                <w:rFonts w:ascii="Times New Roman"/>
                <w:b w:val="false"/>
                <w:i w:val="false"/>
                <w:color w:val="000000"/>
                <w:sz w:val="20"/>
              </w:rPr>
              <w:t>
әртүрлі көздерден алынған деректерді ескере отырып, ықтимал тәуекелдерді талдайды және болжайды;</w:t>
            </w:r>
          </w:p>
          <w:p>
            <w:pPr>
              <w:spacing w:after="20"/>
              <w:ind w:left="20"/>
              <w:jc w:val="both"/>
            </w:pPr>
            <w:r>
              <w:rPr>
                <w:rFonts w:ascii="Times New Roman"/>
                <w:b w:val="false"/>
                <w:i w:val="false"/>
                <w:color w:val="000000"/>
                <w:sz w:val="20"/>
              </w:rPr>
              <w:t>
ықтимал тәуекелдер мен салдарларды ескере отырып, өз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ұйымдастыру кезінде тапсырмаларды дұрыс бөле алмайды;</w:t>
            </w:r>
          </w:p>
          <w:p>
            <w:pPr>
              <w:spacing w:after="20"/>
              <w:ind w:left="20"/>
              <w:jc w:val="both"/>
            </w:pPr>
            <w:r>
              <w:rPr>
                <w:rFonts w:ascii="Times New Roman"/>
                <w:b w:val="false"/>
                <w:i w:val="false"/>
                <w:color w:val="000000"/>
                <w:sz w:val="20"/>
              </w:rPr>
              <w:t>
шешімдер қабылда үшін қажетті ақпараттарды іздеумен сирек айналысады;</w:t>
            </w:r>
          </w:p>
          <w:p>
            <w:pPr>
              <w:spacing w:after="20"/>
              <w:ind w:left="20"/>
              <w:jc w:val="both"/>
            </w:pPr>
            <w:r>
              <w:rPr>
                <w:rFonts w:ascii="Times New Roman"/>
                <w:b w:val="false"/>
                <w:i w:val="false"/>
                <w:color w:val="000000"/>
                <w:sz w:val="20"/>
              </w:rPr>
              <w:t>
шешімдер қабылдау кезінде әріптестерімен тәсілдерді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ықтимал тәуекелдерді талдамайды және болжамайды немесе әртүрлі көздерден алынған деректерді ескермейді;</w:t>
            </w:r>
          </w:p>
          <w:p>
            <w:pPr>
              <w:spacing w:after="20"/>
              <w:ind w:left="20"/>
              <w:jc w:val="both"/>
            </w:pPr>
            <w:r>
              <w:rPr>
                <w:rFonts w:ascii="Times New Roman"/>
                <w:b w:val="false"/>
                <w:i w:val="false"/>
                <w:color w:val="000000"/>
                <w:sz w:val="20"/>
              </w:rPr>
              <w:t>
шешім қабылдау кезінде ықтимал тәуекелдер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w:t>
            </w:r>
          </w:p>
          <w:p>
            <w:pPr>
              <w:spacing w:after="20"/>
              <w:ind w:left="20"/>
              <w:jc w:val="both"/>
            </w:pPr>
            <w:r>
              <w:rPr>
                <w:rFonts w:ascii="Times New Roman"/>
                <w:b w:val="false"/>
                <w:i w:val="false"/>
                <w:color w:val="000000"/>
                <w:sz w:val="20"/>
              </w:rPr>
              <w:t>
таба алады;</w:t>
            </w:r>
          </w:p>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нұсқасын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таба алмайды;</w:t>
            </w:r>
          </w:p>
          <w:p>
            <w:pPr>
              <w:spacing w:after="20"/>
              <w:ind w:left="20"/>
              <w:jc w:val="both"/>
            </w:pPr>
            <w:r>
              <w:rPr>
                <w:rFonts w:ascii="Times New Roman"/>
                <w:b w:val="false"/>
                <w:i w:val="false"/>
                <w:color w:val="000000"/>
                <w:sz w:val="20"/>
              </w:rPr>
              <w:t>
міндеттерді шешудің баламалы нұсқаларын ұсынбайды не ықтимал тәуекелдерді ескермейді;</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 негізінде нақты міндеттер қояды;</w:t>
            </w:r>
          </w:p>
          <w:p>
            <w:pPr>
              <w:spacing w:after="20"/>
              <w:ind w:left="20"/>
              <w:jc w:val="both"/>
            </w:pPr>
            <w:r>
              <w:rPr>
                <w:rFonts w:ascii="Times New Roman"/>
                <w:b w:val="false"/>
                <w:i w:val="false"/>
                <w:color w:val="000000"/>
                <w:sz w:val="20"/>
              </w:rPr>
              <w:t>
қызмет көрсетудің тиімді құралдарын біледі;</w:t>
            </w:r>
          </w:p>
          <w:p>
            <w:pPr>
              <w:spacing w:after="20"/>
              <w:ind w:left="20"/>
              <w:jc w:val="both"/>
            </w:pPr>
            <w:r>
              <w:rPr>
                <w:rFonts w:ascii="Times New Roman"/>
                <w:b w:val="false"/>
                <w:i w:val="false"/>
                <w:color w:val="000000"/>
                <w:sz w:val="20"/>
              </w:rPr>
              <w:t>
көрсетілетін қызметтерге қолжетімділілікті қамтамасыз етеді;</w:t>
            </w:r>
          </w:p>
          <w:p>
            <w:pPr>
              <w:spacing w:after="20"/>
              <w:ind w:left="20"/>
              <w:jc w:val="both"/>
            </w:pPr>
            <w:r>
              <w:rPr>
                <w:rFonts w:ascii="Times New Roman"/>
                <w:b w:val="false"/>
                <w:i w:val="false"/>
                <w:color w:val="000000"/>
                <w:sz w:val="20"/>
              </w:rPr>
              <w:t>
тұтынушылардың қанағаттанушылы</w:t>
            </w:r>
          </w:p>
          <w:p>
            <w:pPr>
              <w:spacing w:after="20"/>
              <w:ind w:left="20"/>
              <w:jc w:val="both"/>
            </w:pPr>
            <w:r>
              <w:rPr>
                <w:rFonts w:ascii="Times New Roman"/>
                <w:b w:val="false"/>
                <w:i w:val="false"/>
                <w:color w:val="000000"/>
                <w:sz w:val="20"/>
              </w:rPr>
              <w:t>
ғына мониторинг жүргізеді және қызмет көрсетуді жетілдіру жөнінде шаралар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қояды;</w:t>
            </w:r>
          </w:p>
          <w:p>
            <w:pPr>
              <w:spacing w:after="20"/>
              <w:ind w:left="20"/>
              <w:jc w:val="both"/>
            </w:pPr>
            <w:r>
              <w:rPr>
                <w:rFonts w:ascii="Times New Roman"/>
                <w:b w:val="false"/>
                <w:i w:val="false"/>
                <w:color w:val="000000"/>
                <w:sz w:val="20"/>
              </w:rPr>
              <w:t>
қызмет көрсетудің құралдары туралы үстірт біледі;</w:t>
            </w:r>
          </w:p>
          <w:p>
            <w:pPr>
              <w:spacing w:after="20"/>
              <w:ind w:left="20"/>
              <w:jc w:val="both"/>
            </w:pPr>
            <w:r>
              <w:rPr>
                <w:rFonts w:ascii="Times New Roman"/>
                <w:b w:val="false"/>
                <w:i w:val="false"/>
                <w:color w:val="000000"/>
                <w:sz w:val="20"/>
              </w:rPr>
              <w:t>
көрсетілетін мемлекеттік қызметтерге қолжетімділілікті қамтамасыз етпейді;</w:t>
            </w:r>
          </w:p>
          <w:p>
            <w:pPr>
              <w:spacing w:after="20"/>
              <w:ind w:left="20"/>
              <w:jc w:val="both"/>
            </w:pPr>
            <w:r>
              <w:rPr>
                <w:rFonts w:ascii="Times New Roman"/>
                <w:b w:val="false"/>
                <w:i w:val="false"/>
                <w:color w:val="000000"/>
                <w:sz w:val="20"/>
              </w:rPr>
              <w:t>
тұтынушылардың қанағаттанушылығына мониторинг жүргізбейді және қызмет көрсетуді жетілдіру жөнінде шаралар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айқындау үшін жағдай жасайды;</w:t>
            </w:r>
          </w:p>
          <w:p>
            <w:pPr>
              <w:spacing w:after="20"/>
              <w:ind w:left="20"/>
              <w:jc w:val="both"/>
            </w:pPr>
            <w:r>
              <w:rPr>
                <w:rFonts w:ascii="Times New Roman"/>
                <w:b w:val="false"/>
                <w:i w:val="false"/>
                <w:color w:val="000000"/>
                <w:sz w:val="20"/>
              </w:rPr>
              <w:t>
қызмет көрсету сапасын бақылайды, сондай-ақ оны өз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және туындаған мәселелерді шешу жөніндегі жұмыстарды ұйымдастыруға қабілетті емес екендігін көрсетті;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айқындау үшін жағдай жасамайды;</w:t>
            </w:r>
          </w:p>
          <w:p>
            <w:pPr>
              <w:spacing w:after="20"/>
              <w:ind w:left="20"/>
              <w:jc w:val="both"/>
            </w:pPr>
            <w:r>
              <w:rPr>
                <w:rFonts w:ascii="Times New Roman"/>
                <w:b w:val="false"/>
                <w:i w:val="false"/>
                <w:color w:val="000000"/>
                <w:sz w:val="20"/>
              </w:rPr>
              <w:t>
төмен сапада қызмет көрсетуге жол береді, немқұрайлық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құрметпен қызмет көрсетеді;</w:t>
            </w:r>
          </w:p>
          <w:p>
            <w:pPr>
              <w:spacing w:after="20"/>
              <w:ind w:left="20"/>
              <w:jc w:val="both"/>
            </w:pPr>
            <w:r>
              <w:rPr>
                <w:rFonts w:ascii="Times New Roman"/>
                <w:b w:val="false"/>
                <w:i w:val="false"/>
                <w:color w:val="000000"/>
                <w:sz w:val="20"/>
              </w:rPr>
              <w:t>
қызмет сапасына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жөнінде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танытуға жол береді;</w:t>
            </w:r>
          </w:p>
          <w:p>
            <w:pPr>
              <w:spacing w:after="20"/>
              <w:ind w:left="20"/>
              <w:jc w:val="both"/>
            </w:pPr>
            <w:r>
              <w:rPr>
                <w:rFonts w:ascii="Times New Roman"/>
                <w:b w:val="false"/>
                <w:i w:val="false"/>
                <w:color w:val="000000"/>
                <w:sz w:val="20"/>
              </w:rPr>
              <w:t>
тұтынушының проблемалары мен мәселелеріне қызығушылық білдірмейді;</w:t>
            </w:r>
          </w:p>
          <w:p>
            <w:pPr>
              <w:spacing w:after="20"/>
              <w:ind w:left="20"/>
              <w:jc w:val="both"/>
            </w:pPr>
            <w:r>
              <w:rPr>
                <w:rFonts w:ascii="Times New Roman"/>
                <w:b w:val="false"/>
                <w:i w:val="false"/>
                <w:color w:val="000000"/>
                <w:sz w:val="20"/>
              </w:rPr>
              <w:t>
қызмет көрсету сапасын жақсарту жөнінде бастамашылық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көрсетілетін қызметтер туралы тұтынушыларға хабарлау қажеттілігін тұрақты түрде түсіндіреді;</w:t>
            </w:r>
          </w:p>
          <w:p>
            <w:pPr>
              <w:spacing w:after="20"/>
              <w:ind w:left="20"/>
              <w:jc w:val="both"/>
            </w:pPr>
            <w:r>
              <w:rPr>
                <w:rFonts w:ascii="Times New Roman"/>
                <w:b w:val="false"/>
                <w:i w:val="false"/>
                <w:color w:val="000000"/>
                <w:sz w:val="20"/>
              </w:rPr>
              <w:t>
көрсетілетін қызметтер туралы тұтынушыларға хабарлаудың тиімді жүйесін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көрсетілетін қызметтер туралы тұтынушыларға хабарлау қажеттілігін түсіндірмейді;</w:t>
            </w:r>
          </w:p>
          <w:p>
            <w:pPr>
              <w:spacing w:after="20"/>
              <w:ind w:left="20"/>
              <w:jc w:val="both"/>
            </w:pPr>
            <w:r>
              <w:rPr>
                <w:rFonts w:ascii="Times New Roman"/>
                <w:b w:val="false"/>
                <w:i w:val="false"/>
                <w:color w:val="000000"/>
                <w:sz w:val="20"/>
              </w:rPr>
              <w:t>
көрсетілетін қызметтер туралы тұтынушыларға хабарлаудың тиімсіз жүйесін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адамдарды көрсетілетін қызметті алушыларғажеткілікті түрде хабарлауға бағдарлайды;</w:t>
            </w:r>
          </w:p>
          <w:p>
            <w:pPr>
              <w:spacing w:after="20"/>
              <w:ind w:left="20"/>
              <w:jc w:val="both"/>
            </w:pPr>
            <w:r>
              <w:rPr>
                <w:rFonts w:ascii="Times New Roman"/>
                <w:b w:val="false"/>
                <w:i w:val="false"/>
                <w:color w:val="000000"/>
                <w:sz w:val="20"/>
              </w:rPr>
              <w:t>
тұтынушыға ақпараттарды құрметпен және шын ниетімен жеткізеді;</w:t>
            </w:r>
          </w:p>
          <w:p>
            <w:pPr>
              <w:spacing w:after="20"/>
              <w:ind w:left="20"/>
              <w:jc w:val="both"/>
            </w:pPr>
            <w:r>
              <w:rPr>
                <w:rFonts w:ascii="Times New Roman"/>
                <w:b w:val="false"/>
                <w:i w:val="false"/>
                <w:color w:val="000000"/>
                <w:sz w:val="20"/>
              </w:rPr>
              <w:t>
Көрсетілетін қызметті тұтынушылардың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адамдармен көрсетілетін қызметті алушыларға хабарлау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көрсетілетін қызметті тұтынушылардың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хабарлаудың тиімді тәсілдерін пайдаланады;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уақытылы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хабарлаудың тиімсіз тәсілдерін пайдаланады;</w:t>
            </w:r>
          </w:p>
          <w:p>
            <w:pPr>
              <w:spacing w:after="20"/>
              <w:ind w:left="20"/>
              <w:jc w:val="both"/>
            </w:pPr>
            <w:r>
              <w:rPr>
                <w:rFonts w:ascii="Times New Roman"/>
                <w:b w:val="false"/>
                <w:i w:val="false"/>
                <w:color w:val="000000"/>
                <w:sz w:val="20"/>
              </w:rPr>
              <w:t>
тұтынушыға ақпаратты ауызша да, жазбаша да түрде жеткізбейді немесе түсініксіз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уақытылы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Өзгерістерге уақытылы ден қою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жұмыста жаңа тәсілдерді пайдалану жөніндегі ұсыныстарды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оларды уақытылы жеткізбейді;</w:t>
            </w:r>
          </w:p>
          <w:p>
            <w:pPr>
              <w:spacing w:after="20"/>
              <w:ind w:left="20"/>
              <w:jc w:val="both"/>
            </w:pPr>
            <w:r>
              <w:rPr>
                <w:rFonts w:ascii="Times New Roman"/>
                <w:b w:val="false"/>
                <w:i w:val="false"/>
                <w:color w:val="000000"/>
                <w:sz w:val="20"/>
              </w:rPr>
              <w:t>
Өзгерістерге уақытылы ден қою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ішкі және сыртқы өзгерістер кезінде бөлімшені тиімсіз басқарады және нәтижелерге қол жеткізбейді;</w:t>
            </w:r>
          </w:p>
          <w:p>
            <w:pPr>
              <w:spacing w:after="20"/>
              <w:ind w:left="20"/>
              <w:jc w:val="both"/>
            </w:pPr>
            <w:r>
              <w:rPr>
                <w:rFonts w:ascii="Times New Roman"/>
                <w:b w:val="false"/>
                <w:i w:val="false"/>
                <w:color w:val="000000"/>
                <w:sz w:val="20"/>
              </w:rPr>
              <w:t>
жұмыста жаңа тәсілдерді пайдалану жөніндегі ұсыныстарды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жаңа тәсілдердіпайдалану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жөнінде уақытылы шаралар қабылдайды;</w:t>
            </w:r>
          </w:p>
          <w:p>
            <w:pPr>
              <w:spacing w:after="20"/>
              <w:ind w:left="20"/>
              <w:jc w:val="both"/>
            </w:pPr>
            <w:r>
              <w:rPr>
                <w:rFonts w:ascii="Times New Roman"/>
                <w:b w:val="false"/>
                <w:i w:val="false"/>
                <w:color w:val="000000"/>
                <w:sz w:val="20"/>
              </w:rPr>
              <w:t>
өзгерістерге дұрыс ден қоюды өз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жаңа тәсілдерді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жөнінде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тәсілдері мен әдістерін зерделейді;</w:t>
            </w:r>
          </w:p>
          <w:p>
            <w:pPr>
              <w:spacing w:after="20"/>
              <w:ind w:left="20"/>
              <w:jc w:val="both"/>
            </w:pPr>
            <w:r>
              <w:rPr>
                <w:rFonts w:ascii="Times New Roman"/>
                <w:b w:val="false"/>
                <w:i w:val="false"/>
                <w:color w:val="000000"/>
                <w:sz w:val="20"/>
              </w:rPr>
              <w:t>
өзгерген жағдайларда</w:t>
            </w:r>
          </w:p>
          <w:p>
            <w:pPr>
              <w:spacing w:after="20"/>
              <w:ind w:left="20"/>
              <w:jc w:val="both"/>
            </w:pPr>
            <w:r>
              <w:rPr>
                <w:rFonts w:ascii="Times New Roman"/>
                <w:b w:val="false"/>
                <w:i w:val="false"/>
                <w:color w:val="000000"/>
                <w:sz w:val="20"/>
              </w:rPr>
              <w:t>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оларды енгізудің</w:t>
            </w:r>
          </w:p>
          <w:p>
            <w:pPr>
              <w:spacing w:after="20"/>
              <w:ind w:left="20"/>
              <w:jc w:val="both"/>
            </w:pPr>
            <w:r>
              <w:rPr>
                <w:rFonts w:ascii="Times New Roman"/>
                <w:b w:val="false"/>
                <w:i w:val="false"/>
                <w:color w:val="000000"/>
                <w:sz w:val="20"/>
              </w:rPr>
              <w:t>
жаңа тәсілдері мен әдістерді зерделеуді жүргізбейді;</w:t>
            </w:r>
          </w:p>
          <w:p>
            <w:pPr>
              <w:spacing w:after="20"/>
              <w:ind w:left="20"/>
              <w:jc w:val="both"/>
            </w:pPr>
            <w:r>
              <w:rPr>
                <w:rFonts w:ascii="Times New Roman"/>
                <w:b w:val="false"/>
                <w:i w:val="false"/>
                <w:color w:val="000000"/>
                <w:sz w:val="20"/>
              </w:rPr>
              <w:t>
өзгерген жағдайларда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ұзақ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жұмыскерлерді анықтайды және оларды ілгерілету жөнінде ұсыныстар енгізеді;</w:t>
            </w:r>
          </w:p>
          <w:p>
            <w:pPr>
              <w:spacing w:after="20"/>
              <w:ind w:left="20"/>
              <w:jc w:val="both"/>
            </w:pPr>
            <w:r>
              <w:rPr>
                <w:rFonts w:ascii="Times New Roman"/>
                <w:b w:val="false"/>
                <w:i w:val="false"/>
                <w:color w:val="000000"/>
                <w:sz w:val="20"/>
              </w:rPr>
              <w:t>
қызметкерлерді дамыту жөнінде жүйелі шаралар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айқындайды;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жұмыскерлерді анықтамайды және ілгерілету жөнінде бастама жасамайды;</w:t>
            </w:r>
          </w:p>
          <w:p>
            <w:pPr>
              <w:spacing w:after="20"/>
              <w:ind w:left="20"/>
              <w:jc w:val="both"/>
            </w:pPr>
            <w:r>
              <w:rPr>
                <w:rFonts w:ascii="Times New Roman"/>
                <w:b w:val="false"/>
                <w:i w:val="false"/>
                <w:color w:val="000000"/>
                <w:sz w:val="20"/>
              </w:rPr>
              <w:t>
қызметкерлерді дамыту жөнінде жүйелі шаралар қабылдамайды немесе жүйесіз шаралар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деңгейіне немқұрайлық танытады;</w:t>
            </w:r>
          </w:p>
          <w:p>
            <w:pPr>
              <w:spacing w:after="20"/>
              <w:ind w:left="20"/>
              <w:jc w:val="both"/>
            </w:pPr>
            <w:r>
              <w:rPr>
                <w:rFonts w:ascii="Times New Roman"/>
                <w:b w:val="false"/>
                <w:i w:val="false"/>
                <w:color w:val="000000"/>
                <w:sz w:val="20"/>
              </w:rPr>
              <w:t>
өзін-өзі дамытуға назар аудармайды және оның маңыздылығыны өз үлгісінде көрсетпейді.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адамдардың құзыреттері деңгейін арттыру жөніндегі іс-шараларды ұсынады;</w:t>
            </w:r>
          </w:p>
          <w:p>
            <w:pPr>
              <w:spacing w:after="20"/>
              <w:ind w:left="20"/>
              <w:jc w:val="both"/>
            </w:pPr>
            <w:r>
              <w:rPr>
                <w:rFonts w:ascii="Times New Roman"/>
                <w:b w:val="false"/>
                <w:i w:val="false"/>
                <w:color w:val="000000"/>
                <w:sz w:val="20"/>
              </w:rPr>
              <w:t>
Нәтижеге қол жеткізу мақсатында өзінің құзыреттерін дамытады және оларды бағынысты адамдарында оларды дамыту жөнінде шаралар қабылдайды;</w:t>
            </w:r>
          </w:p>
          <w:p>
            <w:pPr>
              <w:spacing w:after="20"/>
              <w:ind w:left="20"/>
              <w:jc w:val="both"/>
            </w:pPr>
            <w:r>
              <w:rPr>
                <w:rFonts w:ascii="Times New Roman"/>
                <w:b w:val="false"/>
                <w:i w:val="false"/>
                <w:color w:val="000000"/>
                <w:sz w:val="20"/>
              </w:rPr>
              <w:t>
бағынысты адамдармен олардың құзыреттерін, оның ішінде дамытуды талап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адамдарды дамытуға қызығушылық танытпайтынын көрсетеді;</w:t>
            </w:r>
          </w:p>
          <w:p>
            <w:pPr>
              <w:spacing w:after="20"/>
              <w:ind w:left="20"/>
              <w:jc w:val="both"/>
            </w:pPr>
            <w:r>
              <w:rPr>
                <w:rFonts w:ascii="Times New Roman"/>
                <w:b w:val="false"/>
                <w:i w:val="false"/>
                <w:color w:val="000000"/>
                <w:sz w:val="20"/>
              </w:rPr>
              <w:t>
егер ол нәтижеге қол жеткізу үшін қажет болса да өзін-өзі дамытпайды және бағынысты адамдарды оларды дамытуға бағдарламайды; ;</w:t>
            </w:r>
          </w:p>
          <w:p>
            <w:pPr>
              <w:spacing w:after="20"/>
              <w:ind w:left="20"/>
              <w:jc w:val="both"/>
            </w:pPr>
            <w:r>
              <w:rPr>
                <w:rFonts w:ascii="Times New Roman"/>
                <w:b w:val="false"/>
                <w:i w:val="false"/>
                <w:color w:val="000000"/>
                <w:sz w:val="20"/>
              </w:rPr>
              <w:t>
бағынысты адамдармен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Өзін-өзі дамытуға ұмтылады, жаңа ақпараттар мен оны қолдану тәсілдерін іздейді;</w:t>
            </w:r>
          </w:p>
          <w:p>
            <w:pPr>
              <w:spacing w:after="20"/>
              <w:ind w:left="20"/>
              <w:jc w:val="both"/>
            </w:pPr>
            <w:r>
              <w:rPr>
                <w:rFonts w:ascii="Times New Roman"/>
                <w:b w:val="false"/>
                <w:i w:val="false"/>
                <w:color w:val="000000"/>
                <w:sz w:val="20"/>
              </w:rPr>
              <w:t>
Практикада оның тиімділігін арттыруға мүмкіндік беретін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Өзін-өзі дамытпайды, жаңа ақпараттар мен оны қолдану тәсілдеріне немқұрайлық танытады;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әдептілік нормалары мен стандарттарын сақтауын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бейілділік сезімін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бұзылуын анықтайды және ден қояды;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 адамдар үшін әдепті мінез-құлықтың үлгісі болады;</w:t>
            </w:r>
          </w:p>
          <w:p>
            <w:pPr>
              <w:spacing w:after="20"/>
              <w:ind w:left="20"/>
              <w:jc w:val="both"/>
            </w:pPr>
            <w:r>
              <w:rPr>
                <w:rFonts w:ascii="Times New Roman"/>
                <w:b w:val="false"/>
                <w:i w:val="false"/>
                <w:color w:val="000000"/>
                <w:sz w:val="20"/>
              </w:rPr>
              <w:t>
өз бөлімшесінің жұмыс практикасына жұмыста ашықтыққа, шынайылыққа және әділдікке бағытталған әдеп нормалары мен құндылықтарды интеграциялайдыі.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әдептілік нормалары мен стандарттарын сақтауын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бұзылуына шаралар қабылдамайды;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 бөлімшесының жұмыс практикасында әдеп нормалары мен құндылықтарын енгізбейді және жұмыста ашықтықты, шынайылықты және әділдікті қаматамасыз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стандарттар мен нормалардың, шектеулер мен тыйым салулардың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 адамдардыңіс-әрекетінде шынайылық және әділеттілік қағидаттарын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 адамдар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қабылданған стандарттар мен нормалардың, шектеулер мен тыйым салулардың сақталмауына жол береді;</w:t>
            </w:r>
          </w:p>
          <w:p>
            <w:pPr>
              <w:spacing w:after="20"/>
              <w:ind w:left="20"/>
              <w:jc w:val="both"/>
            </w:pPr>
            <w:r>
              <w:rPr>
                <w:rFonts w:ascii="Times New Roman"/>
                <w:b w:val="false"/>
                <w:i w:val="false"/>
                <w:color w:val="000000"/>
                <w:sz w:val="20"/>
              </w:rPr>
              <w:t>
өз мүддесін ұжымның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 адамдардың іс-әрекетінде шынайылық және әділеттілік қағидаттарының сақталуын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нормалары мен стандарттарына қарама-қайшы келетін мінез-құлықтар көрсетеді;</w:t>
            </w:r>
          </w:p>
          <w:p>
            <w:pPr>
              <w:spacing w:after="20"/>
              <w:ind w:left="20"/>
              <w:jc w:val="both"/>
            </w:pPr>
            <w:r>
              <w:rPr>
                <w:rFonts w:ascii="Times New Roman"/>
                <w:b w:val="false"/>
                <w:i w:val="false"/>
                <w:color w:val="000000"/>
                <w:sz w:val="20"/>
              </w:rPr>
              <w:t>
өзінің жұмысын орындау кезінде немқұрайлылық танытады;</w:t>
            </w:r>
          </w:p>
          <w:p>
            <w:pPr>
              <w:spacing w:after="20"/>
              <w:ind w:left="20"/>
              <w:jc w:val="both"/>
            </w:pPr>
            <w:r>
              <w:rPr>
                <w:rFonts w:ascii="Times New Roman"/>
                <w:b w:val="false"/>
                <w:i w:val="false"/>
                <w:color w:val="000000"/>
                <w:sz w:val="20"/>
              </w:rPr>
              <w:t>
өзін адал ұстамайды, қисық мінез көрсетеді біржақты пікірде болады,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адамға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тиімділігін арттыруға бағытталған инновациялық тәсілдер мен шешімдер енгізу жөніндегі ұсыныстарды қарайды және әзірлейді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 енгізу жөніндегі ұсыныстарды қарамайды және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тиімділігін арттыруға бағытталған инновациялық тәсілдер мен шешімдерді енгізу жөніндегі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тиімділігін арттыруға бағытталған инновациялық тәсілдер мен шешімдерді енгізу жөнінде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 әзірлейді және ұсынады және өзінің негізгі міндеттемелерінен басқа қосымша жұмысты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 әзірлемейді және ұсынбайды және өзінің негізгі міндеттемелерінен басқа қосымша жұмысты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тұлға</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73" w:id="67"/>
    <w:p>
      <w:pPr>
        <w:spacing w:after="0"/>
        <w:ind w:left="0"/>
        <w:jc w:val="left"/>
      </w:pPr>
      <w:r>
        <w:rPr>
          <w:rFonts w:ascii="Times New Roman"/>
          <w:b/>
          <w:i w:val="false"/>
          <w:color w:val="000000"/>
        </w:rPr>
        <w:t xml:space="preserve"> Бағалау жөніндегі комиссия отырысының хаттамасы </w:t>
      </w:r>
    </w:p>
    <w:bookmarkEnd w:id="6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жылдың кезеңі)</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комиссиясының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 төрағасы: __________________________ Күні: 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 мүшелері: 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