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085e" w14:textId="6460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"Инспекциялау нәтижелері бойынша анықтаманың және анықталған ақаулардың сипаттамасы бар объектілер ведомосінің нысандарын бекіту туралы" Қазақстан Республикасы Ұлттық экономика министрінің 2016 жылғы 29 шілдедегі № 354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19 тамыздағы № 653 бұйрығы. Қазақстан Республикасының Әділет министрлігінде 2019 жылғы 23 тамызда № 19287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"Инспекциялау нәтижелері бойынша анықтаманың және анықталған ақаулардың сипаттамасы бар объектілер ведомосінің нысандарын бекіту туралы" Қазақстан Республикасы Ұлттық экономика министрінің 2016 жылғы 29 шілдедегі № 354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14176 болып тіркелген, "Әділет" ақпараттық-құқықтық жүйесінде 2016 жылғы 28 қыркүйекте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