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51fd" w14:textId="3e55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20 тамыздағы № 720 бұйрығы. Қазақстан Республикасының Әділет министрлігінде 2019 жылғы 22 тамызда № 19276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9729 болып тіркелген, "Әділет" ақпараттық-құқықтық жүйесінде 2014 жылғы 8 қазанда жарияланған) мынадай өзгеріс енгізілсін:</w:t>
      </w:r>
    </w:p>
    <w:bookmarkEnd w:id="1"/>
    <w:p>
      <w:pPr>
        <w:spacing w:after="0"/>
        <w:ind w:left="0"/>
        <w:jc w:val="both"/>
      </w:pPr>
      <w:r>
        <w:rPr>
          <w:rFonts w:ascii="Times New Roman"/>
          <w:b w:val="false"/>
          <w:i w:val="false"/>
          <w:color w:val="000000"/>
          <w:sz w:val="28"/>
        </w:rPr>
        <w:t xml:space="preserve">
      Бас бостандығынан айыруға сотталғандармен тәрбие жұмысын жүргізу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20 тамыздағы</w:t>
            </w:r>
            <w:r>
              <w:br/>
            </w:r>
            <w:r>
              <w:rPr>
                <w:rFonts w:ascii="Times New Roman"/>
                <w:b w:val="false"/>
                <w:i w:val="false"/>
                <w:color w:val="000000"/>
                <w:sz w:val="20"/>
              </w:rPr>
              <w:t xml:space="preserve">№ 720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2014 жылғы 13 тамыздағы </w:t>
            </w:r>
            <w:r>
              <w:br/>
            </w:r>
            <w:r>
              <w:rPr>
                <w:rFonts w:ascii="Times New Roman"/>
                <w:b w:val="false"/>
                <w:i w:val="false"/>
                <w:color w:val="000000"/>
                <w:sz w:val="20"/>
              </w:rPr>
              <w:t xml:space="preserve">№508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Бас бостандығынан айыруға сотталғандармен тәрбие жұмысын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Бас бостандығынан айыруға сотталғандармен тәрбие жұмысын жүргізу қағидалары (бұдан әрі – Қағидалар) қылмыстық-атқару жүйесі бөліністерінің тәрбие қызметтері қызметкерлерінің бас бостандығынан айыруға сотталғандармен тәрбие жұмысын жүргізу тәртібін, оның ішінде:</w:t>
      </w:r>
    </w:p>
    <w:bookmarkEnd w:id="7"/>
    <w:p>
      <w:pPr>
        <w:spacing w:after="0"/>
        <w:ind w:left="0"/>
        <w:jc w:val="both"/>
      </w:pPr>
      <w:r>
        <w:rPr>
          <w:rFonts w:ascii="Times New Roman"/>
          <w:b w:val="false"/>
          <w:i w:val="false"/>
          <w:color w:val="000000"/>
          <w:sz w:val="28"/>
        </w:rPr>
        <w:t>
      1) бас бостандығынан айыруға сотталғандарға тәрбиелiк ықпал етуді;</w:t>
      </w:r>
    </w:p>
    <w:p>
      <w:pPr>
        <w:spacing w:after="0"/>
        <w:ind w:left="0"/>
        <w:jc w:val="both"/>
      </w:pPr>
      <w:r>
        <w:rPr>
          <w:rFonts w:ascii="Times New Roman"/>
          <w:b w:val="false"/>
          <w:i w:val="false"/>
          <w:color w:val="000000"/>
          <w:sz w:val="28"/>
        </w:rPr>
        <w:t>
      2) карантин бөлiмшесiне жаңадан келген сотталғандармен тәрбие жұмысын;</w:t>
      </w:r>
    </w:p>
    <w:p>
      <w:pPr>
        <w:spacing w:after="0"/>
        <w:ind w:left="0"/>
        <w:jc w:val="both"/>
      </w:pPr>
      <w:r>
        <w:rPr>
          <w:rFonts w:ascii="Times New Roman"/>
          <w:b w:val="false"/>
          <w:i w:val="false"/>
          <w:color w:val="000000"/>
          <w:sz w:val="28"/>
        </w:rPr>
        <w:t>
      3) жасақтардағы сотталғандармен тәрбие жұмысын;</w:t>
      </w:r>
    </w:p>
    <w:p>
      <w:pPr>
        <w:spacing w:after="0"/>
        <w:ind w:left="0"/>
        <w:jc w:val="both"/>
      </w:pPr>
      <w:r>
        <w:rPr>
          <w:rFonts w:ascii="Times New Roman"/>
          <w:b w:val="false"/>
          <w:i w:val="false"/>
          <w:color w:val="000000"/>
          <w:sz w:val="28"/>
        </w:rPr>
        <w:t>
      4) жазаны өтеудiң дағдылы, жеңілдетілген, қатаң және жеңілдікті жағдайларында тәрбие жұмысын жүргізу ерекшелiктерiн;</w:t>
      </w:r>
    </w:p>
    <w:p>
      <w:pPr>
        <w:spacing w:after="0"/>
        <w:ind w:left="0"/>
        <w:jc w:val="both"/>
      </w:pPr>
      <w:r>
        <w:rPr>
          <w:rFonts w:ascii="Times New Roman"/>
          <w:b w:val="false"/>
          <w:i w:val="false"/>
          <w:color w:val="000000"/>
          <w:sz w:val="28"/>
        </w:rPr>
        <w:t>
      5) сотталғандарды босатылуға дайындау кезiнде олармен тәрбие жұмысын жүргізуді;</w:t>
      </w:r>
    </w:p>
    <w:p>
      <w:pPr>
        <w:spacing w:after="0"/>
        <w:ind w:left="0"/>
        <w:jc w:val="both"/>
      </w:pPr>
      <w:r>
        <w:rPr>
          <w:rFonts w:ascii="Times New Roman"/>
          <w:b w:val="false"/>
          <w:i w:val="false"/>
          <w:color w:val="000000"/>
          <w:sz w:val="28"/>
        </w:rPr>
        <w:t>
      6) жасақ бастығының, психологтың құжаттамасын;</w:t>
      </w:r>
    </w:p>
    <w:p>
      <w:pPr>
        <w:spacing w:after="0"/>
        <w:ind w:left="0"/>
        <w:jc w:val="both"/>
      </w:pPr>
      <w:r>
        <w:rPr>
          <w:rFonts w:ascii="Times New Roman"/>
          <w:b w:val="false"/>
          <w:i w:val="false"/>
          <w:color w:val="000000"/>
          <w:sz w:val="28"/>
        </w:rPr>
        <w:t>
      7) сотталғандардың ерікті ұйымдарын (бұдан әрі – СЕҰ);</w:t>
      </w:r>
    </w:p>
    <w:p>
      <w:pPr>
        <w:spacing w:after="0"/>
        <w:ind w:left="0"/>
        <w:jc w:val="both"/>
      </w:pPr>
      <w:r>
        <w:rPr>
          <w:rFonts w:ascii="Times New Roman"/>
          <w:b w:val="false"/>
          <w:i w:val="false"/>
          <w:color w:val="000000"/>
          <w:sz w:val="28"/>
        </w:rPr>
        <w:t>
      8) кәмелетке толмаған сотталғандармен тәрбие жұмысын жүргізудің ерекшелiктерiн;</w:t>
      </w:r>
    </w:p>
    <w:p>
      <w:pPr>
        <w:spacing w:after="0"/>
        <w:ind w:left="0"/>
        <w:jc w:val="both"/>
      </w:pPr>
      <w:r>
        <w:rPr>
          <w:rFonts w:ascii="Times New Roman"/>
          <w:b w:val="false"/>
          <w:i w:val="false"/>
          <w:color w:val="000000"/>
          <w:sz w:val="28"/>
        </w:rPr>
        <w:t>
      9) өмiр бойына бас бостандығынан айыру жазасын өтеп жатқан сотталғандармен тәрбие жұмысын жүргізудің ерекшелiктерiн;</w:t>
      </w:r>
    </w:p>
    <w:p>
      <w:pPr>
        <w:spacing w:after="0"/>
        <w:ind w:left="0"/>
        <w:jc w:val="both"/>
      </w:pPr>
      <w:r>
        <w:rPr>
          <w:rFonts w:ascii="Times New Roman"/>
          <w:b w:val="false"/>
          <w:i w:val="false"/>
          <w:color w:val="000000"/>
          <w:sz w:val="28"/>
        </w:rPr>
        <w:t>
      10) сотталғандармен тәрбие жұмысын жүргізуде психологтардың қатысуын.</w:t>
      </w:r>
    </w:p>
    <w:bookmarkStart w:name="z10" w:id="8"/>
    <w:p>
      <w:pPr>
        <w:spacing w:after="0"/>
        <w:ind w:left="0"/>
        <w:jc w:val="both"/>
      </w:pPr>
      <w:r>
        <w:rPr>
          <w:rFonts w:ascii="Times New Roman"/>
          <w:b w:val="false"/>
          <w:i w:val="false"/>
          <w:color w:val="000000"/>
          <w:sz w:val="28"/>
        </w:rPr>
        <w:t>
      2. Қылмыстық-атқару жүйесі мекемелеріндегі (бұдан әрі – мекемелер) сотталғандармен тәрбие жұмысы Қазақстан Республикасының қылмыстық-атқару заңнамасына, сондай-ақ осы Қағидаларға сәйкес жүзеге асырылады.</w:t>
      </w:r>
    </w:p>
    <w:bookmarkEnd w:id="8"/>
    <w:bookmarkStart w:name="z11" w:id="9"/>
    <w:p>
      <w:pPr>
        <w:spacing w:after="0"/>
        <w:ind w:left="0"/>
        <w:jc w:val="both"/>
      </w:pPr>
      <w:r>
        <w:rPr>
          <w:rFonts w:ascii="Times New Roman"/>
          <w:b w:val="false"/>
          <w:i w:val="false"/>
          <w:color w:val="000000"/>
          <w:sz w:val="28"/>
        </w:rPr>
        <w:t>
      3. Мекемедегі сотталғандармен тәрбие жұмысын мекеме бастығының тәрбие жұмысы жөнiндегi орынбасары бақылайды және үйлестiредi. Сотталғандармен тәрбие жұмысын жүргізуді сотталғандар арасындағы тәрбие жұмысы бөлімінің (бөлімшенің, топтың) бастығы мен қызметкерлері, сондай-ақ осы Қағидаларда белгіленген шекте мекеменің басқа да қызметкерлері қамтамасыз етедi.</w:t>
      </w:r>
    </w:p>
    <w:bookmarkEnd w:id="9"/>
    <w:bookmarkStart w:name="z12" w:id="10"/>
    <w:p>
      <w:pPr>
        <w:spacing w:after="0"/>
        <w:ind w:left="0"/>
        <w:jc w:val="both"/>
      </w:pPr>
      <w:r>
        <w:rPr>
          <w:rFonts w:ascii="Times New Roman"/>
          <w:b w:val="false"/>
          <w:i w:val="false"/>
          <w:color w:val="000000"/>
          <w:sz w:val="28"/>
        </w:rPr>
        <w:t>
      4. Толық қауіпсіз мекемесін, тәртіптік изоляторды және жалғыз адамдық камераларды қоспағанда, мекемелерде мекеме әкімшілігінің бақылауымен жұмыс істейтін сотталғандардың ерікті ұйымдары құрылады.</w:t>
      </w:r>
    </w:p>
    <w:bookmarkEnd w:id="10"/>
    <w:bookmarkStart w:name="z13" w:id="11"/>
    <w:p>
      <w:pPr>
        <w:spacing w:after="0"/>
        <w:ind w:left="0"/>
        <w:jc w:val="both"/>
      </w:pPr>
      <w:r>
        <w:rPr>
          <w:rFonts w:ascii="Times New Roman"/>
          <w:b w:val="false"/>
          <w:i w:val="false"/>
          <w:color w:val="000000"/>
          <w:sz w:val="28"/>
        </w:rPr>
        <w:t>
      5. Сотталғандармен тәрбие жұмысын ұйымдастырудың негiзi:</w:t>
      </w:r>
    </w:p>
    <w:bookmarkEnd w:id="11"/>
    <w:p>
      <w:pPr>
        <w:spacing w:after="0"/>
        <w:ind w:left="0"/>
        <w:jc w:val="both"/>
      </w:pPr>
      <w:r>
        <w:rPr>
          <w:rFonts w:ascii="Times New Roman"/>
          <w:b w:val="false"/>
          <w:i w:val="false"/>
          <w:color w:val="000000"/>
          <w:sz w:val="28"/>
        </w:rPr>
        <w:t>
      1) сотталғандар арасындағы тәрбие жұмысы жеке бөлiм болып жоспарланатын мекеменің тоқсанға арналған жұмыс жоспары. Осы бөлімге ұсыныстарды сотталғандар арасындағы тәрбие жұмысы бөлімінің (бөлімше, топ) бастығы жасайды, ол мекеме бастығының тәрбие жұмысы жөніндегі орынбасарымен келісіледі;</w:t>
      </w:r>
    </w:p>
    <w:p>
      <w:pPr>
        <w:spacing w:after="0"/>
        <w:ind w:left="0"/>
        <w:jc w:val="both"/>
      </w:pPr>
      <w:r>
        <w:rPr>
          <w:rFonts w:ascii="Times New Roman"/>
          <w:b w:val="false"/>
          <w:i w:val="false"/>
          <w:color w:val="000000"/>
          <w:sz w:val="28"/>
        </w:rPr>
        <w:t>
      2) жасақ бастығы жасайтын және сотталғандар арасындағы тәрбие жұмысы бөлімінің (бөлімше, топ) бастығымен келісілген және мекеме бастығының тәрбие жұмысы жөніндегі орынбасары бекітетін жасақтағы тәрбие жұмысының кешенді жоспары болып табылады.</w:t>
      </w:r>
    </w:p>
    <w:bookmarkStart w:name="z14" w:id="12"/>
    <w:p>
      <w:pPr>
        <w:spacing w:after="0"/>
        <w:ind w:left="0"/>
        <w:jc w:val="both"/>
      </w:pPr>
      <w:r>
        <w:rPr>
          <w:rFonts w:ascii="Times New Roman"/>
          <w:b w:val="false"/>
          <w:i w:val="false"/>
          <w:color w:val="000000"/>
          <w:sz w:val="28"/>
        </w:rPr>
        <w:t>
      6. Жоспарларда тәрбие жұмысының негiзгi бағыттары, сотталғандармен жеке-тәрбие жұмысы, оларды жалпы, техникалық немесе кәсiптiк оқыту, сотталғандардың ерікті ұйымдарының жұмысын бақылау, мәдени-бұқаралық iс-шаралар өткiзу, дiни және қоғамдық ұйымдармен өзара iс-қимыл жасасу мәселелері көрсетіледі.</w:t>
      </w:r>
    </w:p>
    <w:bookmarkEnd w:id="12"/>
    <w:bookmarkStart w:name="z15" w:id="13"/>
    <w:p>
      <w:pPr>
        <w:spacing w:after="0"/>
        <w:ind w:left="0"/>
        <w:jc w:val="both"/>
      </w:pPr>
      <w:r>
        <w:rPr>
          <w:rFonts w:ascii="Times New Roman"/>
          <w:b w:val="false"/>
          <w:i w:val="false"/>
          <w:color w:val="000000"/>
          <w:sz w:val="28"/>
        </w:rPr>
        <w:t>
      7. Сотталғандармен тәрбие жұмысын жүргізуге азаматтар мен қамқоршылық кеңестер, сотталғандардың ата-аналар комитеттері, кәсіптік одақтар, еңбек ұжымдары, сондай-ақ Қазақстан Республикасының заңнамасында белгіленген тәртіппен тіркелген қоғамдық бірлестіктер, діни бірлестіктер, қоғамдық және қайырымдылық қорлары, саяси партиялар қатыса алады.</w:t>
      </w:r>
    </w:p>
    <w:bookmarkEnd w:id="13"/>
    <w:bookmarkStart w:name="z16" w:id="14"/>
    <w:p>
      <w:pPr>
        <w:spacing w:after="0"/>
        <w:ind w:left="0"/>
        <w:jc w:val="left"/>
      </w:pPr>
      <w:r>
        <w:rPr>
          <w:rFonts w:ascii="Times New Roman"/>
          <w:b/>
          <w:i w:val="false"/>
          <w:color w:val="000000"/>
        </w:rPr>
        <w:t xml:space="preserve"> 2-тарау. Бас бостандығынан айыруға сотталғандарға тәрбиелiк ықпал ету</w:t>
      </w:r>
    </w:p>
    <w:bookmarkEnd w:id="14"/>
    <w:bookmarkStart w:name="z17" w:id="15"/>
    <w:p>
      <w:pPr>
        <w:spacing w:after="0"/>
        <w:ind w:left="0"/>
        <w:jc w:val="both"/>
      </w:pPr>
      <w:r>
        <w:rPr>
          <w:rFonts w:ascii="Times New Roman"/>
          <w:b w:val="false"/>
          <w:i w:val="false"/>
          <w:color w:val="000000"/>
          <w:sz w:val="28"/>
        </w:rPr>
        <w:t>
      8. Мекемелерде сотталғандардың түзелуіне, яғни заң талаптарын сақтауға, еңбекке және өзге де қоғамдық пайдалы жұмыспен айналысуға, білім және мәдени деңгейін арттыруға, оңалту бағдарламаларына қатысуға ынтасын қалыптастыруға бағытталған іс-шаралар кешені жүргізіледі.</w:t>
      </w:r>
    </w:p>
    <w:bookmarkEnd w:id="15"/>
    <w:p>
      <w:pPr>
        <w:spacing w:after="0"/>
        <w:ind w:left="0"/>
        <w:jc w:val="both"/>
      </w:pPr>
      <w:r>
        <w:rPr>
          <w:rFonts w:ascii="Times New Roman"/>
          <w:b w:val="false"/>
          <w:i w:val="false"/>
          <w:color w:val="000000"/>
          <w:sz w:val="28"/>
        </w:rPr>
        <w:t>
      Іс-шаралар кешенін жүргізу үшін тәрбиелеудің мынадай түрлері пайдаланылады:</w:t>
      </w:r>
    </w:p>
    <w:p>
      <w:pPr>
        <w:spacing w:after="0"/>
        <w:ind w:left="0"/>
        <w:jc w:val="both"/>
      </w:pPr>
      <w:r>
        <w:rPr>
          <w:rFonts w:ascii="Times New Roman"/>
          <w:b w:val="false"/>
          <w:i w:val="false"/>
          <w:color w:val="000000"/>
          <w:sz w:val="28"/>
        </w:rPr>
        <w:t>
      1) адамгершiлiк тәрбиесі сотталғандарда моральдық-этикалық түсінікті қалыптастыруға, әрбір сотталған адамның қоғамда өз тәртiбiн күнделiктi сыртқы бақылаусыз реттеу қабiлеттiгін қалыптастыруға бағытталған;</w:t>
      </w:r>
    </w:p>
    <w:p>
      <w:pPr>
        <w:spacing w:after="0"/>
        <w:ind w:left="0"/>
        <w:jc w:val="both"/>
      </w:pPr>
      <w:r>
        <w:rPr>
          <w:rFonts w:ascii="Times New Roman"/>
          <w:b w:val="false"/>
          <w:i w:val="false"/>
          <w:color w:val="000000"/>
          <w:sz w:val="28"/>
        </w:rPr>
        <w:t>
      2) әлеуметтiк-құқықтық тәрбиесі мемлекет пен азамат арасындағы өзара қарым-қатынас, бас бостандығынан айыру орындарындағы сотталғандардың құқықтары мен мiндеттерi туралы бiлулерi, құқықтық нормаларды сақтау қажеттiлiгiне көз жеткiзуi, жасаған қылмысының қоғамдық қауiптілігінің мәні туралы түсінік алуына бағытталған;</w:t>
      </w:r>
    </w:p>
    <w:p>
      <w:pPr>
        <w:spacing w:after="0"/>
        <w:ind w:left="0"/>
        <w:jc w:val="both"/>
      </w:pPr>
      <w:r>
        <w:rPr>
          <w:rFonts w:ascii="Times New Roman"/>
          <w:b w:val="false"/>
          <w:i w:val="false"/>
          <w:color w:val="000000"/>
          <w:sz w:val="28"/>
        </w:rPr>
        <w:t>
      3) эстетикалық тәрбие сотталғандардың эстетикалық талғамының және қоршаған ортаға адал қатынасының қалыптасуына ықпал ететін табиғат, өнер, әдебиет, сурет сұлулығының түсінігін дамытуға бағытталған;</w:t>
      </w:r>
    </w:p>
    <w:p>
      <w:pPr>
        <w:spacing w:after="0"/>
        <w:ind w:left="0"/>
        <w:jc w:val="both"/>
      </w:pPr>
      <w:r>
        <w:rPr>
          <w:rFonts w:ascii="Times New Roman"/>
          <w:b w:val="false"/>
          <w:i w:val="false"/>
          <w:color w:val="000000"/>
          <w:sz w:val="28"/>
        </w:rPr>
        <w:t>
      4) еңбек тәрбиесі сотталғанның еңбек ету қабiлетін дамытуға, оған босатылғаннан кейiн жұмысқа орналасу үшiн қажетті мамандық алуына мақсатталған;</w:t>
      </w:r>
    </w:p>
    <w:p>
      <w:pPr>
        <w:spacing w:after="0"/>
        <w:ind w:left="0"/>
        <w:jc w:val="both"/>
      </w:pPr>
      <w:r>
        <w:rPr>
          <w:rFonts w:ascii="Times New Roman"/>
          <w:b w:val="false"/>
          <w:i w:val="false"/>
          <w:color w:val="000000"/>
          <w:sz w:val="28"/>
        </w:rPr>
        <w:t>
      5) дене тәрбиесі бас бостандығынан айыру орындарында сотталғанның дене саулығын бiрқалыпты ұстауға және бос уақытын ұйымдастыруға бағытталған;</w:t>
      </w:r>
    </w:p>
    <w:p>
      <w:pPr>
        <w:spacing w:after="0"/>
        <w:ind w:left="0"/>
        <w:jc w:val="both"/>
      </w:pPr>
      <w:r>
        <w:rPr>
          <w:rFonts w:ascii="Times New Roman"/>
          <w:b w:val="false"/>
          <w:i w:val="false"/>
          <w:color w:val="000000"/>
          <w:sz w:val="28"/>
        </w:rPr>
        <w:t>
      6) психологиялық тәрбиесі жазасын өтеп жатқан адамның психологиялық іс-әрекетінің заңдылығын зерттеуге, оның қылмыстық көзқарасын бұзу, сотталғанның жеке басын, оған түзелу процесінде ықпал ететін негiзгi факторды зерттеуге бағытталған.</w:t>
      </w:r>
    </w:p>
    <w:bookmarkStart w:name="z18" w:id="16"/>
    <w:p>
      <w:pPr>
        <w:spacing w:after="0"/>
        <w:ind w:left="0"/>
        <w:jc w:val="both"/>
      </w:pPr>
      <w:r>
        <w:rPr>
          <w:rFonts w:ascii="Times New Roman"/>
          <w:b w:val="false"/>
          <w:i w:val="false"/>
          <w:color w:val="000000"/>
          <w:sz w:val="28"/>
        </w:rPr>
        <w:t>
      9. Сотталғандармен тәрбие жұмысы психологиялық-педагогикалық әдістер негізінде жеке, топтық және бұқаралық нысандарда ұйымдастырылады.</w:t>
      </w:r>
    </w:p>
    <w:bookmarkEnd w:id="16"/>
    <w:p>
      <w:pPr>
        <w:spacing w:after="0"/>
        <w:ind w:left="0"/>
        <w:jc w:val="both"/>
      </w:pPr>
      <w:r>
        <w:rPr>
          <w:rFonts w:ascii="Times New Roman"/>
          <w:b w:val="false"/>
          <w:i w:val="false"/>
          <w:color w:val="000000"/>
          <w:sz w:val="28"/>
        </w:rPr>
        <w:t>
      Тәрбие жұмысын жүргізу барысында камераларда ұсталатын сотталғандар осы үй-жайларға арналған шағын және үлкен топтарға бірігеді.</w:t>
      </w:r>
    </w:p>
    <w:bookmarkStart w:name="z19" w:id="17"/>
    <w:p>
      <w:pPr>
        <w:spacing w:after="0"/>
        <w:ind w:left="0"/>
        <w:jc w:val="both"/>
      </w:pPr>
      <w:r>
        <w:rPr>
          <w:rFonts w:ascii="Times New Roman"/>
          <w:b w:val="false"/>
          <w:i w:val="false"/>
          <w:color w:val="000000"/>
          <w:sz w:val="28"/>
        </w:rPr>
        <w:t xml:space="preserve">
      10. Әр сотталғанға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тәрбие жұмысын жүргiзу күнделiгi (бұдан әрі – ЖТЖ күнделігі) басталады.</w:t>
      </w:r>
    </w:p>
    <w:bookmarkEnd w:id="17"/>
    <w:p>
      <w:pPr>
        <w:spacing w:after="0"/>
        <w:ind w:left="0"/>
        <w:jc w:val="both"/>
      </w:pPr>
      <w:r>
        <w:rPr>
          <w:rFonts w:ascii="Times New Roman"/>
          <w:b w:val="false"/>
          <w:i w:val="false"/>
          <w:color w:val="000000"/>
          <w:sz w:val="28"/>
        </w:rPr>
        <w:t>
      Камераларда ұсталынатын сотталғандармен жеке тәрбие жұмысы тікелей сотталғандар ұсталатын камераларда, тәрбие жұмысы үй-жайларында және жасақ бастығы кабинеттерінде жүргізіледі.</w:t>
      </w:r>
    </w:p>
    <w:p>
      <w:pPr>
        <w:spacing w:after="0"/>
        <w:ind w:left="0"/>
        <w:jc w:val="both"/>
      </w:pPr>
      <w:r>
        <w:rPr>
          <w:rFonts w:ascii="Times New Roman"/>
          <w:b w:val="false"/>
          <w:i w:val="false"/>
          <w:color w:val="000000"/>
          <w:sz w:val="28"/>
        </w:rPr>
        <w:t>
      Сотталғандармен топтық және бұқаралық тәрбие жұмыстары (сабақтар, дәрiстер, жиындар, диспуттар, конкурстар, көркем өнерпаздар байқаулары, спорттық-ойын сауық iс-шаралары, сотталғандардың ерікті ұйымдарына қатысуы, психодиагностикалық, психотүзету, психопрофилактикалық және консультациялық жұмыс) тәрбие жұмысын шағын және үлкен топтарда жүргiзудi көздейді.</w:t>
      </w:r>
    </w:p>
    <w:bookmarkStart w:name="z20" w:id="18"/>
    <w:p>
      <w:pPr>
        <w:spacing w:after="0"/>
        <w:ind w:left="0"/>
        <w:jc w:val="both"/>
      </w:pPr>
      <w:r>
        <w:rPr>
          <w:rFonts w:ascii="Times New Roman"/>
          <w:b w:val="false"/>
          <w:i w:val="false"/>
          <w:color w:val="000000"/>
          <w:sz w:val="28"/>
        </w:rPr>
        <w:t>
      11. Сотталғанды зерделеу және онымен тәрбие жұмысын жүргiзу нәтижелері бойынша қорытындылар ай сайын ЖТЖ күнделігіне жазылады.</w:t>
      </w:r>
    </w:p>
    <w:bookmarkEnd w:id="18"/>
    <w:bookmarkStart w:name="z21" w:id="19"/>
    <w:p>
      <w:pPr>
        <w:spacing w:after="0"/>
        <w:ind w:left="0"/>
        <w:jc w:val="left"/>
      </w:pPr>
      <w:r>
        <w:rPr>
          <w:rFonts w:ascii="Times New Roman"/>
          <w:b/>
          <w:i w:val="false"/>
          <w:color w:val="000000"/>
        </w:rPr>
        <w:t xml:space="preserve"> 3-тарау. Карантин бөлiмшесiне жаңадан келген сотталғандармен тәрбие жұмысы</w:t>
      </w:r>
    </w:p>
    <w:bookmarkEnd w:id="19"/>
    <w:bookmarkStart w:name="z22" w:id="20"/>
    <w:p>
      <w:pPr>
        <w:spacing w:after="0"/>
        <w:ind w:left="0"/>
        <w:jc w:val="both"/>
      </w:pPr>
      <w:r>
        <w:rPr>
          <w:rFonts w:ascii="Times New Roman"/>
          <w:b w:val="false"/>
          <w:i w:val="false"/>
          <w:color w:val="000000"/>
          <w:sz w:val="28"/>
        </w:rPr>
        <w:t>
      12. Сотталғанның мекеменің карантин бөлiмшесінде болуы мінез-құлқының негізгі ерекшелiктерiн, психологиялық ерекшеліктерін зерттеу, жалпы бiлiм деңгейiн анықтау, сотталғанның жаза өтеу тәртібімен және шарттарымен танысуы, сондай-ақ денсаулық жағдайын тексеру және санитарналық-гигиеналық шараларды өткiзу үшiн пайдаланылады.</w:t>
      </w:r>
    </w:p>
    <w:bookmarkEnd w:id="20"/>
    <w:bookmarkStart w:name="z23" w:id="21"/>
    <w:p>
      <w:pPr>
        <w:spacing w:after="0"/>
        <w:ind w:left="0"/>
        <w:jc w:val="both"/>
      </w:pPr>
      <w:r>
        <w:rPr>
          <w:rFonts w:ascii="Times New Roman"/>
          <w:b w:val="false"/>
          <w:i w:val="false"/>
          <w:color w:val="000000"/>
          <w:sz w:val="28"/>
        </w:rPr>
        <w:t xml:space="preserve">
      13. Қазақстан Республикасы 2014 жылғы 3 шілдедегі Қылмыстық және 2014 жылғы 5 шілдедегі </w:t>
      </w:r>
      <w:r>
        <w:rPr>
          <w:rFonts w:ascii="Times New Roman"/>
          <w:b w:val="false"/>
          <w:i w:val="false"/>
          <w:color w:val="000000"/>
          <w:sz w:val="28"/>
        </w:rPr>
        <w:t>Қылмыстық-атқару кодекстеріне</w:t>
      </w:r>
      <w:r>
        <w:rPr>
          <w:rFonts w:ascii="Times New Roman"/>
          <w:b w:val="false"/>
          <w:i w:val="false"/>
          <w:color w:val="000000"/>
          <w:sz w:val="28"/>
        </w:rPr>
        <w:t xml:space="preserve"> (бұдан әрі – ҚАК) сәйкес әрбір сотталғанға мекеме түрiнiң өзгеруі, шартты түрде мерзiмiнен бұрын босатуға (бұдан әрі – ШТМББ) өтініш беру не болмаса жазаның өтелмеген бөлiгiн жазаның неғұрлым жеңiл түрiмен ауыстыру (бұдан әрі – НЖЖА), жазаны өтеудiң бiр жағдайынан басқасына ауыстыру тәртiбi түсіндіріледі.</w:t>
      </w:r>
    </w:p>
    <w:bookmarkEnd w:id="21"/>
    <w:bookmarkStart w:name="z24" w:id="22"/>
    <w:p>
      <w:pPr>
        <w:spacing w:after="0"/>
        <w:ind w:left="0"/>
        <w:jc w:val="both"/>
      </w:pPr>
      <w:r>
        <w:rPr>
          <w:rFonts w:ascii="Times New Roman"/>
          <w:b w:val="false"/>
          <w:i w:val="false"/>
          <w:color w:val="000000"/>
          <w:sz w:val="28"/>
        </w:rPr>
        <w:t>
      14. Карантин бөлiмшесінде сотталғандармен тәрбие жұмыстары сабақтар, әңгiмелесу және мекеме қызметкерлерiмен кездесу түрiнде жүргiзiледi. Сотталғандарға кiтаптар, газеттер, журналдар оқу, орталық және жергiлiктi радио хабарларын тыңдау, теледидардан хабарлар көру мүмкiндiгi берiледi.</w:t>
      </w:r>
    </w:p>
    <w:bookmarkEnd w:id="22"/>
    <w:p>
      <w:pPr>
        <w:spacing w:after="0"/>
        <w:ind w:left="0"/>
        <w:jc w:val="both"/>
      </w:pPr>
      <w:r>
        <w:rPr>
          <w:rFonts w:ascii="Times New Roman"/>
          <w:b w:val="false"/>
          <w:i w:val="false"/>
          <w:color w:val="000000"/>
          <w:sz w:val="28"/>
        </w:rPr>
        <w:t>
      Карантин бөлімшесінде сотталғандарға мекеменің қызметі және ішкі тәртіптеме қағидалары туралы бейнеролик көрсетіледі.</w:t>
      </w:r>
    </w:p>
    <w:bookmarkStart w:name="z25" w:id="23"/>
    <w:p>
      <w:pPr>
        <w:spacing w:after="0"/>
        <w:ind w:left="0"/>
        <w:jc w:val="both"/>
      </w:pPr>
      <w:r>
        <w:rPr>
          <w:rFonts w:ascii="Times New Roman"/>
          <w:b w:val="false"/>
          <w:i w:val="false"/>
          <w:color w:val="000000"/>
          <w:sz w:val="28"/>
        </w:rPr>
        <w:t>
      15. Жаңадан келген сотталғандармен тәрбие жұмысы ЖТЖ күнделігіне сәйкес карантин бөлiмшесіндегi сотталғандармен сабақ жүргізудің кешенді үлгі жоспарымен сәйкес жүзеге асырылады.</w:t>
      </w:r>
    </w:p>
    <w:bookmarkEnd w:id="23"/>
    <w:bookmarkStart w:name="z26" w:id="24"/>
    <w:p>
      <w:pPr>
        <w:spacing w:after="0"/>
        <w:ind w:left="0"/>
        <w:jc w:val="both"/>
      </w:pPr>
      <w:r>
        <w:rPr>
          <w:rFonts w:ascii="Times New Roman"/>
          <w:b w:val="false"/>
          <w:i w:val="false"/>
          <w:color w:val="000000"/>
          <w:sz w:val="28"/>
        </w:rPr>
        <w:t xml:space="preserve">
      16. Психолог жаңадан келген сотталғандарға психодиагностикалық тексеру жүргiзедi және олардың әрқайсысына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зерттеу сызбасын толтырады.</w:t>
      </w:r>
    </w:p>
    <w:bookmarkEnd w:id="24"/>
    <w:bookmarkStart w:name="z27" w:id="25"/>
    <w:p>
      <w:pPr>
        <w:spacing w:after="0"/>
        <w:ind w:left="0"/>
        <w:jc w:val="both"/>
      </w:pPr>
      <w:r>
        <w:rPr>
          <w:rFonts w:ascii="Times New Roman"/>
          <w:b w:val="false"/>
          <w:i w:val="false"/>
          <w:color w:val="000000"/>
          <w:sz w:val="28"/>
        </w:rPr>
        <w:t>
      17. Өткiзiлген жұмысты талдау нәтижелері бойынша психолог психологиялық мiнездеме жасайды және тиісті қызметтерге жаңадан келген сотталғандармен тәрбие жұмысын жүргізудің негiзгi бағыттары бойынша ұсыныс бередi, олар ЖТЖ күнделiгiне енгізіледi.</w:t>
      </w:r>
    </w:p>
    <w:bookmarkEnd w:id="25"/>
    <w:bookmarkStart w:name="z28" w:id="26"/>
    <w:p>
      <w:pPr>
        <w:spacing w:after="0"/>
        <w:ind w:left="0"/>
        <w:jc w:val="both"/>
      </w:pPr>
      <w:r>
        <w:rPr>
          <w:rFonts w:ascii="Times New Roman"/>
          <w:b w:val="false"/>
          <w:i w:val="false"/>
          <w:color w:val="000000"/>
          <w:sz w:val="28"/>
        </w:rPr>
        <w:t>
      18. Жаңадан келген сотталғандармен карантин бөлiмшесiнде жұмыс жүргiзу үшiн мекеме бастығының бұйрығымен жасақ бастығы бекітіледі, оған тәрбие жұмыстарын жүргізу, ЖТЖ күнделiгiн бастапқы толтыру және сотталғандарды жасаққа бөлудi дайындау бойынша мiндеттер жүктеледi.</w:t>
      </w:r>
    </w:p>
    <w:bookmarkEnd w:id="26"/>
    <w:bookmarkStart w:name="z29" w:id="27"/>
    <w:p>
      <w:pPr>
        <w:spacing w:after="0"/>
        <w:ind w:left="0"/>
        <w:jc w:val="left"/>
      </w:pPr>
      <w:r>
        <w:rPr>
          <w:rFonts w:ascii="Times New Roman"/>
          <w:b/>
          <w:i w:val="false"/>
          <w:color w:val="000000"/>
        </w:rPr>
        <w:t xml:space="preserve"> 4-тарау. Жасақтарда сотталғандармен тәрбие жұмысы</w:t>
      </w:r>
    </w:p>
    <w:bookmarkEnd w:id="27"/>
    <w:bookmarkStart w:name="z30" w:id="28"/>
    <w:p>
      <w:pPr>
        <w:spacing w:after="0"/>
        <w:ind w:left="0"/>
        <w:jc w:val="both"/>
      </w:pPr>
      <w:r>
        <w:rPr>
          <w:rFonts w:ascii="Times New Roman"/>
          <w:b w:val="false"/>
          <w:i w:val="false"/>
          <w:color w:val="000000"/>
          <w:sz w:val="28"/>
        </w:rPr>
        <w:t>
      19. Жасақта сотталғандармен тәрбие жұмысын жүргiзу оның бастығына жүктеледi. Жасақ бастығы өз қызметiн мекеменің жұмыс жоспары негiзiнде жасақтың ерекшеліктерін, сотталғандардың жеке қасиеттерiн, сондай-ақ мекеменiң басқа қызметтерiнің ұсыныстарын және психологтың ұсынымын ескере отырып, тоқсан сайын жоспарлайды және ұйымдастырады.</w:t>
      </w:r>
    </w:p>
    <w:bookmarkEnd w:id="28"/>
    <w:p>
      <w:pPr>
        <w:spacing w:after="0"/>
        <w:ind w:left="0"/>
        <w:jc w:val="both"/>
      </w:pPr>
      <w:r>
        <w:rPr>
          <w:rFonts w:ascii="Times New Roman"/>
          <w:b w:val="false"/>
          <w:i w:val="false"/>
          <w:color w:val="000000"/>
          <w:sz w:val="28"/>
        </w:rPr>
        <w:t>
      Сотталғандар арасындағы тәрбие жұмысы бөлімінің (бөлімшенің, топтың) бастығы сотталғандардың жеке уақытын қоспағанда, аптасына екі реттен кем емес, сотталғандарға жасақта әлеуметтік маңызы бар фильмдерді (қоғамның патриоттық, рухани-адамгершілік, зияткерлік және мәдени әлеуетін арттыруға, өскелең ұрпақты тәрбиелеуге бағытталған өзекті, оның ішінде тарихи фильмдер) көрсетуді ұйымдастырады, бұл үшін фильмдердің тиісті жинағы жасалады.</w:t>
      </w:r>
    </w:p>
    <w:p>
      <w:pPr>
        <w:spacing w:after="0"/>
        <w:ind w:left="0"/>
        <w:jc w:val="both"/>
      </w:pPr>
      <w:r>
        <w:rPr>
          <w:rFonts w:ascii="Times New Roman"/>
          <w:b w:val="false"/>
          <w:i w:val="false"/>
          <w:color w:val="000000"/>
          <w:sz w:val="28"/>
        </w:rPr>
        <w:t xml:space="preserve">
      Сотталғанды жасаққа бөлгеннен кейін жасақ бастығы оның жеке басының ерекшеліктерін ескере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 ЖТЖ күнделігіне тіркеумен сотталғанды әлеуметтік бейімдеу және қайта әлеуметтендірудің жеке бағдарламасы жасалады. Бағдарлама психологтың ұсынымдарын ескерумен күнтізбелік ағымдағы жылға жасалады.</w:t>
      </w:r>
    </w:p>
    <w:bookmarkStart w:name="z31" w:id="29"/>
    <w:p>
      <w:pPr>
        <w:spacing w:after="0"/>
        <w:ind w:left="0"/>
        <w:jc w:val="both"/>
      </w:pPr>
      <w:r>
        <w:rPr>
          <w:rFonts w:ascii="Times New Roman"/>
          <w:b w:val="false"/>
          <w:i w:val="false"/>
          <w:color w:val="000000"/>
          <w:sz w:val="28"/>
        </w:rPr>
        <w:t xml:space="preserve">
      20. Жасақ бастығы сотталғандарға олардың құқықтары мен мiндеттерiн, еңбек және демалыс шарттарын түсiндiредi, заңнамалық актiлерге қолжетімділігін қамтамасыз етедi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бас бостандығынан айыру орындарында жазасын өтеп жатқан сотталғандар арасында әлеуметтiк-құқықтық оқыту өткiзудiң тақырыптық жоспары бойынша сабақтар өткiзудi ұйымдастырады.</w:t>
      </w:r>
    </w:p>
    <w:bookmarkEnd w:id="29"/>
    <w:bookmarkStart w:name="z32" w:id="30"/>
    <w:p>
      <w:pPr>
        <w:spacing w:after="0"/>
        <w:ind w:left="0"/>
        <w:jc w:val="both"/>
      </w:pPr>
      <w:r>
        <w:rPr>
          <w:rFonts w:ascii="Times New Roman"/>
          <w:b w:val="false"/>
          <w:i w:val="false"/>
          <w:color w:val="000000"/>
          <w:sz w:val="28"/>
        </w:rPr>
        <w:t xml:space="preserve">
      21. Сотталғандардың заңмен белгiленген жаза мерзімінің бір бөлiгi аяқталған кезде жасақ бастығы мекеме түрін өзгерту, ШТМББ, НЖЖА мәселесін шешу мүмкіндігі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сотталғандарға мiнездеме дайындайды, ол жеке іске тігіледі.</w:t>
      </w:r>
    </w:p>
    <w:bookmarkEnd w:id="30"/>
    <w:bookmarkStart w:name="z33" w:id="31"/>
    <w:p>
      <w:pPr>
        <w:spacing w:after="0"/>
        <w:ind w:left="0"/>
        <w:jc w:val="both"/>
      </w:pPr>
      <w:r>
        <w:rPr>
          <w:rFonts w:ascii="Times New Roman"/>
          <w:b w:val="false"/>
          <w:i w:val="false"/>
          <w:color w:val="000000"/>
          <w:sz w:val="28"/>
        </w:rPr>
        <w:t>
      22. Сотталғандармен жасақ буынында тәрбие жұмыстарын ұйымдастыруда жасақ бастығына көмек көрсету мақсатында мекеме бастығының бұйрығымен Жасақ тәрбиешiлері кеңесi (бұдан әрi – ЖТК) бекітіледі, оның отырыстары кемiнде айына бiр рет өткiзiледi. ЖТК отырысының шешімі дауыс беру арқылы қабылданады. ЖТК отырысы оның тізімдік құрамының үштен екеуі қатысқан жағдайда құқықты деп саналады.</w:t>
      </w:r>
    </w:p>
    <w:bookmarkEnd w:id="31"/>
    <w:bookmarkStart w:name="z34" w:id="32"/>
    <w:p>
      <w:pPr>
        <w:spacing w:after="0"/>
        <w:ind w:left="0"/>
        <w:jc w:val="both"/>
      </w:pPr>
      <w:r>
        <w:rPr>
          <w:rFonts w:ascii="Times New Roman"/>
          <w:b w:val="false"/>
          <w:i w:val="false"/>
          <w:color w:val="000000"/>
          <w:sz w:val="28"/>
        </w:rPr>
        <w:t>
      23. ЖТК құрамына: ЖТК төрағасы – жасақ бастығы, сотталғандармен жұмыс жасау дағдысы бар мекеменің басқа да қызметкерлері, жалпы бiлiм беретiн мектептің және кәсіптік-техникалық колледждің, оқу консультативтік пункттердің оқытушылары кiредi.</w:t>
      </w:r>
    </w:p>
    <w:bookmarkEnd w:id="32"/>
    <w:bookmarkStart w:name="z35" w:id="33"/>
    <w:p>
      <w:pPr>
        <w:spacing w:after="0"/>
        <w:ind w:left="0"/>
        <w:jc w:val="both"/>
      </w:pPr>
      <w:r>
        <w:rPr>
          <w:rFonts w:ascii="Times New Roman"/>
          <w:b w:val="false"/>
          <w:i w:val="false"/>
          <w:color w:val="000000"/>
          <w:sz w:val="28"/>
        </w:rPr>
        <w:t>
      24. ЖТК мүшелерi жасақ бастығына сотталғандармен жасақ буынында жұмыс жасау кезінде көмек көрсетеді, сотталғандарды түзеу (тәртіпті түзеу) мәселелерін шешуге, ұстау режимін сақтауға, оларға заңға бағынушылықтың тұрақты дағдыларды қалыптастыруға ықпал етеді, тәрбиелік және демалыс іс-шараларын ұйымдастыруға және өткізуге қатысады, сотталғандармен тәрбиелiк әңгiмелесу жазбасын және ЖТК ұсынымдарын ЖТЖ күнделiгiне енгiзедi, жеке бағдарламаны әзірлеуге және іске асыруға, ШТМББ немесе НЖЖА-ға сипаттайтын материалдарды (оның жеке басын сипаттайтын деректер, мінез-құлқы, жазаны өтеу кезінде оқуға және еңбекке деген көзқарасы) дайындауға мекеме түрiн өзгертуге, сондай-ақ сотталғандардың мекемелерден тыс жерге шығуға қатысады, сотталғандардың ерікті ұйымдарының жұмыстарына көмек көрсетеді, сондай-ақ сотталғандарға көтермелеулер, тәртіптік жазалаулар қолдану мәселелерін қарастырады.</w:t>
      </w:r>
    </w:p>
    <w:bookmarkEnd w:id="33"/>
    <w:bookmarkStart w:name="z36" w:id="34"/>
    <w:p>
      <w:pPr>
        <w:spacing w:after="0"/>
        <w:ind w:left="0"/>
        <w:jc w:val="both"/>
      </w:pPr>
      <w:r>
        <w:rPr>
          <w:rFonts w:ascii="Times New Roman"/>
          <w:b w:val="false"/>
          <w:i w:val="false"/>
          <w:color w:val="000000"/>
          <w:sz w:val="28"/>
        </w:rPr>
        <w:t xml:space="preserve">
      25. Сотталғанда соңғы көтермелеуді не тәртіптік жазалауды қолданған күнінен бастап бір жыл ішінде ҚАК </w:t>
      </w:r>
      <w:r>
        <w:rPr>
          <w:rFonts w:ascii="Times New Roman"/>
          <w:b w:val="false"/>
          <w:i w:val="false"/>
          <w:color w:val="000000"/>
          <w:sz w:val="28"/>
        </w:rPr>
        <w:t>130-бабында</w:t>
      </w:r>
      <w:r>
        <w:rPr>
          <w:rFonts w:ascii="Times New Roman"/>
          <w:b w:val="false"/>
          <w:i w:val="false"/>
          <w:color w:val="000000"/>
          <w:sz w:val="28"/>
        </w:rPr>
        <w:t xml:space="preserve"> көрсетілген жазаны өтеудің белгіленген тәртібін бұзушылық болмаған кезде сотталған жақсы тәртібі үшін көтермелеуді қолдануға жатады.</w:t>
      </w:r>
    </w:p>
    <w:bookmarkEnd w:id="3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сотталғанға көтермелеу қолдану туралы өтінішхат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көтермелеуді қолдану туралы қаулы мекеме бастығына не оның орынбасарына тәрбие жұмысы бөлім бастығымен (бөлімше, топ) және мекеменің мүдделі қызметтермен келісім бойынша енгізіледі.</w:t>
      </w:r>
    </w:p>
    <w:p>
      <w:pPr>
        <w:spacing w:after="0"/>
        <w:ind w:left="0"/>
        <w:jc w:val="both"/>
      </w:pPr>
      <w:r>
        <w:rPr>
          <w:rFonts w:ascii="Times New Roman"/>
          <w:b w:val="false"/>
          <w:i w:val="false"/>
          <w:color w:val="000000"/>
          <w:sz w:val="28"/>
        </w:rPr>
        <w:t>
      Сотталғанға жұмыс берушінің не сотталғандардың еңбегін ұйымдастыру қызметінің және мекеменің оқыту орнының еркін нысандағы жазбаша ұсыныстары (бұдан әрі – ұсынылып отырған материалдар) болған кезде қаулыға ЖТК отырысы хаттамасынан үзінді қоса беріледі.</w:t>
      </w:r>
    </w:p>
    <w:p>
      <w:pPr>
        <w:spacing w:after="0"/>
        <w:ind w:left="0"/>
        <w:jc w:val="both"/>
      </w:pPr>
      <w:r>
        <w:rPr>
          <w:rFonts w:ascii="Times New Roman"/>
          <w:b w:val="false"/>
          <w:i w:val="false"/>
          <w:color w:val="000000"/>
          <w:sz w:val="28"/>
        </w:rPr>
        <w:t>
      Көтермелеу туралы қаулы қоса берілген материалдармен сотталғанның жеке ісіне тігіледі.</w:t>
      </w:r>
    </w:p>
    <w:p>
      <w:pPr>
        <w:spacing w:after="0"/>
        <w:ind w:left="0"/>
        <w:jc w:val="both"/>
      </w:pPr>
      <w:r>
        <w:rPr>
          <w:rFonts w:ascii="Times New Roman"/>
          <w:b w:val="false"/>
          <w:i w:val="false"/>
          <w:color w:val="000000"/>
          <w:sz w:val="28"/>
        </w:rPr>
        <w:t xml:space="preserve">
      Сотталғандарды көтермелеу туралы қаулылар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тиісті журналда жүргізіледі.</w:t>
      </w:r>
    </w:p>
    <w:p>
      <w:pPr>
        <w:spacing w:after="0"/>
        <w:ind w:left="0"/>
        <w:jc w:val="both"/>
      </w:pPr>
      <w:r>
        <w:rPr>
          <w:rFonts w:ascii="Times New Roman"/>
          <w:b w:val="false"/>
          <w:i w:val="false"/>
          <w:color w:val="000000"/>
          <w:sz w:val="28"/>
        </w:rPr>
        <w:t xml:space="preserve">
      Сотталғандарға көтермелеулер мекемеге келгеннен кейін үш айдан ерте емес уақытта, соның ішінде ҚАК </w:t>
      </w:r>
      <w:r>
        <w:rPr>
          <w:rFonts w:ascii="Times New Roman"/>
          <w:b w:val="false"/>
          <w:i w:val="false"/>
          <w:color w:val="000000"/>
          <w:sz w:val="28"/>
        </w:rPr>
        <w:t>96-бабы</w:t>
      </w:r>
      <w:r>
        <w:rPr>
          <w:rFonts w:ascii="Times New Roman"/>
          <w:b w:val="false"/>
          <w:i w:val="false"/>
          <w:color w:val="000000"/>
          <w:sz w:val="28"/>
        </w:rPr>
        <w:t xml:space="preserve"> тәртібінде басқа мекемеге ауыстырылған жағдайда қолданылады.</w:t>
      </w:r>
    </w:p>
    <w:p>
      <w:pPr>
        <w:spacing w:after="0"/>
        <w:ind w:left="0"/>
        <w:jc w:val="both"/>
      </w:pPr>
      <w:r>
        <w:rPr>
          <w:rFonts w:ascii="Times New Roman"/>
          <w:b w:val="false"/>
          <w:i w:val="false"/>
          <w:color w:val="000000"/>
          <w:sz w:val="28"/>
        </w:rPr>
        <w:t>
      Сотталғанға көтермелеу қолданған күннен бастап келесі көтермелеудің арасы 3 айдан кем болмайды.</w:t>
      </w:r>
    </w:p>
    <w:p>
      <w:pPr>
        <w:spacing w:after="0"/>
        <w:ind w:left="0"/>
        <w:jc w:val="both"/>
      </w:pPr>
      <w:r>
        <w:rPr>
          <w:rFonts w:ascii="Times New Roman"/>
          <w:b w:val="false"/>
          <w:i w:val="false"/>
          <w:color w:val="000000"/>
          <w:sz w:val="28"/>
        </w:rPr>
        <w:t>
      Ерікті ұйымдардың жұмысына және тәрбиелік іс-шараларға белсенді қатысу фото не бейне материалдармен расталады, олар көтермелеу туралы қаулымен бірге сотталғанның жеке ісіне қоса тігіледі.</w:t>
      </w:r>
    </w:p>
    <w:bookmarkStart w:name="z37" w:id="35"/>
    <w:p>
      <w:pPr>
        <w:spacing w:after="0"/>
        <w:ind w:left="0"/>
        <w:jc w:val="both"/>
      </w:pPr>
      <w:r>
        <w:rPr>
          <w:rFonts w:ascii="Times New Roman"/>
          <w:b w:val="false"/>
          <w:i w:val="false"/>
          <w:color w:val="000000"/>
          <w:sz w:val="28"/>
        </w:rPr>
        <w:t xml:space="preserve">
      26. Сотталғандарға тәртіптік жазалаулар ҚАК-тің </w:t>
      </w:r>
      <w:r>
        <w:rPr>
          <w:rFonts w:ascii="Times New Roman"/>
          <w:b w:val="false"/>
          <w:i w:val="false"/>
          <w:color w:val="000000"/>
          <w:sz w:val="28"/>
        </w:rPr>
        <w:t>133-бабында</w:t>
      </w:r>
      <w:r>
        <w:rPr>
          <w:rFonts w:ascii="Times New Roman"/>
          <w:b w:val="false"/>
          <w:i w:val="false"/>
          <w:color w:val="000000"/>
          <w:sz w:val="28"/>
        </w:rPr>
        <w:t xml:space="preserve"> көзделген тәртіпте мекеме бастығының не оның орынбасарының қаулысымен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қолданылады.</w:t>
      </w:r>
    </w:p>
    <w:bookmarkEnd w:id="35"/>
    <w:p>
      <w:pPr>
        <w:spacing w:after="0"/>
        <w:ind w:left="0"/>
        <w:jc w:val="both"/>
      </w:pPr>
      <w:r>
        <w:rPr>
          <w:rFonts w:ascii="Times New Roman"/>
          <w:b w:val="false"/>
          <w:i w:val="false"/>
          <w:color w:val="000000"/>
          <w:sz w:val="28"/>
        </w:rPr>
        <w:t>
      Бұзушылық фактісі бойынша сотталғанмен ЖТЖ күнделігіне тіркеумен тәрбиелік сипаттағы әңгіме жүргізіледі, қажеттілігіне қарай психологиялық көмек, психотүзету іс-шаралар өткізіледі.</w:t>
      </w:r>
    </w:p>
    <w:p>
      <w:pPr>
        <w:spacing w:after="0"/>
        <w:ind w:left="0"/>
        <w:jc w:val="both"/>
      </w:pPr>
      <w:r>
        <w:rPr>
          <w:rFonts w:ascii="Times New Roman"/>
          <w:b w:val="false"/>
          <w:i w:val="false"/>
          <w:color w:val="000000"/>
          <w:sz w:val="28"/>
        </w:rPr>
        <w:t>
      Егер тәртіптік жазалау басқа мекемелер арқылы транзитпен жүруі (бұдан әрі – транзиттік мекеме) кезінде салынған жағдайда транзиттік мекеме әкімшілігі тәртіптік жазалауға тарту туралы қаулы бар материалдарды сотталғанның жеке ісіне қоса береді.</w:t>
      </w:r>
    </w:p>
    <w:p>
      <w:pPr>
        <w:spacing w:after="0"/>
        <w:ind w:left="0"/>
        <w:jc w:val="both"/>
      </w:pPr>
      <w:r>
        <w:rPr>
          <w:rFonts w:ascii="Times New Roman"/>
          <w:b w:val="false"/>
          <w:i w:val="false"/>
          <w:color w:val="000000"/>
          <w:sz w:val="28"/>
        </w:rPr>
        <w:t>
      ТИ-ға жабу транзиттік мекемеде орындалады, транзиттік мекемедегі ТИ-ға жабу орындалмаған жағдайда не толығымен орындалмаса, осы жазалау мекемеге келген күні, соның ішінде тиісті іс-шараларды өткізумен карантинде болған күндерді есепке алумен орындалады.</w:t>
      </w:r>
    </w:p>
    <w:p>
      <w:pPr>
        <w:spacing w:after="0"/>
        <w:ind w:left="0"/>
        <w:jc w:val="both"/>
      </w:pPr>
      <w:r>
        <w:rPr>
          <w:rFonts w:ascii="Times New Roman"/>
          <w:b w:val="false"/>
          <w:i w:val="false"/>
          <w:color w:val="000000"/>
          <w:sz w:val="28"/>
        </w:rPr>
        <w:t>
      Сотталған жіберілген мекемеге келген күні, оның әкімшілігі жеке ісіне қоса берілген, тәртіптік жазалауларға тарту туралы материалдардың негізінде тиісті мінез-құлық дәрежесін бере отырып, Қылмыстық-атқару жүйесінің орталықтандырылған автоматтандырылған деректер қорына тиісті мәліметтерді енгізеді.</w:t>
      </w:r>
    </w:p>
    <w:bookmarkStart w:name="z38" w:id="36"/>
    <w:p>
      <w:pPr>
        <w:spacing w:after="0"/>
        <w:ind w:left="0"/>
        <w:jc w:val="both"/>
      </w:pPr>
      <w:r>
        <w:rPr>
          <w:rFonts w:ascii="Times New Roman"/>
          <w:b w:val="false"/>
          <w:i w:val="false"/>
          <w:color w:val="000000"/>
          <w:sz w:val="28"/>
        </w:rPr>
        <w:t xml:space="preserve">
      27. Сотталғанның мінез-құлық дәрежесі ҚАК-тің </w:t>
      </w:r>
      <w:r>
        <w:rPr>
          <w:rFonts w:ascii="Times New Roman"/>
          <w:b w:val="false"/>
          <w:i w:val="false"/>
          <w:color w:val="000000"/>
          <w:sz w:val="28"/>
        </w:rPr>
        <w:t>95-бабына</w:t>
      </w:r>
      <w:r>
        <w:rPr>
          <w:rFonts w:ascii="Times New Roman"/>
          <w:b w:val="false"/>
          <w:i w:val="false"/>
          <w:color w:val="000000"/>
          <w:sz w:val="28"/>
        </w:rPr>
        <w:t xml:space="preserve"> сәйкес мекеме комиссиясы отырысында айқындалады.</w:t>
      </w:r>
    </w:p>
    <w:bookmarkEnd w:id="36"/>
    <w:p>
      <w:pPr>
        <w:spacing w:after="0"/>
        <w:ind w:left="0"/>
        <w:jc w:val="both"/>
      </w:pPr>
      <w:r>
        <w:rPr>
          <w:rFonts w:ascii="Times New Roman"/>
          <w:b w:val="false"/>
          <w:i w:val="false"/>
          <w:color w:val="000000"/>
          <w:sz w:val="28"/>
        </w:rPr>
        <w:t>
      Сотталғанды бір түрдегі мекемеден басқа мекемеге ауыстырған жағдайда мінез-құлық дәрежесіне бұрын қойылған баға оның мінез-құлық дәрежесін ҚАК-де көзделген мерзімдерде мекеме комиссиясы қараған кезге дейін сақталады.</w:t>
      </w:r>
    </w:p>
    <w:p>
      <w:pPr>
        <w:spacing w:after="0"/>
        <w:ind w:left="0"/>
        <w:jc w:val="both"/>
      </w:pPr>
      <w:r>
        <w:rPr>
          <w:rFonts w:ascii="Times New Roman"/>
          <w:b w:val="false"/>
          <w:i w:val="false"/>
          <w:color w:val="000000"/>
          <w:sz w:val="28"/>
        </w:rPr>
        <w:t xml:space="preserve">
      ҚАК </w:t>
      </w:r>
      <w:r>
        <w:rPr>
          <w:rFonts w:ascii="Times New Roman"/>
          <w:b w:val="false"/>
          <w:i w:val="false"/>
          <w:color w:val="000000"/>
          <w:sz w:val="28"/>
        </w:rPr>
        <w:t>96-бабының</w:t>
      </w:r>
      <w:r>
        <w:rPr>
          <w:rFonts w:ascii="Times New Roman"/>
          <w:b w:val="false"/>
          <w:i w:val="false"/>
          <w:color w:val="000000"/>
          <w:sz w:val="28"/>
        </w:rPr>
        <w:t xml:space="preserve"> бірінші және үшінші бөліктеріне сәйкес басқа түрдегі мекемеге ауыстырған жағдайда сотталған мекемеге келгенде оның мінез-құлқын ҚАК-де көзделген мерзімдерде мекеме комиссиясы қараған кезге дейін белгілі мінез-құлық дәрежесі белгіленбеген деп танылады.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6-бабын</w:t>
      </w:r>
      <w:r>
        <w:rPr>
          <w:rFonts w:ascii="Times New Roman"/>
          <w:b w:val="false"/>
          <w:i w:val="false"/>
          <w:color w:val="000000"/>
          <w:sz w:val="28"/>
        </w:rPr>
        <w:t xml:space="preserve"> қолдану негізінде сотталған басқа түрдегі мекемеге ауысқан жағдайда сотталғанда мекемеге келгеннен кейін алдыңғы қауіпсіздік түріндегі мекемеде белгіленген жазаны өтеу жағдайлары мен мінез-құлық дәрежесі сақталады.</w:t>
      </w:r>
    </w:p>
    <w:bookmarkStart w:name="z39" w:id="37"/>
    <w:p>
      <w:pPr>
        <w:spacing w:after="0"/>
        <w:ind w:left="0"/>
        <w:jc w:val="both"/>
      </w:pPr>
      <w:r>
        <w:rPr>
          <w:rFonts w:ascii="Times New Roman"/>
          <w:b w:val="false"/>
          <w:i w:val="false"/>
          <w:color w:val="000000"/>
          <w:sz w:val="28"/>
        </w:rPr>
        <w:t>
      28. Мінездеме мен мінез-құлық дәрежесін бағалау сотталғанның жеке iсiне тiгiледi және сотталғанның назарына қол қою арқылы жеткiзiледi.</w:t>
      </w:r>
    </w:p>
    <w:bookmarkEnd w:id="37"/>
    <w:bookmarkStart w:name="z40" w:id="38"/>
    <w:p>
      <w:pPr>
        <w:spacing w:after="0"/>
        <w:ind w:left="0"/>
        <w:jc w:val="both"/>
      </w:pPr>
      <w:r>
        <w:rPr>
          <w:rFonts w:ascii="Times New Roman"/>
          <w:b w:val="false"/>
          <w:i w:val="false"/>
          <w:color w:val="000000"/>
          <w:sz w:val="28"/>
        </w:rPr>
        <w:t>
      29. ЖТК жұмысының нәтижелерi жылына кемінде бір рет мекеме қызметкерлерiнiң жалпы жиналысында қаралады.</w:t>
      </w:r>
    </w:p>
    <w:bookmarkEnd w:id="38"/>
    <w:bookmarkStart w:name="z41" w:id="39"/>
    <w:p>
      <w:pPr>
        <w:spacing w:after="0"/>
        <w:ind w:left="0"/>
        <w:jc w:val="both"/>
      </w:pPr>
      <w:r>
        <w:rPr>
          <w:rFonts w:ascii="Times New Roman"/>
          <w:b w:val="false"/>
          <w:i w:val="false"/>
          <w:color w:val="000000"/>
          <w:sz w:val="28"/>
        </w:rPr>
        <w:t>
      30. Белгілі жағдайларда жазаның белгіленген мерзімін өтегеннен кейін жасақ бастығы сотталғанды мекеме комиссиясына ұсыну үшін мынадай материалдарды:</w:t>
      </w:r>
    </w:p>
    <w:bookmarkEnd w:id="39"/>
    <w:p>
      <w:pPr>
        <w:spacing w:after="0"/>
        <w:ind w:left="0"/>
        <w:jc w:val="both"/>
      </w:pPr>
      <w:r>
        <w:rPr>
          <w:rFonts w:ascii="Times New Roman"/>
          <w:b w:val="false"/>
          <w:i w:val="false"/>
          <w:color w:val="000000"/>
          <w:sz w:val="28"/>
        </w:rPr>
        <w:t>
      1) жеке ісі жөніндегі анықтама;</w:t>
      </w:r>
    </w:p>
    <w:p>
      <w:pPr>
        <w:spacing w:after="0"/>
        <w:ind w:left="0"/>
        <w:jc w:val="both"/>
      </w:pPr>
      <w:r>
        <w:rPr>
          <w:rFonts w:ascii="Times New Roman"/>
          <w:b w:val="false"/>
          <w:i w:val="false"/>
          <w:color w:val="000000"/>
          <w:sz w:val="28"/>
        </w:rPr>
        <w:t>
      2) мекеме бастығы немесе оны алмастыратын адам белгілеген сотталғанның мінез-құлық дәрежесіне бағаны көрсете отырып, ЖТК отырысының хаттамасынан үзіндіні (бұдан әрі - үзінді);</w:t>
      </w:r>
    </w:p>
    <w:p>
      <w:pPr>
        <w:spacing w:after="0"/>
        <w:ind w:left="0"/>
        <w:jc w:val="both"/>
      </w:pPr>
      <w:r>
        <w:rPr>
          <w:rFonts w:ascii="Times New Roman"/>
          <w:b w:val="false"/>
          <w:i w:val="false"/>
          <w:color w:val="000000"/>
          <w:sz w:val="28"/>
        </w:rPr>
        <w:t>
      3) ЖТЖ күнделігін дайындайды.</w:t>
      </w:r>
    </w:p>
    <w:bookmarkStart w:name="z42" w:id="40"/>
    <w:p>
      <w:pPr>
        <w:spacing w:after="0"/>
        <w:ind w:left="0"/>
        <w:jc w:val="both"/>
      </w:pPr>
      <w:r>
        <w:rPr>
          <w:rFonts w:ascii="Times New Roman"/>
          <w:b w:val="false"/>
          <w:i w:val="false"/>
          <w:color w:val="000000"/>
          <w:sz w:val="28"/>
        </w:rPr>
        <w:t>
      31. Мекеме комиссиясының басқа жағдайға ауыстыру туралы шешіміне хаттама жасалады, үзінді жеке iске қоса тiгіледі, ал ЖТЖ күнделiгiне тиісті жазба жазылады.</w:t>
      </w:r>
    </w:p>
    <w:bookmarkEnd w:id="40"/>
    <w:bookmarkStart w:name="z43" w:id="41"/>
    <w:p>
      <w:pPr>
        <w:spacing w:after="0"/>
        <w:ind w:left="0"/>
        <w:jc w:val="both"/>
      </w:pPr>
      <w:r>
        <w:rPr>
          <w:rFonts w:ascii="Times New Roman"/>
          <w:b w:val="false"/>
          <w:i w:val="false"/>
          <w:color w:val="000000"/>
          <w:sz w:val="28"/>
        </w:rPr>
        <w:t>
      32. Жасақтарда сотталғандармен тәрбие жұмысын жүргізуге психолог тартылады, ол:</w:t>
      </w:r>
    </w:p>
    <w:bookmarkEnd w:id="41"/>
    <w:p>
      <w:pPr>
        <w:spacing w:after="0"/>
        <w:ind w:left="0"/>
        <w:jc w:val="both"/>
      </w:pPr>
      <w:r>
        <w:rPr>
          <w:rFonts w:ascii="Times New Roman"/>
          <w:b w:val="false"/>
          <w:i w:val="false"/>
          <w:color w:val="000000"/>
          <w:sz w:val="28"/>
        </w:rPr>
        <w:t>
      1) сотталғанның жеке басын зерделеудi жүргізеді;</w:t>
      </w:r>
    </w:p>
    <w:p>
      <w:pPr>
        <w:spacing w:after="0"/>
        <w:ind w:left="0"/>
        <w:jc w:val="both"/>
      </w:pPr>
      <w:r>
        <w:rPr>
          <w:rFonts w:ascii="Times New Roman"/>
          <w:b w:val="false"/>
          <w:i w:val="false"/>
          <w:color w:val="000000"/>
          <w:sz w:val="28"/>
        </w:rPr>
        <w:t>
      2) сотталғандар арасында жеке тұлғалық қарым-қатынасты анықтайды;</w:t>
      </w:r>
    </w:p>
    <w:p>
      <w:pPr>
        <w:spacing w:after="0"/>
        <w:ind w:left="0"/>
        <w:jc w:val="both"/>
      </w:pPr>
      <w:r>
        <w:rPr>
          <w:rFonts w:ascii="Times New Roman"/>
          <w:b w:val="false"/>
          <w:i w:val="false"/>
          <w:color w:val="000000"/>
          <w:sz w:val="28"/>
        </w:rPr>
        <w:t>
      3) жеке тұлғалық және топаралық жанжалдың, кикілжің жағдайлардың туындау себептері мен салдарын зерделейдi;</w:t>
      </w:r>
    </w:p>
    <w:p>
      <w:pPr>
        <w:spacing w:after="0"/>
        <w:ind w:left="0"/>
        <w:jc w:val="both"/>
      </w:pPr>
      <w:r>
        <w:rPr>
          <w:rFonts w:ascii="Times New Roman"/>
          <w:b w:val="false"/>
          <w:i w:val="false"/>
          <w:color w:val="000000"/>
          <w:sz w:val="28"/>
        </w:rPr>
        <w:t>
      4) жазаны өтеудiң белгiленген тәртiбiн бұзудың алдын-алу бойынша ұсыным әзiрлейдi және мінез-құлық тактикасы мәселесі бойынша мекеме басшылығымен және қызметкерлермен консультациялық жұмыс жүргiзедi;</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сотталғанға психодиагностикалық тексерiс жүргізу өтiнiмдері бойынша сотталғандарға жеке тұлғасының жеке мінез ерекшеліктеріне зерделеу жүргiзедi.</w:t>
      </w:r>
    </w:p>
    <w:bookmarkStart w:name="z44" w:id="42"/>
    <w:p>
      <w:pPr>
        <w:spacing w:after="0"/>
        <w:ind w:left="0"/>
        <w:jc w:val="left"/>
      </w:pPr>
      <w:r>
        <w:rPr>
          <w:rFonts w:ascii="Times New Roman"/>
          <w:b/>
          <w:i w:val="false"/>
          <w:color w:val="000000"/>
        </w:rPr>
        <w:t xml:space="preserve"> 5-тарау. Жазаны өтеудiң дағдылы, жеңілдетілген, қатаң және жеңілдікті жағдайларында тәрбие жұмысын жүргізу ерекшелiктерi</w:t>
      </w:r>
    </w:p>
    <w:bookmarkEnd w:id="42"/>
    <w:bookmarkStart w:name="z45" w:id="43"/>
    <w:p>
      <w:pPr>
        <w:spacing w:after="0"/>
        <w:ind w:left="0"/>
        <w:jc w:val="both"/>
      </w:pPr>
      <w:r>
        <w:rPr>
          <w:rFonts w:ascii="Times New Roman"/>
          <w:b w:val="false"/>
          <w:i w:val="false"/>
          <w:color w:val="000000"/>
          <w:sz w:val="28"/>
        </w:rPr>
        <w:t>
      33. Жазаны өтеудiң дағдылы жағдайында тәрбие жұмысы сотталғандардың мекемеде жаза өтеу жағдайларына бейiмделуіне бағытталған.</w:t>
      </w:r>
    </w:p>
    <w:bookmarkEnd w:id="43"/>
    <w:bookmarkStart w:name="z46" w:id="44"/>
    <w:p>
      <w:pPr>
        <w:spacing w:after="0"/>
        <w:ind w:left="0"/>
        <w:jc w:val="both"/>
      </w:pPr>
      <w:r>
        <w:rPr>
          <w:rFonts w:ascii="Times New Roman"/>
          <w:b w:val="false"/>
          <w:i w:val="false"/>
          <w:color w:val="000000"/>
          <w:sz w:val="28"/>
        </w:rPr>
        <w:t>
      34. Жазаны өтеудiң дағдылы жағдайында сотталғандарға олардың құқықтары мен мiндеттерi, еңбек және демалыс шарттары түсiндiріледі, сондай-ақ жазаның орындалуын реттейтiн заңнамалық актiлерге қол жетімділік қамтамасыз етіледі. Сотталғанның жеке басы жан-жақты зерделенеді және тәрбиелік ықпал етуді жағымды қабылдауға және қоршаған ортаның жағымсыз ықпалын теріске шығаруға психологиялық дайындық дәрежесі анықталады.</w:t>
      </w:r>
    </w:p>
    <w:bookmarkEnd w:id="44"/>
    <w:bookmarkStart w:name="z47" w:id="45"/>
    <w:p>
      <w:pPr>
        <w:spacing w:after="0"/>
        <w:ind w:left="0"/>
        <w:jc w:val="both"/>
      </w:pPr>
      <w:r>
        <w:rPr>
          <w:rFonts w:ascii="Times New Roman"/>
          <w:b w:val="false"/>
          <w:i w:val="false"/>
          <w:color w:val="000000"/>
          <w:sz w:val="28"/>
        </w:rPr>
        <w:t>
      35. Жазаны өтеудiң жеңiлдетiлген жағдайында сотталғандардың бейiмделу процесі аяқталады және дағдылы жағдайларда қалыптасқан оң дағдыларды дамыту және бекiту жалғасады.</w:t>
      </w:r>
    </w:p>
    <w:bookmarkEnd w:id="45"/>
    <w:bookmarkStart w:name="z48" w:id="46"/>
    <w:p>
      <w:pPr>
        <w:spacing w:after="0"/>
        <w:ind w:left="0"/>
        <w:jc w:val="both"/>
      </w:pPr>
      <w:r>
        <w:rPr>
          <w:rFonts w:ascii="Times New Roman"/>
          <w:b w:val="false"/>
          <w:i w:val="false"/>
          <w:color w:val="000000"/>
          <w:sz w:val="28"/>
        </w:rPr>
        <w:t>
      36. Жеңiлдетiлген жағдайларда сотталғандармен тәрбие жұмысы мынадай:</w:t>
      </w:r>
    </w:p>
    <w:bookmarkEnd w:id="46"/>
    <w:p>
      <w:pPr>
        <w:spacing w:after="0"/>
        <w:ind w:left="0"/>
        <w:jc w:val="both"/>
      </w:pPr>
      <w:r>
        <w:rPr>
          <w:rFonts w:ascii="Times New Roman"/>
          <w:b w:val="false"/>
          <w:i w:val="false"/>
          <w:color w:val="000000"/>
          <w:sz w:val="28"/>
        </w:rPr>
        <w:t>
      1) мекеменiң қоғамдық қызметiне ену;</w:t>
      </w:r>
    </w:p>
    <w:p>
      <w:pPr>
        <w:spacing w:after="0"/>
        <w:ind w:left="0"/>
        <w:jc w:val="both"/>
      </w:pPr>
      <w:r>
        <w:rPr>
          <w:rFonts w:ascii="Times New Roman"/>
          <w:b w:val="false"/>
          <w:i w:val="false"/>
          <w:color w:val="000000"/>
          <w:sz w:val="28"/>
        </w:rPr>
        <w:t>
      2) жағымды қабiлеттерi мен құлшыныстарын көрсету үшiн жағдай жасау;</w:t>
      </w:r>
    </w:p>
    <w:p>
      <w:pPr>
        <w:spacing w:after="0"/>
        <w:ind w:left="0"/>
        <w:jc w:val="both"/>
      </w:pPr>
      <w:r>
        <w:rPr>
          <w:rFonts w:ascii="Times New Roman"/>
          <w:b w:val="false"/>
          <w:i w:val="false"/>
          <w:color w:val="000000"/>
          <w:sz w:val="28"/>
        </w:rPr>
        <w:t>
      3) өзiн-өзi тәрбиелеуге ниеттеу;</w:t>
      </w:r>
    </w:p>
    <w:p>
      <w:pPr>
        <w:spacing w:after="0"/>
        <w:ind w:left="0"/>
        <w:jc w:val="both"/>
      </w:pPr>
      <w:r>
        <w:rPr>
          <w:rFonts w:ascii="Times New Roman"/>
          <w:b w:val="false"/>
          <w:i w:val="false"/>
          <w:color w:val="000000"/>
          <w:sz w:val="28"/>
        </w:rPr>
        <w:t>
      4) бiлiм, мамандық алудағы пайдалы бастамаларды ынталандыру;</w:t>
      </w:r>
    </w:p>
    <w:p>
      <w:pPr>
        <w:spacing w:after="0"/>
        <w:ind w:left="0"/>
        <w:jc w:val="both"/>
      </w:pPr>
      <w:r>
        <w:rPr>
          <w:rFonts w:ascii="Times New Roman"/>
          <w:b w:val="false"/>
          <w:i w:val="false"/>
          <w:color w:val="000000"/>
          <w:sz w:val="28"/>
        </w:rPr>
        <w:t>
      5) әлеуметтік-маңызды байланысты нығайту;</w:t>
      </w:r>
    </w:p>
    <w:p>
      <w:pPr>
        <w:spacing w:after="0"/>
        <w:ind w:left="0"/>
        <w:jc w:val="both"/>
      </w:pPr>
      <w:r>
        <w:rPr>
          <w:rFonts w:ascii="Times New Roman"/>
          <w:b w:val="false"/>
          <w:i w:val="false"/>
          <w:color w:val="000000"/>
          <w:sz w:val="28"/>
        </w:rPr>
        <w:t>
      6) өз кiнәсiн түсіну және құқықты мойындайтын мінез-құлыққа талпыну жолдарымен жүзеге асырылады.</w:t>
      </w:r>
    </w:p>
    <w:bookmarkStart w:name="z49" w:id="47"/>
    <w:p>
      <w:pPr>
        <w:spacing w:after="0"/>
        <w:ind w:left="0"/>
        <w:jc w:val="both"/>
      </w:pPr>
      <w:r>
        <w:rPr>
          <w:rFonts w:ascii="Times New Roman"/>
          <w:b w:val="false"/>
          <w:i w:val="false"/>
          <w:color w:val="000000"/>
          <w:sz w:val="28"/>
        </w:rPr>
        <w:t>
      37. Жазаны өтеудiң қатаң жағдайларында сотталғанның заңсыз әрекеттерінің себептері зерделенеді және жойылады, сондай-ақ тәрбиелiк ықпал етудің дұрыс түсiнігі, оның өз кiнәсiн мойындауы қалыптастырылады.</w:t>
      </w:r>
    </w:p>
    <w:bookmarkEnd w:id="47"/>
    <w:bookmarkStart w:name="z50" w:id="48"/>
    <w:p>
      <w:pPr>
        <w:spacing w:after="0"/>
        <w:ind w:left="0"/>
        <w:jc w:val="both"/>
      </w:pPr>
      <w:r>
        <w:rPr>
          <w:rFonts w:ascii="Times New Roman"/>
          <w:b w:val="false"/>
          <w:i w:val="false"/>
          <w:color w:val="000000"/>
          <w:sz w:val="28"/>
        </w:rPr>
        <w:t>
      38. Жазаны өтеудiң қатаң жағдайларында:</w:t>
      </w:r>
    </w:p>
    <w:bookmarkEnd w:id="48"/>
    <w:p>
      <w:pPr>
        <w:spacing w:after="0"/>
        <w:ind w:left="0"/>
        <w:jc w:val="both"/>
      </w:pPr>
      <w:r>
        <w:rPr>
          <w:rFonts w:ascii="Times New Roman"/>
          <w:b w:val="false"/>
          <w:i w:val="false"/>
          <w:color w:val="000000"/>
          <w:sz w:val="28"/>
        </w:rPr>
        <w:t>
      1) сотталғанды қасақана тәртiп бұзушы деп тануға себеп болған салдар мен жағдайларды жан-жақты талдау;</w:t>
      </w:r>
    </w:p>
    <w:p>
      <w:pPr>
        <w:spacing w:after="0"/>
        <w:ind w:left="0"/>
        <w:jc w:val="both"/>
      </w:pPr>
      <w:r>
        <w:rPr>
          <w:rFonts w:ascii="Times New Roman"/>
          <w:b w:val="false"/>
          <w:i w:val="false"/>
          <w:color w:val="000000"/>
          <w:sz w:val="28"/>
        </w:rPr>
        <w:t>
      2) психо-педагогикалық ықпал етудің ұтымды нысандарын, құралдары мен себептерін іздестіру және тәжірибеге енгізу;</w:t>
      </w:r>
    </w:p>
    <w:p>
      <w:pPr>
        <w:spacing w:after="0"/>
        <w:ind w:left="0"/>
        <w:jc w:val="both"/>
      </w:pPr>
      <w:r>
        <w:rPr>
          <w:rFonts w:ascii="Times New Roman"/>
          <w:b w:val="false"/>
          <w:i w:val="false"/>
          <w:color w:val="000000"/>
          <w:sz w:val="28"/>
        </w:rPr>
        <w:t>
      3) сотталғанға онымен тәрбие жұмысын жүргізуге оң қатынасын қалыптастыру, мекеменiң қоғамдық қызметіне одан әрі қатысуға алғышарттар жасау болып табылады.</w:t>
      </w:r>
    </w:p>
    <w:bookmarkStart w:name="z51" w:id="49"/>
    <w:p>
      <w:pPr>
        <w:spacing w:after="0"/>
        <w:ind w:left="0"/>
        <w:jc w:val="both"/>
      </w:pPr>
      <w:r>
        <w:rPr>
          <w:rFonts w:ascii="Times New Roman"/>
          <w:b w:val="false"/>
          <w:i w:val="false"/>
          <w:color w:val="000000"/>
          <w:sz w:val="28"/>
        </w:rPr>
        <w:t>
      39. Сотталған қатаң ұстау жағдайындағы жасаққа келген соң жасақ бастығы оның жеке iсiн, ЖТЖ күнделiгiн психологтың ұсынымын мұқият зерделейді.</w:t>
      </w:r>
    </w:p>
    <w:bookmarkEnd w:id="49"/>
    <w:bookmarkStart w:name="z52" w:id="50"/>
    <w:p>
      <w:pPr>
        <w:spacing w:after="0"/>
        <w:ind w:left="0"/>
        <w:jc w:val="both"/>
      </w:pPr>
      <w:r>
        <w:rPr>
          <w:rFonts w:ascii="Times New Roman"/>
          <w:b w:val="false"/>
          <w:i w:val="false"/>
          <w:color w:val="000000"/>
          <w:sz w:val="28"/>
        </w:rPr>
        <w:t>
      40. Жасақ бастығы сотталғанның жеке басын зерттеу мақсатында жеке-тәрбиелiк әңгiмелер жүргізеді, сотталғанның одан әрi жазаны өтеу ниетiн анықтайды және алынған мәлiметтердi ЖТЖ күнделiгiне жазады.</w:t>
      </w:r>
    </w:p>
    <w:bookmarkEnd w:id="50"/>
    <w:bookmarkStart w:name="z53" w:id="51"/>
    <w:p>
      <w:pPr>
        <w:spacing w:after="0"/>
        <w:ind w:left="0"/>
        <w:jc w:val="both"/>
      </w:pPr>
      <w:r>
        <w:rPr>
          <w:rFonts w:ascii="Times New Roman"/>
          <w:b w:val="false"/>
          <w:i w:val="false"/>
          <w:color w:val="000000"/>
          <w:sz w:val="28"/>
        </w:rPr>
        <w:t>
      41. Жазаны өтеудiң жеңiлдікті жағдайларында сотталғанға әлеуметтiк бейiмделуiне көмек көрсетіледі және оның бостандықтағы өмiрге дайындық дәрежесi тексеріледі.</w:t>
      </w:r>
    </w:p>
    <w:bookmarkEnd w:id="51"/>
    <w:bookmarkStart w:name="z54" w:id="52"/>
    <w:p>
      <w:pPr>
        <w:spacing w:after="0"/>
        <w:ind w:left="0"/>
        <w:jc w:val="both"/>
      </w:pPr>
      <w:r>
        <w:rPr>
          <w:rFonts w:ascii="Times New Roman"/>
          <w:b w:val="false"/>
          <w:i w:val="false"/>
          <w:color w:val="000000"/>
          <w:sz w:val="28"/>
        </w:rPr>
        <w:t>
      42. Жеңiлдікті жағдайларда тәрбие жұмысы сотталғанның түзелу нәтижелерін, өзiн-өзi тәрбиелеу, өз мінез-құлқын өз бетінше реттеу қабiлетiн, бостандықтағы өмiрге психологиялық даярлық нәтижелерiн бекiтеді.</w:t>
      </w:r>
    </w:p>
    <w:bookmarkEnd w:id="52"/>
    <w:p>
      <w:pPr>
        <w:spacing w:after="0"/>
        <w:ind w:left="0"/>
        <w:jc w:val="both"/>
      </w:pPr>
      <w:r>
        <w:rPr>
          <w:rFonts w:ascii="Times New Roman"/>
          <w:b w:val="false"/>
          <w:i w:val="false"/>
          <w:color w:val="000000"/>
          <w:sz w:val="28"/>
        </w:rPr>
        <w:t>
      Босатылғаннан кейін жұмысқа орналастыру мүмкіндігі және әлеуметтік-маңызды байланыстарды орнықтыруға шаралар қабылданады.</w:t>
      </w:r>
    </w:p>
    <w:p>
      <w:pPr>
        <w:spacing w:after="0"/>
        <w:ind w:left="0"/>
        <w:jc w:val="both"/>
      </w:pPr>
      <w:r>
        <w:rPr>
          <w:rFonts w:ascii="Times New Roman"/>
          <w:b w:val="false"/>
          <w:i w:val="false"/>
          <w:color w:val="000000"/>
          <w:sz w:val="28"/>
        </w:rPr>
        <w:t>
      Жазаны өтеудің қатаң жағдайына ауыстырылған сотталғандарды қоспағанда, жазаны өтеудің дағдылы, жеңілдетілген және жеңілдікті жағдайларындағы сотталғандарды бір жасақта ұстауға рұқсат етіледі.</w:t>
      </w:r>
    </w:p>
    <w:bookmarkStart w:name="z55" w:id="53"/>
    <w:p>
      <w:pPr>
        <w:spacing w:after="0"/>
        <w:ind w:left="0"/>
        <w:jc w:val="left"/>
      </w:pPr>
      <w:r>
        <w:rPr>
          <w:rFonts w:ascii="Times New Roman"/>
          <w:b/>
          <w:i w:val="false"/>
          <w:color w:val="000000"/>
        </w:rPr>
        <w:t xml:space="preserve"> 6-тарау. Сотталғандарды босатылуға дайындау кезiнде олармен тәрбие жұмысын жүргізу</w:t>
      </w:r>
    </w:p>
    <w:bookmarkEnd w:id="53"/>
    <w:bookmarkStart w:name="z56" w:id="54"/>
    <w:p>
      <w:pPr>
        <w:spacing w:after="0"/>
        <w:ind w:left="0"/>
        <w:jc w:val="both"/>
      </w:pPr>
      <w:r>
        <w:rPr>
          <w:rFonts w:ascii="Times New Roman"/>
          <w:b w:val="false"/>
          <w:i w:val="false"/>
          <w:color w:val="000000"/>
          <w:sz w:val="28"/>
        </w:rPr>
        <w:t>
      43. Мекеме әкімшілігі сотталғанның түзелуі мақсатында оның қоғамның толық құқылы мүшесі әлеуметтік мәртебесін қалпына келтіруіне, тәртіптің жалпыға бірдей қабылданған нормалары (қайта әлеуметтендіру) мен құқық нормалары негізінде қоғамда өз бетінше өмір сүруіне оралуына көмектеседі.</w:t>
      </w:r>
    </w:p>
    <w:bookmarkEnd w:id="54"/>
    <w:p>
      <w:pPr>
        <w:spacing w:after="0"/>
        <w:ind w:left="0"/>
        <w:jc w:val="both"/>
      </w:pPr>
      <w:r>
        <w:rPr>
          <w:rFonts w:ascii="Times New Roman"/>
          <w:b w:val="false"/>
          <w:i w:val="false"/>
          <w:color w:val="000000"/>
          <w:sz w:val="28"/>
        </w:rPr>
        <w:t>
      Жаза мерзімін өтеуіне бір жыл қалған бас бостандығынан айыру түріндегі жазаны өтеп жатқан сотталғанға қатысты пробация қызметі мекеме әкімшілігімен бірлесіп әлеуметтік-құқықтық көмек көрсету нысанында қайта әлеуметтендіруді жүзеге асырады.</w:t>
      </w:r>
    </w:p>
    <w:p>
      <w:pPr>
        <w:spacing w:after="0"/>
        <w:ind w:left="0"/>
        <w:jc w:val="both"/>
      </w:pP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пробация қызметіне жіберіледі.</w:t>
      </w:r>
    </w:p>
    <w:p>
      <w:pPr>
        <w:spacing w:after="0"/>
        <w:ind w:left="0"/>
        <w:jc w:val="both"/>
      </w:pPr>
      <w:r>
        <w:rPr>
          <w:rFonts w:ascii="Times New Roman"/>
          <w:b w:val="false"/>
          <w:i w:val="false"/>
          <w:color w:val="000000"/>
          <w:sz w:val="28"/>
        </w:rPr>
        <w:t>
      Мекеменің орналасуы бойынша пробация қызметі мекеме әкімшілігімен бірлесіп, әлеуметтік-құқықтық көмек көрсетудің жеке бағдарламасын жасайды және іске асырады, ол сотталған босатылғаннан кейін екі жұмыс күні ішінде сотталғанның баратын жері бойынша пробация қызметіне жолданады.</w:t>
      </w:r>
    </w:p>
    <w:p>
      <w:pPr>
        <w:spacing w:after="0"/>
        <w:ind w:left="0"/>
        <w:jc w:val="both"/>
      </w:pPr>
      <w:r>
        <w:rPr>
          <w:rFonts w:ascii="Times New Roman"/>
          <w:b w:val="false"/>
          <w:i w:val="false"/>
          <w:color w:val="000000"/>
          <w:sz w:val="28"/>
        </w:rPr>
        <w:t>
      Әлеуметтік-құқықтық көмек көрсетудің жеке бағдарламасында:</w:t>
      </w:r>
    </w:p>
    <w:p>
      <w:pPr>
        <w:spacing w:after="0"/>
        <w:ind w:left="0"/>
        <w:jc w:val="both"/>
      </w:pPr>
      <w:r>
        <w:rPr>
          <w:rFonts w:ascii="Times New Roman"/>
          <w:b w:val="false"/>
          <w:i w:val="false"/>
          <w:color w:val="000000"/>
          <w:sz w:val="28"/>
        </w:rPr>
        <w:t>
      1) пробация қызметі сотқа дейінгі пробация кезеңінде әзірлеген сотқа дейінгі баяндаманың деректерін (болған жағдайда);</w:t>
      </w:r>
    </w:p>
    <w:p>
      <w:pPr>
        <w:spacing w:after="0"/>
        <w:ind w:left="0"/>
        <w:jc w:val="both"/>
      </w:pPr>
      <w:r>
        <w:rPr>
          <w:rFonts w:ascii="Times New Roman"/>
          <w:b w:val="false"/>
          <w:i w:val="false"/>
          <w:color w:val="000000"/>
          <w:sz w:val="28"/>
        </w:rPr>
        <w:t>
      2) қылмыстық-атқару жүйесі мекемесінде болған кезеңіндегі сотталғанның мінез-құлқын сипаттайтын материалдарды;</w:t>
      </w:r>
    </w:p>
    <w:p>
      <w:pPr>
        <w:spacing w:after="0"/>
        <w:ind w:left="0"/>
        <w:jc w:val="both"/>
      </w:pPr>
      <w:r>
        <w:rPr>
          <w:rFonts w:ascii="Times New Roman"/>
          <w:b w:val="false"/>
          <w:i w:val="false"/>
          <w:color w:val="000000"/>
          <w:sz w:val="28"/>
        </w:rPr>
        <w:t>
      3) босатылуға дайындалып жатқан адамның өтелген және (не) өтелмеген талап-арыздары туралы мәліметтерді;</w:t>
      </w:r>
    </w:p>
    <w:p>
      <w:pPr>
        <w:spacing w:after="0"/>
        <w:ind w:left="0"/>
        <w:jc w:val="both"/>
      </w:pPr>
      <w:r>
        <w:rPr>
          <w:rFonts w:ascii="Times New Roman"/>
          <w:b w:val="false"/>
          <w:i w:val="false"/>
          <w:color w:val="000000"/>
          <w:sz w:val="28"/>
        </w:rPr>
        <w:t>
      4) босатылуға дайындалып жатқан сотталғанның әлеуметтік байланыстары, оның денсаулық жағдайы, білім деңгейі, еңбек дағдылары, құқықтары мен бостандықтарын іске асырудың құқықтық тетіктері туралы хабардарлығы туралы мәліметтерді, сондай-ақ әлеуметтік мінез-құлықты түзеу және сотталған адамның табысты әлеуметтік бейімделуі үшін қажетті өзге де мәліметтерді;</w:t>
      </w:r>
    </w:p>
    <w:p>
      <w:pPr>
        <w:spacing w:after="0"/>
        <w:ind w:left="0"/>
        <w:jc w:val="both"/>
      </w:pPr>
      <w:r>
        <w:rPr>
          <w:rFonts w:ascii="Times New Roman"/>
          <w:b w:val="false"/>
          <w:i w:val="false"/>
          <w:color w:val="000000"/>
          <w:sz w:val="28"/>
        </w:rPr>
        <w:t>
      5) босатылуға дайындалып жатқан сотталғанға әлеуметтік-құқықтық көмек көрсетуге бағытталған нақты іс-шараларды;</w:t>
      </w:r>
    </w:p>
    <w:p>
      <w:pPr>
        <w:spacing w:after="0"/>
        <w:ind w:left="0"/>
        <w:jc w:val="both"/>
      </w:pPr>
      <w:r>
        <w:rPr>
          <w:rFonts w:ascii="Times New Roman"/>
          <w:b w:val="false"/>
          <w:i w:val="false"/>
          <w:color w:val="000000"/>
          <w:sz w:val="28"/>
        </w:rPr>
        <w:t>
      6) сотталғанға босатылғаннан кейін оған әлеуметтік-құқықтық көмек көрсету, оны тұрмыстық және жұмысқа орналастыру бойынша жоспарланған іс-шараларды қамтиды.</w:t>
      </w:r>
    </w:p>
    <w:bookmarkStart w:name="z57" w:id="55"/>
    <w:p>
      <w:pPr>
        <w:spacing w:after="0"/>
        <w:ind w:left="0"/>
        <w:jc w:val="both"/>
      </w:pPr>
      <w:r>
        <w:rPr>
          <w:rFonts w:ascii="Times New Roman"/>
          <w:b w:val="false"/>
          <w:i w:val="false"/>
          <w:color w:val="000000"/>
          <w:sz w:val="28"/>
        </w:rPr>
        <w:t>
      44. Жазасын өтеп жатқан адамдарды босатуға дайындау мекемеге келген алғашқы күнінен басталады. Сотталғандарды босатуға дайындау бойынша жұмыстарды ұйымдастыру сотталғандарды еңбекке және тұрмыстық орналастыру жөнiндегi қызметкерге жүктеледi. Босатуға дайындау сабақтарын өткiзуге мекеменің барлық қызметкерлерi қатыстырылады.</w:t>
      </w:r>
    </w:p>
    <w:bookmarkEnd w:id="55"/>
    <w:bookmarkStart w:name="z58" w:id="56"/>
    <w:p>
      <w:pPr>
        <w:spacing w:after="0"/>
        <w:ind w:left="0"/>
        <w:jc w:val="both"/>
      </w:pPr>
      <w:r>
        <w:rPr>
          <w:rFonts w:ascii="Times New Roman"/>
          <w:b w:val="false"/>
          <w:i w:val="false"/>
          <w:color w:val="000000"/>
          <w:sz w:val="28"/>
        </w:rPr>
        <w:t>
      45. Сотталғандарды босатуға дайындау бойынша сабақтар сотталғандар арасындағы тәрбие жұмысы жөніндегі бөлiмнің бастығы әзiрлеген және мекеме бастығының тәрбие жұмысы жөнiндегi орынбасары бекiткен бағдарлама бойынша өткiзiледi.</w:t>
      </w:r>
    </w:p>
    <w:bookmarkEnd w:id="56"/>
    <w:bookmarkStart w:name="z59" w:id="57"/>
    <w:p>
      <w:pPr>
        <w:spacing w:after="0"/>
        <w:ind w:left="0"/>
        <w:jc w:val="both"/>
      </w:pPr>
      <w:r>
        <w:rPr>
          <w:rFonts w:ascii="Times New Roman"/>
          <w:b w:val="false"/>
          <w:i w:val="false"/>
          <w:color w:val="000000"/>
          <w:sz w:val="28"/>
        </w:rPr>
        <w:t>
      46. Бағдарламада құқықтық және ұйымдастырушылық мәселелері, босатылатындарға төлқұжаттар (жеке куәлiк) беру тәртiбiмен таныстыру және тұрақты мекенжайы бойынша тiркелу, соттылығын алу және есептен шығару шарттары бар тұрмыстық, жұмысқа орналастыру, әкiмшiлiк бақылау және сотталғанның босатылғаннан кейiнгi өмiрiн жайғастыруға байланысты басқа да бiрқатар мәселелер қамтылған.</w:t>
      </w:r>
    </w:p>
    <w:bookmarkEnd w:id="57"/>
    <w:bookmarkStart w:name="z60" w:id="58"/>
    <w:p>
      <w:pPr>
        <w:spacing w:after="0"/>
        <w:ind w:left="0"/>
        <w:jc w:val="both"/>
      </w:pPr>
      <w:r>
        <w:rPr>
          <w:rFonts w:ascii="Times New Roman"/>
          <w:b w:val="false"/>
          <w:i w:val="false"/>
          <w:color w:val="000000"/>
          <w:sz w:val="28"/>
        </w:rPr>
        <w:t>
      47. Бағдарлама сотталғанның босатылуға психологиялық дайындығын көздейді.</w:t>
      </w:r>
    </w:p>
    <w:bookmarkEnd w:id="58"/>
    <w:bookmarkStart w:name="z61" w:id="59"/>
    <w:p>
      <w:pPr>
        <w:spacing w:after="0"/>
        <w:ind w:left="0"/>
        <w:jc w:val="both"/>
      </w:pPr>
      <w:r>
        <w:rPr>
          <w:rFonts w:ascii="Times New Roman"/>
          <w:b w:val="false"/>
          <w:i w:val="false"/>
          <w:color w:val="000000"/>
          <w:sz w:val="28"/>
        </w:rPr>
        <w:t>
      48. Психолог:</w:t>
      </w:r>
    </w:p>
    <w:bookmarkEnd w:id="59"/>
    <w:p>
      <w:pPr>
        <w:spacing w:after="0"/>
        <w:ind w:left="0"/>
        <w:jc w:val="both"/>
      </w:pPr>
      <w:r>
        <w:rPr>
          <w:rFonts w:ascii="Times New Roman"/>
          <w:b w:val="false"/>
          <w:i w:val="false"/>
          <w:color w:val="000000"/>
          <w:sz w:val="28"/>
        </w:rPr>
        <w:t>
      1) сотталғандарды жазаны өтеу орындарынан босатылуға және жаңа жағдайларда одан әрі өмір сүруге арнайы психологиялық дайындық жүргiзедi, өз мінез-құлқын жеке реттеуіне көмек көрсетеді;</w:t>
      </w:r>
    </w:p>
    <w:p>
      <w:pPr>
        <w:spacing w:after="0"/>
        <w:ind w:left="0"/>
        <w:jc w:val="both"/>
      </w:pPr>
      <w:r>
        <w:rPr>
          <w:rFonts w:ascii="Times New Roman"/>
          <w:b w:val="false"/>
          <w:i w:val="false"/>
          <w:color w:val="000000"/>
          <w:sz w:val="28"/>
        </w:rPr>
        <w:t>
      2) ерекше қиындықтар туралы әңгiмелесулер жүргізеді, босатылу болашағымен, еңбек және тұрмыстық орналасу белгісіздігімен, туысқандармен, достармен, көршілермен, қылмыстық іс бойынша жәбірленушілермен, олардың туысқандарымен және т.б. қарым-қатынастағы проблеманың болуымен негізделген алаңдаушылық деңгейін төмендету бойынша іс-шаралар өткізеді;</w:t>
      </w:r>
    </w:p>
    <w:p>
      <w:pPr>
        <w:spacing w:after="0"/>
        <w:ind w:left="0"/>
        <w:jc w:val="both"/>
      </w:pPr>
      <w:r>
        <w:rPr>
          <w:rFonts w:ascii="Times New Roman"/>
          <w:b w:val="false"/>
          <w:i w:val="false"/>
          <w:color w:val="000000"/>
          <w:sz w:val="28"/>
        </w:rPr>
        <w:t>
      3) сотталғандардың ой-өрiсiн, олардың сезiмiн, әдеттерiн, жаңа жағдайларда тиісті мінез-құлықты қалыптастыруда психологиялық жағдайдың икемін белсендетуге көмектеседi;</w:t>
      </w:r>
    </w:p>
    <w:p>
      <w:pPr>
        <w:spacing w:after="0"/>
        <w:ind w:left="0"/>
        <w:jc w:val="both"/>
      </w:pPr>
      <w:r>
        <w:rPr>
          <w:rFonts w:ascii="Times New Roman"/>
          <w:b w:val="false"/>
          <w:i w:val="false"/>
          <w:color w:val="000000"/>
          <w:sz w:val="28"/>
        </w:rPr>
        <w:t>
      4) сотталғандарға кәсіптік бағдар беру мәселелері бойынша психологиялық көмек көрсетеді.</w:t>
      </w:r>
    </w:p>
    <w:bookmarkStart w:name="z62" w:id="60"/>
    <w:p>
      <w:pPr>
        <w:spacing w:after="0"/>
        <w:ind w:left="0"/>
        <w:jc w:val="both"/>
      </w:pPr>
      <w:r>
        <w:rPr>
          <w:rFonts w:ascii="Times New Roman"/>
          <w:b w:val="false"/>
          <w:i w:val="false"/>
          <w:color w:val="000000"/>
          <w:sz w:val="28"/>
        </w:rPr>
        <w:t xml:space="preserve">
      49. Босатылғанға дейiн бір жылдан кешiктiрмей,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әрбiр сотталған мекеме бастығының атына өтiнiм жазады, онда ол болжамды баратын мекенжайы, жұмыс орыны, тұрмыстық және жұмысқа орналасу бойынша оған қандай көмек керектiгiн көрсетедi.</w:t>
      </w:r>
    </w:p>
    <w:bookmarkEnd w:id="60"/>
    <w:bookmarkStart w:name="z63" w:id="61"/>
    <w:p>
      <w:pPr>
        <w:spacing w:after="0"/>
        <w:ind w:left="0"/>
        <w:jc w:val="both"/>
      </w:pPr>
      <w:r>
        <w:rPr>
          <w:rFonts w:ascii="Times New Roman"/>
          <w:b w:val="false"/>
          <w:i w:val="false"/>
          <w:color w:val="000000"/>
          <w:sz w:val="28"/>
        </w:rPr>
        <w:t xml:space="preserve">
      50.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пробация қызметін және мекеменің орналасуы бойынша пробация қызметін, сондай-ақ оның алдағы уақытта босатылатыны, оның тұрғын үйiнiң бар-жоғы, оның еңбекке қабiлеттілігi және алған мамандықтары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хабардар етеді.</w:t>
      </w:r>
    </w:p>
    <w:bookmarkEnd w:id="61"/>
    <w:bookmarkStart w:name="z64" w:id="62"/>
    <w:p>
      <w:pPr>
        <w:spacing w:after="0"/>
        <w:ind w:left="0"/>
        <w:jc w:val="both"/>
      </w:pPr>
      <w:r>
        <w:rPr>
          <w:rFonts w:ascii="Times New Roman"/>
          <w:b w:val="false"/>
          <w:i w:val="false"/>
          <w:color w:val="000000"/>
          <w:sz w:val="28"/>
        </w:rPr>
        <w:t xml:space="preserve">
      51. Тұрмыстық және жұмысқа орналасу көмегiне мұқтаж барлық сотталғандар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тұрмыстық және жұмысқа орналасуға мұқтаж барлық сотталғандарды есепке алу журналында ескеріледі.</w:t>
      </w:r>
    </w:p>
    <w:bookmarkEnd w:id="62"/>
    <w:bookmarkStart w:name="z65" w:id="63"/>
    <w:p>
      <w:pPr>
        <w:spacing w:after="0"/>
        <w:ind w:left="0"/>
        <w:jc w:val="both"/>
      </w:pPr>
      <w:r>
        <w:rPr>
          <w:rFonts w:ascii="Times New Roman"/>
          <w:b w:val="false"/>
          <w:i w:val="false"/>
          <w:color w:val="000000"/>
          <w:sz w:val="28"/>
        </w:rPr>
        <w:t xml:space="preserve">
      52. Жаза мерзімін өтеп болғаннан кейін адамның бас бостандығынан айыру орындарынан босатылуына күнтізбелік жиырма күннен кешiктiрмей, ал өзге де негіздер бойынша босатылған кезде босатылғаннан кейін бір жұмыс күні ішінде олардың таңдаған тұрғылықты жері бойынша республикалық маңызы бар қаланың, астананың, аудандардың, облыстық маңызы бар қалалардың ішкі істер органдарына және пробация қызметтеріне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мекемеден босатылатын (босатылған) адам туралы хабарлама жіберіледі.</w:t>
      </w:r>
    </w:p>
    <w:bookmarkEnd w:id="63"/>
    <w:p>
      <w:pPr>
        <w:spacing w:after="0"/>
        <w:ind w:left="0"/>
        <w:jc w:val="both"/>
      </w:pPr>
      <w:r>
        <w:rPr>
          <w:rFonts w:ascii="Times New Roman"/>
          <w:b w:val="false"/>
          <w:i w:val="false"/>
          <w:color w:val="000000"/>
          <w:sz w:val="28"/>
        </w:rPr>
        <w:t>
      Адамдарды бас бостандығынан айыру орындарынан босату кезінде мекеме әкімшілігі бағыты және ішкі істер органына және пробация қызметіне келу уақытын көрсете отырып, жазаны өтеу орнына бару туралы ұйғарым бередi, сондай-ақ Пробация қызметіне оны сипаттайтын материалдарды жібереді.</w:t>
      </w:r>
    </w:p>
    <w:bookmarkStart w:name="z66" w:id="64"/>
    <w:p>
      <w:pPr>
        <w:spacing w:after="0"/>
        <w:ind w:left="0"/>
        <w:jc w:val="both"/>
      </w:pPr>
      <w:r>
        <w:rPr>
          <w:rFonts w:ascii="Times New Roman"/>
          <w:b w:val="false"/>
          <w:i w:val="false"/>
          <w:color w:val="000000"/>
          <w:sz w:val="28"/>
        </w:rPr>
        <w:t>
      53. Сотталғандарды босатылуға дайындау бойынша жұмыстардың нәтижелерi сотталғанның ЖТЖ күнделiгiнде көрсетiледi, материалдар сотталғанның жеке iсiне тiркеледi.</w:t>
      </w:r>
    </w:p>
    <w:bookmarkEnd w:id="64"/>
    <w:bookmarkStart w:name="z67" w:id="65"/>
    <w:p>
      <w:pPr>
        <w:spacing w:after="0"/>
        <w:ind w:left="0"/>
        <w:jc w:val="left"/>
      </w:pPr>
      <w:r>
        <w:rPr>
          <w:rFonts w:ascii="Times New Roman"/>
          <w:b/>
          <w:i w:val="false"/>
          <w:color w:val="000000"/>
        </w:rPr>
        <w:t xml:space="preserve"> 7-тарау. Жасақ бастығының, психологтың құжаттамасы</w:t>
      </w:r>
    </w:p>
    <w:bookmarkEnd w:id="65"/>
    <w:bookmarkStart w:name="z68" w:id="66"/>
    <w:p>
      <w:pPr>
        <w:spacing w:after="0"/>
        <w:ind w:left="0"/>
        <w:jc w:val="both"/>
      </w:pPr>
      <w:r>
        <w:rPr>
          <w:rFonts w:ascii="Times New Roman"/>
          <w:b w:val="false"/>
          <w:i w:val="false"/>
          <w:color w:val="000000"/>
          <w:sz w:val="28"/>
        </w:rPr>
        <w:t>
      54. Бас бостандығынан айыруға сотталғандармен тәрбие жұмысын жүргізу кезінде жасақ бастығы мынадай құжаттаманы:</w:t>
      </w:r>
    </w:p>
    <w:bookmarkEnd w:id="66"/>
    <w:p>
      <w:pPr>
        <w:spacing w:after="0"/>
        <w:ind w:left="0"/>
        <w:jc w:val="both"/>
      </w:pPr>
      <w:r>
        <w:rPr>
          <w:rFonts w:ascii="Times New Roman"/>
          <w:b w:val="false"/>
          <w:i w:val="false"/>
          <w:color w:val="000000"/>
          <w:sz w:val="28"/>
        </w:rPr>
        <w:t xml:space="preserve">
      1) жасақ бастығының журналын, онда: жасақтағы сотталғандардың тiзiмдiк құрамы; сотталғандарды көтермелеу және жазалауды есепке алу; тәртiптiк практиканы талдау; жаза өтеудiң белгiленген тәртiбiн бұзуға бейiм адамдардың және профилактикалық есепте тұрған сотталғандардың тiзiмi;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жасақта тәрбие жұмыстарының тоқсанға арналған кешендік жоспарлары көрсетiледi;</w:t>
      </w:r>
    </w:p>
    <w:p>
      <w:pPr>
        <w:spacing w:after="0"/>
        <w:ind w:left="0"/>
        <w:jc w:val="both"/>
      </w:pPr>
      <w:r>
        <w:rPr>
          <w:rFonts w:ascii="Times New Roman"/>
          <w:b w:val="false"/>
          <w:i w:val="false"/>
          <w:color w:val="000000"/>
          <w:sz w:val="28"/>
        </w:rPr>
        <w:t>
      2) ЖТЖ күнделiгiн;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сотталғандардың жасақта өткiзiлетiн сабақтар мен iс-шараларға қатысуын есепке алу журналын;</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Жасақ тәрбиешілері кеңесі (Оқу тәрбиешілер кеңесі) хаттамалары журналын.</w:t>
      </w:r>
    </w:p>
    <w:bookmarkStart w:name="z69" w:id="67"/>
    <w:p>
      <w:pPr>
        <w:spacing w:after="0"/>
        <w:ind w:left="0"/>
        <w:jc w:val="both"/>
      </w:pPr>
      <w:r>
        <w:rPr>
          <w:rFonts w:ascii="Times New Roman"/>
          <w:b w:val="false"/>
          <w:i w:val="false"/>
          <w:color w:val="000000"/>
          <w:sz w:val="28"/>
        </w:rPr>
        <w:t>
      55. Бас бостандығынан айыруға сотталғандармен тәрбие жұмысын жүргізу кезінде психологиялық көмек көрсету бөлігінде психолог мынадай құжаттаманы:</w:t>
      </w:r>
    </w:p>
    <w:bookmarkEnd w:id="6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карантиндегі сотталғандарды қабылдау журналын;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жеке мәселелер, психологиялық кеңес, психотүзету және психопрофилактикалық шаралар жөнінде қабылдау журналын;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сотталғандарды психодиагностикалық тексеру хаттамаларының журналын (соның ішінде қызметкерлердің өтінімдері бойынша);</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сотталғандардың туысқандарына арналған кеңес беру журналын;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профилактикалық есепте тұрған адамдарды есепке алу журналын;</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сотталғандарға арналған психологиялық босаңсу бөлмесінде өткізілетін шараларды есепке алу журналын;</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профилактикалық есепте тұрған адамдардың картотекасын жүргізеді.</w:t>
      </w:r>
    </w:p>
    <w:p>
      <w:pPr>
        <w:spacing w:after="0"/>
        <w:ind w:left="0"/>
        <w:jc w:val="both"/>
      </w:pPr>
      <w:r>
        <w:rPr>
          <w:rFonts w:ascii="Times New Roman"/>
          <w:b w:val="false"/>
          <w:i w:val="false"/>
          <w:color w:val="000000"/>
          <w:sz w:val="28"/>
        </w:rPr>
        <w:t>
      Қажет болған жағдайда журналдардағы бағандар саны көбейтілуі мүмкін.</w:t>
      </w:r>
    </w:p>
    <w:p>
      <w:pPr>
        <w:spacing w:after="0"/>
        <w:ind w:left="0"/>
        <w:jc w:val="both"/>
      </w:pPr>
      <w:r>
        <w:rPr>
          <w:rFonts w:ascii="Times New Roman"/>
          <w:b w:val="false"/>
          <w:i w:val="false"/>
          <w:color w:val="000000"/>
          <w:sz w:val="28"/>
        </w:rPr>
        <w:t>
      Психолог жеке тұлғаны зерттеу нәтижелерін кәртішкелерге немесе электрондық тасымалдағыштарға енгізеді, олардан әліпбилік картотека (ақпараттық деректер базасы) қалыптасады.</w:t>
      </w:r>
    </w:p>
    <w:bookmarkStart w:name="z70" w:id="68"/>
    <w:p>
      <w:pPr>
        <w:spacing w:after="0"/>
        <w:ind w:left="0"/>
        <w:jc w:val="left"/>
      </w:pPr>
      <w:r>
        <w:rPr>
          <w:rFonts w:ascii="Times New Roman"/>
          <w:b/>
          <w:i w:val="false"/>
          <w:color w:val="000000"/>
        </w:rPr>
        <w:t xml:space="preserve"> 8-тарау. Мекемедегi сотталғандардың ерікті ұйымдары</w:t>
      </w:r>
    </w:p>
    <w:bookmarkEnd w:id="68"/>
    <w:bookmarkStart w:name="z71" w:id="69"/>
    <w:p>
      <w:pPr>
        <w:spacing w:after="0"/>
        <w:ind w:left="0"/>
        <w:jc w:val="both"/>
      </w:pPr>
      <w:r>
        <w:rPr>
          <w:rFonts w:ascii="Times New Roman"/>
          <w:b w:val="false"/>
          <w:i w:val="false"/>
          <w:color w:val="000000"/>
          <w:sz w:val="28"/>
        </w:rPr>
        <w:t xml:space="preserve">
      56. Сотталғандардың ерікті ұйымдары өз жұмысында Қазақстан Республикасы ҚАК </w:t>
      </w:r>
      <w:r>
        <w:rPr>
          <w:rFonts w:ascii="Times New Roman"/>
          <w:b w:val="false"/>
          <w:i w:val="false"/>
          <w:color w:val="000000"/>
          <w:sz w:val="28"/>
        </w:rPr>
        <w:t>126-бабын</w:t>
      </w:r>
      <w:r>
        <w:rPr>
          <w:rFonts w:ascii="Times New Roman"/>
          <w:b w:val="false"/>
          <w:i w:val="false"/>
          <w:color w:val="000000"/>
          <w:sz w:val="28"/>
        </w:rPr>
        <w:t>, сондай-ақ осы Қағидаларды басшылыққа алады.</w:t>
      </w:r>
    </w:p>
    <w:bookmarkEnd w:id="69"/>
    <w:bookmarkStart w:name="z72" w:id="70"/>
    <w:p>
      <w:pPr>
        <w:spacing w:after="0"/>
        <w:ind w:left="0"/>
        <w:jc w:val="both"/>
      </w:pPr>
      <w:r>
        <w:rPr>
          <w:rFonts w:ascii="Times New Roman"/>
          <w:b w:val="false"/>
          <w:i w:val="false"/>
          <w:color w:val="000000"/>
          <w:sz w:val="28"/>
        </w:rPr>
        <w:t>
      57. Сотталғандардың ерікті ұйымдарының негiзгi міндеттері – сотталғандар арасында салауатты қарым-қатынасты қалыптастыру, қоғам үшiн пайдалы бастамаларды көтермелеу және сотталғандардың түзелуiне әсер ету, еңбегін, тұрмысын және бос уақытын ұйымдастыру мәселелерiн шешуге қатысу болып табылады.</w:t>
      </w:r>
    </w:p>
    <w:bookmarkEnd w:id="70"/>
    <w:bookmarkStart w:name="z73" w:id="71"/>
    <w:p>
      <w:pPr>
        <w:spacing w:after="0"/>
        <w:ind w:left="0"/>
        <w:jc w:val="both"/>
      </w:pPr>
      <w:r>
        <w:rPr>
          <w:rFonts w:ascii="Times New Roman"/>
          <w:b w:val="false"/>
          <w:i w:val="false"/>
          <w:color w:val="000000"/>
          <w:sz w:val="28"/>
        </w:rPr>
        <w:t>
      58. Сотталғандардың ерікті ұйымдары мынадай сипаттағы құрылымдық секциялардан тұрады: бос уақыт және өзі-өзін тәрбиелеу, қолданбалы өнер және шығармашылық қөркемөнер, өндірістік, санитариялық-гигиеналық секциялар мен сотталғандардың өзге бағыттағы мүдделері.</w:t>
      </w:r>
    </w:p>
    <w:bookmarkEnd w:id="71"/>
    <w:p>
      <w:pPr>
        <w:spacing w:after="0"/>
        <w:ind w:left="0"/>
        <w:jc w:val="both"/>
      </w:pPr>
      <w:r>
        <w:rPr>
          <w:rFonts w:ascii="Times New Roman"/>
          <w:b w:val="false"/>
          <w:i w:val="false"/>
          <w:color w:val="000000"/>
          <w:sz w:val="28"/>
        </w:rPr>
        <w:t>
      Сондай-ақ, мекемелерде өзін жақсы жағынан көрсеткен сотталғандардың арасынан мекемелер (бұдан әрі – МҰК) мен жасақтар ұжымдарының кеңестері (бұдан әрі – ЖҰК) құрылады. Осы секцияларда тұрған сотталғандардың шешімімен секциялардың жетекшілері сайланады.</w:t>
      </w:r>
    </w:p>
    <w:p>
      <w:pPr>
        <w:spacing w:after="0"/>
        <w:ind w:left="0"/>
        <w:jc w:val="both"/>
      </w:pPr>
      <w:r>
        <w:rPr>
          <w:rFonts w:ascii="Times New Roman"/>
          <w:b w:val="false"/>
          <w:i w:val="false"/>
          <w:color w:val="000000"/>
          <w:sz w:val="28"/>
        </w:rPr>
        <w:t>
      Секциялардың жетекшілері не сотталғандардың ерікті ұйымдарының өзге де мүшелері басқа сотталғандарға тапсырма бере алмайды, өз қызметін тек өз еркімен ынта білдіру және мекеменің тыныс-тіршілігін ұйымдастырудағы мәселелерде ұжымдық шешім қабылдау негізінде жүзеге асырады.</w:t>
      </w:r>
    </w:p>
    <w:p>
      <w:pPr>
        <w:spacing w:after="0"/>
        <w:ind w:left="0"/>
        <w:jc w:val="both"/>
      </w:pPr>
      <w:r>
        <w:rPr>
          <w:rFonts w:ascii="Times New Roman"/>
          <w:b w:val="false"/>
          <w:i w:val="false"/>
          <w:color w:val="000000"/>
          <w:sz w:val="28"/>
        </w:rPr>
        <w:t>
      Мекеме, жасақ ұжымының кеңесі өз қызметін мекеме бастығының тәрбие жұмысы жөніндегі орынбасары және тиісінше жасақ бастығы бекіткен тоқсандық жұмыс жоспарларына сәйкес жүзеге асырады.</w:t>
      </w:r>
    </w:p>
    <w:p>
      <w:pPr>
        <w:spacing w:after="0"/>
        <w:ind w:left="0"/>
        <w:jc w:val="both"/>
      </w:pPr>
      <w:r>
        <w:rPr>
          <w:rFonts w:ascii="Times New Roman"/>
          <w:b w:val="false"/>
          <w:i w:val="false"/>
          <w:color w:val="000000"/>
          <w:sz w:val="28"/>
        </w:rPr>
        <w:t>
      Секциялардың жетекшілерінің қатысуымен ЖТК отырыстарында СЕҰ жоспарларын іске асыру мәселелері талқыланады.</w:t>
      </w:r>
    </w:p>
    <w:bookmarkStart w:name="z74" w:id="72"/>
    <w:p>
      <w:pPr>
        <w:spacing w:after="0"/>
        <w:ind w:left="0"/>
        <w:jc w:val="both"/>
      </w:pPr>
      <w:r>
        <w:rPr>
          <w:rFonts w:ascii="Times New Roman"/>
          <w:b w:val="false"/>
          <w:i w:val="false"/>
          <w:color w:val="000000"/>
          <w:sz w:val="28"/>
        </w:rPr>
        <w:t>
      59. Бос уақыт және өзі-өзін тәрбиелеу секциясы (бұдан әрi – БУжӨТС) сотталғандардың бос уақытын ұйымдастыруға, спорттық, мәдени-бұқаралық, үйірме, ағартушылық және басқа да іс-шараларды өткізуге қатысады.</w:t>
      </w:r>
    </w:p>
    <w:bookmarkEnd w:id="72"/>
    <w:bookmarkStart w:name="z75" w:id="73"/>
    <w:p>
      <w:pPr>
        <w:spacing w:after="0"/>
        <w:ind w:left="0"/>
        <w:jc w:val="both"/>
      </w:pPr>
      <w:r>
        <w:rPr>
          <w:rFonts w:ascii="Times New Roman"/>
          <w:b w:val="false"/>
          <w:i w:val="false"/>
          <w:color w:val="000000"/>
          <w:sz w:val="28"/>
        </w:rPr>
        <w:t>
      60. Қолданбалы өнер және шығармашылық көркемөнер секциясы (бұдан әрі - ҚӨШКС) картиналар, нардылар және шахматтарды жасауды жүзеге асырады және сотталғандардың көркем-өнер шеберлігін іске асыруға, дағдыларын арттыруға және қалыптастыруға бағытталған.</w:t>
      </w:r>
    </w:p>
    <w:bookmarkEnd w:id="73"/>
    <w:p>
      <w:pPr>
        <w:spacing w:after="0"/>
        <w:ind w:left="0"/>
        <w:jc w:val="both"/>
      </w:pPr>
      <w:r>
        <w:rPr>
          <w:rFonts w:ascii="Times New Roman"/>
          <w:b w:val="false"/>
          <w:i w:val="false"/>
          <w:color w:val="000000"/>
          <w:sz w:val="28"/>
        </w:rPr>
        <w:t>
      ҚӨШКС үй-жайы мекеме клубында не мекеменің осы мақсаттарға арналған өзге ғимаратында жабдықталады.</w:t>
      </w:r>
    </w:p>
    <w:p>
      <w:pPr>
        <w:spacing w:after="0"/>
        <w:ind w:left="0"/>
        <w:jc w:val="both"/>
      </w:pPr>
      <w:r>
        <w:rPr>
          <w:rFonts w:ascii="Times New Roman"/>
          <w:b w:val="false"/>
          <w:i w:val="false"/>
          <w:color w:val="000000"/>
          <w:sz w:val="28"/>
        </w:rPr>
        <w:t>
      ҚӨШКС-да тұратын сотталғандар олардың қалауы бойынша мекеме не өзге ұйымдар өткізетін көрмелерге, концерттерге және өзге мәдени-бұқаралық іс-шараларға қатысады.</w:t>
      </w:r>
    </w:p>
    <w:p>
      <w:pPr>
        <w:spacing w:after="0"/>
        <w:ind w:left="0"/>
        <w:jc w:val="both"/>
      </w:pPr>
      <w:r>
        <w:rPr>
          <w:rFonts w:ascii="Times New Roman"/>
          <w:b w:val="false"/>
          <w:i w:val="false"/>
          <w:color w:val="000000"/>
          <w:sz w:val="28"/>
        </w:rPr>
        <w:t xml:space="preserve">
      Сотталғандардың жеке еңбек қызметін ұйымдастыруы және ҚӨШКС шеңберінде қолөнер бұйымдарын сату ҚАК-тің </w:t>
      </w:r>
      <w:r>
        <w:rPr>
          <w:rFonts w:ascii="Times New Roman"/>
          <w:b w:val="false"/>
          <w:i w:val="false"/>
          <w:color w:val="000000"/>
          <w:sz w:val="28"/>
        </w:rPr>
        <w:t>119-бабына</w:t>
      </w:r>
      <w:r>
        <w:rPr>
          <w:rFonts w:ascii="Times New Roman"/>
          <w:b w:val="false"/>
          <w:i w:val="false"/>
          <w:color w:val="000000"/>
          <w:sz w:val="28"/>
        </w:rPr>
        <w:t xml:space="preserve"> сәйкес мекеме әкімшілігі, тапсырыс беруші және сотталған арасындағы келісімшарт, сондай-ақ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үлгілік келісімшартқа сәйкес жүзеге асырылады.</w:t>
      </w:r>
    </w:p>
    <w:bookmarkStart w:name="z76" w:id="74"/>
    <w:p>
      <w:pPr>
        <w:spacing w:after="0"/>
        <w:ind w:left="0"/>
        <w:jc w:val="both"/>
      </w:pPr>
      <w:r>
        <w:rPr>
          <w:rFonts w:ascii="Times New Roman"/>
          <w:b w:val="false"/>
          <w:i w:val="false"/>
          <w:color w:val="000000"/>
          <w:sz w:val="28"/>
        </w:rPr>
        <w:t>
      61. Өндірістік секция (бұдан әрі - ӨС):</w:t>
      </w:r>
    </w:p>
    <w:bookmarkEnd w:id="74"/>
    <w:p>
      <w:pPr>
        <w:spacing w:after="0"/>
        <w:ind w:left="0"/>
        <w:jc w:val="both"/>
      </w:pPr>
      <w:r>
        <w:rPr>
          <w:rFonts w:ascii="Times New Roman"/>
          <w:b w:val="false"/>
          <w:i w:val="false"/>
          <w:color w:val="000000"/>
          <w:sz w:val="28"/>
        </w:rPr>
        <w:t>
      1) сотталғандарды еңбек етуге, орындалатын жұмыстардың және шығарылатын өнiмдердiң сапасын арттыруға қатыстырады, әкiмшiлiкке сотталғандарды еңбекте пайдалану туралы ұсыныс енгiзедi;</w:t>
      </w:r>
    </w:p>
    <w:p>
      <w:pPr>
        <w:spacing w:after="0"/>
        <w:ind w:left="0"/>
        <w:jc w:val="both"/>
      </w:pPr>
      <w:r>
        <w:rPr>
          <w:rFonts w:ascii="Times New Roman"/>
          <w:b w:val="false"/>
          <w:i w:val="false"/>
          <w:color w:val="000000"/>
          <w:sz w:val="28"/>
        </w:rPr>
        <w:t>
      2) мекеме қызметкерлерiмен бiрлесіп, техникалық қауiпсiздiктi сақтау жөнiнде ұсыныстар енгізеді;</w:t>
      </w:r>
    </w:p>
    <w:p>
      <w:pPr>
        <w:spacing w:after="0"/>
        <w:ind w:left="0"/>
        <w:jc w:val="both"/>
      </w:pPr>
      <w:r>
        <w:rPr>
          <w:rFonts w:ascii="Times New Roman"/>
          <w:b w:val="false"/>
          <w:i w:val="false"/>
          <w:color w:val="000000"/>
          <w:sz w:val="28"/>
        </w:rPr>
        <w:t>
      3) озық тәжірибелерді, өнертапқыштық және жаңашылдықты таратуға жәрдемдеседі.</w:t>
      </w:r>
    </w:p>
    <w:bookmarkStart w:name="z77" w:id="75"/>
    <w:p>
      <w:pPr>
        <w:spacing w:after="0"/>
        <w:ind w:left="0"/>
        <w:jc w:val="both"/>
      </w:pPr>
      <w:r>
        <w:rPr>
          <w:rFonts w:ascii="Times New Roman"/>
          <w:b w:val="false"/>
          <w:i w:val="false"/>
          <w:color w:val="000000"/>
          <w:sz w:val="28"/>
        </w:rPr>
        <w:t>
      62. Санитариялық-гигиеналық секция (бұдан әрі - СГС):</w:t>
      </w:r>
    </w:p>
    <w:bookmarkEnd w:id="75"/>
    <w:p>
      <w:pPr>
        <w:spacing w:after="0"/>
        <w:ind w:left="0"/>
        <w:jc w:val="both"/>
      </w:pPr>
      <w:r>
        <w:rPr>
          <w:rFonts w:ascii="Times New Roman"/>
          <w:b w:val="false"/>
          <w:i w:val="false"/>
          <w:color w:val="000000"/>
          <w:sz w:val="28"/>
        </w:rPr>
        <w:t>
      1) сотталғандардың жеке гигиена және өндiрiстiк санитарияны сақтауына себепші болады;</w:t>
      </w:r>
    </w:p>
    <w:p>
      <w:pPr>
        <w:spacing w:after="0"/>
        <w:ind w:left="0"/>
        <w:jc w:val="both"/>
      </w:pPr>
      <w:r>
        <w:rPr>
          <w:rFonts w:ascii="Times New Roman"/>
          <w:b w:val="false"/>
          <w:i w:val="false"/>
          <w:color w:val="000000"/>
          <w:sz w:val="28"/>
        </w:rPr>
        <w:t>
      2) жасақтардың тұрғын, коммуналдық-тұрмыстық үй-жайларының және мекеме аумағының санитариялық жағдайын жақсарту бойынша медицина қызметкерлерiмен бiрлесіп ұсыныстар енгізеді;</w:t>
      </w:r>
    </w:p>
    <w:p>
      <w:pPr>
        <w:spacing w:after="0"/>
        <w:ind w:left="0"/>
        <w:jc w:val="both"/>
      </w:pPr>
      <w:r>
        <w:rPr>
          <w:rFonts w:ascii="Times New Roman"/>
          <w:b w:val="false"/>
          <w:i w:val="false"/>
          <w:color w:val="000000"/>
          <w:sz w:val="28"/>
        </w:rPr>
        <w:t>
      3) санитариялық бюллетеньдер, қабырға газеттерiн шығарады және радио бағдарламаларын жүргізеді.</w:t>
      </w:r>
    </w:p>
    <w:bookmarkStart w:name="z78" w:id="76"/>
    <w:p>
      <w:pPr>
        <w:spacing w:after="0"/>
        <w:ind w:left="0"/>
        <w:jc w:val="both"/>
      </w:pPr>
      <w:r>
        <w:rPr>
          <w:rFonts w:ascii="Times New Roman"/>
          <w:b w:val="false"/>
          <w:i w:val="false"/>
          <w:color w:val="000000"/>
          <w:sz w:val="28"/>
        </w:rPr>
        <w:t>
      63. Сотталғандардың ерікті құрылымдарының жұмысы өз еріктері бойынша жүзеге асырылады, СЕҰ мүшелері қосымша жеңілдіктерді, артықшылықтарды пайдаланбайды және мекеме әкімшілігінің өкілеттіктеріне ие бола алмайды.</w:t>
      </w:r>
    </w:p>
    <w:bookmarkEnd w:id="76"/>
    <w:bookmarkStart w:name="z79" w:id="77"/>
    <w:p>
      <w:pPr>
        <w:spacing w:after="0"/>
        <w:ind w:left="0"/>
        <w:jc w:val="both"/>
      </w:pPr>
      <w:r>
        <w:rPr>
          <w:rFonts w:ascii="Times New Roman"/>
          <w:b w:val="false"/>
          <w:i w:val="false"/>
          <w:color w:val="000000"/>
          <w:sz w:val="28"/>
        </w:rPr>
        <w:t>
      64. Сотталғандардың ерікті ұйымдарының отырысы кем дегенде тоқсанына бiр рет өткізіліп, хаттамамен ресiмделедi. Талқыланатын мәселелердiң сипатына қарамастан отырысқа мекеме әкiмшiлiгiнiң өкiлi қатысады.</w:t>
      </w:r>
    </w:p>
    <w:bookmarkEnd w:id="77"/>
    <w:bookmarkStart w:name="z80" w:id="78"/>
    <w:p>
      <w:pPr>
        <w:spacing w:after="0"/>
        <w:ind w:left="0"/>
        <w:jc w:val="both"/>
      </w:pPr>
      <w:r>
        <w:rPr>
          <w:rFonts w:ascii="Times New Roman"/>
          <w:b w:val="false"/>
          <w:i w:val="false"/>
          <w:color w:val="000000"/>
          <w:sz w:val="28"/>
        </w:rPr>
        <w:t>
      65. Жасақ бастығы ерікті нысандағы тиісті журналда СЕҰ кіру және шығу күнін көрсете отырып, оларға жұмылдырылған сотталғандардың тізімімен СЕҰ түрлерін есепке алуды жүзеге асырады, ол нөмірленеді және мекеме кеңсесінде тіркеледі.</w:t>
      </w:r>
    </w:p>
    <w:bookmarkEnd w:id="78"/>
    <w:p>
      <w:pPr>
        <w:spacing w:after="0"/>
        <w:ind w:left="0"/>
        <w:jc w:val="both"/>
      </w:pPr>
      <w:r>
        <w:rPr>
          <w:rFonts w:ascii="Times New Roman"/>
          <w:b w:val="false"/>
          <w:i w:val="false"/>
          <w:color w:val="000000"/>
          <w:sz w:val="28"/>
        </w:rPr>
        <w:t>
      Сотталған СЕҰ-ге кіруі не одан шығуы үшін мекеме бастығының атына еркін нысанда өтінім береді, ол мекеме бастығының бұрыштамасымен сотталғанның жеке ісіне тіркеледі.</w:t>
      </w:r>
    </w:p>
    <w:p>
      <w:pPr>
        <w:spacing w:after="0"/>
        <w:ind w:left="0"/>
        <w:jc w:val="both"/>
      </w:pPr>
      <w:r>
        <w:rPr>
          <w:rFonts w:ascii="Times New Roman"/>
          <w:b w:val="false"/>
          <w:i w:val="false"/>
          <w:color w:val="000000"/>
          <w:sz w:val="28"/>
        </w:rPr>
        <w:t>
      Жазаның өтеу режимін бұзған жағдайда МҰК не ЖҰК отырысында сотталғанды СЕҰ-дан шығару туралы мәселені қарастырады, осы мәселе бойынша шешім дауыс беру арқылы шешіледі, МҰК не ЖҰК отырыс хаттамасынан үзінде сотталғанның жеке ісіне тіркеледі.</w:t>
      </w:r>
    </w:p>
    <w:p>
      <w:pPr>
        <w:spacing w:after="0"/>
        <w:ind w:left="0"/>
        <w:jc w:val="both"/>
      </w:pPr>
      <w:r>
        <w:rPr>
          <w:rFonts w:ascii="Times New Roman"/>
          <w:b w:val="false"/>
          <w:i w:val="false"/>
          <w:color w:val="000000"/>
          <w:sz w:val="28"/>
        </w:rPr>
        <w:t>
      Сотталғанның СЕҰ-ге қайта кіруі МҰК не ЖҰК отырысында ерікті ұйым мүшелігінен шығарылғаннан бастап алты ай өткеннен кейін емес қарастырылады.</w:t>
      </w:r>
    </w:p>
    <w:bookmarkStart w:name="z81" w:id="79"/>
    <w:p>
      <w:pPr>
        <w:spacing w:after="0"/>
        <w:ind w:left="0"/>
        <w:jc w:val="left"/>
      </w:pPr>
      <w:r>
        <w:rPr>
          <w:rFonts w:ascii="Times New Roman"/>
          <w:b/>
          <w:i w:val="false"/>
          <w:color w:val="000000"/>
        </w:rPr>
        <w:t xml:space="preserve"> 9-тарау. Кәмелетке толмаған сотталғандармен тәрбие жұмысын жүргізу ерекшелiктерi</w:t>
      </w:r>
    </w:p>
    <w:bookmarkEnd w:id="79"/>
    <w:bookmarkStart w:name="z82" w:id="80"/>
    <w:p>
      <w:pPr>
        <w:spacing w:after="0"/>
        <w:ind w:left="0"/>
        <w:jc w:val="both"/>
      </w:pPr>
      <w:r>
        <w:rPr>
          <w:rFonts w:ascii="Times New Roman"/>
          <w:b w:val="false"/>
          <w:i w:val="false"/>
          <w:color w:val="000000"/>
          <w:sz w:val="28"/>
        </w:rPr>
        <w:t>
      66. Кәмелетке толмағандарды ұстауға арналған мекемедегі тәрбие жұмысы бірыңғай оқу-тәрбие процесінің құрамдас бөлігі болып табылады және сотталғандарды түзеу мақсатында оларға жоспарлы және мақсатты ықпал етумен айқындалады.</w:t>
      </w:r>
    </w:p>
    <w:bookmarkEnd w:id="80"/>
    <w:p>
      <w:pPr>
        <w:spacing w:after="0"/>
        <w:ind w:left="0"/>
        <w:jc w:val="both"/>
      </w:pPr>
      <w:r>
        <w:rPr>
          <w:rFonts w:ascii="Times New Roman"/>
          <w:b w:val="false"/>
          <w:i w:val="false"/>
          <w:color w:val="000000"/>
          <w:sz w:val="28"/>
        </w:rPr>
        <w:t>
      Кәмелетке толмаған сотталғандармен тәрбие жұмысы кәмелетке толмаған сотталғандарға ықпал етудiң психологиялық-педагогикалық әдiстердiң озық тәжірибелерін қолдану арқылы жеткiншектердiң ерекшелiк жасына тән, психофизиологиялық ерекшелiктерiн ескере отырып, дифференциалды түрде жүргiзiледi.</w:t>
      </w:r>
    </w:p>
    <w:bookmarkStart w:name="z83" w:id="81"/>
    <w:p>
      <w:pPr>
        <w:spacing w:after="0"/>
        <w:ind w:left="0"/>
        <w:jc w:val="both"/>
      </w:pPr>
      <w:r>
        <w:rPr>
          <w:rFonts w:ascii="Times New Roman"/>
          <w:b w:val="false"/>
          <w:i w:val="false"/>
          <w:color w:val="000000"/>
          <w:sz w:val="28"/>
        </w:rPr>
        <w:t>
      67. Мекемеде сотталғандар ұжымының құрылымдық бөлiнісінің негізі психологиялық біртұтас қағидаты бойынша қалыптасқан жиырма-отыз адамнан тұратын бөлiмше болып табылады. Жасақ жазаны өтеу жағдайларының түрлері бойынша бірнеше бөлiмшені бiрiктiредi. Бөлiмшенi тәрбиешi, жасақты жасақ бастығы немесе аға тәрбиешi басқарады.</w:t>
      </w:r>
    </w:p>
    <w:bookmarkEnd w:id="81"/>
    <w:bookmarkStart w:name="z84" w:id="82"/>
    <w:p>
      <w:pPr>
        <w:spacing w:after="0"/>
        <w:ind w:left="0"/>
        <w:jc w:val="both"/>
      </w:pPr>
      <w:r>
        <w:rPr>
          <w:rFonts w:ascii="Times New Roman"/>
          <w:b w:val="false"/>
          <w:i w:val="false"/>
          <w:color w:val="000000"/>
          <w:sz w:val="28"/>
        </w:rPr>
        <w:t>
      68. Сотталғандарға тәрбиелік ықпал ету тиімділігін арттыру және оны жасақтарда жүзеге асыруда мекеме әкiмшiлiгіне көмек көрсету мақсатында сотталғандардың ата-аналарынан және басқа да жақын туыстарынан ата-аналар комитетi құрылады.</w:t>
      </w:r>
    </w:p>
    <w:bookmarkEnd w:id="82"/>
    <w:bookmarkStart w:name="z85" w:id="83"/>
    <w:p>
      <w:pPr>
        <w:spacing w:after="0"/>
        <w:ind w:left="0"/>
        <w:jc w:val="both"/>
      </w:pPr>
      <w:r>
        <w:rPr>
          <w:rFonts w:ascii="Times New Roman"/>
          <w:b w:val="false"/>
          <w:i w:val="false"/>
          <w:color w:val="000000"/>
          <w:sz w:val="28"/>
        </w:rPr>
        <w:t>
      69. Барлық қызметтердің сотталғандарды тәрбиелеу, оқыту және еңбек етуін ұйымдастыру мәселелерін қарау үшін мекемеде оқу-тәрбие кеңесi (бұдан әрi – ОТК) құрылады.</w:t>
      </w:r>
    </w:p>
    <w:bookmarkEnd w:id="83"/>
    <w:p>
      <w:pPr>
        <w:spacing w:after="0"/>
        <w:ind w:left="0"/>
        <w:jc w:val="both"/>
      </w:pPr>
      <w:r>
        <w:rPr>
          <w:rFonts w:ascii="Times New Roman"/>
          <w:b w:val="false"/>
          <w:i w:val="false"/>
          <w:color w:val="000000"/>
          <w:sz w:val="28"/>
        </w:rPr>
        <w:t>
      ОТК төрағасы мекеме бастығы, хатшысы арнайы есепке алу бөлімінің (бөлімше, топ) бастығы болып табылады. ОТК құрамына мекеме бастығының орынбасарлары, қызмет бастықтары, жалпы және кәсiби бiлiм беретiн мектеп директорлары, жасақ бастықтары (аға тәрбиешiлер), цехтардың бастықтары, аға шеберлер, әдiскер, психолог, дене шынықтыру - спорт жұмыстары бойынша нұсқаушы, тұрмыстық және жұмысқа орналастыру бойынша инспектор, ата-аналар комитетiнiң және Қамқорлық кенесiнің төрағалары кiредi.</w:t>
      </w:r>
    </w:p>
    <w:p>
      <w:pPr>
        <w:spacing w:after="0"/>
        <w:ind w:left="0"/>
        <w:jc w:val="both"/>
      </w:pPr>
      <w:r>
        <w:rPr>
          <w:rFonts w:ascii="Times New Roman"/>
          <w:b w:val="false"/>
          <w:i w:val="false"/>
          <w:color w:val="000000"/>
          <w:sz w:val="28"/>
        </w:rPr>
        <w:t>
      ОТК құрамы мекеме бастығының бұйрығымен бiр жылға жарияланады.</w:t>
      </w:r>
    </w:p>
    <w:bookmarkStart w:name="z86" w:id="84"/>
    <w:p>
      <w:pPr>
        <w:spacing w:after="0"/>
        <w:ind w:left="0"/>
        <w:jc w:val="both"/>
      </w:pPr>
      <w:r>
        <w:rPr>
          <w:rFonts w:ascii="Times New Roman"/>
          <w:b w:val="false"/>
          <w:i w:val="false"/>
          <w:color w:val="000000"/>
          <w:sz w:val="28"/>
        </w:rPr>
        <w:t>
      70. ОТК мынадай мәселелер бойынша:</w:t>
      </w:r>
    </w:p>
    <w:bookmarkEnd w:id="84"/>
    <w:p>
      <w:pPr>
        <w:spacing w:after="0"/>
        <w:ind w:left="0"/>
        <w:jc w:val="both"/>
      </w:pPr>
      <w:r>
        <w:rPr>
          <w:rFonts w:ascii="Times New Roman"/>
          <w:b w:val="false"/>
          <w:i w:val="false"/>
          <w:color w:val="000000"/>
          <w:sz w:val="28"/>
        </w:rPr>
        <w:t>
      1) тәрбие жұмыстарының кешенді жоспарын және оның келесі тоқсанға арналған жобасын орындау;</w:t>
      </w:r>
    </w:p>
    <w:p>
      <w:pPr>
        <w:spacing w:after="0"/>
        <w:ind w:left="0"/>
        <w:jc w:val="both"/>
      </w:pPr>
      <w:r>
        <w:rPr>
          <w:rFonts w:ascii="Times New Roman"/>
          <w:b w:val="false"/>
          <w:i w:val="false"/>
          <w:color w:val="000000"/>
          <w:sz w:val="28"/>
        </w:rPr>
        <w:t>
      2) жедел жағдайды, тәртiп жағдайын;</w:t>
      </w:r>
    </w:p>
    <w:p>
      <w:pPr>
        <w:spacing w:after="0"/>
        <w:ind w:left="0"/>
        <w:jc w:val="both"/>
      </w:pPr>
      <w:r>
        <w:rPr>
          <w:rFonts w:ascii="Times New Roman"/>
          <w:b w:val="false"/>
          <w:i w:val="false"/>
          <w:color w:val="000000"/>
          <w:sz w:val="28"/>
        </w:rPr>
        <w:t>
      3) сотталғандардың ерікті ұйымдарының қызметiн;</w:t>
      </w:r>
    </w:p>
    <w:p>
      <w:pPr>
        <w:spacing w:after="0"/>
        <w:ind w:left="0"/>
        <w:jc w:val="both"/>
      </w:pPr>
      <w:r>
        <w:rPr>
          <w:rFonts w:ascii="Times New Roman"/>
          <w:b w:val="false"/>
          <w:i w:val="false"/>
          <w:color w:val="000000"/>
          <w:sz w:val="28"/>
        </w:rPr>
        <w:t>
      4) тәрбие жұмыстарына режим, сотталғандардың еңбегін ұйымдастыру қызметтерінің және жұртшылықтың қатысуын;</w:t>
      </w:r>
    </w:p>
    <w:p>
      <w:pPr>
        <w:spacing w:after="0"/>
        <w:ind w:left="0"/>
        <w:jc w:val="both"/>
      </w:pPr>
      <w:r>
        <w:rPr>
          <w:rFonts w:ascii="Times New Roman"/>
          <w:b w:val="false"/>
          <w:i w:val="false"/>
          <w:color w:val="000000"/>
          <w:sz w:val="28"/>
        </w:rPr>
        <w:t>
      5) сотталғандарға мектеп және кәсiби бiлiм беруді ұйымдастыруды;</w:t>
      </w:r>
    </w:p>
    <w:p>
      <w:pPr>
        <w:spacing w:after="0"/>
        <w:ind w:left="0"/>
        <w:jc w:val="both"/>
      </w:pPr>
      <w:r>
        <w:rPr>
          <w:rFonts w:ascii="Times New Roman"/>
          <w:b w:val="false"/>
          <w:i w:val="false"/>
          <w:color w:val="000000"/>
          <w:sz w:val="28"/>
        </w:rPr>
        <w:t>
      6) шаруашылық және коммуналдық қамтамасыз ету, түзеу мекемесінің тұрғын, спорттық және оқу объектiлерiн абаттандыру;</w:t>
      </w:r>
    </w:p>
    <w:p>
      <w:pPr>
        <w:spacing w:after="0"/>
        <w:ind w:left="0"/>
        <w:jc w:val="both"/>
      </w:pPr>
      <w:r>
        <w:rPr>
          <w:rFonts w:ascii="Times New Roman"/>
          <w:b w:val="false"/>
          <w:i w:val="false"/>
          <w:color w:val="000000"/>
          <w:sz w:val="28"/>
        </w:rPr>
        <w:t>
      7) босатылған адамдарды тұрмыстық және еңбекке орналастыру бойынша мемлекеттік органдармен өзара іс-қимыл жасасу;</w:t>
      </w:r>
    </w:p>
    <w:p>
      <w:pPr>
        <w:spacing w:after="0"/>
        <w:ind w:left="0"/>
        <w:jc w:val="both"/>
      </w:pPr>
      <w:r>
        <w:rPr>
          <w:rFonts w:ascii="Times New Roman"/>
          <w:b w:val="false"/>
          <w:i w:val="false"/>
          <w:color w:val="000000"/>
          <w:sz w:val="28"/>
        </w:rPr>
        <w:t>
      8) сотталғандарды, оның ішінде кәмелетке толған сотталғандарды ШТМББ, НЖЖА, кешірім жасау, жазаны өтеудің басқа жағдайына ауыстыру және мекеме түрін өзгерту туралы қолдаухатқа сипаттайтын материалдарды (оның жеке басын, жазасын өтеу кезіндегі мінез-құлқын, еңбекке және оқуға көзқарасын сипаттайтын деректер) дайындауды.</w:t>
      </w:r>
    </w:p>
    <w:p>
      <w:pPr>
        <w:spacing w:after="0"/>
        <w:ind w:left="0"/>
        <w:jc w:val="both"/>
      </w:pPr>
      <w:r>
        <w:rPr>
          <w:rFonts w:ascii="Times New Roman"/>
          <w:b w:val="false"/>
          <w:i w:val="false"/>
          <w:color w:val="000000"/>
          <w:sz w:val="28"/>
        </w:rPr>
        <w:t>
      ОТК мүшелері сотталғандармен тәрбиелік сұхбаттарды ЖТЖ күнделігіне жазба ретінде енгізеді.</w:t>
      </w:r>
    </w:p>
    <w:bookmarkStart w:name="z87" w:id="85"/>
    <w:p>
      <w:pPr>
        <w:spacing w:after="0"/>
        <w:ind w:left="0"/>
        <w:jc w:val="both"/>
      </w:pPr>
      <w:r>
        <w:rPr>
          <w:rFonts w:ascii="Times New Roman"/>
          <w:b w:val="false"/>
          <w:i w:val="false"/>
          <w:color w:val="000000"/>
          <w:sz w:val="28"/>
        </w:rPr>
        <w:t>
      71. OTK отырысы кемінде айына бiр рет өткiзiледi. Шешiмдер отырыста комиссия мүшелерінің жартысынан көбi қатысқан кезде көпшіліктің дауыс дауыс беруімен қабылданады және мекеме қызметкерлерiнiң барлығы орындауға мiндеттi.</w:t>
      </w:r>
    </w:p>
    <w:bookmarkEnd w:id="85"/>
    <w:bookmarkStart w:name="z88" w:id="86"/>
    <w:p>
      <w:pPr>
        <w:spacing w:after="0"/>
        <w:ind w:left="0"/>
        <w:jc w:val="left"/>
      </w:pPr>
      <w:r>
        <w:rPr>
          <w:rFonts w:ascii="Times New Roman"/>
          <w:b/>
          <w:i w:val="false"/>
          <w:color w:val="000000"/>
        </w:rPr>
        <w:t xml:space="preserve"> 10-тарау. Өмiр бойына бас бостандығынан сотталғандармен тәрбие жұмысын жүргізу ерекшелiктерi</w:t>
      </w:r>
    </w:p>
    <w:bookmarkEnd w:id="86"/>
    <w:bookmarkStart w:name="z89" w:id="87"/>
    <w:p>
      <w:pPr>
        <w:spacing w:after="0"/>
        <w:ind w:left="0"/>
        <w:jc w:val="both"/>
      </w:pPr>
      <w:r>
        <w:rPr>
          <w:rFonts w:ascii="Times New Roman"/>
          <w:b w:val="false"/>
          <w:i w:val="false"/>
          <w:color w:val="000000"/>
          <w:sz w:val="28"/>
        </w:rPr>
        <w:t>
      72. Өмiр бойына бас бостандығынан айырылуға (бұдан әрi – ӨББА) сотталған адамдармен жұмысты ұйымдастыруда психологиялық-педагогикалық iс-шаралардың бағыты олардың мекеме әкiмшiлiгiнiң өкiлдерiне, басқа да сотталғандарға және өздерiне қатысты агрессияны ескерту және алдын алумен, өз кiнәсiн түсінуге, өзiндiк рухани және адамгершiлiк мәселелерiне көз жеткiзуiмен байланысты.</w:t>
      </w:r>
    </w:p>
    <w:bookmarkEnd w:id="87"/>
    <w:bookmarkStart w:name="z90" w:id="88"/>
    <w:p>
      <w:pPr>
        <w:spacing w:after="0"/>
        <w:ind w:left="0"/>
        <w:jc w:val="both"/>
      </w:pPr>
      <w:r>
        <w:rPr>
          <w:rFonts w:ascii="Times New Roman"/>
          <w:b w:val="false"/>
          <w:i w:val="false"/>
          <w:color w:val="000000"/>
          <w:sz w:val="28"/>
        </w:rPr>
        <w:t>
      73. ӨББА-ға сотталғандар мекемеге келгеннен кейін карантин бөлiмшелерінің камераларына бiр адамнан орналасады.</w:t>
      </w:r>
    </w:p>
    <w:bookmarkEnd w:id="88"/>
    <w:bookmarkStart w:name="z91" w:id="89"/>
    <w:p>
      <w:pPr>
        <w:spacing w:after="0"/>
        <w:ind w:left="0"/>
        <w:jc w:val="both"/>
      </w:pPr>
      <w:r>
        <w:rPr>
          <w:rFonts w:ascii="Times New Roman"/>
          <w:b w:val="false"/>
          <w:i w:val="false"/>
          <w:color w:val="000000"/>
          <w:sz w:val="28"/>
        </w:rPr>
        <w:t>
      74. Сотталғандарға карантин бөлiмшесінде болған кезеңінде әр сотталғанның жеке психологиялық ерекшелiктерiн белгiлеу және оларды одан әрi ұстау үшiн ұсыныстар дайындауға психологтың жеке бақылауы белгiленедi.</w:t>
      </w:r>
    </w:p>
    <w:bookmarkEnd w:id="89"/>
    <w:bookmarkStart w:name="z92" w:id="90"/>
    <w:p>
      <w:pPr>
        <w:spacing w:after="0"/>
        <w:ind w:left="0"/>
        <w:jc w:val="both"/>
      </w:pPr>
      <w:r>
        <w:rPr>
          <w:rFonts w:ascii="Times New Roman"/>
          <w:b w:val="false"/>
          <w:i w:val="false"/>
          <w:color w:val="000000"/>
          <w:sz w:val="28"/>
        </w:rPr>
        <w:t>
      75. ӨББА-ға сотталғандармен тәрбие жұмысы жеке нысанда жүргiзiледi. Мәдени-бұқаралық және спорттық iс-шаралар өткiзiлмейдi. Спорттық жабдықтарды және құрал-саймандарды пайдаланбай жеке дене-шынықтыру жаттығулары өткiзiледi.</w:t>
      </w:r>
    </w:p>
    <w:bookmarkEnd w:id="90"/>
    <w:bookmarkStart w:name="z93" w:id="91"/>
    <w:p>
      <w:pPr>
        <w:spacing w:after="0"/>
        <w:ind w:left="0"/>
        <w:jc w:val="both"/>
      </w:pPr>
      <w:r>
        <w:rPr>
          <w:rFonts w:ascii="Times New Roman"/>
          <w:b w:val="false"/>
          <w:i w:val="false"/>
          <w:color w:val="000000"/>
          <w:sz w:val="28"/>
        </w:rPr>
        <w:t>
      76. ӨББА-ға сотталғандарға жазасын өтеу жағдайлары мен тәртібіне қайшы келмейтін, бастауыш, негізгі орта, жалпы орта білім алу үшін жағдайлар жасалады.</w:t>
      </w:r>
    </w:p>
    <w:bookmarkEnd w:id="91"/>
    <w:bookmarkStart w:name="z94" w:id="92"/>
    <w:p>
      <w:pPr>
        <w:spacing w:after="0"/>
        <w:ind w:left="0"/>
        <w:jc w:val="both"/>
      </w:pPr>
      <w:r>
        <w:rPr>
          <w:rFonts w:ascii="Times New Roman"/>
          <w:b w:val="false"/>
          <w:i w:val="false"/>
          <w:color w:val="000000"/>
          <w:sz w:val="28"/>
        </w:rPr>
        <w:t>
      77. Әлеуметтiк-құқықтық тәрбие дәріс түрiнде жергiлiктi радио-ретрансляциялық байланыс арқылы жүргiзiледi.</w:t>
      </w:r>
    </w:p>
    <w:bookmarkEnd w:id="92"/>
    <w:bookmarkStart w:name="z95" w:id="93"/>
    <w:p>
      <w:pPr>
        <w:spacing w:after="0"/>
        <w:ind w:left="0"/>
        <w:jc w:val="both"/>
      </w:pPr>
      <w:r>
        <w:rPr>
          <w:rFonts w:ascii="Times New Roman"/>
          <w:b w:val="false"/>
          <w:i w:val="false"/>
          <w:color w:val="000000"/>
          <w:sz w:val="28"/>
        </w:rPr>
        <w:t>
      78. Әрбiр ӨББА-ға сотталғанға жасақ бастығы жаза өтеудiң бір жылдық жоспарын жасайды. Жоспар мекеме бастығының тәрбие жұмысы жөніндегі орынбасарымен, психологпен, психиатрмен келiсіліп, мекеме бастығы бекiтедi.</w:t>
      </w:r>
    </w:p>
    <w:bookmarkEnd w:id="93"/>
    <w:bookmarkStart w:name="z96" w:id="94"/>
    <w:p>
      <w:pPr>
        <w:spacing w:after="0"/>
        <w:ind w:left="0"/>
        <w:jc w:val="both"/>
      </w:pPr>
      <w:r>
        <w:rPr>
          <w:rFonts w:ascii="Times New Roman"/>
          <w:b w:val="false"/>
          <w:i w:val="false"/>
          <w:color w:val="000000"/>
          <w:sz w:val="28"/>
        </w:rPr>
        <w:t>
      79. Жоспарда тәрбие жұмысының барлық бағыттары, сондай-ақ қосымша:</w:t>
      </w:r>
    </w:p>
    <w:bookmarkEnd w:id="94"/>
    <w:p>
      <w:pPr>
        <w:spacing w:after="0"/>
        <w:ind w:left="0"/>
        <w:jc w:val="both"/>
      </w:pPr>
      <w:r>
        <w:rPr>
          <w:rFonts w:ascii="Times New Roman"/>
          <w:b w:val="false"/>
          <w:i w:val="false"/>
          <w:color w:val="000000"/>
          <w:sz w:val="28"/>
        </w:rPr>
        <w:t>
      1) бiлiм алу;</w:t>
      </w:r>
    </w:p>
    <w:p>
      <w:pPr>
        <w:spacing w:after="0"/>
        <w:ind w:left="0"/>
        <w:jc w:val="both"/>
      </w:pPr>
      <w:r>
        <w:rPr>
          <w:rFonts w:ascii="Times New Roman"/>
          <w:b w:val="false"/>
          <w:i w:val="false"/>
          <w:color w:val="000000"/>
          <w:sz w:val="28"/>
        </w:rPr>
        <w:t>
      2) отбасылық байланысты ұстану;</w:t>
      </w:r>
    </w:p>
    <w:p>
      <w:pPr>
        <w:spacing w:after="0"/>
        <w:ind w:left="0"/>
        <w:jc w:val="both"/>
      </w:pPr>
      <w:r>
        <w:rPr>
          <w:rFonts w:ascii="Times New Roman"/>
          <w:b w:val="false"/>
          <w:i w:val="false"/>
          <w:color w:val="000000"/>
          <w:sz w:val="28"/>
        </w:rPr>
        <w:t>
      3) дiни рәсімдерді жүзеге асыру;</w:t>
      </w:r>
    </w:p>
    <w:p>
      <w:pPr>
        <w:spacing w:after="0"/>
        <w:ind w:left="0"/>
        <w:jc w:val="both"/>
      </w:pPr>
      <w:r>
        <w:rPr>
          <w:rFonts w:ascii="Times New Roman"/>
          <w:b w:val="false"/>
          <w:i w:val="false"/>
          <w:color w:val="000000"/>
          <w:sz w:val="28"/>
        </w:rPr>
        <w:t>
      4) әдеби қызметтің жеке бағдарламалары көрсетіледі.</w:t>
      </w:r>
    </w:p>
    <w:bookmarkStart w:name="z97" w:id="95"/>
    <w:p>
      <w:pPr>
        <w:spacing w:after="0"/>
        <w:ind w:left="0"/>
        <w:jc w:val="left"/>
      </w:pPr>
      <w:r>
        <w:rPr>
          <w:rFonts w:ascii="Times New Roman"/>
          <w:b/>
          <w:i w:val="false"/>
          <w:color w:val="000000"/>
        </w:rPr>
        <w:t xml:space="preserve"> 11-тарау. Сотталғандармен тәрбие жұмысын жүргізуге психологтардың қатысуы</w:t>
      </w:r>
    </w:p>
    <w:bookmarkEnd w:id="95"/>
    <w:bookmarkStart w:name="z98" w:id="96"/>
    <w:p>
      <w:pPr>
        <w:spacing w:after="0"/>
        <w:ind w:left="0"/>
        <w:jc w:val="both"/>
      </w:pPr>
      <w:r>
        <w:rPr>
          <w:rFonts w:ascii="Times New Roman"/>
          <w:b w:val="false"/>
          <w:i w:val="false"/>
          <w:color w:val="000000"/>
          <w:sz w:val="28"/>
        </w:rPr>
        <w:t>
      80. Сотталғандармен тәрбие жұмысын жүргізуге психолог тартылады, ол әрбір сотталғанның жеке-психологиялық ерекшеліктерінің диагностикасын жүргізеді және сотталғандарға оқшаулау жағдайларына, әлеуметтік орта мен ұстау режиміне бейімделуіне, жекетұлғааралық қарым-қатынасты оңтайландыруға, сондай-ақ босатылуға дайындалуға психологиялық көмек көрсетеді.</w:t>
      </w:r>
    </w:p>
    <w:bookmarkEnd w:id="96"/>
    <w:p>
      <w:pPr>
        <w:spacing w:after="0"/>
        <w:ind w:left="0"/>
        <w:jc w:val="both"/>
      </w:pPr>
      <w:r>
        <w:rPr>
          <w:rFonts w:ascii="Times New Roman"/>
          <w:b w:val="false"/>
          <w:i w:val="false"/>
          <w:color w:val="000000"/>
          <w:sz w:val="28"/>
        </w:rPr>
        <w:t>
      Сотталғандармен тәрбие жұмысын жүргізу кезіндегі психологтардың негізгі міндеттері:</w:t>
      </w:r>
    </w:p>
    <w:p>
      <w:pPr>
        <w:spacing w:after="0"/>
        <w:ind w:left="0"/>
        <w:jc w:val="both"/>
      </w:pPr>
      <w:r>
        <w:rPr>
          <w:rFonts w:ascii="Times New Roman"/>
          <w:b w:val="false"/>
          <w:i w:val="false"/>
          <w:color w:val="000000"/>
          <w:sz w:val="28"/>
        </w:rPr>
        <w:t>
      1) сотталғандардың жеке тұлғасының жеке-психологиялық ерекшеліктерінің психодиагностикасы, олардың жеке және топтық мінез-құлқын зерделеу және түзеу, сотталғандар ортасында әлеуметтік-психологиялық процестерді зерттеу, бас бостандығынан айыру орындарында жағымсыз жағдайларды болжау және ескерту;</w:t>
      </w:r>
    </w:p>
    <w:p>
      <w:pPr>
        <w:spacing w:after="0"/>
        <w:ind w:left="0"/>
        <w:jc w:val="both"/>
      </w:pPr>
      <w:r>
        <w:rPr>
          <w:rFonts w:ascii="Times New Roman"/>
          <w:b w:val="false"/>
          <w:i w:val="false"/>
          <w:color w:val="000000"/>
          <w:sz w:val="28"/>
        </w:rPr>
        <w:t>
      2) сотталғандарға оқшаулау жағдайларына, әлеуметтік ортаға, ұстау режиміне бейімделуде, дағдарыс және күйзеліс жағдайларын жеңуде, жеке тұлғалық қарым-қатынасты оңтайландыруда, босатуға дайындау және қайта әлеуметтендіруде психологиялық көмек көрсету болып табылады.</w:t>
      </w:r>
    </w:p>
    <w:bookmarkStart w:name="z99" w:id="97"/>
    <w:p>
      <w:pPr>
        <w:spacing w:after="0"/>
        <w:ind w:left="0"/>
        <w:jc w:val="both"/>
      </w:pPr>
      <w:r>
        <w:rPr>
          <w:rFonts w:ascii="Times New Roman"/>
          <w:b w:val="false"/>
          <w:i w:val="false"/>
          <w:color w:val="000000"/>
          <w:sz w:val="28"/>
        </w:rPr>
        <w:t>
      81. Сотталғандармен тәрбие жұмысын жүргізу кезінде психологтардың негізгі функциялары:</w:t>
      </w:r>
    </w:p>
    <w:bookmarkEnd w:id="97"/>
    <w:p>
      <w:pPr>
        <w:spacing w:after="0"/>
        <w:ind w:left="0"/>
        <w:jc w:val="both"/>
      </w:pPr>
      <w:r>
        <w:rPr>
          <w:rFonts w:ascii="Times New Roman"/>
          <w:b w:val="false"/>
          <w:i w:val="false"/>
          <w:color w:val="000000"/>
          <w:sz w:val="28"/>
        </w:rPr>
        <w:t>
      1) сотталғандардың жеке басын зерделеуге, жазаны өтейтін адамның психикалық іс-әрекетінің заңдылығын зерттеуге бағытталған диагностикалық функция;</w:t>
      </w:r>
    </w:p>
    <w:p>
      <w:pPr>
        <w:spacing w:after="0"/>
        <w:ind w:left="0"/>
        <w:jc w:val="both"/>
      </w:pPr>
      <w:r>
        <w:rPr>
          <w:rFonts w:ascii="Times New Roman"/>
          <w:b w:val="false"/>
          <w:i w:val="false"/>
          <w:color w:val="000000"/>
          <w:sz w:val="28"/>
        </w:rPr>
        <w:t>
      2) сотталғандарға жеке психологиялық проблемаларын шешуде психологиялық, сондай-ақ психологиялық факторларды ескере отырып, мекеме қызметкерлеріне қызметтік міндеттерді шешуде кеңестік көмек көрсетуге бағытталған консультациялық функция;</w:t>
      </w:r>
    </w:p>
    <w:p>
      <w:pPr>
        <w:spacing w:after="0"/>
        <w:ind w:left="0"/>
        <w:jc w:val="both"/>
      </w:pPr>
      <w:r>
        <w:rPr>
          <w:rFonts w:ascii="Times New Roman"/>
          <w:b w:val="false"/>
          <w:i w:val="false"/>
          <w:color w:val="000000"/>
          <w:sz w:val="28"/>
        </w:rPr>
        <w:t>
      3) сотталғандардың жеке тұлғасының әлеуметтік-психологиялық белгілерін және құндылық бағыттарын мақсатты түрде өзгертуден, оның қылмыстық көзқарасын /стереотипін/ бұзуға бағытталған психокотүзетулік функция;</w:t>
      </w:r>
    </w:p>
    <w:p>
      <w:pPr>
        <w:spacing w:after="0"/>
        <w:ind w:left="0"/>
        <w:jc w:val="both"/>
      </w:pPr>
      <w:r>
        <w:rPr>
          <w:rFonts w:ascii="Times New Roman"/>
          <w:b w:val="false"/>
          <w:i w:val="false"/>
          <w:color w:val="000000"/>
          <w:sz w:val="28"/>
        </w:rPr>
        <w:t>
      4) мінез-құлықты болжау, сотталғандарды қоғамнан оқшаулаумен негізделген жеке тұлғалық жанжалдарды, психоэмоционалдық бұзылуларды, невротикалық күйзелістерді уақытылы ескертуіне бағытталған болжамдық және психопрофилактикалық функция;</w:t>
      </w:r>
    </w:p>
    <w:p>
      <w:pPr>
        <w:spacing w:after="0"/>
        <w:ind w:left="0"/>
        <w:jc w:val="both"/>
      </w:pPr>
      <w:r>
        <w:rPr>
          <w:rFonts w:ascii="Times New Roman"/>
          <w:b w:val="false"/>
          <w:i w:val="false"/>
          <w:color w:val="000000"/>
          <w:sz w:val="28"/>
        </w:rPr>
        <w:t>
      5) сотталғандар арасында қажетті психологиялық білімді тарату және олардың психологқа деген сенімін және оның қызметіне жағымды қарым-қатынасты қалыптастыру, қызметкерлердің психологиялық мәдениеті мен құзыреттілік деңгейін арттыруына бағытталған ағартушылық функция;</w:t>
      </w:r>
    </w:p>
    <w:p>
      <w:pPr>
        <w:spacing w:after="0"/>
        <w:ind w:left="0"/>
        <w:jc w:val="both"/>
      </w:pPr>
      <w:r>
        <w:rPr>
          <w:rFonts w:ascii="Times New Roman"/>
          <w:b w:val="false"/>
          <w:i w:val="false"/>
          <w:color w:val="000000"/>
          <w:sz w:val="28"/>
        </w:rPr>
        <w:t>
      6) ғылыми-зерттеу мекемелеріне пенитанциарлық психология саласында зерттеулер мен тәжірибелер жүргізуге жәрдемдесу, бас бостандығынан айыру орындарында түрлі әлеуметтік-психологиялық құбылыстар мен процестерді зерделеуге бағытталған зерттеушілік функция.</w:t>
      </w:r>
    </w:p>
    <w:bookmarkStart w:name="z100" w:id="98"/>
    <w:p>
      <w:pPr>
        <w:spacing w:after="0"/>
        <w:ind w:left="0"/>
        <w:jc w:val="both"/>
      </w:pPr>
      <w:r>
        <w:rPr>
          <w:rFonts w:ascii="Times New Roman"/>
          <w:b w:val="false"/>
          <w:i w:val="false"/>
          <w:color w:val="000000"/>
          <w:sz w:val="28"/>
        </w:rPr>
        <w:t>
      82. Сотталғандармен тәрбие жұмысында психологиялық-педагогикалық әдістерді тиімді қолдану мақсатында, мекеме психологтары:</w:t>
      </w:r>
    </w:p>
    <w:bookmarkEnd w:id="98"/>
    <w:p>
      <w:pPr>
        <w:spacing w:after="0"/>
        <w:ind w:left="0"/>
        <w:jc w:val="both"/>
      </w:pPr>
      <w:r>
        <w:rPr>
          <w:rFonts w:ascii="Times New Roman"/>
          <w:b w:val="false"/>
          <w:i w:val="false"/>
          <w:color w:val="000000"/>
          <w:sz w:val="28"/>
        </w:rPr>
        <w:t>
      1) мекеменің лауазымды адамдарынан кәсіби қызметті жүзеге асыру үшін сотталғандардың мінез-құлқын сипаттайтын қажетті ақпаратты алады және сұратады;</w:t>
      </w:r>
    </w:p>
    <w:p>
      <w:pPr>
        <w:spacing w:after="0"/>
        <w:ind w:left="0"/>
        <w:jc w:val="both"/>
      </w:pPr>
      <w:r>
        <w:rPr>
          <w:rFonts w:ascii="Times New Roman"/>
          <w:b w:val="false"/>
          <w:i w:val="false"/>
          <w:color w:val="000000"/>
          <w:sz w:val="28"/>
        </w:rPr>
        <w:t>
      2) сотталғандармен психодиагностикалық жұмыстар негізінде ұсынылған ұсынымның орындалу барысын бақылайды;</w:t>
      </w:r>
    </w:p>
    <w:p>
      <w:pPr>
        <w:spacing w:after="0"/>
        <w:ind w:left="0"/>
        <w:jc w:val="both"/>
      </w:pPr>
      <w:r>
        <w:rPr>
          <w:rFonts w:ascii="Times New Roman"/>
          <w:b w:val="false"/>
          <w:i w:val="false"/>
          <w:color w:val="000000"/>
          <w:sz w:val="28"/>
        </w:rPr>
        <w:t>
      3) қызметкерлерді, лауазымды және өзге де адамдарды таныстыруға арналған өз жұмысының нәтижесінде алынған ақпараттың сипатын, мазмұнын, оның көлемін дербес анықтайды;</w:t>
      </w:r>
    </w:p>
    <w:p>
      <w:pPr>
        <w:spacing w:after="0"/>
        <w:ind w:left="0"/>
        <w:jc w:val="both"/>
      </w:pPr>
      <w:r>
        <w:rPr>
          <w:rFonts w:ascii="Times New Roman"/>
          <w:b w:val="false"/>
          <w:i w:val="false"/>
          <w:color w:val="000000"/>
          <w:sz w:val="28"/>
        </w:rPr>
        <w:t>
      4) диагностикалық тексеру нәтижесінде немесе өзге де тәсілмен алынған келеңсіз психологиялық ақпаратты көмек сұрап келген адамнан құпия сақтайды (егер ол қылмыс жасаумен немесе қылмыс жасауға дайындықпен байланысты болмаса), сондай-ақ тұлғаның психикалық жай-күйіне теріс әсерін тигізуі мүмкін болған жағдайда берілген ақпаратты түзетеді;</w:t>
      </w:r>
    </w:p>
    <w:p>
      <w:pPr>
        <w:spacing w:after="0"/>
        <w:ind w:left="0"/>
        <w:jc w:val="both"/>
      </w:pPr>
      <w:r>
        <w:rPr>
          <w:rFonts w:ascii="Times New Roman"/>
          <w:b w:val="false"/>
          <w:i w:val="false"/>
          <w:color w:val="000000"/>
          <w:sz w:val="28"/>
        </w:rPr>
        <w:t>
      5) сотталғандарға олардың тарапынан мекеме психологтарының, қызметкерлерінің қызметіне жағымсыз қарым-қатынастың болуы жағдайларында, мекеменің қалыпты жұмыс істеуіне немесе әлеуметтік жағдайды шиеленісуге әкеп соқтыратын психологиялық рәсімді өткізуде негізгі мақсатын көрсетпейді;</w:t>
      </w:r>
    </w:p>
    <w:p>
      <w:pPr>
        <w:spacing w:after="0"/>
        <w:ind w:left="0"/>
        <w:jc w:val="both"/>
      </w:pPr>
      <w:r>
        <w:rPr>
          <w:rFonts w:ascii="Times New Roman"/>
          <w:b w:val="false"/>
          <w:i w:val="false"/>
          <w:color w:val="000000"/>
          <w:sz w:val="28"/>
        </w:rPr>
        <w:t>
      6) мекеме басшылығының келісімі бойынша ерекше бірізділікті талап ететін консультативтік, әдістемелік, практикалық жұмыстар мен іс-шараларды өткізу үшін штатта тұрмаған мамандарды тартады;</w:t>
      </w:r>
    </w:p>
    <w:p>
      <w:pPr>
        <w:spacing w:after="0"/>
        <w:ind w:left="0"/>
        <w:jc w:val="both"/>
      </w:pPr>
      <w:r>
        <w:rPr>
          <w:rFonts w:ascii="Times New Roman"/>
          <w:b w:val="false"/>
          <w:i w:val="false"/>
          <w:color w:val="000000"/>
          <w:sz w:val="28"/>
        </w:rPr>
        <w:t>
      7) мекеме бастығына ұсынымдар енгізуге, психологтарды материалдық-техникалық жарақтандыру және ғылыми-әдістемелік қамтамасыз ету мәселелері бойынша белгіленген тәртіппен өтінімдер береді;</w:t>
      </w:r>
    </w:p>
    <w:p>
      <w:pPr>
        <w:spacing w:after="0"/>
        <w:ind w:left="0"/>
        <w:jc w:val="both"/>
      </w:pPr>
      <w:r>
        <w:rPr>
          <w:rFonts w:ascii="Times New Roman"/>
          <w:b w:val="false"/>
          <w:i w:val="false"/>
          <w:color w:val="000000"/>
          <w:sz w:val="28"/>
        </w:rPr>
        <w:t>
      8) өзінің кәсіптік мәртебесіне нұқсан келтіретін немесе одан көмек сұраған адамға зиян келтіруі мүмкін іс-шараларды өткізуге және іс-әрекетті жүзеге асырудан бас тартады.</w:t>
      </w:r>
    </w:p>
    <w:bookmarkStart w:name="z101" w:id="99"/>
    <w:p>
      <w:pPr>
        <w:spacing w:after="0"/>
        <w:ind w:left="0"/>
        <w:jc w:val="both"/>
      </w:pPr>
      <w:r>
        <w:rPr>
          <w:rFonts w:ascii="Times New Roman"/>
          <w:b w:val="false"/>
          <w:i w:val="false"/>
          <w:color w:val="000000"/>
          <w:sz w:val="28"/>
        </w:rPr>
        <w:t>
      83. Сотталғандармен тәрбие жұмысын жүргізу кезінде мекеме психологтары:</w:t>
      </w:r>
    </w:p>
    <w:bookmarkEnd w:id="99"/>
    <w:p>
      <w:pPr>
        <w:spacing w:after="0"/>
        <w:ind w:left="0"/>
        <w:jc w:val="both"/>
      </w:pPr>
      <w:r>
        <w:rPr>
          <w:rFonts w:ascii="Times New Roman"/>
          <w:b w:val="false"/>
          <w:i w:val="false"/>
          <w:color w:val="000000"/>
          <w:sz w:val="28"/>
        </w:rPr>
        <w:t>
      1) кәсіби құпияны қатаң сақтайды: нұсқаулық материалдарын бермейді, психологиялық әдістердің негіздерін, психодиагностикалық немесе психотүзетулік практиканы жүргізуге уәкілетті емес адамдарға сол немесе өзге де психологиялық әдістемелерді жария етпейді;</w:t>
      </w:r>
    </w:p>
    <w:p>
      <w:pPr>
        <w:spacing w:after="0"/>
        <w:ind w:left="0"/>
        <w:jc w:val="both"/>
      </w:pPr>
      <w:r>
        <w:rPr>
          <w:rFonts w:ascii="Times New Roman"/>
          <w:b w:val="false"/>
          <w:i w:val="false"/>
          <w:color w:val="000000"/>
          <w:sz w:val="28"/>
        </w:rPr>
        <w:t>
      2) практикалық іс-әрекетте тек кәсіби құзыретті жұмыстың нысандарын және әдістерін қолданады;</w:t>
      </w:r>
    </w:p>
    <w:p>
      <w:pPr>
        <w:spacing w:after="0"/>
        <w:ind w:left="0"/>
        <w:jc w:val="both"/>
      </w:pPr>
      <w:r>
        <w:rPr>
          <w:rFonts w:ascii="Times New Roman"/>
          <w:b w:val="false"/>
          <w:i w:val="false"/>
          <w:color w:val="000000"/>
          <w:sz w:val="28"/>
        </w:rPr>
        <w:t>
      3) өз жұмысында жеткілікті түрде қазіргі заманғы психологиялық ғылым шеңберіндегі сынақтан өткен және адамның психологиялық физиологиялық денсаулығына қауіпсіз болып табылатын диагностика әдістемесін пайдаланады. Ықпал етудің қолданылатын әдіс-тәсілдері тексерілушінің өмір сүру жағдайын, мінез-құлқын, олардың әлеуметтік демографиялық және криминалистік сипаттамасын ескеруі тиіс;</w:t>
      </w:r>
    </w:p>
    <w:p>
      <w:pPr>
        <w:spacing w:after="0"/>
        <w:ind w:left="0"/>
        <w:jc w:val="both"/>
      </w:pPr>
      <w:r>
        <w:rPr>
          <w:rFonts w:ascii="Times New Roman"/>
          <w:b w:val="false"/>
          <w:i w:val="false"/>
          <w:color w:val="000000"/>
          <w:sz w:val="28"/>
        </w:rPr>
        <w:t>
      4) психодиагностикалық және психотүзеу әдістерін іріктеу кезінде субъективті көзқарастар мен ғылыми қызығушылықтарды басшылыққа алмай, алынған деректердің сенімділігі мен ықпал ету тиімділігі, сондай-ақ нақты адамның жеке тұлғасын ескеру тұрғысынан қарау керектігін негізге алады;</w:t>
      </w:r>
    </w:p>
    <w:p>
      <w:pPr>
        <w:spacing w:after="0"/>
        <w:ind w:left="0"/>
        <w:jc w:val="both"/>
      </w:pPr>
      <w:r>
        <w:rPr>
          <w:rFonts w:ascii="Times New Roman"/>
          <w:b w:val="false"/>
          <w:i w:val="false"/>
          <w:color w:val="000000"/>
          <w:sz w:val="28"/>
        </w:rPr>
        <w:t>
      5) алынған жасырын ақпаратты бөгде адамдарға таратпайды (жазбаша, аудиовизуалдық және магнитті тасымалдағыштарға жазылған психологиялық материалдарды, сондай-ақ арнайы әдістемелік әдебиеттерді жабылатын сейфтерде сақтайды, сақтау үшін тиісті жағдайлар болмаған кезде – алынған мәліметтерді шифрлайды, жұмыста компьютерлік техниканы пайдаланған жағдайда – қатты дискіге салынған ақпаратқа психологтың қол жетімді кодын белгілейді);</w:t>
      </w:r>
    </w:p>
    <w:p>
      <w:pPr>
        <w:spacing w:after="0"/>
        <w:ind w:left="0"/>
        <w:jc w:val="both"/>
      </w:pPr>
      <w:r>
        <w:rPr>
          <w:rFonts w:ascii="Times New Roman"/>
          <w:b w:val="false"/>
          <w:i w:val="false"/>
          <w:color w:val="000000"/>
          <w:sz w:val="28"/>
        </w:rPr>
        <w:t>
      6) мекеме қызметкерлерінен сотталғандардың психодиагностикалық тексерулері туралы келіп түскен өтінімдерді орындау кезінде тапсырыс берушілерге берілетін психологиялық ақпараттың қасақана немесе кездейсоқ таралуының мүмкін болатын салдары туралы түсінік береді, оларды өз қызметінің этикалық қағидаттарымен таныстырады.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100"/>
    <w:p>
      <w:pPr>
        <w:spacing w:after="0"/>
        <w:ind w:left="0"/>
        <w:jc w:val="left"/>
      </w:pPr>
      <w:r>
        <w:rPr>
          <w:rFonts w:ascii="Times New Roman"/>
          <w:b/>
          <w:i w:val="false"/>
          <w:color w:val="000000"/>
        </w:rPr>
        <w:t xml:space="preserve"> Сотталғанның жеке тәрбие жұмысын жүргiзу күнделігі</w:t>
      </w:r>
    </w:p>
    <w:bookmarkEnd w:id="100"/>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(ол болған кезде)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4896"/>
        <w:gridCol w:w="3522"/>
        <w:gridCol w:w="2716"/>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келген күнi, жасақ</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нөмiрi</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себептерi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Сотталған туралы жалпы мәліметтер (жеке iс материалдарын талдау, қамауға алынған адам туралы тергеушiнiң анықтамасы, карантиндегi адамды зерделеу және т.б. негiзiнде толтырылады)</w:t>
      </w:r>
    </w:p>
    <w:p>
      <w:pPr>
        <w:spacing w:after="0"/>
        <w:ind w:left="0"/>
        <w:jc w:val="both"/>
      </w:pPr>
      <w:r>
        <w:rPr>
          <w:rFonts w:ascii="Times New Roman"/>
          <w:b w:val="false"/>
          <w:i w:val="false"/>
          <w:color w:val="000000"/>
          <w:sz w:val="28"/>
        </w:rPr>
        <w:t>
      1. Туған күнi, айы, жылы, және туған жерi ______________________________________</w:t>
      </w:r>
    </w:p>
    <w:p>
      <w:pPr>
        <w:spacing w:after="0"/>
        <w:ind w:left="0"/>
        <w:jc w:val="both"/>
      </w:pPr>
      <w:r>
        <w:rPr>
          <w:rFonts w:ascii="Times New Roman"/>
          <w:b w:val="false"/>
          <w:i w:val="false"/>
          <w:color w:val="000000"/>
          <w:sz w:val="28"/>
        </w:rPr>
        <w:t>
      2. Ұлты ___________________________________________________________________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w:t>
      </w:r>
    </w:p>
    <w:p>
      <w:pPr>
        <w:spacing w:after="0"/>
        <w:ind w:left="0"/>
        <w:jc w:val="both"/>
      </w:pPr>
      <w:r>
        <w:rPr>
          <w:rFonts w:ascii="Times New Roman"/>
          <w:b w:val="false"/>
          <w:i w:val="false"/>
          <w:color w:val="000000"/>
          <w:sz w:val="28"/>
        </w:rPr>
        <w:t>
      4. Сотталғанға дейiнгi тұрғылықты жерi ________________________________________</w:t>
      </w:r>
    </w:p>
    <w:p>
      <w:pPr>
        <w:spacing w:after="0"/>
        <w:ind w:left="0"/>
        <w:jc w:val="both"/>
      </w:pPr>
      <w:r>
        <w:rPr>
          <w:rFonts w:ascii="Times New Roman"/>
          <w:b w:val="false"/>
          <w:i w:val="false"/>
          <w:color w:val="000000"/>
          <w:sz w:val="28"/>
        </w:rPr>
        <w:t>
      5. Отбасы жағдайы _________________________________________________________</w:t>
      </w:r>
    </w:p>
    <w:p>
      <w:pPr>
        <w:spacing w:after="0"/>
        <w:ind w:left="0"/>
        <w:jc w:val="both"/>
      </w:pPr>
      <w:r>
        <w:rPr>
          <w:rFonts w:ascii="Times New Roman"/>
          <w:b w:val="false"/>
          <w:i w:val="false"/>
          <w:color w:val="000000"/>
          <w:sz w:val="28"/>
        </w:rPr>
        <w:t>
      6. Сотталғанға дейiнгi бiлiмi __________________________________________________</w:t>
      </w:r>
    </w:p>
    <w:p>
      <w:pPr>
        <w:spacing w:after="0"/>
        <w:ind w:left="0"/>
        <w:jc w:val="both"/>
      </w:pPr>
      <w:r>
        <w:rPr>
          <w:rFonts w:ascii="Times New Roman"/>
          <w:b w:val="false"/>
          <w:i w:val="false"/>
          <w:color w:val="000000"/>
          <w:sz w:val="28"/>
        </w:rPr>
        <w:t>
      7. Сотталғанға дейiнгi кәсiбi (мамандығы)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Қашан, қандай сотпен Қылмыстық кодекстің қандай бабы бойынша және қанша мерзiмге сотталды ________________________________________________________________</w:t>
      </w:r>
    </w:p>
    <w:p>
      <w:pPr>
        <w:spacing w:after="0"/>
        <w:ind w:left="0"/>
        <w:jc w:val="both"/>
      </w:pPr>
      <w:r>
        <w:rPr>
          <w:rFonts w:ascii="Times New Roman"/>
          <w:b w:val="false"/>
          <w:i w:val="false"/>
          <w:color w:val="000000"/>
          <w:sz w:val="28"/>
        </w:rPr>
        <w:t>
      9. Қылмыстың қысқаша мазмұны және оған қатысы (егер материалдық шығын келтiрiлсе, көлемi және т.б. көрсетiлсiн)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Жазалау мерзiмiнiң басталуы ______________________________________________</w:t>
      </w:r>
    </w:p>
    <w:p>
      <w:pPr>
        <w:spacing w:after="0"/>
        <w:ind w:left="0"/>
        <w:jc w:val="both"/>
      </w:pPr>
      <w:r>
        <w:rPr>
          <w:rFonts w:ascii="Times New Roman"/>
          <w:b w:val="false"/>
          <w:i w:val="false"/>
          <w:color w:val="000000"/>
          <w:sz w:val="28"/>
        </w:rPr>
        <w:t>
      11. Жазалау мерзiмiнiң аяқталуы ______________________________________________</w:t>
      </w:r>
    </w:p>
    <w:p>
      <w:pPr>
        <w:spacing w:after="0"/>
        <w:ind w:left="0"/>
        <w:jc w:val="both"/>
      </w:pPr>
      <w:r>
        <w:rPr>
          <w:rFonts w:ascii="Times New Roman"/>
          <w:b w:val="false"/>
          <w:i w:val="false"/>
          <w:color w:val="000000"/>
          <w:sz w:val="28"/>
        </w:rPr>
        <w:t>
      12. Жазаны өтеуден шартты түрде-мерзiмiнен бұрын босату және жазаның өтелмеген бөлiгiн жазалаудың жеңiл түрiне ауыстыру және мекеме түрін өзгерту күні _____________</w:t>
      </w:r>
    </w:p>
    <w:p>
      <w:pPr>
        <w:spacing w:after="0"/>
        <w:ind w:left="0"/>
        <w:jc w:val="both"/>
      </w:pPr>
      <w:r>
        <w:rPr>
          <w:rFonts w:ascii="Times New Roman"/>
          <w:b w:val="false"/>
          <w:i w:val="false"/>
          <w:color w:val="000000"/>
          <w:sz w:val="28"/>
        </w:rPr>
        <w:t>
      13. Сотталғанды жазаны өтеудiң бiр жағдайынан басқасына ауыстыру күнi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Соттылығы болғандығы туралы және босатылу негiздерi туралы мәлімет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Денсаулық жағдайы және еңбекке жарамдылығы туралы медициналық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(мекеменің медициналық-санитарлық бөлiмнiң бастығы толтырады)</w:t>
      </w:r>
    </w:p>
    <w:p>
      <w:pPr>
        <w:spacing w:after="0"/>
        <w:ind w:left="0"/>
        <w:jc w:val="both"/>
      </w:pPr>
      <w:r>
        <w:rPr>
          <w:rFonts w:ascii="Times New Roman"/>
          <w:b w:val="false"/>
          <w:i w:val="false"/>
          <w:color w:val="000000"/>
          <w:sz w:val="28"/>
        </w:rPr>
        <w:t>
      16. Сотталған адамды сипаттайтын және онымен тәрбиелік-профилактикалық жұмысты жүргізуде ескерілуі тиіс өзге де жағдайлар (тергеу органының анықтамасы, сотталғанға дейiнгi жұмыс орны берген мiнездеме негiзiнде)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Туысқандары туралы мәлiметтер (аты-жөнi, туысқандық дәрежесi, тұрғылықты мекен-жайы және т.б.)</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Сотталған адамның жеке психологиялық ерекшелiктерi, жұмыс істеуіне ұсынымдар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(психолог толтырады)</w:t>
      </w:r>
    </w:p>
    <w:p>
      <w:pPr>
        <w:spacing w:after="0"/>
        <w:ind w:left="0"/>
        <w:jc w:val="both"/>
      </w:pPr>
      <w:r>
        <w:rPr>
          <w:rFonts w:ascii="Times New Roman"/>
          <w:b w:val="false"/>
          <w:i w:val="false"/>
          <w:color w:val="000000"/>
          <w:sz w:val="28"/>
        </w:rPr>
        <w:t>
      19. Мекеменің карантин бөлiмшесіндегi сотталғандармен сабақ жүргізудің кешенді үлгі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6600"/>
        <w:gridCol w:w="1473"/>
        <w:gridCol w:w="2755"/>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құқықтары мен міндеттері. Күн тәртібі. Мекеменің Ішкі тәртіптеме қағидалары. Мекеменің қызметі туралы бейне ролик көру.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 орынбасарлары, карантин бөлімшесінің тәрбиешісі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жасалған қылмыстар үшін сотталғандардың жауапкершілігі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режим және жедел жұмыстар жөніндегі орынбасары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мінез-құлық қағидалары. Сотталғандардың өзара және мекеме әкімшілігімен қарым-қатынасы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денсаулығын анықтау бойынша жұмыс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бөлімнің бастығы, медициналық қызметкерлер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сақтаудың қажеттілігі, инфекциялық және жұқпалы аурулардың алдын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кәсіби оқыту және кәсіби дайындық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колледждің директоры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сотталғандардың еңбегін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жалпы мәселелер жөніндегі орынбасары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материалдық-тұрмыстық қамтамасыз ету. Мүлікті бүлдіргені үшін жауапкершілік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бөлімінің қызметкері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білім деңгейін анықтау. Сотталғандардың пәндер бойынша білімдерін анықтау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мұғалімдер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 пайдалану тәртібі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жағдайларын дифференциялау (саралау)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жұмысы бөлімінің бастығы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заңнамасының негізгі талаптары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күні. Карантин бөлімшесі үй-жайларын кешенді жинастыру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бөлімшесінің тәрбиешісі, Мекеме қызметкерлері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бағдарлама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жасақтарға комиссиялық бөлу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комиссиясы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 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бастықтарының өз жасақтарына бөлінген сотталғандармен танысуы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бірыңғай педагогикалық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жұмысы бөлімінің бастығы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ұйымдардың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жазу сағаты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тәрбиешісі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жұмысы. Көркем өнерпаздары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 жұмыстары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тәрбиешісі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кітапханаға жазылуы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түрін өзгерту және жазаны өтеуден босатылу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бөлімінің бастығы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Босатылғаннан кейін тұрмыстық және еңбекке орналастыруды қажет ететін адамдарды анықтау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тұрмыстық орналастыру жөніндегі аға инспектор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жалақысы, оны есептеу және ұстап қалу тәртібі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тәрбие жұмысын жүргізу күнделіктерін толтыру. Сотталғандармен жұмыс жасау жоспарын әзірлеу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 психолог, мұғалімдер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мекемемен таныстыру, сотталғандарды жасақтарға шығару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Жоспарға карантинде күн тәртібі аясында күнделікті өткiзiлетін дене-шынықтыру, бөлмелерді жинастыру, гигиеналық iс-шаралар және мәдени-бұқаралық жұмыстар (телехабарларды көру, әдебиет оқу, спорттық іс-шаралар өткізу және т.б.) сияқты тәрбиелік сипаттағы іс-шаралар енгізілмеген.</w:t>
      </w:r>
    </w:p>
    <w:p>
      <w:pPr>
        <w:spacing w:after="0"/>
        <w:ind w:left="0"/>
        <w:jc w:val="both"/>
      </w:pPr>
      <w:r>
        <w:rPr>
          <w:rFonts w:ascii="Times New Roman"/>
          <w:b w:val="false"/>
          <w:i w:val="false"/>
          <w:color w:val="000000"/>
          <w:sz w:val="28"/>
        </w:rPr>
        <w:t>
      Сотталғандармен жеке-тәрбие жұмысы әңгiмелесу, жеке психологиялық көмек көрсету, кеңес беру және т.б. түрiнде өткiзiледi, олардың нәтижелері мекеменің жауапты қызметкерімен, жұмысшысымен жеке-тәрбие әңгiмелерін жүргiзу жазбасына енгізіледі.</w:t>
      </w:r>
    </w:p>
    <w:p>
      <w:pPr>
        <w:spacing w:after="0"/>
        <w:ind w:left="0"/>
        <w:jc w:val="both"/>
      </w:pPr>
      <w:r>
        <w:rPr>
          <w:rFonts w:ascii="Times New Roman"/>
          <w:b w:val="false"/>
          <w:i w:val="false"/>
          <w:color w:val="000000"/>
          <w:sz w:val="28"/>
        </w:rPr>
        <w:t>
      20. Көтермелеу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1998"/>
        <w:gridCol w:w="1998"/>
        <w:gridCol w:w="5078"/>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себептері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көтермеледі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қаулының күні және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Жазалау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719"/>
        <w:gridCol w:w="1719"/>
        <w:gridCol w:w="1057"/>
        <w:gridCol w:w="4366"/>
        <w:gridCol w:w="2382"/>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жазаланулары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r>
              <w:br/>
            </w:r>
            <w:r>
              <w:rPr>
                <w:rFonts w:ascii="Times New Roman"/>
                <w:b w:val="false"/>
                <w:i w:val="false"/>
                <w:color w:val="000000"/>
                <w:sz w:val="20"/>
              </w:rPr>
              <w:t>
жазалады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қаулының күні және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 туралы белгі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Берiлетiн демалыстарды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74"/>
        <w:gridCol w:w="2474"/>
        <w:gridCol w:w="1521"/>
        <w:gridCol w:w="2787"/>
        <w:gridCol w:w="1523"/>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r>
              <w:br/>
            </w:r>
            <w:r>
              <w:rPr>
                <w:rFonts w:ascii="Times New Roman"/>
                <w:b w:val="false"/>
                <w:i w:val="false"/>
                <w:color w:val="000000"/>
                <w:sz w:val="20"/>
              </w:rPr>
              <w:t>
Түрі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r>
              <w:br/>
            </w:r>
            <w:r>
              <w:rPr>
                <w:rFonts w:ascii="Times New Roman"/>
                <w:b w:val="false"/>
                <w:i w:val="false"/>
                <w:color w:val="000000"/>
                <w:sz w:val="20"/>
              </w:rPr>
              <w:t>
мекен-жайы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ЖТК (ОТК), мекеме комиссиясының шешiмдерi және ұсынымдары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 Жеке-тәрбие әңгiмелерін жүргiзу жазбасы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4965"/>
        <w:gridCol w:w="3885"/>
        <w:gridCol w:w="1726"/>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Қорытындылары бар әңгіменің жазбасы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 кім өткізді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Босатылуға дайындау бойынша жұмыс нәтижелері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Күнделiктi жүргiзу бойынша нұсқаулар</w:t>
      </w:r>
    </w:p>
    <w:p>
      <w:pPr>
        <w:spacing w:after="0"/>
        <w:ind w:left="0"/>
        <w:jc w:val="both"/>
      </w:pPr>
      <w:r>
        <w:rPr>
          <w:rFonts w:ascii="Times New Roman"/>
          <w:b w:val="false"/>
          <w:i w:val="false"/>
          <w:color w:val="000000"/>
          <w:sz w:val="28"/>
        </w:rPr>
        <w:t>
      1) күнделiк жасақ бастығында сақталады, оған күнделiктi жүргiзу жауапкершiлiгi жүктеледi;</w:t>
      </w:r>
    </w:p>
    <w:p>
      <w:pPr>
        <w:spacing w:after="0"/>
        <w:ind w:left="0"/>
        <w:jc w:val="both"/>
      </w:pPr>
      <w:r>
        <w:rPr>
          <w:rFonts w:ascii="Times New Roman"/>
          <w:b w:val="false"/>
          <w:i w:val="false"/>
          <w:color w:val="000000"/>
          <w:sz w:val="28"/>
        </w:rPr>
        <w:t>
      2) 18-тармақты карантин бөлiмшесінің психологы толтырады;</w:t>
      </w:r>
    </w:p>
    <w:p>
      <w:pPr>
        <w:spacing w:after="0"/>
        <w:ind w:left="0"/>
        <w:jc w:val="both"/>
      </w:pPr>
      <w:r>
        <w:rPr>
          <w:rFonts w:ascii="Times New Roman"/>
          <w:b w:val="false"/>
          <w:i w:val="false"/>
          <w:color w:val="000000"/>
          <w:sz w:val="28"/>
        </w:rPr>
        <w:t>
      3) сотталғандармен ЖТЖ күнделiгiне, сондай-ақ мекеме бастығымен, оның орынбасарларымен және ЖТК (ОТК) мүшелерiмен жүргізілген әңгiмелер жазылады;</w:t>
      </w:r>
    </w:p>
    <w:p>
      <w:pPr>
        <w:spacing w:after="0"/>
        <w:ind w:left="0"/>
        <w:jc w:val="both"/>
      </w:pPr>
      <w:r>
        <w:rPr>
          <w:rFonts w:ascii="Times New Roman"/>
          <w:b w:val="false"/>
          <w:i w:val="false"/>
          <w:color w:val="000000"/>
          <w:sz w:val="28"/>
        </w:rPr>
        <w:t>
      4) 24-тармақты сотталғандарды жеке сұрақтар бойынша қабылдау нәтижесі және жүргізілген жеке әңгімелесулер бойынша жасақ бастығы, сондай-ақ мекеменің карантин бөлiмшесіндегi сотталғандармен сабақ жүргізудің кешенді үлгі жоспарына сәйкес мекеменің жауапты қызметкері және ЖТК (ОТК) мүшелері толтырады;</w:t>
      </w:r>
    </w:p>
    <w:p>
      <w:pPr>
        <w:spacing w:after="0"/>
        <w:ind w:left="0"/>
        <w:jc w:val="both"/>
      </w:pPr>
      <w:r>
        <w:rPr>
          <w:rFonts w:ascii="Times New Roman"/>
          <w:b w:val="false"/>
          <w:i w:val="false"/>
          <w:color w:val="000000"/>
          <w:sz w:val="28"/>
        </w:rPr>
        <w:t xml:space="preserve">
       5) сотталғанды басқа мекемеге ауыстырғанда (босатқанда) күнделiк жеке iсiне тiркеледi, басқа жасаққа ауысқанда қабылдаған жасақ бастығына берiледi.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101"/>
    <w:p>
      <w:pPr>
        <w:spacing w:after="0"/>
        <w:ind w:left="0"/>
        <w:jc w:val="left"/>
      </w:pPr>
      <w:r>
        <w:rPr>
          <w:rFonts w:ascii="Times New Roman"/>
          <w:b/>
          <w:i w:val="false"/>
          <w:color w:val="000000"/>
        </w:rPr>
        <w:t xml:space="preserve"> Жеке тұлғаны зерделеу сызбасы</w:t>
      </w:r>
    </w:p>
    <w:bookmarkEnd w:id="101"/>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Т.А.Ә. (ол болған кезде) ___________________________________________________</w:t>
      </w:r>
    </w:p>
    <w:p>
      <w:pPr>
        <w:spacing w:after="0"/>
        <w:ind w:left="0"/>
        <w:jc w:val="both"/>
      </w:pPr>
      <w:r>
        <w:rPr>
          <w:rFonts w:ascii="Times New Roman"/>
          <w:b w:val="false"/>
          <w:i w:val="false"/>
          <w:color w:val="000000"/>
          <w:sz w:val="28"/>
        </w:rPr>
        <w:t>
      2. Туған күні және жері ______________________________________________________</w:t>
      </w:r>
    </w:p>
    <w:p>
      <w:pPr>
        <w:spacing w:after="0"/>
        <w:ind w:left="0"/>
        <w:jc w:val="both"/>
      </w:pPr>
      <w:r>
        <w:rPr>
          <w:rFonts w:ascii="Times New Roman"/>
          <w:b w:val="false"/>
          <w:i w:val="false"/>
          <w:color w:val="000000"/>
          <w:sz w:val="28"/>
        </w:rPr>
        <w:t>
      3. Ұлты ___________________________________________________________________</w:t>
      </w:r>
    </w:p>
    <w:p>
      <w:pPr>
        <w:spacing w:after="0"/>
        <w:ind w:left="0"/>
        <w:jc w:val="both"/>
      </w:pPr>
      <w:r>
        <w:rPr>
          <w:rFonts w:ascii="Times New Roman"/>
          <w:b w:val="false"/>
          <w:i w:val="false"/>
          <w:color w:val="000000"/>
          <w:sz w:val="28"/>
        </w:rPr>
        <w:t>
      4. Білімі (оқу орнын көрсету)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Сотталғанға дейінгі кәсібі (мамандығы), жұмыс (оқу) орны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Қамауға алынғанға дейінгі тұрғылықты жері __________________________________</w:t>
      </w:r>
    </w:p>
    <w:p>
      <w:pPr>
        <w:spacing w:after="0"/>
        <w:ind w:left="0"/>
        <w:jc w:val="both"/>
      </w:pPr>
      <w:r>
        <w:rPr>
          <w:rFonts w:ascii="Times New Roman"/>
          <w:b w:val="false"/>
          <w:i w:val="false"/>
          <w:color w:val="000000"/>
          <w:sz w:val="28"/>
        </w:rPr>
        <w:t>
      7. Бұрын соттылығының бар-жоғы (сотталу саны), қандай баптар бойынша сотталған:</w:t>
      </w:r>
    </w:p>
    <w:p>
      <w:pPr>
        <w:spacing w:after="0"/>
        <w:ind w:left="0"/>
        <w:jc w:val="both"/>
      </w:pPr>
      <w:r>
        <w:rPr>
          <w:rFonts w:ascii="Times New Roman"/>
          <w:b w:val="false"/>
          <w:i w:val="false"/>
          <w:color w:val="000000"/>
          <w:sz w:val="28"/>
        </w:rPr>
        <w:t>
      ______________________________Бас бостандығынан айыру мерзімі ______________</w:t>
      </w:r>
    </w:p>
    <w:p>
      <w:pPr>
        <w:spacing w:after="0"/>
        <w:ind w:left="0"/>
        <w:jc w:val="both"/>
      </w:pPr>
      <w:r>
        <w:rPr>
          <w:rFonts w:ascii="Times New Roman"/>
          <w:b w:val="false"/>
          <w:i w:val="false"/>
          <w:color w:val="000000"/>
          <w:sz w:val="28"/>
        </w:rPr>
        <w:t>
      8. Қылмыс фабуласы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Түзеу мекемесіне күні, қайдан келді _________________________________________</w:t>
      </w:r>
    </w:p>
    <w:p>
      <w:pPr>
        <w:spacing w:after="0"/>
        <w:ind w:left="0"/>
        <w:jc w:val="both"/>
      </w:pPr>
      <w:r>
        <w:rPr>
          <w:rFonts w:ascii="Times New Roman"/>
          <w:b w:val="false"/>
          <w:i w:val="false"/>
          <w:color w:val="000000"/>
          <w:sz w:val="28"/>
        </w:rPr>
        <w:t>
      10. Сот мәжбүрлеп емдеуді тағайындады ма -иә, -жоқ (нашақорлықтан, уытқұмарлықтан, маскүнемдіктен) (керегінің астын сызу керек)</w:t>
      </w:r>
    </w:p>
    <w:p>
      <w:pPr>
        <w:spacing w:after="0"/>
        <w:ind w:left="0"/>
        <w:jc w:val="both"/>
      </w:pPr>
      <w:r>
        <w:rPr>
          <w:rFonts w:ascii="Times New Roman"/>
          <w:b w:val="false"/>
          <w:i w:val="false"/>
          <w:color w:val="000000"/>
          <w:sz w:val="28"/>
        </w:rPr>
        <w:t>
      11. Мерзімінің басталуы_________Мерзімінің аяқталуы _______(сотты болса)</w:t>
      </w:r>
    </w:p>
    <w:p>
      <w:pPr>
        <w:spacing w:after="0"/>
        <w:ind w:left="0"/>
        <w:jc w:val="both"/>
      </w:pPr>
      <w:r>
        <w:rPr>
          <w:rFonts w:ascii="Times New Roman"/>
          <w:b w:val="false"/>
          <w:i w:val="false"/>
          <w:color w:val="000000"/>
          <w:sz w:val="28"/>
        </w:rPr>
        <w:t>
      12. Мерзімі: ШТМББ _____________ ҚК _______________________________________</w:t>
      </w:r>
    </w:p>
    <w:p>
      <w:pPr>
        <w:spacing w:after="0"/>
        <w:ind w:left="0"/>
        <w:jc w:val="both"/>
      </w:pPr>
      <w:r>
        <w:rPr>
          <w:rFonts w:ascii="Times New Roman"/>
          <w:b w:val="false"/>
          <w:i w:val="false"/>
          <w:color w:val="000000"/>
          <w:sz w:val="28"/>
        </w:rPr>
        <w:t>
      13. Қылмысқа көзқарасы: cот үкімін (керегінің астын сызу керек): әділетті; әділетсіз; өте қатаң; жұмсақ деп санайды; осы қылмысты жасамадым деп санайды; өзге ______________</w:t>
      </w:r>
    </w:p>
    <w:p>
      <w:pPr>
        <w:spacing w:after="0"/>
        <w:ind w:left="0"/>
        <w:jc w:val="both"/>
      </w:pPr>
      <w:r>
        <w:rPr>
          <w:rFonts w:ascii="Times New Roman"/>
          <w:b w:val="false"/>
          <w:i w:val="false"/>
          <w:color w:val="000000"/>
          <w:sz w:val="28"/>
        </w:rPr>
        <w:t>
      қылмысты жасау себебі (керегінің астын сызу керек): спирттік ішімдіктерге әуестік; есірткілерді қабылдау; қатты жан толқынысы (жан күйзелісі, түңілу жағдайында); байқаусыздықтан; өз өміріне және адамдарға жиналған ашу-ыза; материалдық жағдайды дұрыстауға ұмтылу (пайдакүнемдік); өзінің достарынан кем, қорқақ болып көрінгісі келмеді; ортасынан ерекшеленгісі келді, батылдығын, оңтайлылығын, жолы болғыштығын көрсеткісі келді; өшін алу; өткір сезімдер үшін тәуекел ету; саналы түрде; салдары туралы ойлаған жоқ; өзін-өзі қорғау мақсатында (өзінің жақындарын қорғау); өзге__________________________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 (керегінің астын сызу керек) алкогольдік масаңдық; нашақорлық масаңдық; сау күйінде жасады; қылмысты жасағанына (керегінің астын сызу керек): өкінеді; ішінара өкінеді; өкінбейді; өзін кінәлі деп санамайды; өзге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жасаған қылмысына байланысты қандай сезімдері бар (керегінің астын сызу керек): қанағаттану (бәрін дұрыс жасады); көңілі қалу; өзіне аяушылық; құрбанына аяушылық; кінә сезімі; өзіне ашу-ызғасы, өшпенділігі бар; өзге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Марапаттау ____________ жазалау саны ____________________________________</w:t>
      </w:r>
    </w:p>
    <w:p>
      <w:pPr>
        <w:spacing w:after="0"/>
        <w:ind w:left="0"/>
        <w:jc w:val="both"/>
      </w:pPr>
      <w:r>
        <w:rPr>
          <w:rFonts w:ascii="Times New Roman"/>
          <w:b w:val="false"/>
          <w:i w:val="false"/>
          <w:color w:val="000000"/>
          <w:sz w:val="28"/>
        </w:rPr>
        <w:t>
      15. Қандай ұстау жағдайында: ________________________________________________</w:t>
      </w:r>
    </w:p>
    <w:p>
      <w:pPr>
        <w:spacing w:after="0"/>
        <w:ind w:left="0"/>
        <w:jc w:val="both"/>
      </w:pPr>
      <w:r>
        <w:rPr>
          <w:rFonts w:ascii="Times New Roman"/>
          <w:b w:val="false"/>
          <w:i w:val="false"/>
          <w:color w:val="000000"/>
          <w:sz w:val="28"/>
        </w:rPr>
        <w:t>
      16. Мекеменің психологында профилактикалық есепте тұрған. Есепке алу күні және санаты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Бұрынғы уақытта аутоагрессиялық іс-әрекеттер жасаған ба: иә, жоқ (астын сызу керек).</w:t>
      </w:r>
    </w:p>
    <w:p>
      <w:pPr>
        <w:spacing w:after="0"/>
        <w:ind w:left="0"/>
        <w:jc w:val="both"/>
      </w:pPr>
      <w:r>
        <w:rPr>
          <w:rFonts w:ascii="Times New Roman"/>
          <w:b w:val="false"/>
          <w:i w:val="false"/>
          <w:color w:val="000000"/>
          <w:sz w:val="28"/>
        </w:rPr>
        <w:t>
      18. Иә болса: қандай іс-әрекет (өзіне-өзі қол жұмсауға әрекеттену; денеге зақым келтіру; аштық жариялау; өзгеше заттарды жұту), қашан, неге байланысты?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Отбасы туралы мәлімет (керегінің астын сызу керек):</w:t>
      </w:r>
    </w:p>
    <w:p>
      <w:pPr>
        <w:spacing w:after="0"/>
        <w:ind w:left="0"/>
        <w:jc w:val="both"/>
      </w:pPr>
      <w:r>
        <w:rPr>
          <w:rFonts w:ascii="Times New Roman"/>
          <w:b w:val="false"/>
          <w:i w:val="false"/>
          <w:color w:val="000000"/>
          <w:sz w:val="28"/>
        </w:rPr>
        <w:t>
      үйленген (күйеуге шыққан); үйленбеген (күйеуге шықпаған); азаматтық неке; жесір; ажырасқан; отбасымен байланысы: қатынасады; қатынаспайды; отбасымен байланысын үзген; балалары (саны, жасы, жынысы)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Әке-шешесі, ағалары, апалары туралы мәліметтер: денсаулық жағдайы (егер қайтыс болса, онда қандай аурудан, неше жаста); отбасыда қандай қатынастар болды: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Әке-шешесіз өсті (керегінің астын сызу керек): балалар үйінде; отбасылы балалар үйінде; интернатта; қорғаншы тәрбиешілер; туысқандар. Неше жасынан әке-шешесіз? 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 Отбасында (керегінің астын сызу керек, туысқандық деңгейін көрсетіңіз): шешесі; әкесі; ағасы; апасы; әжесі; атасы; басқалар арасында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бұрын сотталғандар; психикалық ауруға шалдыққандар (диагнозы); спирттік ішімдіктерді пайдаланатындар; есірткі заттарды пайдаланатындар; діни сектада тұратындар; өзі-өзіне қол жұмсаушылар болды __________________________________________________</w:t>
      </w:r>
    </w:p>
    <w:p>
      <w:pPr>
        <w:spacing w:after="0"/>
        <w:ind w:left="0"/>
        <w:jc w:val="both"/>
      </w:pPr>
      <w:r>
        <w:rPr>
          <w:rFonts w:ascii="Times New Roman"/>
          <w:b w:val="false"/>
          <w:i w:val="false"/>
          <w:color w:val="000000"/>
          <w:sz w:val="28"/>
        </w:rPr>
        <w:t>
      23. Бас жарақаты (жылы, саны)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 Диспансерлік есепте тұрды ма (керегінің астын сызу керек): наркологиялық; туберкулез; психоневрологиялық; тері-венерологиялық. Диагнозы: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25. Психикалық аурудың болуы: (астын сызу керек) иә, жоқ. Диагнозы: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26. Бүгінгі күнде соматикалық ауруы бар ма: (астын сызу керек) иә, жоқ. Диагнозы: 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27. Зорлық жыныстық актіге мәжбүрленген бе/сексуалдық артықшылық бұзылуы бар ма (гомосексуализм) _____________________________________________________________</w:t>
      </w:r>
    </w:p>
    <w:p>
      <w:pPr>
        <w:spacing w:after="0"/>
        <w:ind w:left="0"/>
        <w:jc w:val="both"/>
      </w:pPr>
      <w:r>
        <w:rPr>
          <w:rFonts w:ascii="Times New Roman"/>
          <w:b w:val="false"/>
          <w:i w:val="false"/>
          <w:color w:val="000000"/>
          <w:sz w:val="28"/>
        </w:rPr>
        <w:t xml:space="preserve">
      28. Мекемеде болуы қатты эмоционалдық уайымдаумен қатар келеді ме (керегінің астын сызу керек): жалғыздық; мұң; депрессия; қорқыныш; үрей; қорқу; тұйықтық; дұшпандық; агрессия; ашу; өшпенділік; ызалану; қанағатсыздық сезімі; шаршау және үмітсіздік сезімі (өмір сүргісі келмейді); уайымдауы жоқ. </w:t>
      </w:r>
    </w:p>
    <w:p>
      <w:pPr>
        <w:spacing w:after="0"/>
        <w:ind w:left="0"/>
        <w:jc w:val="both"/>
      </w:pPr>
      <w:r>
        <w:rPr>
          <w:rFonts w:ascii="Times New Roman"/>
          <w:b w:val="false"/>
          <w:i w:val="false"/>
          <w:color w:val="000000"/>
          <w:sz w:val="28"/>
        </w:rPr>
        <w:t>
      29. Мекеменің жағдайларына бейімделуі (керегінің астын сызу керек): қиындықсыз тез үйренді; бір ай; екі-үш ай; жарты жыл және одан көп; осы күнге дейін үйрене алмай жүр; өзге _______________________________________________________________________________</w:t>
      </w:r>
    </w:p>
    <w:p>
      <w:pPr>
        <w:spacing w:after="0"/>
        <w:ind w:left="0"/>
        <w:jc w:val="both"/>
      </w:pPr>
      <w:r>
        <w:rPr>
          <w:rFonts w:ascii="Times New Roman"/>
          <w:b w:val="false"/>
          <w:i w:val="false"/>
          <w:color w:val="000000"/>
          <w:sz w:val="28"/>
        </w:rPr>
        <w:t>
      Мінез-құлық ерекшеліктері</w:t>
      </w:r>
    </w:p>
    <w:p>
      <w:pPr>
        <w:spacing w:after="0"/>
        <w:ind w:left="0"/>
        <w:jc w:val="both"/>
      </w:pPr>
      <w:r>
        <w:rPr>
          <w:rFonts w:ascii="Times New Roman"/>
          <w:b w:val="false"/>
          <w:i w:val="false"/>
          <w:color w:val="000000"/>
          <w:sz w:val="28"/>
        </w:rPr>
        <w:t>
      30. Темпераменті (керегінің астын сызу керек): экстраверт; интраверт; холерик; флегматик; сангвиник; меланхолик; темпераменттің аралас типі _________________________</w:t>
      </w:r>
    </w:p>
    <w:p>
      <w:pPr>
        <w:spacing w:after="0"/>
        <w:ind w:left="0"/>
        <w:jc w:val="both"/>
      </w:pPr>
      <w:r>
        <w:rPr>
          <w:rFonts w:ascii="Times New Roman"/>
          <w:b w:val="false"/>
          <w:i w:val="false"/>
          <w:color w:val="000000"/>
          <w:sz w:val="28"/>
        </w:rPr>
        <w:t>
      31. Мінез құлқының акцентуациясы: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32. Мінез-құлқының ерекшеліктері (керегінің астын сызу керек): тілтабысқыш; әдептілік; шешімділік; табандылық; ұстамдылық; батылдық; қуаттылық; қапалансыздық; салмақтылық; еңбек сүйгіштік; адалдық; қайтымдылық; ашықтық; ақиқаттық; шынайылық; сыпайылық; сенiмдiлiк; қарапайымдылық; тұйықтық; әдепсіздік; ынжықтық; көнгіштік; қозғыштық; жасқаншақтық; сылбырлық; қызбалық; пессимизм; тұрпайылылық; бақылдық; жабырқылық; тәуекел; жылдамдылық; пайым; жалқаулық; дербестілік; тәртіптілік; ренжеушілік; қорқақтық; қисындылық; пайымдылық; абайлық; мақтаныш; тітіркенушілік; қайтпас салақтық; талаптық; менмендік; даңғойлық; атаққұмарлық; өзін-өзі сүюшілік; өзге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33. Сотталған неге жол беруі мүмкін (керегінің астын сызу керек): былапыт сөйлеу; ұсқынсыз сыртқы көрінісі; тексеріске (жұмысқа) кешігу; өсек; жанжалдарда өзін-өзі ұстамаушылық (оларды аландату); ұсақ бұзақылық; тұрпайылылық, арсыздық; спирттік ішімдіктерді пайдалану; өтірік; физикалық күшін қолдану; өзге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34. Психогеометриялық фигура (керегінің астын сызу керек): дөңгелек; төртбұрыш; зигзаг; үшбұрыш; тікбұрыш.</w:t>
      </w:r>
    </w:p>
    <w:p>
      <w:pPr>
        <w:spacing w:after="0"/>
        <w:ind w:left="0"/>
        <w:jc w:val="both"/>
      </w:pPr>
      <w:r>
        <w:rPr>
          <w:rFonts w:ascii="Times New Roman"/>
          <w:b w:val="false"/>
          <w:i w:val="false"/>
          <w:color w:val="000000"/>
          <w:sz w:val="28"/>
        </w:rPr>
        <w:t>
      35. Жанжалды жағдайда мінез-құлқының стилі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36. Жанжалдар қандай жағдайда пайда болуы мүмкін (керегінің астын сызу керек): жаман көңіл-күй; ауыр жағдайы; стрестік жағдай; үйдегі жайсыздық (күйеуімен, әйелімен, баласымен, сүйіктісімен); оған жағымсыз қатынасы, өсек (қызғаныш, сатқындық); материалдық қиындықтар; бәрі зеріктірді (бәрі тітіркендіреді); жалпы күйгеліктік жағдай; басқа біреудің заттарын ұрлау; өзге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37. Өзін жайлы сезінеді: жалғыздықта; адамдардың арасында;</w:t>
      </w:r>
    </w:p>
    <w:p>
      <w:pPr>
        <w:spacing w:after="0"/>
        <w:ind w:left="0"/>
        <w:jc w:val="both"/>
      </w:pPr>
      <w:r>
        <w:rPr>
          <w:rFonts w:ascii="Times New Roman"/>
          <w:b w:val="false"/>
          <w:i w:val="false"/>
          <w:color w:val="000000"/>
          <w:sz w:val="28"/>
        </w:rPr>
        <w:t>
      38. Мінез-құлқының мотивациясы, басым қажеттіліктері (керегінің астын сызу керек): физиологиялық қажеттіліктер; өзін-өзі сақтау қажеттіліктері; әлеуметтік топ құрамында болу қажеттіліктері; тұлғасын өзгелердің сыйлауына қажеттілік; өз ойын білдіруге қажеттілік; өзге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39. Құндылықтар және бағдарлары: жеке бағалау: өзін-өзі жетілдіруге бағдарлау; басқа адамдарға көмектесу; белгілі бір іске; өзінің қажеттіліктерін қанағаттандыруға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әлеуметтік құндылықтар: қоғамда орнатылған моральдық нормаларға, салттарға, өнегеге бағдарлау; құқықтық тәртіпті сыйлау; нормалар мен құндылықтарды ескермеу; құндылықтарды өз пайдасына таңдау; құндылықтарды менсінбеу;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материалдық құндылықтар: ақша, заттар, жеке меншік; маңызы жоқ;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идеялық құндылықтар: дүниеге көзқарасы; құдайға сенуі; басқа дінге және сенушілерге қатынасы;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қызығушылықтары: әуестігі және хоббиі; қызығушылықтарының кеңдігі; қызығушылықтары тұрақтылығының дәрежесі;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идеалдары: идеалдың болуы; адам, идея, адамның іс-әрекеті, әдеби қаһарманы;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40. Әлеуметтік бейімделу:</w:t>
      </w:r>
    </w:p>
    <w:p>
      <w:pPr>
        <w:spacing w:after="0"/>
        <w:ind w:left="0"/>
        <w:jc w:val="both"/>
      </w:pPr>
      <w:r>
        <w:rPr>
          <w:rFonts w:ascii="Times New Roman"/>
          <w:b w:val="false"/>
          <w:i w:val="false"/>
          <w:color w:val="000000"/>
          <w:sz w:val="28"/>
        </w:rPr>
        <w:t>
      әлеуметтік ортасы: таныстары және достарымен өзара қарым-қатынасы; айналасындағылардың оны мойындау дәрежесі;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әлеуметтік жағдайды қабылдауы: нақты жағдайға сүйенді; өз әлемінде өмір сүреді; істерінде қисынды-қисынсыз әрекеттері басым болады, жағдайға жылдам баяу бейімделеді;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41. Ескертпе: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Психолог (Мекеме; атағы; Т.А.Ә., (ол болған кезде)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жылғы "_____"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 бойынша ҚАЖД</w:t>
            </w:r>
            <w:r>
              <w:br/>
            </w:r>
            <w:r>
              <w:rPr>
                <w:rFonts w:ascii="Times New Roman"/>
                <w:b w:val="false"/>
                <w:i w:val="false"/>
                <w:color w:val="000000"/>
                <w:sz w:val="20"/>
              </w:rPr>
              <w:t>______мекемесінің бастығы</w:t>
            </w:r>
            <w:r>
              <w:br/>
            </w:r>
            <w:r>
              <w:rPr>
                <w:rFonts w:ascii="Times New Roman"/>
                <w:b w:val="false"/>
                <w:i w:val="false"/>
                <w:color w:val="000000"/>
                <w:sz w:val="20"/>
              </w:rPr>
              <w:t>әділет __________</w:t>
            </w:r>
            <w:r>
              <w:br/>
            </w:r>
            <w:r>
              <w:rPr>
                <w:rFonts w:ascii="Times New Roman"/>
                <w:b w:val="false"/>
                <w:i w:val="false"/>
                <w:color w:val="000000"/>
                <w:sz w:val="20"/>
              </w:rPr>
              <w:t>__________________________</w:t>
            </w:r>
            <w:r>
              <w:br/>
            </w:r>
            <w:r>
              <w:rPr>
                <w:rFonts w:ascii="Times New Roman"/>
                <w:b w:val="false"/>
                <w:i w:val="false"/>
                <w:color w:val="000000"/>
                <w:sz w:val="20"/>
              </w:rPr>
              <w:t>(қолы, Т.А.Ә, ол болған кезде)</w:t>
            </w:r>
          </w:p>
        </w:tc>
      </w:tr>
    </w:tbl>
    <w:bookmarkStart w:name="z107" w:id="102"/>
    <w:p>
      <w:pPr>
        <w:spacing w:after="0"/>
        <w:ind w:left="0"/>
        <w:jc w:val="left"/>
      </w:pPr>
      <w:r>
        <w:rPr>
          <w:rFonts w:ascii="Times New Roman"/>
          <w:b/>
          <w:i w:val="false"/>
          <w:color w:val="000000"/>
        </w:rPr>
        <w:t xml:space="preserve"> Сотталған ______________________ (Т.А.Ә., ол болған кезде) 20___ арналған әлеуметтік бейімдеу және қайта әлеуметтендіру бағдарламасы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6479"/>
        <w:gridCol w:w="1154"/>
        <w:gridCol w:w="1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тұлғаны зерделеу сызбасын қоса беріп, сотталғанның жеке тұлғасын зерделеу нәтижесі бойынша жасалады (жасақта болған бірінші ай ішінде), соның ішінде:</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режиміне қатынасы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мәжбүрлеп емдеуі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қатынасы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ұжымында және мекеме әкімшілігімен қарым-қатынасы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әлеуметтік-пайдалы қатынастары туралы, және олармен қарым-қатынасы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құмарлықтары және қызығушылықтары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куәләндыратын құжаттары болуы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Негізгі/бастапқы/жалпы орта білімді ұсыну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шара қабылда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абаттандыру жұмыстарына тарту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оқытуды өткізу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сұхбаттар (айына 1 реттен кем емес)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іс-шараларына тарту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 құжаттандыру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 қамту және сотталғандардың ерікті ұйымдарына тарту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заңнамасына сәйкес, өзге әлеуметтік көмекті ұсыну және зейнатақымен қамтамасыз ету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іс-шаралар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Жасақ бастығы __________________________________________________________________</w:t>
      </w:r>
    </w:p>
    <w:p>
      <w:pPr>
        <w:spacing w:after="0"/>
        <w:ind w:left="0"/>
        <w:jc w:val="both"/>
      </w:pPr>
      <w:r>
        <w:rPr>
          <w:rFonts w:ascii="Times New Roman"/>
          <w:b w:val="false"/>
          <w:i w:val="false"/>
          <w:color w:val="000000"/>
          <w:sz w:val="28"/>
        </w:rPr>
        <w:t>
      (Т.А.Ә., ол болған кезде, атағы, қолы)</w:t>
      </w:r>
    </w:p>
    <w:p>
      <w:pPr>
        <w:spacing w:after="0"/>
        <w:ind w:left="0"/>
        <w:jc w:val="both"/>
      </w:pPr>
      <w:r>
        <w:rPr>
          <w:rFonts w:ascii="Times New Roman"/>
          <w:b w:val="false"/>
          <w:i w:val="false"/>
          <w:color w:val="000000"/>
          <w:sz w:val="28"/>
        </w:rPr>
        <w:t>
      20 ___ ж. "_____" _________________</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Сотталғандармен тәрбие жұмысы бойынша</w:t>
      </w:r>
    </w:p>
    <w:p>
      <w:pPr>
        <w:spacing w:after="0"/>
        <w:ind w:left="0"/>
        <w:jc w:val="both"/>
      </w:pPr>
      <w:r>
        <w:rPr>
          <w:rFonts w:ascii="Times New Roman"/>
          <w:b w:val="false"/>
          <w:i w:val="false"/>
          <w:color w:val="000000"/>
          <w:sz w:val="28"/>
        </w:rPr>
        <w:t>
      бөлім/бөлімше/топ бастығы ____________________________________________</w:t>
      </w:r>
    </w:p>
    <w:p>
      <w:pPr>
        <w:spacing w:after="0"/>
        <w:ind w:left="0"/>
        <w:jc w:val="both"/>
      </w:pPr>
      <w:r>
        <w:rPr>
          <w:rFonts w:ascii="Times New Roman"/>
          <w:b w:val="false"/>
          <w:i w:val="false"/>
          <w:color w:val="000000"/>
          <w:sz w:val="28"/>
        </w:rPr>
        <w:t>
      (Т.А.Ә., ол болған кезде, атағы,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Бағдарлама жасақ бастығының ЖТК мүшелерімен бірлесіп жасалынады, бағдарламаның нысаны альбомдық.</w:t>
      </w:r>
    </w:p>
    <w:p>
      <w:pPr>
        <w:spacing w:after="0"/>
        <w:ind w:left="0"/>
        <w:jc w:val="both"/>
      </w:pPr>
      <w:r>
        <w:rPr>
          <w:rFonts w:ascii="Times New Roman"/>
          <w:b w:val="false"/>
          <w:i w:val="false"/>
          <w:color w:val="000000"/>
          <w:sz w:val="28"/>
        </w:rPr>
        <w:t>
      Жазаны өтеу барысында сотталғанның жеке тұлғасын ескере отырып бағдарламаға қосымша іс-шаралар енгізіледі.</w:t>
      </w:r>
    </w:p>
    <w:p>
      <w:pPr>
        <w:spacing w:after="0"/>
        <w:ind w:left="0"/>
        <w:jc w:val="both"/>
      </w:pPr>
      <w:r>
        <w:rPr>
          <w:rFonts w:ascii="Times New Roman"/>
          <w:b w:val="false"/>
          <w:i w:val="false"/>
          <w:color w:val="000000"/>
          <w:sz w:val="28"/>
        </w:rPr>
        <w:t>
      Басқа мекемеге ауыстыру жағдайында оны жаңа мекемеде жалғастыру және сотталғанның жеке тұлғасын ескере отырып қосымша іс-шаралар енгізу үшін бағдарлама сотталғанның жеке ісіне қоса беріледі.</w:t>
      </w:r>
    </w:p>
    <w:p>
      <w:pPr>
        <w:spacing w:after="0"/>
        <w:ind w:left="0"/>
        <w:jc w:val="both"/>
      </w:pPr>
      <w:r>
        <w:rPr>
          <w:rFonts w:ascii="Times New Roman"/>
          <w:b w:val="false"/>
          <w:i w:val="false"/>
          <w:color w:val="000000"/>
          <w:sz w:val="28"/>
        </w:rPr>
        <w:t>
      Босатылуға бір жыл қалғанда босатылғаннан кейін әлеуметтік бейімделу үшін қажетті әлеуметтік-құқықтық көмектің көлемі бойынша жеке бағдарлама жасалады (сотталғандарды жұмыспен және тұрмыстық қамсатасыз ету қызметкері, жасақ бастығы және психолог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4-қосымша</w:t>
            </w:r>
          </w:p>
        </w:tc>
      </w:tr>
    </w:tbl>
    <w:bookmarkStart w:name="z109" w:id="103"/>
    <w:p>
      <w:pPr>
        <w:spacing w:after="0"/>
        <w:ind w:left="0"/>
        <w:jc w:val="left"/>
      </w:pPr>
      <w:r>
        <w:rPr>
          <w:rFonts w:ascii="Times New Roman"/>
          <w:b/>
          <w:i w:val="false"/>
          <w:color w:val="000000"/>
        </w:rPr>
        <w:t xml:space="preserve"> Бас бостандығынан айыру орындарында жазасын өтеп жатқан сотталғандар арасында әлеуметтiк-құқықтық оқыту өткiзудiң тақырыптық жоспары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7657"/>
        <w:gridCol w:w="1339"/>
        <w:gridCol w:w="863"/>
        <w:gridCol w:w="863"/>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Әңгімелер, диспуттар</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мемлекет пен азаматтық қоғамның конституциялық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жүйесінің, кәсіпкерлік және қоғамның әлеуметтік ұйымының конституциялық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білім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кодексі</w:t>
            </w:r>
            <w:r>
              <w:rPr>
                <w:rFonts w:ascii="Times New Roman"/>
                <w:b w:val="false"/>
                <w:i w:val="false"/>
                <w:color w:val="000000"/>
                <w:sz w:val="20"/>
              </w:rPr>
              <w:t xml:space="preserve">, </w:t>
            </w:r>
            <w:r>
              <w:rPr>
                <w:rFonts w:ascii="Times New Roman"/>
                <w:b w:val="false"/>
                <w:i w:val="false"/>
                <w:color w:val="000000"/>
                <w:sz w:val="20"/>
              </w:rPr>
              <w:t>Қылмыстық-процестік кодексі</w:t>
            </w:r>
            <w:r>
              <w:rPr>
                <w:rFonts w:ascii="Times New Roman"/>
                <w:b w:val="false"/>
                <w:i w:val="false"/>
                <w:color w:val="000000"/>
                <w:sz w:val="20"/>
              </w:rPr>
              <w:t xml:space="preserve">, </w:t>
            </w:r>
            <w:r>
              <w:rPr>
                <w:rFonts w:ascii="Times New Roman"/>
                <w:b w:val="false"/>
                <w:i w:val="false"/>
                <w:color w:val="000000"/>
                <w:sz w:val="20"/>
              </w:rPr>
              <w:t>Қылмыстық-атқару кодексі</w:t>
            </w:r>
            <w:r>
              <w:rPr>
                <w:rFonts w:ascii="Times New Roman"/>
                <w:b w:val="false"/>
                <w:i w:val="false"/>
                <w:color w:val="000000"/>
                <w:sz w:val="20"/>
              </w:rPr>
              <w:t xml:space="preserve"> шеңберінде бас бостандығынан айыруға сотталғандарға ізгілік актілерін қолдану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"Жеке және заңды тұлғалардың өтініштерін қарау тәртібі туралы" </w:t>
            </w:r>
            <w:r>
              <w:rPr>
                <w:rFonts w:ascii="Times New Roman"/>
                <w:b w:val="false"/>
                <w:i w:val="false"/>
                <w:color w:val="000000"/>
                <w:sz w:val="20"/>
              </w:rPr>
              <w:t>Заңы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қамтамасыз ету және халықты жұмыспен қамту саласындағы заңнама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мен азаматтың конституциялық құқықтары, бостандығы және міндеттері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қарсы ұлттық алдын алу тетігі туралы Қазақстанның заңнамасы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саласында халықаралық құжаттар, оның ішінде Азаматтық және саяси құқықтар туралы халықаралық пакт, Қамаудағы адамдармен қарым-қатынастың ең төменгі стандарттық ережелері, Біріккен Ұлттар Ұйымының азаптауларға қарсы конвенциясы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сайлау жүйесі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және атқарушы билікті ұйымдастыру және оның қызмет етуінің конституциялық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және заң шығару билігінің конституциялық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өкілдік және атқарушы органдары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стратегиялық бағдарламалары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құқықтық жағдайы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әр түрлі мекемелерде жазаны өтеу шарттары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және жазалау шаралары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Жазадан босату тәртібі мен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 бойынша ҚАЖД</w:t>
            </w:r>
            <w:r>
              <w:br/>
            </w:r>
            <w:r>
              <w:rPr>
                <w:rFonts w:ascii="Times New Roman"/>
                <w:b w:val="false"/>
                <w:i w:val="false"/>
                <w:color w:val="000000"/>
                <w:sz w:val="20"/>
              </w:rPr>
              <w:t>______мекемесінің бастығы</w:t>
            </w:r>
            <w:r>
              <w:br/>
            </w:r>
            <w:r>
              <w:rPr>
                <w:rFonts w:ascii="Times New Roman"/>
                <w:b w:val="false"/>
                <w:i w:val="false"/>
                <w:color w:val="000000"/>
                <w:sz w:val="20"/>
              </w:rPr>
              <w:t>әділет __________</w:t>
            </w:r>
            <w:r>
              <w:br/>
            </w:r>
            <w:r>
              <w:rPr>
                <w:rFonts w:ascii="Times New Roman"/>
                <w:b w:val="false"/>
                <w:i w:val="false"/>
                <w:color w:val="000000"/>
                <w:sz w:val="20"/>
              </w:rPr>
              <w:t>__________________________</w:t>
            </w:r>
            <w:r>
              <w:br/>
            </w:r>
            <w:r>
              <w:rPr>
                <w:rFonts w:ascii="Times New Roman"/>
                <w:b w:val="false"/>
                <w:i w:val="false"/>
                <w:color w:val="000000"/>
                <w:sz w:val="20"/>
              </w:rPr>
              <w:t>(қолы, Т.А.Ә, ол болған кезде)</w:t>
            </w:r>
          </w:p>
        </w:tc>
      </w:tr>
    </w:tbl>
    <w:bookmarkStart w:name="z111" w:id="104"/>
    <w:p>
      <w:pPr>
        <w:spacing w:after="0"/>
        <w:ind w:left="0"/>
        <w:jc w:val="left"/>
      </w:pPr>
      <w:r>
        <w:rPr>
          <w:rFonts w:ascii="Times New Roman"/>
          <w:b/>
          <w:i w:val="false"/>
          <w:color w:val="000000"/>
        </w:rPr>
        <w:t xml:space="preserve"> Мiнездеме</w:t>
      </w:r>
    </w:p>
    <w:bookmarkEnd w:id="104"/>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Туған күнi, айы, жылы және жерi ____________________________________________</w:t>
      </w:r>
    </w:p>
    <w:p>
      <w:pPr>
        <w:spacing w:after="0"/>
        <w:ind w:left="0"/>
        <w:jc w:val="both"/>
      </w:pPr>
      <w:r>
        <w:rPr>
          <w:rFonts w:ascii="Times New Roman"/>
          <w:b w:val="false"/>
          <w:i w:val="false"/>
          <w:color w:val="000000"/>
          <w:sz w:val="28"/>
        </w:rPr>
        <w:t>
      ҚР ҚК ______ бабы бойынша, ________________________________ мерзімге сотталған</w:t>
      </w:r>
    </w:p>
    <w:p>
      <w:pPr>
        <w:spacing w:after="0"/>
        <w:ind w:left="0"/>
        <w:jc w:val="both"/>
      </w:pPr>
      <w:r>
        <w:rPr>
          <w:rFonts w:ascii="Times New Roman"/>
          <w:b w:val="false"/>
          <w:i w:val="false"/>
          <w:color w:val="000000"/>
          <w:sz w:val="28"/>
        </w:rPr>
        <w:t>
      Бұрын сотталған ___________________________________________________________</w:t>
      </w:r>
    </w:p>
    <w:p>
      <w:pPr>
        <w:spacing w:after="0"/>
        <w:ind w:left="0"/>
        <w:jc w:val="both"/>
      </w:pPr>
      <w:r>
        <w:rPr>
          <w:rFonts w:ascii="Times New Roman"/>
          <w:b w:val="false"/>
          <w:i w:val="false"/>
          <w:color w:val="000000"/>
          <w:sz w:val="28"/>
        </w:rPr>
        <w:t>
      Мерзiмінiң басталуы _______________________________________________________</w:t>
      </w:r>
    </w:p>
    <w:p>
      <w:pPr>
        <w:spacing w:after="0"/>
        <w:ind w:left="0"/>
        <w:jc w:val="both"/>
      </w:pPr>
      <w:r>
        <w:rPr>
          <w:rFonts w:ascii="Times New Roman"/>
          <w:b w:val="false"/>
          <w:i w:val="false"/>
          <w:color w:val="000000"/>
          <w:sz w:val="28"/>
        </w:rPr>
        <w:t>
      Мерзiмінiң аяқталуы _______________________________________________________</w:t>
      </w:r>
    </w:p>
    <w:p>
      <w:pPr>
        <w:spacing w:after="0"/>
        <w:ind w:left="0"/>
        <w:jc w:val="both"/>
      </w:pPr>
      <w:r>
        <w:rPr>
          <w:rFonts w:ascii="Times New Roman"/>
          <w:b w:val="false"/>
          <w:i w:val="false"/>
          <w:color w:val="000000"/>
          <w:sz w:val="28"/>
        </w:rPr>
        <w:t>
      _________________ мекемеге келдi ______________________ жағдайы бойынша кеттi</w:t>
      </w:r>
    </w:p>
    <w:p>
      <w:pPr>
        <w:spacing w:after="0"/>
        <w:ind w:left="0"/>
        <w:jc w:val="both"/>
      </w:pPr>
      <w:r>
        <w:rPr>
          <w:rFonts w:ascii="Times New Roman"/>
          <w:b w:val="false"/>
          <w:i w:val="false"/>
          <w:color w:val="000000"/>
          <w:sz w:val="28"/>
        </w:rPr>
        <w:t>
      (өтелген мерзімі күніне дейін көрсетілсін)</w:t>
      </w:r>
    </w:p>
    <w:p>
      <w:pPr>
        <w:spacing w:after="0"/>
        <w:ind w:left="0"/>
        <w:jc w:val="both"/>
      </w:pPr>
      <w:r>
        <w:rPr>
          <w:rFonts w:ascii="Times New Roman"/>
          <w:b w:val="false"/>
          <w:i w:val="false"/>
          <w:color w:val="000000"/>
          <w:sz w:val="28"/>
        </w:rPr>
        <w:t>
      Қамауға алынғанға дейiнгi бiлiмi _______________________________________ оқиды.</w:t>
      </w:r>
    </w:p>
    <w:p>
      <w:pPr>
        <w:spacing w:after="0"/>
        <w:ind w:left="0"/>
        <w:jc w:val="both"/>
      </w:pPr>
      <w:r>
        <w:rPr>
          <w:rFonts w:ascii="Times New Roman"/>
          <w:b w:val="false"/>
          <w:i w:val="false"/>
          <w:color w:val="000000"/>
          <w:sz w:val="28"/>
        </w:rPr>
        <w:t>
      Мiнездемеде көрсетiлетiн негiзгi мәселелер</w:t>
      </w:r>
    </w:p>
    <w:p>
      <w:pPr>
        <w:spacing w:after="0"/>
        <w:ind w:left="0"/>
        <w:jc w:val="both"/>
      </w:pPr>
      <w:r>
        <w:rPr>
          <w:rFonts w:ascii="Times New Roman"/>
          <w:b w:val="false"/>
          <w:i w:val="false"/>
          <w:color w:val="000000"/>
          <w:sz w:val="28"/>
        </w:rPr>
        <w:t>
      1. Аралас қауіпсіздік немесе басқа мекемеде қалай мiнезделетіні.</w:t>
      </w:r>
    </w:p>
    <w:p>
      <w:pPr>
        <w:spacing w:after="0"/>
        <w:ind w:left="0"/>
        <w:jc w:val="both"/>
      </w:pPr>
      <w:r>
        <w:rPr>
          <w:rFonts w:ascii="Times New Roman"/>
          <w:b w:val="false"/>
          <w:i w:val="false"/>
          <w:color w:val="000000"/>
          <w:sz w:val="28"/>
        </w:rPr>
        <w:t>
      2. Жазаны өтеу мерзiмiндегi денсаулығының жай-күйi. Егер науқастанса, онда емделуге қалай қарайды.</w:t>
      </w:r>
    </w:p>
    <w:p>
      <w:pPr>
        <w:spacing w:after="0"/>
        <w:ind w:left="0"/>
        <w:jc w:val="both"/>
      </w:pPr>
      <w:r>
        <w:rPr>
          <w:rFonts w:ascii="Times New Roman"/>
          <w:b w:val="false"/>
          <w:i w:val="false"/>
          <w:color w:val="000000"/>
          <w:sz w:val="28"/>
        </w:rPr>
        <w:t>
      3. Еңбекке қатынасы. Қамауға алынғанға дейiн қайда және кiм болып жұмыс iстедi. Мекемеде жұмыс iстейдi. Қаншалықты еңбекқор, адал ұқыпты, еңбекте бастамашылық таныта ма немесе жалқау. Жабдықтарға, құрал-саймандарға, шиқуатқа және т.б. ұқыпты немесе ұқыпсыз, немқұрайлы қарайды. Техника қауiпсiздiгi ережелерін орындайды ма, жоқ па. Егер жаман жұмыс iстесе немесе жұмыстан бас тартса немесе жалтарса, онда қаншалықты жиi және қандай себептермен жасады.</w:t>
      </w:r>
    </w:p>
    <w:p>
      <w:pPr>
        <w:spacing w:after="0"/>
        <w:ind w:left="0"/>
        <w:jc w:val="both"/>
      </w:pPr>
      <w:r>
        <w:rPr>
          <w:rFonts w:ascii="Times New Roman"/>
          <w:b w:val="false"/>
          <w:i w:val="false"/>
          <w:color w:val="000000"/>
          <w:sz w:val="28"/>
        </w:rPr>
        <w:t>
      4. Жасалған қылмысқа және сол үшiн берілген жазаға көзқарасы. Мойындайды, жасаған қылмысы үшiн өзiн айыптайды немесе айыптамайды, немесе кешірім алу мақсатында жасайды. Талап арыздың болуы және оны өтеу.</w:t>
      </w:r>
    </w:p>
    <w:p>
      <w:pPr>
        <w:spacing w:after="0"/>
        <w:ind w:left="0"/>
        <w:jc w:val="both"/>
      </w:pPr>
      <w:r>
        <w:rPr>
          <w:rFonts w:ascii="Times New Roman"/>
          <w:b w:val="false"/>
          <w:i w:val="false"/>
          <w:color w:val="000000"/>
          <w:sz w:val="28"/>
        </w:rPr>
        <w:t>
      5. Жазаны өтеудің белгiленген тәртібіне қарым-қатынасы. Режим талаптарын, мекеменің iшкi тәртiп қағидаларын, жеке гигиена ережелерiн орындау. мекеменің әкiмшiлiгiне және оның талаптарына қарым-қатынасы, типтi теріс қылықтар немесе іс-әрекеттер. Құқық бұзушылықтары, марапаттаулары мен жазалауларының болуы. Басқа сотталғандардың теріс қылықтарына қалай қарайды. Кiмдермен байланыс жасайды, кiммен достасады, басқа сотталғандарға немесе олар оған қандай ықпал жасайды.</w:t>
      </w:r>
    </w:p>
    <w:p>
      <w:pPr>
        <w:spacing w:after="0"/>
        <w:ind w:left="0"/>
        <w:jc w:val="both"/>
      </w:pPr>
      <w:r>
        <w:rPr>
          <w:rFonts w:ascii="Times New Roman"/>
          <w:b w:val="false"/>
          <w:i w:val="false"/>
          <w:color w:val="000000"/>
          <w:sz w:val="28"/>
        </w:rPr>
        <w:t>
      6. Жалпы бiлiм беретiн және кәсiби мектеп оқуға қатысы.</w:t>
      </w:r>
    </w:p>
    <w:p>
      <w:pPr>
        <w:spacing w:after="0"/>
        <w:ind w:left="0"/>
        <w:jc w:val="both"/>
      </w:pPr>
      <w:r>
        <w:rPr>
          <w:rFonts w:ascii="Times New Roman"/>
          <w:b w:val="false"/>
          <w:i w:val="false"/>
          <w:color w:val="000000"/>
          <w:sz w:val="28"/>
        </w:rPr>
        <w:t>
      Оқиды ма, жоқ па, нешінші сыныпта немесе қандай курстарда, қалай оқиды. Егер оқуға тиіс болып оқымай жүрсе, онда неге оқымайды.</w:t>
      </w:r>
    </w:p>
    <w:p>
      <w:pPr>
        <w:spacing w:after="0"/>
        <w:ind w:left="0"/>
        <w:jc w:val="both"/>
      </w:pPr>
      <w:r>
        <w:rPr>
          <w:rFonts w:ascii="Times New Roman"/>
          <w:b w:val="false"/>
          <w:i w:val="false"/>
          <w:color w:val="000000"/>
          <w:sz w:val="28"/>
        </w:rPr>
        <w:t>
      7. Тәрбие іс-шараларына қатынасы. Қоғамдағы әлеуметтiк өзгерiстерге қатысы. Әлеуметтiк-құқықтық оқуы жүйесiнiң сабақтарына қатынасы, материалды меңгеру дәрежесi, семинар сабақтарындағы белсендiлiгi. Мәдени-бұқаралық, спорттық iс-шараларға қатысуы. Міндетті тәрбие iс-шараларына қатысуы.</w:t>
      </w:r>
    </w:p>
    <w:p>
      <w:pPr>
        <w:spacing w:after="0"/>
        <w:ind w:left="0"/>
        <w:jc w:val="both"/>
      </w:pPr>
      <w:r>
        <w:rPr>
          <w:rFonts w:ascii="Times New Roman"/>
          <w:b w:val="false"/>
          <w:i w:val="false"/>
          <w:color w:val="000000"/>
          <w:sz w:val="28"/>
        </w:rPr>
        <w:t>
      8. Сотталғандар ұжымындағы жағдай және оған қатынасы. Қандай өздігінен қызмет ету ұйымдарының жұмысына қатысады және оларға қатынасы.</w:t>
      </w:r>
    </w:p>
    <w:p>
      <w:pPr>
        <w:spacing w:after="0"/>
        <w:ind w:left="0"/>
        <w:jc w:val="both"/>
      </w:pPr>
      <w:r>
        <w:rPr>
          <w:rFonts w:ascii="Times New Roman"/>
          <w:b w:val="false"/>
          <w:i w:val="false"/>
          <w:color w:val="000000"/>
          <w:sz w:val="28"/>
        </w:rPr>
        <w:t>
      9. Тұлғаның психикалық келбетiнiң негiзгi ерекшелiктерi, қажеттіліктері, қызығушылықтары.</w:t>
      </w:r>
    </w:p>
    <w:p>
      <w:pPr>
        <w:spacing w:after="0"/>
        <w:ind w:left="0"/>
        <w:jc w:val="both"/>
      </w:pPr>
      <w:r>
        <w:rPr>
          <w:rFonts w:ascii="Times New Roman"/>
          <w:b w:val="false"/>
          <w:i w:val="false"/>
          <w:color w:val="000000"/>
          <w:sz w:val="28"/>
        </w:rPr>
        <w:t>
      10. Эмоциялар мен сезiмдер: оң немесе терiс, белсендi немесе енжар, көңiл-күйi, алаңдауы, құмарлығы.</w:t>
      </w:r>
    </w:p>
    <w:p>
      <w:pPr>
        <w:spacing w:after="0"/>
        <w:ind w:left="0"/>
        <w:jc w:val="both"/>
      </w:pPr>
      <w:r>
        <w:rPr>
          <w:rFonts w:ascii="Times New Roman"/>
          <w:b w:val="false"/>
          <w:i w:val="false"/>
          <w:color w:val="000000"/>
          <w:sz w:val="28"/>
        </w:rPr>
        <w:t>
      11. Моральдық, эстетикалық, интелектуалдық сезімдерінің даму деңгейі, қабілеттері, білімі, іскерлігі, бейімділіктері, дағдылары, әдеттері (теріс және оң).</w:t>
      </w:r>
    </w:p>
    <w:p>
      <w:pPr>
        <w:spacing w:after="0"/>
        <w:ind w:left="0"/>
        <w:jc w:val="both"/>
      </w:pPr>
      <w:r>
        <w:rPr>
          <w:rFonts w:ascii="Times New Roman"/>
          <w:b w:val="false"/>
          <w:i w:val="false"/>
          <w:color w:val="000000"/>
          <w:sz w:val="28"/>
        </w:rPr>
        <w:t>
      12. Мiнез-құлқының ерекшелiктерi: сабырлы, салмақты, баяу, қатты қозғыш, еліктегіш, ашуланшақ, іскер, жалқау және т.б.</w:t>
      </w:r>
    </w:p>
    <w:p>
      <w:pPr>
        <w:spacing w:after="0"/>
        <w:ind w:left="0"/>
        <w:jc w:val="both"/>
      </w:pPr>
      <w:r>
        <w:rPr>
          <w:rFonts w:ascii="Times New Roman"/>
          <w:b w:val="false"/>
          <w:i w:val="false"/>
          <w:color w:val="000000"/>
          <w:sz w:val="28"/>
        </w:rPr>
        <w:t>
      13. Отбасына қарым-қатынасы: кiмге қамқорлық жасайды, хат алмасу, сәлем-сауқат, бандерольдерді және т.б. кiм жiбередi.</w:t>
      </w:r>
    </w:p>
    <w:p>
      <w:pPr>
        <w:spacing w:after="0"/>
        <w:ind w:left="0"/>
        <w:jc w:val="both"/>
      </w:pPr>
      <w:r>
        <w:rPr>
          <w:rFonts w:ascii="Times New Roman"/>
          <w:b w:val="false"/>
          <w:i w:val="false"/>
          <w:color w:val="000000"/>
          <w:sz w:val="28"/>
        </w:rPr>
        <w:t>
      14. Өзі-өзiне қарым-қатынасы: тұйық, сыншыл, талап қойғыш, өзiн-өзі тәрбиелеумен айналысады ма, жоқ па және оның нәтижелерi.</w:t>
      </w:r>
    </w:p>
    <w:p>
      <w:pPr>
        <w:spacing w:after="0"/>
        <w:ind w:left="0"/>
        <w:jc w:val="both"/>
      </w:pPr>
      <w:r>
        <w:rPr>
          <w:rFonts w:ascii="Times New Roman"/>
          <w:b w:val="false"/>
          <w:i w:val="false"/>
          <w:color w:val="000000"/>
          <w:sz w:val="28"/>
        </w:rPr>
        <w:t>
      15. Еркiндiк қасиеттерi: мақсаткерлік, дербестік, иланғыштық, ерік жігері (еркiн, нашар), батылдық, табандылық (табанды немесе тiк, табанды емес).</w:t>
      </w:r>
    </w:p>
    <w:p>
      <w:pPr>
        <w:spacing w:after="0"/>
        <w:ind w:left="0"/>
        <w:jc w:val="both"/>
      </w:pPr>
      <w:r>
        <w:rPr>
          <w:rFonts w:ascii="Times New Roman"/>
          <w:b w:val="false"/>
          <w:i w:val="false"/>
          <w:color w:val="000000"/>
          <w:sz w:val="28"/>
        </w:rPr>
        <w:t>
      16. Мiнездеме бойынша қорытынды: жазасын өтеу барысында сотталғанның психологиялық келбетiнде қандай өзгерiстер пайда болды. Ізгілік актілерін қолданудың мақсатқа сәйкестігі.</w:t>
      </w:r>
    </w:p>
    <w:p>
      <w:pPr>
        <w:spacing w:after="0"/>
        <w:ind w:left="0"/>
        <w:jc w:val="both"/>
      </w:pPr>
      <w:r>
        <w:rPr>
          <w:rFonts w:ascii="Times New Roman"/>
          <w:b w:val="false"/>
          <w:i w:val="false"/>
          <w:color w:val="000000"/>
          <w:sz w:val="28"/>
        </w:rPr>
        <w:t>
      17. Мекеме бастығы немесе оның орнындағы адам қойған, сотталғанның тәртібінің дәрежесі.</w:t>
      </w:r>
    </w:p>
    <w:p>
      <w:pPr>
        <w:spacing w:after="0"/>
        <w:ind w:left="0"/>
        <w:jc w:val="both"/>
      </w:pPr>
      <w:r>
        <w:rPr>
          <w:rFonts w:ascii="Times New Roman"/>
          <w:b w:val="false"/>
          <w:i w:val="false"/>
          <w:color w:val="000000"/>
          <w:sz w:val="28"/>
        </w:rPr>
        <w:t>
      Жасақ бастығы __________________________________________________________________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20_____ ж. "___" ______________</w:t>
      </w:r>
    </w:p>
    <w:p>
      <w:pPr>
        <w:spacing w:after="0"/>
        <w:ind w:left="0"/>
        <w:jc w:val="both"/>
      </w:pPr>
      <w:r>
        <w:rPr>
          <w:rFonts w:ascii="Times New Roman"/>
          <w:b w:val="false"/>
          <w:i w:val="false"/>
          <w:color w:val="000000"/>
          <w:sz w:val="28"/>
        </w:rPr>
        <w:t>
      КЕЛIСЕМІН</w:t>
      </w:r>
    </w:p>
    <w:p>
      <w:pPr>
        <w:spacing w:after="0"/>
        <w:ind w:left="0"/>
        <w:jc w:val="both"/>
      </w:pPr>
      <w:r>
        <w:rPr>
          <w:rFonts w:ascii="Times New Roman"/>
          <w:b w:val="false"/>
          <w:i w:val="false"/>
          <w:color w:val="000000"/>
          <w:sz w:val="28"/>
        </w:rPr>
        <w:t>
      Сотталғандармен тәрбие жұмысы жөнiндегi бөлiм бастығы_____________________________</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облысы/қаласы бойынша</w:t>
            </w:r>
            <w:r>
              <w:br/>
            </w:r>
            <w:r>
              <w:rPr>
                <w:rFonts w:ascii="Times New Roman"/>
                <w:b w:val="false"/>
                <w:i w:val="false"/>
                <w:color w:val="000000"/>
                <w:sz w:val="20"/>
              </w:rPr>
              <w:t>ҚАЖ ____________ мекемесінің</w:t>
            </w:r>
            <w:r>
              <w:br/>
            </w:r>
            <w:r>
              <w:rPr>
                <w:rFonts w:ascii="Times New Roman"/>
                <w:b w:val="false"/>
                <w:i w:val="false"/>
                <w:color w:val="000000"/>
                <w:sz w:val="20"/>
              </w:rPr>
              <w:t>бастығы әділет ____________</w:t>
            </w:r>
            <w:r>
              <w:br/>
            </w:r>
            <w:r>
              <w:rPr>
                <w:rFonts w:ascii="Times New Roman"/>
                <w:b w:val="false"/>
                <w:i w:val="false"/>
                <w:color w:val="000000"/>
                <w:sz w:val="20"/>
              </w:rPr>
              <w:t>(атағы)</w:t>
            </w:r>
            <w:r>
              <w:br/>
            </w:r>
            <w:r>
              <w:rPr>
                <w:rFonts w:ascii="Times New Roman"/>
                <w:b w:val="false"/>
                <w:i w:val="false"/>
                <w:color w:val="000000"/>
                <w:sz w:val="20"/>
              </w:rPr>
              <w:t>__________ _________________</w:t>
            </w:r>
            <w:r>
              <w:br/>
            </w:r>
            <w:r>
              <w:rPr>
                <w:rFonts w:ascii="Times New Roman"/>
                <w:b w:val="false"/>
                <w:i w:val="false"/>
                <w:color w:val="000000"/>
                <w:sz w:val="20"/>
              </w:rPr>
              <w:t>(қолы) (Т.А.Ә., ол болған кезде)</w:t>
            </w:r>
            <w:r>
              <w:br/>
            </w:r>
            <w:r>
              <w:rPr>
                <w:rFonts w:ascii="Times New Roman"/>
                <w:b w:val="false"/>
                <w:i w:val="false"/>
                <w:color w:val="000000"/>
                <w:sz w:val="20"/>
              </w:rPr>
              <w:t>20___ жылғы "___" __________</w:t>
            </w:r>
          </w:p>
        </w:tc>
      </w:tr>
    </w:tbl>
    <w:bookmarkStart w:name="z113" w:id="105"/>
    <w:p>
      <w:pPr>
        <w:spacing w:after="0"/>
        <w:ind w:left="0"/>
        <w:jc w:val="left"/>
      </w:pPr>
      <w:r>
        <w:rPr>
          <w:rFonts w:ascii="Times New Roman"/>
          <w:b/>
          <w:i w:val="false"/>
          <w:color w:val="000000"/>
        </w:rPr>
        <w:t xml:space="preserve"> Көтермелеуді қолдану туралы өтінішхат</w:t>
      </w:r>
    </w:p>
    <w:bookmarkEnd w:id="105"/>
    <w:p>
      <w:pPr>
        <w:spacing w:after="0"/>
        <w:ind w:left="0"/>
        <w:jc w:val="both"/>
      </w:pPr>
      <w:r>
        <w:rPr>
          <w:rFonts w:ascii="Times New Roman"/>
          <w:b w:val="false"/>
          <w:i w:val="false"/>
          <w:color w:val="000000"/>
          <w:sz w:val="28"/>
        </w:rPr>
        <w:t>
      Сотталған 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Көтермелеуді қолданудың негіздемесі 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 Ұсынылған көтермелеу түрі</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 облысы/қаласы бойынша ҚАЖД</w:t>
      </w:r>
    </w:p>
    <w:p>
      <w:pPr>
        <w:spacing w:after="0"/>
        <w:ind w:left="0"/>
        <w:jc w:val="both"/>
      </w:pPr>
      <w:r>
        <w:rPr>
          <w:rFonts w:ascii="Times New Roman"/>
          <w:b w:val="false"/>
          <w:i w:val="false"/>
          <w:color w:val="000000"/>
          <w:sz w:val="28"/>
        </w:rPr>
        <w:t>
      _______ мекемесінің</w:t>
      </w:r>
    </w:p>
    <w:p>
      <w:pPr>
        <w:spacing w:after="0"/>
        <w:ind w:left="0"/>
        <w:jc w:val="both"/>
      </w:pPr>
      <w:r>
        <w:rPr>
          <w:rFonts w:ascii="Times New Roman"/>
          <w:b w:val="false"/>
          <w:i w:val="false"/>
          <w:color w:val="000000"/>
          <w:sz w:val="28"/>
        </w:rPr>
        <w:t>
      №__ жасақ бастығы</w:t>
      </w:r>
    </w:p>
    <w:p>
      <w:pPr>
        <w:spacing w:after="0"/>
        <w:ind w:left="0"/>
        <w:jc w:val="both"/>
      </w:pPr>
      <w:r>
        <w:rPr>
          <w:rFonts w:ascii="Times New Roman"/>
          <w:b w:val="false"/>
          <w:i w:val="false"/>
          <w:color w:val="000000"/>
          <w:sz w:val="28"/>
        </w:rPr>
        <w:t>
      әділет __________ __________ _____________________________</w:t>
      </w:r>
    </w:p>
    <w:p>
      <w:pPr>
        <w:spacing w:after="0"/>
        <w:ind w:left="0"/>
        <w:jc w:val="both"/>
      </w:pPr>
      <w:r>
        <w:rPr>
          <w:rFonts w:ascii="Times New Roman"/>
          <w:b w:val="false"/>
          <w:i w:val="false"/>
          <w:color w:val="000000"/>
          <w:sz w:val="28"/>
        </w:rPr>
        <w:t>
      (атағы)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6"/>
    <w:p>
      <w:pPr>
        <w:spacing w:after="0"/>
        <w:ind w:left="0"/>
        <w:jc w:val="left"/>
      </w:pPr>
      <w:r>
        <w:rPr>
          <w:rFonts w:ascii="Times New Roman"/>
          <w:b/>
          <w:i w:val="false"/>
          <w:color w:val="000000"/>
        </w:rPr>
        <w:t xml:space="preserve"> Сотталғанды көтермелеу туралы қаулы</w:t>
      </w:r>
    </w:p>
    <w:bookmarkEnd w:id="106"/>
    <w:p>
      <w:pPr>
        <w:spacing w:after="0"/>
        <w:ind w:left="0"/>
        <w:jc w:val="both"/>
      </w:pPr>
      <w:r>
        <w:rPr>
          <w:rFonts w:ascii="Times New Roman"/>
          <w:b w:val="false"/>
          <w:i w:val="false"/>
          <w:color w:val="000000"/>
          <w:sz w:val="28"/>
        </w:rPr>
        <w:t>
      "______мекемесі" РММ №____ 20__ж. "___"_________ ________ қаласы</w:t>
      </w:r>
    </w:p>
    <w:p>
      <w:pPr>
        <w:spacing w:after="0"/>
        <w:ind w:left="0"/>
        <w:jc w:val="both"/>
      </w:pPr>
      <w:r>
        <w:rPr>
          <w:rFonts w:ascii="Times New Roman"/>
          <w:b w:val="false"/>
          <w:i w:val="false"/>
          <w:color w:val="000000"/>
          <w:sz w:val="28"/>
        </w:rPr>
        <w:t>
      ________ облысы/қаласы бойынша ҚАЖД "_____ мекемесі" РММ бастығы әділет ______, №___ жасақ бастығының сотталған ___ көтермелеу туралы өтінішхатын қарастырып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Көтермелеудің негіздемесі: 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 (көтермелеуге лайық екендігін растайтын нақты қандай іс-әрекеттер үшін, қандай мейрамға байланысты)</w:t>
      </w:r>
    </w:p>
    <w:p>
      <w:pPr>
        <w:spacing w:after="0"/>
        <w:ind w:left="0"/>
        <w:jc w:val="both"/>
      </w:pPr>
      <w:r>
        <w:rPr>
          <w:rFonts w:ascii="Times New Roman"/>
          <w:b w:val="false"/>
          <w:i w:val="false"/>
          <w:color w:val="000000"/>
          <w:sz w:val="28"/>
        </w:rPr>
        <w:t xml:space="preserve">
      Баяндалғанның негізінде, Қазақстан Республикасы Қылмыстық-атқару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129-баптарын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 облысы/қаласы бойынша ҚАЖД</w:t>
      </w:r>
    </w:p>
    <w:p>
      <w:pPr>
        <w:spacing w:after="0"/>
        <w:ind w:left="0"/>
        <w:jc w:val="both"/>
      </w:pPr>
      <w:r>
        <w:rPr>
          <w:rFonts w:ascii="Times New Roman"/>
          <w:b w:val="false"/>
          <w:i w:val="false"/>
          <w:color w:val="000000"/>
          <w:sz w:val="28"/>
        </w:rPr>
        <w:t>
      _____ мекемесінің бастығы _______________ ___________________________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Сотталған ____________________________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7"/>
    <w:p>
      <w:pPr>
        <w:spacing w:after="0"/>
        <w:ind w:left="0"/>
        <w:jc w:val="left"/>
      </w:pPr>
      <w:r>
        <w:rPr>
          <w:rFonts w:ascii="Times New Roman"/>
          <w:b/>
          <w:i w:val="false"/>
          <w:color w:val="000000"/>
        </w:rPr>
        <w:t xml:space="preserve"> Сотталғандарды көтермелеу туралы қаулыларды есепке алу журналы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600"/>
        <w:gridCol w:w="2490"/>
        <w:gridCol w:w="5453"/>
        <w:gridCol w:w="204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тіркеу күні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күні, көтермелеу түрі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Т.А.Ә.(ол болған кезде) жасақ нөмірі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негіздемесінің қысқаша мазмұны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қажет болған жағдайда сотталғандарды көтермелеу туралы қаулыларды есепке алу журналына қосымша бағандар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8"/>
    <w:p>
      <w:pPr>
        <w:spacing w:after="0"/>
        <w:ind w:left="0"/>
        <w:jc w:val="left"/>
      </w:pPr>
      <w:r>
        <w:rPr>
          <w:rFonts w:ascii="Times New Roman"/>
          <w:b/>
          <w:i w:val="false"/>
          <w:color w:val="000000"/>
        </w:rPr>
        <w:t xml:space="preserve"> Сотталғанға жазалауды қолдану туралы қаулы</w:t>
      </w:r>
    </w:p>
    <w:bookmarkEnd w:id="108"/>
    <w:p>
      <w:pPr>
        <w:spacing w:after="0"/>
        <w:ind w:left="0"/>
        <w:jc w:val="both"/>
      </w:pPr>
      <w:r>
        <w:rPr>
          <w:rFonts w:ascii="Times New Roman"/>
          <w:b w:val="false"/>
          <w:i w:val="false"/>
          <w:color w:val="000000"/>
          <w:sz w:val="28"/>
        </w:rPr>
        <w:t>
      "______мекемесі" РММ №____ 20__ж. "___"________ ________ қаласы</w:t>
      </w:r>
    </w:p>
    <w:p>
      <w:pPr>
        <w:spacing w:after="0"/>
        <w:ind w:left="0"/>
        <w:jc w:val="both"/>
      </w:pPr>
      <w:r>
        <w:rPr>
          <w:rFonts w:ascii="Times New Roman"/>
          <w:b w:val="false"/>
          <w:i w:val="false"/>
          <w:color w:val="000000"/>
          <w:sz w:val="28"/>
        </w:rPr>
        <w:t>
      ________ облысы/қаласы бойынша ҚАЖД РММ "_____ мекемесінің" бастығы әділет ______, сотталған ________________________, қатысты материалдарды қарастырып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Жазалауды қолданудың негіздемесі: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(жазаны өтеудің белгіленген тәртібін бұзған жағдайлар, сотталғанның жеке тұлғасы және бұрынғы тәртібі)</w:t>
      </w:r>
    </w:p>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132-баптарын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жазалау шарасы қолдансын</w:t>
      </w:r>
    </w:p>
    <w:p>
      <w:pPr>
        <w:spacing w:after="0"/>
        <w:ind w:left="0"/>
        <w:jc w:val="both"/>
      </w:pPr>
      <w:r>
        <w:rPr>
          <w:rFonts w:ascii="Times New Roman"/>
          <w:b w:val="false"/>
          <w:i w:val="false"/>
          <w:color w:val="000000"/>
          <w:sz w:val="28"/>
        </w:rPr>
        <w:t>
      _____ облысы/қаласы бойынша</w:t>
      </w:r>
    </w:p>
    <w:p>
      <w:pPr>
        <w:spacing w:after="0"/>
        <w:ind w:left="0"/>
        <w:jc w:val="both"/>
      </w:pPr>
      <w:r>
        <w:rPr>
          <w:rFonts w:ascii="Times New Roman"/>
          <w:b w:val="false"/>
          <w:i w:val="false"/>
          <w:color w:val="000000"/>
          <w:sz w:val="28"/>
        </w:rPr>
        <w:t>
      _____ мекемесінің бастығы ___________________________________</w:t>
      </w:r>
    </w:p>
    <w:p>
      <w:pPr>
        <w:spacing w:after="0"/>
        <w:ind w:left="0"/>
        <w:jc w:val="both"/>
      </w:pPr>
      <w:r>
        <w:rPr>
          <w:rFonts w:ascii="Times New Roman"/>
          <w:b w:val="false"/>
          <w:i w:val="false"/>
          <w:color w:val="000000"/>
          <w:sz w:val="28"/>
        </w:rPr>
        <w:t>
      Сотталған</w:t>
      </w:r>
    </w:p>
    <w:p>
      <w:pPr>
        <w:spacing w:after="0"/>
        <w:ind w:left="0"/>
        <w:jc w:val="both"/>
      </w:pPr>
      <w:r>
        <w:rPr>
          <w:rFonts w:ascii="Times New Roman"/>
          <w:b w:val="false"/>
          <w:i w:val="false"/>
          <w:color w:val="000000"/>
          <w:sz w:val="28"/>
        </w:rPr>
        <w:t>
      Танысты ____________________________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9"/>
    <w:p>
      <w:pPr>
        <w:spacing w:after="0"/>
        <w:ind w:left="0"/>
        <w:jc w:val="left"/>
      </w:pPr>
      <w:r>
        <w:rPr>
          <w:rFonts w:ascii="Times New Roman"/>
          <w:b/>
          <w:i w:val="false"/>
          <w:color w:val="000000"/>
        </w:rPr>
        <w:t xml:space="preserve"> Сотталғанға психодиагностикалық тексерiс жүргізуге өтiнiм</w:t>
      </w:r>
    </w:p>
    <w:bookmarkEnd w:id="109"/>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Психологтың Т.А.Ә. (ол болған кезде), атағы, лауазымы 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Сотталғанның белгiленген деректерi:</w:t>
      </w:r>
    </w:p>
    <w:p>
      <w:pPr>
        <w:spacing w:after="0"/>
        <w:ind w:left="0"/>
        <w:jc w:val="both"/>
      </w:pPr>
      <w:r>
        <w:rPr>
          <w:rFonts w:ascii="Times New Roman"/>
          <w:b w:val="false"/>
          <w:i w:val="false"/>
          <w:color w:val="000000"/>
          <w:sz w:val="28"/>
        </w:rPr>
        <w:t>
      Т.А.Ә., (ол болған кезде) туған жылы _______________________________________________</w:t>
      </w:r>
      <w:r>
        <w:br/>
      </w:r>
      <w:r>
        <w:rPr>
          <w:rFonts w:ascii="Times New Roman"/>
          <w:b w:val="false"/>
          <w:i w:val="false"/>
          <w:color w:val="000000"/>
          <w:sz w:val="28"/>
        </w:rPr>
        <w:t>Бап, мерзiмi, мерзiмiнiң басталуы __________________________________________________</w:t>
      </w:r>
      <w:r>
        <w:br/>
      </w:r>
      <w:r>
        <w:rPr>
          <w:rFonts w:ascii="Times New Roman"/>
          <w:b w:val="false"/>
          <w:i w:val="false"/>
          <w:color w:val="000000"/>
          <w:sz w:val="28"/>
        </w:rPr>
        <w:t>Ұстау шарты ____________________________________________________________________</w:t>
      </w:r>
      <w:r>
        <w:br/>
      </w:r>
      <w:r>
        <w:rPr>
          <w:rFonts w:ascii="Times New Roman"/>
          <w:b w:val="false"/>
          <w:i w:val="false"/>
          <w:color w:val="000000"/>
          <w:sz w:val="28"/>
        </w:rPr>
        <w:t>Қай уақыттан бастап мекемеде_____________________________________________________</w:t>
      </w:r>
      <w:r>
        <w:br/>
      </w:r>
      <w:r>
        <w:rPr>
          <w:rFonts w:ascii="Times New Roman"/>
          <w:b w:val="false"/>
          <w:i w:val="false"/>
          <w:color w:val="000000"/>
          <w:sz w:val="28"/>
        </w:rPr>
        <w:t>Бұрын тексерiлген бе _____________________________________________________________</w:t>
      </w:r>
      <w:r>
        <w:br/>
      </w:r>
      <w:r>
        <w:rPr>
          <w:rFonts w:ascii="Times New Roman"/>
          <w:b w:val="false"/>
          <w:i w:val="false"/>
          <w:color w:val="000000"/>
          <w:sz w:val="28"/>
        </w:rPr>
        <w:t>тапсырманың қысқаша сипаттамасы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Қызметкердiң Т.А.Ә. (ол болған кезде), атағы, лауазымы _______________________________</w:t>
      </w:r>
      <w:r>
        <w:br/>
      </w:r>
      <w:r>
        <w:rPr>
          <w:rFonts w:ascii="Times New Roman"/>
          <w:b w:val="false"/>
          <w:i w:val="false"/>
          <w:color w:val="000000"/>
          <w:sz w:val="28"/>
        </w:rPr>
        <w:t>(қолы) тексерiстiң нәтижесі және тексерiлiп жатқан адаммен одан әрi жұмыс жасауға ұсыныстар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Тексерiстi жүргiзген: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_____________________________бастығына</w:t>
      </w:r>
      <w:r>
        <w:br/>
      </w:r>
      <w:r>
        <w:rPr>
          <w:rFonts w:ascii="Times New Roman"/>
          <w:b w:val="false"/>
          <w:i w:val="false"/>
          <w:color w:val="000000"/>
          <w:sz w:val="28"/>
        </w:rPr>
        <w:t xml:space="preserve">           (мекеменің атауы)</w:t>
      </w:r>
    </w:p>
    <w:p>
      <w:pPr>
        <w:spacing w:after="0"/>
        <w:ind w:left="0"/>
        <w:jc w:val="both"/>
      </w:pPr>
      <w:r>
        <w:rPr>
          <w:rFonts w:ascii="Times New Roman"/>
          <w:b w:val="false"/>
          <w:i w:val="false"/>
          <w:color w:val="000000"/>
          <w:sz w:val="28"/>
        </w:rPr>
        <w:t>
      19__ ж. _____________туылған (туған жері) 20__ж. ҚК ____ бабы бойынша ____ жылға бас бостандығынан айыруға сотталған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(сотталғанның Т.А.Ә., ол богған кезде)</w:t>
      </w:r>
    </w:p>
    <w:p>
      <w:pPr>
        <w:spacing w:after="0"/>
        <w:ind w:left="0"/>
        <w:jc w:val="both"/>
      </w:pPr>
      <w:r>
        <w:rPr>
          <w:rFonts w:ascii="Times New Roman"/>
          <w:b w:val="false"/>
          <w:i w:val="false"/>
          <w:color w:val="000000"/>
          <w:sz w:val="28"/>
        </w:rPr>
        <w:t>
      Cотталғанға дейін_________________________________тұрдым</w:t>
      </w:r>
    </w:p>
    <w:p>
      <w:pPr>
        <w:spacing w:after="0"/>
        <w:ind w:left="0"/>
        <w:jc w:val="both"/>
      </w:pPr>
      <w:r>
        <w:rPr>
          <w:rFonts w:ascii="Times New Roman"/>
          <w:b w:val="false"/>
          <w:i w:val="false"/>
          <w:color w:val="000000"/>
          <w:sz w:val="28"/>
        </w:rPr>
        <w:t>
      (индекс) (мекен-жайы)</w:t>
      </w:r>
    </w:p>
    <w:p>
      <w:pPr>
        <w:spacing w:after="0"/>
        <w:ind w:left="0"/>
        <w:jc w:val="both"/>
      </w:pPr>
      <w:r>
        <w:rPr>
          <w:rFonts w:ascii="Times New Roman"/>
          <w:b w:val="false"/>
          <w:i w:val="false"/>
          <w:color w:val="000000"/>
          <w:sz w:val="28"/>
        </w:rPr>
        <w:t>
      _______________________________________________________________ жұмыс жасадым</w:t>
      </w:r>
    </w:p>
    <w:p>
      <w:pPr>
        <w:spacing w:after="0"/>
        <w:ind w:left="0"/>
        <w:jc w:val="both"/>
      </w:pPr>
      <w:r>
        <w:rPr>
          <w:rFonts w:ascii="Times New Roman"/>
          <w:b w:val="false"/>
          <w:i w:val="false"/>
          <w:color w:val="000000"/>
          <w:sz w:val="28"/>
        </w:rPr>
        <w:t>
      (кәсіпорынның, мекеменiң аты,қызметi)</w:t>
      </w:r>
    </w:p>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Босатылған кезде маған __________________________________________________________</w:t>
      </w:r>
    </w:p>
    <w:p>
      <w:pPr>
        <w:spacing w:after="0"/>
        <w:ind w:left="0"/>
        <w:jc w:val="both"/>
      </w:pPr>
      <w:r>
        <w:rPr>
          <w:rFonts w:ascii="Times New Roman"/>
          <w:b w:val="false"/>
          <w:i w:val="false"/>
          <w:color w:val="000000"/>
          <w:sz w:val="28"/>
        </w:rPr>
        <w:t>
      (жол құжаттарын ресiмдеудi,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 бойынша кету талонын беруiңiздi; таңдаған тұрғылықты жеріңіз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нақты мекен-жайы, бұрынғы тұрғылықты жерiне оралмауының себептерi көрсетiлуiн)</w:t>
      </w:r>
    </w:p>
    <w:p>
      <w:pPr>
        <w:spacing w:after="0"/>
        <w:ind w:left="0"/>
        <w:jc w:val="both"/>
      </w:pPr>
      <w:r>
        <w:rPr>
          <w:rFonts w:ascii="Times New Roman"/>
          <w:b w:val="false"/>
          <w:i w:val="false"/>
          <w:color w:val="000000"/>
          <w:sz w:val="28"/>
        </w:rPr>
        <w:t>
      ________________________________________________________________________ өтiнемiн.</w:t>
      </w:r>
    </w:p>
    <w:p>
      <w:pPr>
        <w:spacing w:after="0"/>
        <w:ind w:left="0"/>
        <w:jc w:val="both"/>
      </w:pPr>
      <w:r>
        <w:rPr>
          <w:rFonts w:ascii="Times New Roman"/>
          <w:b w:val="false"/>
          <w:i w:val="false"/>
          <w:color w:val="000000"/>
          <w:sz w:val="28"/>
        </w:rPr>
        <w:t>
      Жұмысқа және тұрмыстық орналастыру үшiн көмек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(көмек қажет пе әлде жоқ па, егер қажет болса, қандай көмек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екенi нақты көрсетiлсiн, қайда жұмыс iстейтiн ойы бар) сұраймын.</w:t>
      </w:r>
    </w:p>
    <w:p>
      <w:pPr>
        <w:spacing w:after="0"/>
        <w:ind w:left="0"/>
        <w:jc w:val="both"/>
      </w:pPr>
      <w:r>
        <w:rPr>
          <w:rFonts w:ascii="Times New Roman"/>
          <w:b w:val="false"/>
          <w:i w:val="false"/>
          <w:color w:val="000000"/>
          <w:sz w:val="28"/>
        </w:rPr>
        <w:t>
      20___ жылғы ______________________________</w:t>
      </w:r>
    </w:p>
    <w:p>
      <w:pPr>
        <w:spacing w:after="0"/>
        <w:ind w:left="0"/>
        <w:jc w:val="both"/>
      </w:pPr>
      <w:r>
        <w:rPr>
          <w:rFonts w:ascii="Times New Roman"/>
          <w:b w:val="false"/>
          <w:i w:val="false"/>
          <w:color w:val="000000"/>
          <w:sz w:val="28"/>
        </w:rPr>
        <w:t>
      (сотталғанның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Мекеменің</w:t>
      </w:r>
      <w:r>
        <w:br/>
      </w:r>
      <w:r>
        <w:rPr>
          <w:rFonts w:ascii="Times New Roman"/>
          <w:b w:val="false"/>
          <w:i w:val="false"/>
          <w:color w:val="000000"/>
          <w:sz w:val="28"/>
        </w:rPr>
        <w:t>мөртаңбасы __________________ (кімге)</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20___ ж.________________________________________________________________________</w:t>
      </w:r>
    </w:p>
    <w:p>
      <w:pPr>
        <w:spacing w:after="0"/>
        <w:ind w:left="0"/>
        <w:jc w:val="both"/>
      </w:pP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
      _____________________________________________________________ жазасын өтеп жатқан</w:t>
      </w:r>
    </w:p>
    <w:p>
      <w:pPr>
        <w:spacing w:after="0"/>
        <w:ind w:left="0"/>
        <w:jc w:val="both"/>
      </w:pPr>
      <w:r>
        <w:rPr>
          <w:rFonts w:ascii="Times New Roman"/>
          <w:b w:val="false"/>
          <w:i w:val="false"/>
          <w:color w:val="000000"/>
          <w:sz w:val="28"/>
        </w:rPr>
        <w:t>
      (ҚК қандай бабы (баптары) бойынша, жазалау шарасы)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жерге шығуға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(таңдаған тұрғылықты мекен-жайы көрсетілсін)</w:t>
      </w:r>
    </w:p>
    <w:p>
      <w:pPr>
        <w:spacing w:after="0"/>
        <w:ind w:left="0"/>
        <w:jc w:val="both"/>
      </w:pPr>
      <w:r>
        <w:rPr>
          <w:rFonts w:ascii="Times New Roman"/>
          <w:b w:val="false"/>
          <w:i w:val="false"/>
          <w:color w:val="000000"/>
          <w:sz w:val="28"/>
        </w:rPr>
        <w:t>
      және _______________________________________________________ жұмыс істеуге ойы бар</w:t>
      </w:r>
    </w:p>
    <w:p>
      <w:pPr>
        <w:spacing w:after="0"/>
        <w:ind w:left="0"/>
        <w:jc w:val="both"/>
      </w:pPr>
      <w:r>
        <w:rPr>
          <w:rFonts w:ascii="Times New Roman"/>
          <w:b w:val="false"/>
          <w:i w:val="false"/>
          <w:color w:val="000000"/>
          <w:sz w:val="28"/>
        </w:rPr>
        <w:t>
      (босатылатынның таңдаған жұмыс орны көрсетілсін)</w:t>
      </w:r>
    </w:p>
    <w:p>
      <w:pPr>
        <w:spacing w:after="0"/>
        <w:ind w:left="0"/>
        <w:jc w:val="both"/>
      </w:pPr>
      <w:r>
        <w:rPr>
          <w:rFonts w:ascii="Times New Roman"/>
          <w:b w:val="false"/>
          <w:i w:val="false"/>
          <w:color w:val="000000"/>
          <w:sz w:val="28"/>
        </w:rPr>
        <w:t>
      ________________________________________________________ босатылады</w:t>
      </w:r>
    </w:p>
    <w:p>
      <w:pPr>
        <w:spacing w:after="0"/>
        <w:ind w:left="0"/>
        <w:jc w:val="both"/>
      </w:pPr>
      <w:r>
        <w:rPr>
          <w:rFonts w:ascii="Times New Roman"/>
          <w:b w:val="false"/>
          <w:i w:val="false"/>
          <w:color w:val="000000"/>
          <w:sz w:val="28"/>
        </w:rPr>
        <w:t>
      (Т.А.Ә. ол болған кезде, туған жылы және жері)</w:t>
      </w:r>
    </w:p>
    <w:p>
      <w:pPr>
        <w:spacing w:after="0"/>
        <w:ind w:left="0"/>
        <w:jc w:val="both"/>
      </w:pPr>
      <w:r>
        <w:rPr>
          <w:rFonts w:ascii="Times New Roman"/>
          <w:b w:val="false"/>
          <w:i w:val="false"/>
          <w:color w:val="000000"/>
          <w:sz w:val="28"/>
        </w:rPr>
        <w:t xml:space="preserve">
      Қазақстан Республикасы Қылмыстық-атқару кодексінің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оның тұрғылықты жерінің бар екені____________________ оның еңбекке жарамдылығы __________________________ және мамандығы ___________________туралы хабарлаймыз.</w:t>
      </w:r>
    </w:p>
    <w:p>
      <w:pPr>
        <w:spacing w:after="0"/>
        <w:ind w:left="0"/>
        <w:jc w:val="both"/>
      </w:pPr>
      <w:r>
        <w:rPr>
          <w:rFonts w:ascii="Times New Roman"/>
          <w:b w:val="false"/>
          <w:i w:val="false"/>
          <w:color w:val="000000"/>
          <w:sz w:val="28"/>
        </w:rPr>
        <w:t>
      Мекеме бастығы_________________________________________________________________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20___ж.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0"/>
    <w:p>
      <w:pPr>
        <w:spacing w:after="0"/>
        <w:ind w:left="0"/>
        <w:jc w:val="left"/>
      </w:pPr>
      <w:r>
        <w:rPr>
          <w:rFonts w:ascii="Times New Roman"/>
          <w:b/>
          <w:i w:val="false"/>
          <w:color w:val="000000"/>
        </w:rPr>
        <w:t xml:space="preserve"> Еңбекке және тұрмыстық орналастыруды қажет ететiн адамдарды есепке алу журналы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044"/>
        <w:gridCol w:w="1067"/>
        <w:gridCol w:w="2849"/>
        <w:gridCol w:w="1068"/>
        <w:gridCol w:w="1068"/>
        <w:gridCol w:w="1068"/>
        <w:gridCol w:w="1069"/>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бап бойынша, қандай мерзімге сотталған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тұрғылықты жері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Мекеменің</w:t>
      </w:r>
      <w:r>
        <w:br/>
      </w:r>
      <w:r>
        <w:rPr>
          <w:rFonts w:ascii="Times New Roman"/>
          <w:b w:val="false"/>
          <w:i w:val="false"/>
          <w:color w:val="000000"/>
          <w:sz w:val="28"/>
        </w:rPr>
        <w:t>мөртаңбасы</w:t>
      </w:r>
    </w:p>
    <w:p>
      <w:pPr>
        <w:spacing w:after="0"/>
        <w:ind w:left="0"/>
        <w:jc w:val="both"/>
      </w:pPr>
      <w:r>
        <w:rPr>
          <w:rFonts w:ascii="Times New Roman"/>
          <w:b w:val="false"/>
          <w:i w:val="false"/>
          <w:color w:val="000000"/>
          <w:sz w:val="28"/>
        </w:rPr>
        <w:t>
      Полиция департаментінің бастығына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ҚАЖ мекемесiнен босатылатын (босатылған) адам туралы хабарлама</w:t>
      </w:r>
    </w:p>
    <w:p>
      <w:pPr>
        <w:spacing w:after="0"/>
        <w:ind w:left="0"/>
        <w:jc w:val="both"/>
      </w:pPr>
      <w:r>
        <w:rPr>
          <w:rFonts w:ascii="Times New Roman"/>
          <w:b w:val="false"/>
          <w:i w:val="false"/>
          <w:color w:val="000000"/>
          <w:sz w:val="28"/>
        </w:rPr>
        <w:t>
      20__ ж. _________________________________________________________________________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(босатуға негiздеме)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(босатылу күнi)</w:t>
      </w:r>
    </w:p>
    <w:p>
      <w:pPr>
        <w:spacing w:after="0"/>
        <w:ind w:left="0"/>
        <w:jc w:val="both"/>
      </w:pPr>
      <w:r>
        <w:rPr>
          <w:rFonts w:ascii="Times New Roman"/>
          <w:b w:val="false"/>
          <w:i w:val="false"/>
          <w:color w:val="000000"/>
          <w:sz w:val="28"/>
        </w:rPr>
        <w:t>
      ________________________________________________________ босатылды.</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1. Туған жылы, айы, күнi, жерi _____________________________________________________</w:t>
      </w:r>
    </w:p>
    <w:p>
      <w:pPr>
        <w:spacing w:after="0"/>
        <w:ind w:left="0"/>
        <w:jc w:val="both"/>
      </w:pPr>
      <w:r>
        <w:rPr>
          <w:rFonts w:ascii="Times New Roman"/>
          <w:b w:val="false"/>
          <w:i w:val="false"/>
          <w:color w:val="000000"/>
          <w:sz w:val="28"/>
        </w:rPr>
        <w:t>
      2. Босатылған кезде таңдап алған тұрғылықты жерi ___________________________________</w:t>
      </w:r>
    </w:p>
    <w:p>
      <w:pPr>
        <w:spacing w:after="0"/>
        <w:ind w:left="0"/>
        <w:jc w:val="both"/>
      </w:pPr>
      <w:r>
        <w:rPr>
          <w:rFonts w:ascii="Times New Roman"/>
          <w:b w:val="false"/>
          <w:i w:val="false"/>
          <w:color w:val="000000"/>
          <w:sz w:val="28"/>
        </w:rPr>
        <w:t>
      3. Сотталғанға дейiн мына мекен-жай бойынша: ата-анасымен бiрге; туысқандарымен бiрге; балалар үйiнде; мектеп-интернатта; оқу орнының, кәсiпорынның жатақханасында, жеке меншiк пәтерiнде, бөтен адамдардың пәтерiнде тұрды, нақты тұрғылықты жері жоқ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(керегiнiң астын сызыңыз)</w:t>
      </w:r>
    </w:p>
    <w:p>
      <w:pPr>
        <w:spacing w:after="0"/>
        <w:ind w:left="0"/>
        <w:jc w:val="both"/>
      </w:pPr>
      <w:r>
        <w:rPr>
          <w:rFonts w:ascii="Times New Roman"/>
          <w:b w:val="false"/>
          <w:i w:val="false"/>
          <w:color w:val="000000"/>
          <w:sz w:val="28"/>
        </w:rPr>
        <w:t>
      4. Сотталғанға дейiн жұмыс iстедi, оқыды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орнының атауы, сыныбы, курсы, лауазымы, жұмыс орны)</w:t>
      </w:r>
    </w:p>
    <w:p>
      <w:pPr>
        <w:spacing w:after="0"/>
        <w:ind w:left="0"/>
        <w:jc w:val="both"/>
      </w:pPr>
      <w:r>
        <w:rPr>
          <w:rFonts w:ascii="Times New Roman"/>
          <w:b w:val="false"/>
          <w:i w:val="false"/>
          <w:color w:val="000000"/>
          <w:sz w:val="28"/>
        </w:rPr>
        <w:t>
      5. Мамандығы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Мекемеде мына мамандық бойынша жұмыс iстедi ___________________________________</w:t>
      </w:r>
    </w:p>
    <w:p>
      <w:pPr>
        <w:spacing w:after="0"/>
        <w:ind w:left="0"/>
        <w:jc w:val="both"/>
      </w:pPr>
      <w:r>
        <w:rPr>
          <w:rFonts w:ascii="Times New Roman"/>
          <w:b w:val="false"/>
          <w:i w:val="false"/>
          <w:color w:val="000000"/>
          <w:sz w:val="28"/>
        </w:rPr>
        <w:t>
      7. Бiлiмi ________________________________________________________________________</w:t>
      </w:r>
    </w:p>
    <w:p>
      <w:pPr>
        <w:spacing w:after="0"/>
        <w:ind w:left="0"/>
        <w:jc w:val="both"/>
      </w:pPr>
      <w:r>
        <w:rPr>
          <w:rFonts w:ascii="Times New Roman"/>
          <w:b w:val="false"/>
          <w:i w:val="false"/>
          <w:color w:val="000000"/>
          <w:sz w:val="28"/>
        </w:rPr>
        <w:t>
      8. Мекемеде оқыды _______________________________________________________________</w:t>
      </w:r>
    </w:p>
    <w:p>
      <w:pPr>
        <w:spacing w:after="0"/>
        <w:ind w:left="0"/>
        <w:jc w:val="both"/>
      </w:pPr>
      <w:r>
        <w:rPr>
          <w:rFonts w:ascii="Times New Roman"/>
          <w:b w:val="false"/>
          <w:i w:val="false"/>
          <w:color w:val="000000"/>
          <w:sz w:val="28"/>
        </w:rPr>
        <w:t xml:space="preserve">
      9. Сотты болуы (соттау күндері, соттардың атаулары, барлық сотты болулар бойынша </w:t>
      </w:r>
      <w:r>
        <w:rPr>
          <w:rFonts w:ascii="Times New Roman"/>
          <w:b w:val="false"/>
          <w:i w:val="false"/>
          <w:color w:val="000000"/>
          <w:sz w:val="28"/>
        </w:rPr>
        <w:t>Қылмыстық кодекстің</w:t>
      </w:r>
      <w:r>
        <w:rPr>
          <w:rFonts w:ascii="Times New Roman"/>
          <w:b w:val="false"/>
          <w:i w:val="false"/>
          <w:color w:val="000000"/>
          <w:sz w:val="28"/>
        </w:rPr>
        <w:t xml:space="preserve"> баптарын көрсету қажет)_______________________________________</w:t>
      </w:r>
    </w:p>
    <w:p>
      <w:pPr>
        <w:spacing w:after="0"/>
        <w:ind w:left="0"/>
        <w:jc w:val="both"/>
      </w:pPr>
      <w:r>
        <w:rPr>
          <w:rFonts w:ascii="Times New Roman"/>
          <w:b w:val="false"/>
          <w:i w:val="false"/>
          <w:color w:val="000000"/>
          <w:sz w:val="28"/>
        </w:rPr>
        <w:t>
      10. Соңғы қылмысы: жалғыз, топпен және адаммен; ересектермен бiрлесiп (астын сызыңыз) жасалған; __________________________</w:t>
      </w:r>
    </w:p>
    <w:p>
      <w:pPr>
        <w:spacing w:after="0"/>
        <w:ind w:left="0"/>
        <w:jc w:val="both"/>
      </w:pPr>
      <w:r>
        <w:rPr>
          <w:rFonts w:ascii="Times New Roman"/>
          <w:b w:val="false"/>
          <w:i w:val="false"/>
          <w:color w:val="000000"/>
          <w:sz w:val="28"/>
        </w:rPr>
        <w:t>
      11. Жасалған қылмысқа қатысу дәрежесi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(ұйымдастырушы, арандатушы; орындаушы, ортақ қатысушы; жасырушы және т.б.)</w:t>
      </w:r>
    </w:p>
    <w:p>
      <w:pPr>
        <w:spacing w:after="0"/>
        <w:ind w:left="0"/>
        <w:jc w:val="both"/>
      </w:pPr>
      <w:r>
        <w:rPr>
          <w:rFonts w:ascii="Times New Roman"/>
          <w:b w:val="false"/>
          <w:i w:val="false"/>
          <w:color w:val="000000"/>
          <w:sz w:val="28"/>
        </w:rPr>
        <w:t>
      12. Байланыстары:</w:t>
      </w:r>
    </w:p>
    <w:p>
      <w:pPr>
        <w:spacing w:after="0"/>
        <w:ind w:left="0"/>
        <w:jc w:val="both"/>
      </w:pPr>
      <w:r>
        <w:rPr>
          <w:rFonts w:ascii="Times New Roman"/>
          <w:b w:val="false"/>
          <w:i w:val="false"/>
          <w:color w:val="000000"/>
          <w:sz w:val="28"/>
        </w:rPr>
        <w:t>
      1) бiр iс бойынша соңғы рет бiрге сотталған адамдар: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жасы, лақап аты, тұрғылықты жерi)</w:t>
      </w:r>
    </w:p>
    <w:p>
      <w:pPr>
        <w:spacing w:after="0"/>
        <w:ind w:left="0"/>
        <w:jc w:val="both"/>
      </w:pPr>
      <w:r>
        <w:rPr>
          <w:rFonts w:ascii="Times New Roman"/>
          <w:b w:val="false"/>
          <w:i w:val="false"/>
          <w:color w:val="000000"/>
          <w:sz w:val="28"/>
        </w:rPr>
        <w:t>
      2) жақын жағымсыз байланыстары болған және алдағы уақытта байланыста болуы мүмкiн адамдар: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жасы, лақап аты, тұрғылықты жерi қайда және қашан кету ойы бар)</w:t>
      </w:r>
    </w:p>
    <w:p>
      <w:pPr>
        <w:spacing w:after="0"/>
        <w:ind w:left="0"/>
        <w:jc w:val="both"/>
      </w:pPr>
      <w:r>
        <w:rPr>
          <w:rFonts w:ascii="Times New Roman"/>
          <w:b w:val="false"/>
          <w:i w:val="false"/>
          <w:color w:val="000000"/>
          <w:sz w:val="28"/>
        </w:rPr>
        <w:t>
      3) бостандықта қалған немесе мекемеден басатылуға жататын адамдар ішінен оң ықпал көрсетуi мүмкiн адамдар: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тұрғылықты жерi)</w:t>
      </w:r>
    </w:p>
    <w:p>
      <w:pPr>
        <w:spacing w:after="0"/>
        <w:ind w:left="0"/>
        <w:jc w:val="both"/>
      </w:pPr>
      <w:r>
        <w:rPr>
          <w:rFonts w:ascii="Times New Roman"/>
          <w:b w:val="false"/>
          <w:i w:val="false"/>
          <w:color w:val="000000"/>
          <w:sz w:val="28"/>
        </w:rPr>
        <w:t>
      13. Туысқандары туралы мәлiмет: ___________________________________________________</w:t>
      </w:r>
    </w:p>
    <w:p>
      <w:pPr>
        <w:spacing w:after="0"/>
        <w:ind w:left="0"/>
        <w:jc w:val="both"/>
      </w:pPr>
      <w:r>
        <w:rPr>
          <w:rFonts w:ascii="Times New Roman"/>
          <w:b w:val="false"/>
          <w:i w:val="false"/>
          <w:color w:val="000000"/>
          <w:sz w:val="28"/>
        </w:rPr>
        <w:t>
      (Т.А.Ә., ол болған кезде, тұрғылықты жерi)</w:t>
      </w:r>
    </w:p>
    <w:p>
      <w:pPr>
        <w:spacing w:after="0"/>
        <w:ind w:left="0"/>
        <w:jc w:val="both"/>
      </w:pPr>
      <w:r>
        <w:rPr>
          <w:rFonts w:ascii="Times New Roman"/>
          <w:b w:val="false"/>
          <w:i w:val="false"/>
          <w:color w:val="000000"/>
          <w:sz w:val="28"/>
        </w:rPr>
        <w:t>
      14. Мекемеде болған мерзiм бойынша мiнездеме______________________________________ бұрын жасалған қылмысқа және өтелген жазаға қарым қатынасы; жасаған қылмысын айыптайды, жазаны әдiл емес деп санайды, бұрын жасалған қылмыстарын айтып мақтанады, қылмыс мемлекеттiк органдарға белгiлi болғанына өкiнедi;</w:t>
      </w:r>
    </w:p>
    <w:p>
      <w:pPr>
        <w:spacing w:after="0"/>
        <w:ind w:left="0"/>
        <w:jc w:val="both"/>
      </w:pPr>
      <w:r>
        <w:rPr>
          <w:rFonts w:ascii="Times New Roman"/>
          <w:b w:val="false"/>
          <w:i w:val="false"/>
          <w:color w:val="000000"/>
          <w:sz w:val="28"/>
        </w:rPr>
        <w:t>
      Мекеме әкiмшiлiгiнiң талаптарына қарым-қатынасы: __________________________________</w:t>
      </w:r>
    </w:p>
    <w:p>
      <w:pPr>
        <w:spacing w:after="0"/>
        <w:ind w:left="0"/>
        <w:jc w:val="both"/>
      </w:pPr>
      <w:r>
        <w:rPr>
          <w:rFonts w:ascii="Times New Roman"/>
          <w:b w:val="false"/>
          <w:i w:val="false"/>
          <w:color w:val="000000"/>
          <w:sz w:val="28"/>
        </w:rPr>
        <w:t>
      1) еңбекке, оқуға деген көзқарасы __________________________________________________</w:t>
      </w:r>
    </w:p>
    <w:p>
      <w:pPr>
        <w:spacing w:after="0"/>
        <w:ind w:left="0"/>
        <w:jc w:val="both"/>
      </w:pPr>
      <w:r>
        <w:rPr>
          <w:rFonts w:ascii="Times New Roman"/>
          <w:b w:val="false"/>
          <w:i w:val="false"/>
          <w:color w:val="000000"/>
          <w:sz w:val="28"/>
        </w:rPr>
        <w:t>
      2) мiнез-құлық стилі ______________________________________________________________</w:t>
      </w:r>
    </w:p>
    <w:p>
      <w:pPr>
        <w:spacing w:after="0"/>
        <w:ind w:left="0"/>
        <w:jc w:val="both"/>
      </w:pPr>
      <w:r>
        <w:rPr>
          <w:rFonts w:ascii="Times New Roman"/>
          <w:b w:val="false"/>
          <w:i w:val="false"/>
          <w:color w:val="000000"/>
          <w:sz w:val="28"/>
        </w:rPr>
        <w:t>
      3) туысқандарымен қарым-қатынасы ________________________________________________</w:t>
      </w:r>
    </w:p>
    <w:p>
      <w:pPr>
        <w:spacing w:after="0"/>
        <w:ind w:left="0"/>
        <w:jc w:val="both"/>
      </w:pPr>
      <w:r>
        <w:rPr>
          <w:rFonts w:ascii="Times New Roman"/>
          <w:b w:val="false"/>
          <w:i w:val="false"/>
          <w:color w:val="000000"/>
          <w:sz w:val="28"/>
        </w:rPr>
        <w:t>
      4) ұжыммен қарым-қатынасы ______________________________________________________</w:t>
      </w:r>
    </w:p>
    <w:p>
      <w:pPr>
        <w:spacing w:after="0"/>
        <w:ind w:left="0"/>
        <w:jc w:val="both"/>
      </w:pPr>
      <w:r>
        <w:rPr>
          <w:rFonts w:ascii="Times New Roman"/>
          <w:b w:val="false"/>
          <w:i w:val="false"/>
          <w:color w:val="000000"/>
          <w:sz w:val="28"/>
        </w:rPr>
        <w:t>
      5) марапаттаулары бар ____________________________________________________________</w:t>
      </w:r>
    </w:p>
    <w:p>
      <w:pPr>
        <w:spacing w:after="0"/>
        <w:ind w:left="0"/>
        <w:jc w:val="both"/>
      </w:pPr>
      <w:r>
        <w:rPr>
          <w:rFonts w:ascii="Times New Roman"/>
          <w:b w:val="false"/>
          <w:i w:val="false"/>
          <w:color w:val="000000"/>
          <w:sz w:val="28"/>
        </w:rPr>
        <w:t>
      6) жазалаулары бар _______________________________________________________________</w:t>
      </w:r>
    </w:p>
    <w:p>
      <w:pPr>
        <w:spacing w:after="0"/>
        <w:ind w:left="0"/>
        <w:jc w:val="both"/>
      </w:pPr>
      <w:r>
        <w:rPr>
          <w:rFonts w:ascii="Times New Roman"/>
          <w:b w:val="false"/>
          <w:i w:val="false"/>
          <w:color w:val="000000"/>
          <w:sz w:val="28"/>
        </w:rPr>
        <w:t>
      7) өзiне деген көзқарасы __________________________________________________________</w:t>
      </w:r>
    </w:p>
    <w:p>
      <w:pPr>
        <w:spacing w:after="0"/>
        <w:ind w:left="0"/>
        <w:jc w:val="both"/>
      </w:pPr>
      <w:r>
        <w:rPr>
          <w:rFonts w:ascii="Times New Roman"/>
          <w:b w:val="false"/>
          <w:i w:val="false"/>
          <w:color w:val="000000"/>
          <w:sz w:val="28"/>
        </w:rPr>
        <w:t>
      8) мiнез-құлқының бағыты ________________________________________________________</w:t>
      </w:r>
    </w:p>
    <w:p>
      <w:pPr>
        <w:spacing w:after="0"/>
        <w:ind w:left="0"/>
        <w:jc w:val="both"/>
      </w:pPr>
      <w:r>
        <w:rPr>
          <w:rFonts w:ascii="Times New Roman"/>
          <w:b w:val="false"/>
          <w:i w:val="false"/>
          <w:color w:val="000000"/>
          <w:sz w:val="28"/>
        </w:rPr>
        <w:t>
      9) жағымсыз қызығушылықтары мен бейiмдiлiктерi ___________________________________</w:t>
      </w:r>
    </w:p>
    <w:p>
      <w:pPr>
        <w:spacing w:after="0"/>
        <w:ind w:left="0"/>
        <w:jc w:val="both"/>
      </w:pPr>
      <w:r>
        <w:rPr>
          <w:rFonts w:ascii="Times New Roman"/>
          <w:b w:val="false"/>
          <w:i w:val="false"/>
          <w:color w:val="000000"/>
          <w:sz w:val="28"/>
        </w:rPr>
        <w:t>
      10) жазасын өтегеннен кейiнгi ойы _________________________________________________</w:t>
      </w:r>
    </w:p>
    <w:p>
      <w:pPr>
        <w:spacing w:after="0"/>
        <w:ind w:left="0"/>
        <w:jc w:val="both"/>
      </w:pPr>
      <w:r>
        <w:rPr>
          <w:rFonts w:ascii="Times New Roman"/>
          <w:b w:val="false"/>
          <w:i w:val="false"/>
          <w:color w:val="000000"/>
          <w:sz w:val="28"/>
        </w:rPr>
        <w:t>
      11) босатылғаннан кейiнгi ескерту шаралары туралы ұсынымдар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физиологиялық ерекшелiктерi мен бұрын ауырған аурулары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ауызша келбетiнiң ерекшеліктері, татуировкалары _________________________________</w:t>
      </w:r>
    </w:p>
    <w:p>
      <w:pPr>
        <w:spacing w:after="0"/>
        <w:ind w:left="0"/>
        <w:jc w:val="both"/>
      </w:pPr>
      <w:r>
        <w:rPr>
          <w:rFonts w:ascii="Times New Roman"/>
          <w:b w:val="false"/>
          <w:i w:val="false"/>
          <w:color w:val="000000"/>
          <w:sz w:val="28"/>
        </w:rPr>
        <w:t>
      Мекеменiң бастығы ______________________________________________________________</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1"/>
    <w:p>
      <w:pPr>
        <w:spacing w:after="0"/>
        <w:ind w:left="0"/>
        <w:jc w:val="left"/>
      </w:pPr>
      <w:r>
        <w:rPr>
          <w:rFonts w:ascii="Times New Roman"/>
          <w:b/>
          <w:i w:val="false"/>
          <w:color w:val="000000"/>
        </w:rPr>
        <w:t xml:space="preserve"> Жасақ бастығының журналы</w:t>
      </w:r>
    </w:p>
    <w:bookmarkEnd w:id="111"/>
    <w:p>
      <w:pPr>
        <w:spacing w:after="0"/>
        <w:ind w:left="0"/>
        <w:jc w:val="both"/>
      </w:pPr>
      <w:r>
        <w:rPr>
          <w:rFonts w:ascii="Times New Roman"/>
          <w:b w:val="false"/>
          <w:i w:val="false"/>
          <w:color w:val="000000"/>
          <w:sz w:val="28"/>
        </w:rPr>
        <w:t>
      Жасақтағы сотталғандардың тiзiмдiк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042"/>
        <w:gridCol w:w="1292"/>
        <w:gridCol w:w="3089"/>
        <w:gridCol w:w="1292"/>
        <w:gridCol w:w="1293"/>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келген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қандай бабы бойынша сотталған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басталуы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Сотталғандарды көтермелеу және жазалау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2122"/>
        <w:gridCol w:w="1662"/>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бұйрықтың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 кім жариялады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734"/>
        <w:gridCol w:w="1513"/>
        <w:gridCol w:w="1513"/>
        <w:gridCol w:w="1513"/>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Жазалауды кім салды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Жазалауды алу күні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Тәртiптiк практиканы талдау</w:t>
      </w:r>
    </w:p>
    <w:p>
      <w:pPr>
        <w:spacing w:after="0"/>
        <w:ind w:left="0"/>
        <w:jc w:val="both"/>
      </w:pPr>
      <w:r>
        <w:rPr>
          <w:rFonts w:ascii="Times New Roman"/>
          <w:b w:val="false"/>
          <w:i w:val="false"/>
          <w:color w:val="000000"/>
          <w:sz w:val="28"/>
        </w:rPr>
        <w:t>
      1. Өткен жылдың ұқсас мерзімімен салыстырғанда тоқсан бойы жасақта жаза өтеудің белгіленген тәртібін бұзу саны;</w:t>
      </w:r>
    </w:p>
    <w:p>
      <w:pPr>
        <w:spacing w:after="0"/>
        <w:ind w:left="0"/>
        <w:jc w:val="both"/>
      </w:pPr>
      <w:r>
        <w:rPr>
          <w:rFonts w:ascii="Times New Roman"/>
          <w:b w:val="false"/>
          <w:i w:val="false"/>
          <w:color w:val="000000"/>
          <w:sz w:val="28"/>
        </w:rPr>
        <w:t>
      2. Жаза өтеудің белгіленген тәртібін бұзуды алдын алу жөнінде жасақта жүргізілген шаралар;</w:t>
      </w:r>
    </w:p>
    <w:p>
      <w:pPr>
        <w:spacing w:after="0"/>
        <w:ind w:left="0"/>
        <w:jc w:val="both"/>
      </w:pPr>
      <w:r>
        <w:rPr>
          <w:rFonts w:ascii="Times New Roman"/>
          <w:b w:val="false"/>
          <w:i w:val="false"/>
          <w:color w:val="000000"/>
          <w:sz w:val="28"/>
        </w:rPr>
        <w:t>
      3. Келесі есеп беретін мерзімге жасақтың мақсаттары мен міндеттері.</w:t>
      </w:r>
    </w:p>
    <w:p>
      <w:pPr>
        <w:spacing w:after="0"/>
        <w:ind w:left="0"/>
        <w:jc w:val="both"/>
      </w:pPr>
      <w:r>
        <w:rPr>
          <w:rFonts w:ascii="Times New Roman"/>
          <w:b w:val="false"/>
          <w:i w:val="false"/>
          <w:color w:val="000000"/>
          <w:sz w:val="28"/>
        </w:rPr>
        <w:t>
      Жаза өтеудiң белгiленген тәртiбiн бұзуға бейiм адамдардың және профилактикалық есепте тұрған сотталғандардың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4833"/>
        <w:gridCol w:w="1974"/>
        <w:gridCol w:w="1544"/>
        <w:gridCol w:w="2405"/>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қандай түріне бейім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санаты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алып тастау туралы белгі</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Жасақта тәрбие жұмыстарының кешендік тоқсанға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2"/>
    <w:p>
      <w:pPr>
        <w:spacing w:after="0"/>
        <w:ind w:left="0"/>
        <w:jc w:val="left"/>
      </w:pPr>
      <w:r>
        <w:rPr>
          <w:rFonts w:ascii="Times New Roman"/>
          <w:b/>
          <w:i w:val="false"/>
          <w:color w:val="000000"/>
        </w:rPr>
        <w:t xml:space="preserve"> Сотталғандардың жасақта өткiзiлетiн сабақтар мен iс-шараларға қатысуын есепке алу журналы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184"/>
        <w:gridCol w:w="4941"/>
        <w:gridCol w:w="347"/>
        <w:gridCol w:w="347"/>
        <w:gridCol w:w="347"/>
        <w:gridCol w:w="347"/>
        <w:gridCol w:w="347"/>
        <w:gridCol w:w="347"/>
        <w:gridCol w:w="348"/>
        <w:gridCol w:w="348"/>
        <w:gridCol w:w="348"/>
        <w:gridCol w:w="348"/>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 (шараның атауы)</w:t>
            </w:r>
          </w:p>
        </w:tc>
        <w:tc>
          <w:tcPr>
            <w:tcW w:w="4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туралы белгі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3"/>
    <w:p>
      <w:pPr>
        <w:spacing w:after="0"/>
        <w:ind w:left="0"/>
        <w:jc w:val="left"/>
      </w:pPr>
      <w:r>
        <w:rPr>
          <w:rFonts w:ascii="Times New Roman"/>
          <w:b/>
          <w:i w:val="false"/>
          <w:color w:val="000000"/>
        </w:rPr>
        <w:t xml:space="preserve"> Жасақ тәрбиешілері кеңесі (Оқу-тәрбие кеңесi) отырыстыра хаттамаларының журналы</w:t>
      </w:r>
    </w:p>
    <w:bookmarkEnd w:id="113"/>
    <w:p>
      <w:pPr>
        <w:spacing w:after="0"/>
        <w:ind w:left="0"/>
        <w:jc w:val="both"/>
      </w:pPr>
      <w:r>
        <w:rPr>
          <w:rFonts w:ascii="Times New Roman"/>
          <w:b w:val="false"/>
          <w:i w:val="false"/>
          <w:color w:val="000000"/>
          <w:sz w:val="28"/>
        </w:rPr>
        <w:t>
      1. Төрағалық етуші;</w:t>
      </w:r>
    </w:p>
    <w:p>
      <w:pPr>
        <w:spacing w:after="0"/>
        <w:ind w:left="0"/>
        <w:jc w:val="both"/>
      </w:pPr>
      <w:r>
        <w:rPr>
          <w:rFonts w:ascii="Times New Roman"/>
          <w:b w:val="false"/>
          <w:i w:val="false"/>
          <w:color w:val="000000"/>
          <w:sz w:val="28"/>
        </w:rPr>
        <w:t>
      2. Қатысушылар;</w:t>
      </w:r>
    </w:p>
    <w:p>
      <w:pPr>
        <w:spacing w:after="0"/>
        <w:ind w:left="0"/>
        <w:jc w:val="both"/>
      </w:pPr>
      <w:r>
        <w:rPr>
          <w:rFonts w:ascii="Times New Roman"/>
          <w:b w:val="false"/>
          <w:i w:val="false"/>
          <w:color w:val="000000"/>
          <w:sz w:val="28"/>
        </w:rPr>
        <w:t>
      3. Күн тәртібі;</w:t>
      </w:r>
    </w:p>
    <w:p>
      <w:pPr>
        <w:spacing w:after="0"/>
        <w:ind w:left="0"/>
        <w:jc w:val="both"/>
      </w:pPr>
      <w:r>
        <w:rPr>
          <w:rFonts w:ascii="Times New Roman"/>
          <w:b w:val="false"/>
          <w:i w:val="false"/>
          <w:color w:val="000000"/>
          <w:sz w:val="28"/>
        </w:rPr>
        <w:t>
      4. Баяндаушылар;</w:t>
      </w:r>
    </w:p>
    <w:p>
      <w:pPr>
        <w:spacing w:after="0"/>
        <w:ind w:left="0"/>
        <w:jc w:val="both"/>
      </w:pPr>
      <w:r>
        <w:rPr>
          <w:rFonts w:ascii="Times New Roman"/>
          <w:b w:val="false"/>
          <w:i w:val="false"/>
          <w:color w:val="000000"/>
          <w:sz w:val="28"/>
        </w:rPr>
        <w:t>
      5. Шешім.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4"/>
    <w:p>
      <w:pPr>
        <w:spacing w:after="0"/>
        <w:ind w:left="0"/>
        <w:jc w:val="left"/>
      </w:pPr>
      <w:r>
        <w:rPr>
          <w:rFonts w:ascii="Times New Roman"/>
          <w:b/>
          <w:i w:val="false"/>
          <w:color w:val="000000"/>
        </w:rPr>
        <w:t xml:space="preserve"> Карантинде сотталғандарды қабылдау журналы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4584"/>
        <w:gridCol w:w="2765"/>
        <w:gridCol w:w="1479"/>
        <w:gridCol w:w="1157"/>
        <w:gridCol w:w="1158"/>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жасы, басқа деректер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УҰИ, ТИ, ТМ қайдан келді,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әдістері, әдістемесі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бойынша ұсынымдар</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5"/>
    <w:p>
      <w:pPr>
        <w:spacing w:after="0"/>
        <w:ind w:left="0"/>
        <w:jc w:val="left"/>
      </w:pPr>
      <w:r>
        <w:rPr>
          <w:rFonts w:ascii="Times New Roman"/>
          <w:b/>
          <w:i w:val="false"/>
          <w:color w:val="000000"/>
        </w:rPr>
        <w:t xml:space="preserve"> Жеке мәселелер бойынша қабылдау психоконсультациялар, психотүзеу және психопрофилактикалық іс-шаралар журналы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390"/>
        <w:gridCol w:w="4360"/>
        <w:gridCol w:w="484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жасы, басқа дерек-тер</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Консультацияның сипаты (алғашқы, екінші, әңгіменің мазмұны). Психотүзеу іс-шараларының атауы, индивид мінез-құлқының өзгеру мақсаты мен деңгейі. Психопрофилактикалық іс-шараның мақсаты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(ескертуде неғұрлым тар көлемді маманға жолдануы мүмкін қажетті белгілер жасалады). Редакциясы туралы және мінез-құлқының өзгеру деңгейі туралы қорытынды (қосымша іс-шаралар кешенін өткізу қажеттілігі)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психотүзеу және психопрофилактикалық іс-шаралар топпен өткізілсе, онда 2-тармақта топ санаты (есеп санаты)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6"/>
    <w:p>
      <w:pPr>
        <w:spacing w:after="0"/>
        <w:ind w:left="0"/>
        <w:jc w:val="left"/>
      </w:pPr>
      <w:r>
        <w:rPr>
          <w:rFonts w:ascii="Times New Roman"/>
          <w:b/>
          <w:i w:val="false"/>
          <w:color w:val="000000"/>
        </w:rPr>
        <w:t xml:space="preserve"> Сотталғандарды психодиагностикалық тексеру хаттамаларының журналы (соның ішінде қызметкерлердің өтінімдері бойынша)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4413"/>
        <w:gridCol w:w="1969"/>
        <w:gridCol w:w="1520"/>
        <w:gridCol w:w="3422"/>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жасы, биографиялық және басқа деректер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(өтінім) кімнен түсті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әдістері, психоиагностикалық әдістемелер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қорытындылар, ескертулер, психологтың Т.А.Ә.</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диагностика топтық әдіспен жасалса, онда 2-тармақта топ санаты көрсетіледі. Журналға өтінімдердің қарастырылған бланкілері бар папка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7"/>
    <w:p>
      <w:pPr>
        <w:spacing w:after="0"/>
        <w:ind w:left="0"/>
        <w:jc w:val="left"/>
      </w:pPr>
      <w:r>
        <w:rPr>
          <w:rFonts w:ascii="Times New Roman"/>
          <w:b/>
          <w:i w:val="false"/>
          <w:color w:val="000000"/>
        </w:rPr>
        <w:t xml:space="preserve"> Сотталғандардың туысқандары үшін консультациялар өткізу журналы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5771"/>
        <w:gridCol w:w="1987"/>
        <w:gridCol w:w="1277"/>
        <w:gridCol w:w="1988"/>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және туысқанның Т.А.Ә. (ол болған кезде), туысқандық деңгейі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кімнің өтінімі бойынша өткізіледі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сипаты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қорытындылары, ұсынымдар</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8"/>
    <w:p>
      <w:pPr>
        <w:spacing w:after="0"/>
        <w:ind w:left="0"/>
        <w:jc w:val="left"/>
      </w:pPr>
      <w:r>
        <w:rPr>
          <w:rFonts w:ascii="Times New Roman"/>
          <w:b/>
          <w:i w:val="false"/>
          <w:color w:val="000000"/>
        </w:rPr>
        <w:t xml:space="preserve"> Профилактикалық есепте тұрған адамдарды есепке алу журналы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753"/>
        <w:gridCol w:w="1817"/>
        <w:gridCol w:w="2369"/>
        <w:gridCol w:w="2370"/>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 жалпы мәліметтер, есеп санаты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есепке тұрғызу сипаттамасы, негіздері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ұсынымдар, психологтың Т.А.Ә.</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 Т.А.Ә. қызметкерлердің қолы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19"/>
    <w:p>
      <w:pPr>
        <w:spacing w:after="0"/>
        <w:ind w:left="0"/>
        <w:jc w:val="left"/>
      </w:pPr>
      <w:r>
        <w:rPr>
          <w:rFonts w:ascii="Times New Roman"/>
          <w:b/>
          <w:i w:val="false"/>
          <w:color w:val="000000"/>
        </w:rPr>
        <w:t xml:space="preserve"> Сотталғандарға арналған психологиялық босаңсу бөлмесінде өткізілетін іс-шараларды есепке алу журналы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2547"/>
        <w:gridCol w:w="3206"/>
        <w:gridCol w:w="1637"/>
        <w:gridCol w:w="163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жұмыстың түрі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санаты, қатысушылардың тізімі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күні, басы/аяғы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0"/>
    <w:p>
      <w:pPr>
        <w:spacing w:after="0"/>
        <w:ind w:left="0"/>
        <w:jc w:val="left"/>
      </w:pPr>
      <w:r>
        <w:rPr>
          <w:rFonts w:ascii="Times New Roman"/>
          <w:b/>
          <w:i w:val="false"/>
          <w:color w:val="000000"/>
        </w:rPr>
        <w:t xml:space="preserve"> Профилактикалық есепте тұрған адамдардың картотекасы</w:t>
      </w:r>
    </w:p>
    <w:bookmarkEnd w:id="120"/>
    <w:p>
      <w:pPr>
        <w:spacing w:after="0"/>
        <w:ind w:left="0"/>
        <w:jc w:val="both"/>
      </w:pPr>
      <w:r>
        <w:rPr>
          <w:rFonts w:ascii="Times New Roman"/>
          <w:b w:val="false"/>
          <w:i w:val="false"/>
          <w:color w:val="000000"/>
          <w:sz w:val="28"/>
        </w:rPr>
        <w:t>
      Есепте тұрған сотталғанның психологиялық картасы</w:t>
      </w:r>
    </w:p>
    <w:p>
      <w:pPr>
        <w:spacing w:after="0"/>
        <w:ind w:left="0"/>
        <w:jc w:val="both"/>
      </w:pPr>
      <w:r>
        <w:rPr>
          <w:rFonts w:ascii="Times New Roman"/>
          <w:b w:val="false"/>
          <w:i w:val="false"/>
          <w:color w:val="000000"/>
          <w:sz w:val="28"/>
        </w:rPr>
        <w:t>
      Фото</w:t>
      </w:r>
    </w:p>
    <w:p>
      <w:pPr>
        <w:spacing w:after="0"/>
        <w:ind w:left="0"/>
        <w:jc w:val="both"/>
      </w:pPr>
      <w:r>
        <w:rPr>
          <w:rFonts w:ascii="Times New Roman"/>
          <w:b w:val="false"/>
          <w:i w:val="false"/>
          <w:color w:val="000000"/>
          <w:sz w:val="28"/>
        </w:rPr>
        <w:t>
      1.Т .А.Ә. (ол болған кезде) _________________________________________________________</w:t>
      </w:r>
      <w:r>
        <w:br/>
      </w:r>
      <w:r>
        <w:rPr>
          <w:rFonts w:ascii="Times New Roman"/>
          <w:b w:val="false"/>
          <w:i w:val="false"/>
          <w:color w:val="000000"/>
          <w:sz w:val="28"/>
        </w:rPr>
        <w:t>2. Туған жылы ___________________________________________________________________</w:t>
      </w:r>
      <w:r>
        <w:br/>
      </w:r>
      <w:r>
        <w:rPr>
          <w:rFonts w:ascii="Times New Roman"/>
          <w:b w:val="false"/>
          <w:i w:val="false"/>
          <w:color w:val="000000"/>
          <w:sz w:val="28"/>
        </w:rPr>
        <w:t>3. Ұлты _________________________________________________________________________</w:t>
      </w:r>
      <w:r>
        <w:br/>
      </w:r>
      <w:r>
        <w:rPr>
          <w:rFonts w:ascii="Times New Roman"/>
          <w:b w:val="false"/>
          <w:i w:val="false"/>
          <w:color w:val="000000"/>
          <w:sz w:val="28"/>
        </w:rPr>
        <w:t>4. Бабы, мерзімі, мерзімінің басталуы, мерзімінің аяқталуы _____________________________</w:t>
      </w:r>
      <w:r>
        <w:br/>
      </w:r>
      <w:r>
        <w:rPr>
          <w:rFonts w:ascii="Times New Roman"/>
          <w:b w:val="false"/>
          <w:i w:val="false"/>
          <w:color w:val="000000"/>
          <w:sz w:val="28"/>
        </w:rPr>
        <w:t>5. Профилактикалық есептің тобы___________________________________________________</w:t>
      </w:r>
    </w:p>
    <w:p>
      <w:pPr>
        <w:spacing w:after="0"/>
        <w:ind w:left="0"/>
        <w:jc w:val="both"/>
      </w:pPr>
      <w:r>
        <w:rPr>
          <w:rFonts w:ascii="Times New Roman"/>
          <w:b w:val="false"/>
          <w:i w:val="false"/>
          <w:color w:val="000000"/>
          <w:sz w:val="28"/>
        </w:rPr>
        <w:t>
      2-парақ</w:t>
      </w:r>
    </w:p>
    <w:p>
      <w:pPr>
        <w:spacing w:after="0"/>
        <w:ind w:left="0"/>
        <w:jc w:val="both"/>
      </w:pPr>
      <w:r>
        <w:rPr>
          <w:rFonts w:ascii="Times New Roman"/>
          <w:b w:val="false"/>
          <w:i w:val="false"/>
          <w:color w:val="000000"/>
          <w:sz w:val="28"/>
        </w:rPr>
        <w:t>
      Алғашқы зерделеудің деректері</w:t>
      </w:r>
    </w:p>
    <w:p>
      <w:pPr>
        <w:spacing w:after="0"/>
        <w:ind w:left="0"/>
        <w:jc w:val="both"/>
      </w:pPr>
      <w:r>
        <w:rPr>
          <w:rFonts w:ascii="Times New Roman"/>
          <w:b w:val="false"/>
          <w:i w:val="false"/>
          <w:color w:val="000000"/>
          <w:sz w:val="28"/>
        </w:rPr>
        <w:t>
      Зерделеу күні____________________________________________________________________</w:t>
      </w:r>
      <w:r>
        <w:br/>
      </w:r>
      <w:r>
        <w:rPr>
          <w:rFonts w:ascii="Times New Roman"/>
          <w:b w:val="false"/>
          <w:i w:val="false"/>
          <w:color w:val="000000"/>
          <w:sz w:val="28"/>
        </w:rPr>
        <w:t>1. Әлеуметтік жағдай _____________________________________________________________</w:t>
      </w:r>
      <w:r>
        <w:br/>
      </w:r>
      <w:r>
        <w:rPr>
          <w:rFonts w:ascii="Times New Roman"/>
          <w:b w:val="false"/>
          <w:i w:val="false"/>
          <w:color w:val="000000"/>
          <w:sz w:val="28"/>
        </w:rPr>
        <w:t>1.1.Білімі________________________________________________________________________</w:t>
      </w:r>
      <w:r>
        <w:br/>
      </w:r>
      <w:r>
        <w:rPr>
          <w:rFonts w:ascii="Times New Roman"/>
          <w:b w:val="false"/>
          <w:i w:val="false"/>
          <w:color w:val="000000"/>
          <w:sz w:val="28"/>
        </w:rPr>
        <w:t>1.2. Кәсібі _______________________________________________________________________</w:t>
      </w:r>
      <w:r>
        <w:br/>
      </w:r>
      <w:r>
        <w:rPr>
          <w:rFonts w:ascii="Times New Roman"/>
          <w:b w:val="false"/>
          <w:i w:val="false"/>
          <w:color w:val="000000"/>
          <w:sz w:val="28"/>
        </w:rPr>
        <w:t>1.3. Қарулы күштерде қызмет ______________________________________________________</w:t>
      </w:r>
      <w:r>
        <w:br/>
      </w:r>
      <w:r>
        <w:rPr>
          <w:rFonts w:ascii="Times New Roman"/>
          <w:b w:val="false"/>
          <w:i w:val="false"/>
          <w:color w:val="000000"/>
          <w:sz w:val="28"/>
        </w:rPr>
        <w:t>1.4. Сотталу саны, жазаны қайда өтеген______________________________________________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1.5. Отбасы жағдайы______________________________________________________________</w:t>
      </w:r>
      <w:r>
        <w:br/>
      </w:r>
      <w:r>
        <w:rPr>
          <w:rFonts w:ascii="Times New Roman"/>
          <w:b w:val="false"/>
          <w:i w:val="false"/>
          <w:color w:val="000000"/>
          <w:sz w:val="28"/>
        </w:rPr>
        <w:t>2. Психиатрда, наркологта есепте тұрған ба___________________________________________</w:t>
      </w:r>
      <w:r>
        <w:br/>
      </w:r>
      <w:r>
        <w:rPr>
          <w:rFonts w:ascii="Times New Roman"/>
          <w:b w:val="false"/>
          <w:i w:val="false"/>
          <w:color w:val="000000"/>
          <w:sz w:val="28"/>
        </w:rPr>
        <w:t>3. Бас миының зақымданулар болды ма ______________________________________________</w:t>
      </w:r>
      <w:r>
        <w:br/>
      </w:r>
      <w:r>
        <w:rPr>
          <w:rFonts w:ascii="Times New Roman"/>
          <w:b w:val="false"/>
          <w:i w:val="false"/>
          <w:color w:val="000000"/>
          <w:sz w:val="28"/>
        </w:rPr>
        <w:t>4. Жақын туысқандарында психикалық аурулар және өзі-өзіне қол жұмсау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Сыртқы тексеру________________________________________________________________</w:t>
      </w:r>
    </w:p>
    <w:p>
      <w:pPr>
        <w:spacing w:after="0"/>
        <w:ind w:left="0"/>
        <w:jc w:val="both"/>
      </w:pPr>
      <w:r>
        <w:rPr>
          <w:rFonts w:ascii="Times New Roman"/>
          <w:b w:val="false"/>
          <w:i w:val="false"/>
          <w:color w:val="000000"/>
          <w:sz w:val="28"/>
        </w:rPr>
        <w:t>
      3-парақ</w:t>
      </w:r>
    </w:p>
    <w:p>
      <w:pPr>
        <w:spacing w:after="0"/>
        <w:ind w:left="0"/>
        <w:jc w:val="both"/>
      </w:pPr>
      <w:r>
        <w:rPr>
          <w:rFonts w:ascii="Times New Roman"/>
          <w:b w:val="false"/>
          <w:i w:val="false"/>
          <w:color w:val="000000"/>
          <w:sz w:val="28"/>
        </w:rPr>
        <w:t>
      Психологиялық мінездеме</w:t>
      </w:r>
    </w:p>
    <w:p>
      <w:pPr>
        <w:spacing w:after="0"/>
        <w:ind w:left="0"/>
        <w:jc w:val="both"/>
      </w:pPr>
      <w:r>
        <w:rPr>
          <w:rFonts w:ascii="Times New Roman"/>
          <w:b w:val="false"/>
          <w:i w:val="false"/>
          <w:color w:val="000000"/>
          <w:sz w:val="28"/>
        </w:rPr>
        <w:t>
      1. Интеллект (жоғары, төмен, орташ_________________________________________________</w:t>
      </w:r>
      <w:r>
        <w:br/>
      </w:r>
      <w:r>
        <w:rPr>
          <w:rFonts w:ascii="Times New Roman"/>
          <w:b w:val="false"/>
          <w:i w:val="false"/>
          <w:color w:val="000000"/>
          <w:sz w:val="28"/>
        </w:rPr>
        <w:t>2. Өзін-өзі бағалау (төмен, жоғары)__________________________________________________</w:t>
      </w:r>
      <w:r>
        <w:br/>
      </w:r>
      <w:r>
        <w:rPr>
          <w:rFonts w:ascii="Times New Roman"/>
          <w:b w:val="false"/>
          <w:i w:val="false"/>
          <w:color w:val="000000"/>
          <w:sz w:val="28"/>
        </w:rPr>
        <w:t>3. Эмоционалдық және мінезтану ерекшеліктері_______________________________________</w:t>
      </w:r>
      <w:r>
        <w:br/>
      </w:r>
      <w:r>
        <w:rPr>
          <w:rFonts w:ascii="Times New Roman"/>
          <w:b w:val="false"/>
          <w:i w:val="false"/>
          <w:color w:val="000000"/>
          <w:sz w:val="28"/>
        </w:rPr>
        <w:t>4. Қоршаған ортаға қатынасы: достық ниетте (иә, жоқ)___, ақылмен жол береді (иә, жоқ)___</w:t>
      </w:r>
      <w:r>
        <w:br/>
      </w:r>
      <w:r>
        <w:rPr>
          <w:rFonts w:ascii="Times New Roman"/>
          <w:b w:val="false"/>
          <w:i w:val="false"/>
          <w:color w:val="000000"/>
          <w:sz w:val="28"/>
        </w:rPr>
        <w:t>өзінің микроорта мүшелерімен шиеленіске дайындығы (бар, жоқ)_____ қазымырдықтың, иронияның, мысқылдықтың, маңызы жоқ себептер бойынша қатынасты үзу бар немесе жоқтығы ______________________ жаңа байланыстарға бейім _________________________________________________________ жаңа байланыстардан қашқындайды, жалғыздық проблемалар, қатынастың жетіспеушілігі__ ________________________________________________________________________________ ортаға бейімделу (тез, жай)________________________________________________________</w:t>
      </w:r>
      <w:r>
        <w:br/>
      </w:r>
      <w:r>
        <w:rPr>
          <w:rFonts w:ascii="Times New Roman"/>
          <w:b w:val="false"/>
          <w:i w:val="false"/>
          <w:color w:val="000000"/>
          <w:sz w:val="28"/>
        </w:rPr>
        <w:t>5. Еңбекке қатынасы (еңбек процессіне немесе пайдалы жұмысты іздестіруге бағдарланған)</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4-парақ</w:t>
      </w:r>
    </w:p>
    <w:p>
      <w:pPr>
        <w:spacing w:after="0"/>
        <w:ind w:left="0"/>
        <w:jc w:val="left"/>
      </w:pPr>
      <w:r>
        <w:rPr>
          <w:rFonts w:ascii="Times New Roman"/>
          <w:b/>
          <w:i w:val="false"/>
          <w:color w:val="000000"/>
        </w:rPr>
        <w:t xml:space="preserve"> Психотүзеу жұмысыныың жеке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5-парақ</w:t>
      </w:r>
    </w:p>
    <w:p>
      <w:pPr>
        <w:spacing w:after="0"/>
        <w:ind w:left="0"/>
        <w:jc w:val="left"/>
      </w:pPr>
      <w:r>
        <w:rPr>
          <w:rFonts w:ascii="Times New Roman"/>
          <w:b/>
          <w:i w:val="false"/>
          <w:color w:val="000000"/>
        </w:rPr>
        <w:t xml:space="preserve"> Психодиагностика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6-парақ</w:t>
      </w:r>
    </w:p>
    <w:p>
      <w:pPr>
        <w:spacing w:after="0"/>
        <w:ind w:left="0"/>
        <w:jc w:val="left"/>
      </w:pPr>
      <w:r>
        <w:rPr>
          <w:rFonts w:ascii="Times New Roman"/>
          <w:b/>
          <w:i w:val="false"/>
          <w:color w:val="000000"/>
        </w:rPr>
        <w:t xml:space="preserve"> Зерделеулердің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Әңгіменің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1"/>
    <w:p>
      <w:pPr>
        <w:spacing w:after="0"/>
        <w:ind w:left="0"/>
        <w:jc w:val="left"/>
      </w:pPr>
      <w:r>
        <w:rPr>
          <w:rFonts w:ascii="Times New Roman"/>
          <w:b/>
          <w:i w:val="false"/>
          <w:color w:val="000000"/>
        </w:rPr>
        <w:t xml:space="preserve"> Қызмет көрсету туралы келісімшарт № ____</w:t>
      </w:r>
    </w:p>
    <w:bookmarkEnd w:id="121"/>
    <w:p>
      <w:pPr>
        <w:spacing w:after="0"/>
        <w:ind w:left="0"/>
        <w:jc w:val="both"/>
      </w:pPr>
      <w:r>
        <w:rPr>
          <w:rFonts w:ascii="Times New Roman"/>
          <w:b w:val="false"/>
          <w:i w:val="false"/>
          <w:color w:val="000000"/>
          <w:sz w:val="28"/>
        </w:rPr>
        <w:t>
      ________ қаласы/кенті                                    20_ ж "_" _______.</w:t>
      </w:r>
    </w:p>
    <w:p>
      <w:pPr>
        <w:spacing w:after="0"/>
        <w:ind w:left="0"/>
        <w:jc w:val="both"/>
      </w:pPr>
      <w:r>
        <w:rPr>
          <w:rFonts w:ascii="Times New Roman"/>
          <w:b w:val="false"/>
          <w:i w:val="false"/>
          <w:color w:val="000000"/>
          <w:sz w:val="28"/>
        </w:rPr>
        <w:t>
      1. Бірінші жақ – ___ облысы/қаласы бойынша ҚАЖД ___ мекемесі, бұдан - әрі – Мекеме деп аталатын, оның атынан________________________________, екінші жақ сотталған ___________________________________, одан әрі Орындаушы деп аталатын, үшінші жақ ___________________________, одан әрі тапсырыс беруші деп аталатын, төмендегі бойынша осы келісім-шартты (бұдан әрі – Келісімшарт) жасады:</w:t>
      </w:r>
    </w:p>
    <w:p>
      <w:pPr>
        <w:spacing w:after="0"/>
        <w:ind w:left="0"/>
        <w:jc w:val="both"/>
      </w:pPr>
      <w:r>
        <w:rPr>
          <w:rFonts w:ascii="Times New Roman"/>
          <w:b w:val="false"/>
          <w:i w:val="false"/>
          <w:color w:val="000000"/>
          <w:sz w:val="28"/>
        </w:rPr>
        <w:t>
      2. Келісімшарттың мәні</w:t>
      </w:r>
    </w:p>
    <w:p>
      <w:pPr>
        <w:spacing w:after="0"/>
        <w:ind w:left="0"/>
        <w:jc w:val="both"/>
      </w:pPr>
      <w:r>
        <w:rPr>
          <w:rFonts w:ascii="Times New Roman"/>
          <w:b w:val="false"/>
          <w:i w:val="false"/>
          <w:color w:val="000000"/>
          <w:sz w:val="28"/>
        </w:rPr>
        <w:t>
      2.1. Тапсырыс беруші ____________________ жасау бойынша Орындаушыға қызмет көрсетуге тапсырыс ұсынады, оны материалдармен және шикізатпен, сондай-ақ қажетті құрал-саймандармен қамтамасыз етеді.</w:t>
      </w:r>
    </w:p>
    <w:p>
      <w:pPr>
        <w:spacing w:after="0"/>
        <w:ind w:left="0"/>
        <w:jc w:val="both"/>
      </w:pPr>
      <w:r>
        <w:rPr>
          <w:rFonts w:ascii="Times New Roman"/>
          <w:b w:val="false"/>
          <w:i w:val="false"/>
          <w:color w:val="000000"/>
          <w:sz w:val="28"/>
        </w:rPr>
        <w:t xml:space="preserve">
      2.2. Орындаушы __________________________ жасау бойынша қызмет көрсетеді. </w:t>
      </w:r>
    </w:p>
    <w:p>
      <w:pPr>
        <w:spacing w:after="0"/>
        <w:ind w:left="0"/>
        <w:jc w:val="both"/>
      </w:pPr>
      <w:r>
        <w:rPr>
          <w:rFonts w:ascii="Times New Roman"/>
          <w:b w:val="false"/>
          <w:i w:val="false"/>
          <w:color w:val="000000"/>
          <w:sz w:val="28"/>
        </w:rPr>
        <w:t>
      2.3. Тапсырыс берушіден тауарды сатудан түскен кіріс мекеменің ақшаны уақытша орналастырудың бақылау шотына келіп түскеннен кейін, Мекеме оны Орындаушының жеке шотына аударуды жүзеге асырады.</w:t>
      </w:r>
    </w:p>
    <w:p>
      <w:pPr>
        <w:spacing w:after="0"/>
        <w:ind w:left="0"/>
        <w:jc w:val="both"/>
      </w:pPr>
      <w:r>
        <w:rPr>
          <w:rFonts w:ascii="Times New Roman"/>
          <w:b w:val="false"/>
          <w:i w:val="false"/>
          <w:color w:val="000000"/>
          <w:sz w:val="28"/>
        </w:rPr>
        <w:t>
      3. Орындаушының құқықтары және міндеттері.</w:t>
      </w:r>
    </w:p>
    <w:p>
      <w:pPr>
        <w:spacing w:after="0"/>
        <w:ind w:left="0"/>
        <w:jc w:val="both"/>
      </w:pPr>
      <w:r>
        <w:rPr>
          <w:rFonts w:ascii="Times New Roman"/>
          <w:b w:val="false"/>
          <w:i w:val="false"/>
          <w:color w:val="000000"/>
          <w:sz w:val="28"/>
        </w:rPr>
        <w:t>
      3.1. Орындаушының:</w:t>
      </w:r>
    </w:p>
    <w:p>
      <w:pPr>
        <w:spacing w:after="0"/>
        <w:ind w:left="0"/>
        <w:jc w:val="both"/>
      </w:pPr>
      <w:r>
        <w:rPr>
          <w:rFonts w:ascii="Times New Roman"/>
          <w:b w:val="false"/>
          <w:i w:val="false"/>
          <w:color w:val="000000"/>
          <w:sz w:val="28"/>
        </w:rPr>
        <w:t>
      1) осы келісімшартты қолданыстағы заңнамамен көзделген тәртіпте және жағдайларда жасауға, өзгертуге, толықтыруға және бұзуға;</w:t>
      </w:r>
    </w:p>
    <w:p>
      <w:pPr>
        <w:spacing w:after="0"/>
        <w:ind w:left="0"/>
        <w:jc w:val="both"/>
      </w:pPr>
      <w:r>
        <w:rPr>
          <w:rFonts w:ascii="Times New Roman"/>
          <w:b w:val="false"/>
          <w:i w:val="false"/>
          <w:color w:val="000000"/>
          <w:sz w:val="28"/>
        </w:rPr>
        <w:t>
      2) осы келісімшарт жағдайларына сәйкес уақтылы және толық мөлшерде тауарды сатудан пайданы алуға;</w:t>
      </w:r>
    </w:p>
    <w:p>
      <w:pPr>
        <w:spacing w:after="0"/>
        <w:ind w:left="0"/>
        <w:jc w:val="both"/>
      </w:pPr>
      <w:r>
        <w:rPr>
          <w:rFonts w:ascii="Times New Roman"/>
          <w:b w:val="false"/>
          <w:i w:val="false"/>
          <w:color w:val="000000"/>
          <w:sz w:val="28"/>
        </w:rPr>
        <w:t>
      3) жақтардан осы келісімшарт жағдайларын орындауды талап етуге құқығы бар;</w:t>
      </w:r>
    </w:p>
    <w:p>
      <w:pPr>
        <w:spacing w:after="0"/>
        <w:ind w:left="0"/>
        <w:jc w:val="both"/>
      </w:pPr>
      <w:r>
        <w:rPr>
          <w:rFonts w:ascii="Times New Roman"/>
          <w:b w:val="false"/>
          <w:i w:val="false"/>
          <w:color w:val="000000"/>
          <w:sz w:val="28"/>
        </w:rPr>
        <w:t>
      3.2. Орындаушы:</w:t>
      </w:r>
    </w:p>
    <w:p>
      <w:pPr>
        <w:spacing w:after="0"/>
        <w:ind w:left="0"/>
        <w:jc w:val="both"/>
      </w:pPr>
      <w:r>
        <w:rPr>
          <w:rFonts w:ascii="Times New Roman"/>
          <w:b w:val="false"/>
          <w:i w:val="false"/>
          <w:color w:val="000000"/>
          <w:sz w:val="28"/>
        </w:rPr>
        <w:t>
      1) осы келісімшартқа сәйкес, Тапсырыс берушіге сапалы және бекітілген уақытында қызметтерді көрсетуге;</w:t>
      </w:r>
    </w:p>
    <w:p>
      <w:pPr>
        <w:spacing w:after="0"/>
        <w:ind w:left="0"/>
        <w:jc w:val="both"/>
      </w:pPr>
      <w:r>
        <w:rPr>
          <w:rFonts w:ascii="Times New Roman"/>
          <w:b w:val="false"/>
          <w:i w:val="false"/>
          <w:color w:val="000000"/>
          <w:sz w:val="28"/>
        </w:rPr>
        <w:t>
      2) мекемедегі ұстау режимін бұзбауға және еңбек тәртібін сақтауға;</w:t>
      </w:r>
    </w:p>
    <w:p>
      <w:pPr>
        <w:spacing w:after="0"/>
        <w:ind w:left="0"/>
        <w:jc w:val="both"/>
      </w:pPr>
      <w:r>
        <w:rPr>
          <w:rFonts w:ascii="Times New Roman"/>
          <w:b w:val="false"/>
          <w:i w:val="false"/>
          <w:color w:val="000000"/>
          <w:sz w:val="28"/>
        </w:rPr>
        <w:t>
      3) осы келісімшартпен белгіленген қызметтерді көрсету кезінде еңбек қауіпсіздігі және қорғауы, өрт қауіпсіздігі және өндірістік санитарияны сақтауға;</w:t>
      </w:r>
    </w:p>
    <w:p>
      <w:pPr>
        <w:spacing w:after="0"/>
        <w:ind w:left="0"/>
        <w:jc w:val="both"/>
      </w:pPr>
      <w:r>
        <w:rPr>
          <w:rFonts w:ascii="Times New Roman"/>
          <w:b w:val="false"/>
          <w:i w:val="false"/>
          <w:color w:val="000000"/>
          <w:sz w:val="28"/>
        </w:rPr>
        <w:t>
      4) тапсырыс беруші ұсынған материалдар мен мүлікке ұқыпты қарауға;</w:t>
      </w:r>
    </w:p>
    <w:p>
      <w:pPr>
        <w:spacing w:after="0"/>
        <w:ind w:left="0"/>
        <w:jc w:val="both"/>
      </w:pPr>
      <w:r>
        <w:rPr>
          <w:rFonts w:ascii="Times New Roman"/>
          <w:b w:val="false"/>
          <w:i w:val="false"/>
          <w:color w:val="000000"/>
          <w:sz w:val="28"/>
        </w:rPr>
        <w:t>
      5) қолданыстағы заңнамаға сәйкес Тапсырыс берушіге келтірілген залалды өтеуге міндетті.</w:t>
      </w:r>
    </w:p>
    <w:p>
      <w:pPr>
        <w:spacing w:after="0"/>
        <w:ind w:left="0"/>
        <w:jc w:val="both"/>
      </w:pPr>
      <w:r>
        <w:rPr>
          <w:rFonts w:ascii="Times New Roman"/>
          <w:b w:val="false"/>
          <w:i w:val="false"/>
          <w:color w:val="000000"/>
          <w:sz w:val="28"/>
        </w:rPr>
        <w:t>
      4. Тапсырыс берушінің құқықтары мен міндеттері.</w:t>
      </w:r>
    </w:p>
    <w:p>
      <w:pPr>
        <w:spacing w:after="0"/>
        <w:ind w:left="0"/>
        <w:jc w:val="both"/>
      </w:pPr>
      <w:r>
        <w:rPr>
          <w:rFonts w:ascii="Times New Roman"/>
          <w:b w:val="false"/>
          <w:i w:val="false"/>
          <w:color w:val="000000"/>
          <w:sz w:val="28"/>
        </w:rPr>
        <w:t>
      4.1. Тапсырыс берушінің:</w:t>
      </w:r>
    </w:p>
    <w:p>
      <w:pPr>
        <w:spacing w:after="0"/>
        <w:ind w:left="0"/>
        <w:jc w:val="both"/>
      </w:pPr>
      <w:r>
        <w:rPr>
          <w:rFonts w:ascii="Times New Roman"/>
          <w:b w:val="false"/>
          <w:i w:val="false"/>
          <w:color w:val="000000"/>
          <w:sz w:val="28"/>
        </w:rPr>
        <w:t>
      1) осы келісімшартты қолданыстағы заңнамамен көзделген тәртіпте және жағдайларда жасауға, өзгертуге, толықтыруға және бұзуға;</w:t>
      </w:r>
    </w:p>
    <w:p>
      <w:pPr>
        <w:spacing w:after="0"/>
        <w:ind w:left="0"/>
        <w:jc w:val="both"/>
      </w:pPr>
      <w:r>
        <w:rPr>
          <w:rFonts w:ascii="Times New Roman"/>
          <w:b w:val="false"/>
          <w:i w:val="false"/>
          <w:color w:val="000000"/>
          <w:sz w:val="28"/>
        </w:rPr>
        <w:t>
      2) Орындаушыдан осы келісімшарттың талаптарын орындауды талап етуге;</w:t>
      </w:r>
    </w:p>
    <w:p>
      <w:pPr>
        <w:spacing w:after="0"/>
        <w:ind w:left="0"/>
        <w:jc w:val="both"/>
      </w:pPr>
      <w:r>
        <w:rPr>
          <w:rFonts w:ascii="Times New Roman"/>
          <w:b w:val="false"/>
          <w:i w:val="false"/>
          <w:color w:val="000000"/>
          <w:sz w:val="28"/>
        </w:rPr>
        <w:t>
      3) осы келісімшартпен белгіленген қызметтерді адал орындағаны үшін Орындаушыны көтермелеуге қолдаухат енгізуге;</w:t>
      </w:r>
    </w:p>
    <w:p>
      <w:pPr>
        <w:spacing w:after="0"/>
        <w:ind w:left="0"/>
        <w:jc w:val="both"/>
      </w:pPr>
      <w:r>
        <w:rPr>
          <w:rFonts w:ascii="Times New Roman"/>
          <w:b w:val="false"/>
          <w:i w:val="false"/>
          <w:color w:val="000000"/>
          <w:sz w:val="28"/>
        </w:rPr>
        <w:t>
      4) қызмет көрсету кезінде Тапсырыс берушіге Орындаушымен келтірілген залалды өтеуге;</w:t>
      </w:r>
    </w:p>
    <w:p>
      <w:pPr>
        <w:spacing w:after="0"/>
        <w:ind w:left="0"/>
        <w:jc w:val="both"/>
      </w:pPr>
      <w:r>
        <w:rPr>
          <w:rFonts w:ascii="Times New Roman"/>
          <w:b w:val="false"/>
          <w:i w:val="false"/>
          <w:color w:val="000000"/>
          <w:sz w:val="28"/>
        </w:rPr>
        <w:t>
      5) Орындаушыға сынақ мерзімін орнатуға құқығы бар.</w:t>
      </w:r>
    </w:p>
    <w:p>
      <w:pPr>
        <w:spacing w:after="0"/>
        <w:ind w:left="0"/>
        <w:jc w:val="both"/>
      </w:pPr>
      <w:r>
        <w:rPr>
          <w:rFonts w:ascii="Times New Roman"/>
          <w:b w:val="false"/>
          <w:i w:val="false"/>
          <w:color w:val="000000"/>
          <w:sz w:val="28"/>
        </w:rPr>
        <w:t>
      4.2. Тапсырыс беруші:</w:t>
      </w:r>
    </w:p>
    <w:p>
      <w:pPr>
        <w:spacing w:after="0"/>
        <w:ind w:left="0"/>
        <w:jc w:val="both"/>
      </w:pPr>
      <w:r>
        <w:rPr>
          <w:rFonts w:ascii="Times New Roman"/>
          <w:b w:val="false"/>
          <w:i w:val="false"/>
          <w:color w:val="000000"/>
          <w:sz w:val="28"/>
        </w:rPr>
        <w:t>
      1) осы келісім-шарттың жағдайларын сақтауға;</w:t>
      </w:r>
    </w:p>
    <w:p>
      <w:pPr>
        <w:spacing w:after="0"/>
        <w:ind w:left="0"/>
        <w:jc w:val="both"/>
      </w:pPr>
      <w:r>
        <w:rPr>
          <w:rFonts w:ascii="Times New Roman"/>
          <w:b w:val="false"/>
          <w:i w:val="false"/>
          <w:color w:val="000000"/>
          <w:sz w:val="28"/>
        </w:rPr>
        <w:t>
      2) Орындаушыға қызмет көрсетуге қажетті барлық материалдарды және құрал-саймандарды ұсынуға;</w:t>
      </w:r>
    </w:p>
    <w:p>
      <w:pPr>
        <w:spacing w:after="0"/>
        <w:ind w:left="0"/>
        <w:jc w:val="both"/>
      </w:pPr>
      <w:r>
        <w:rPr>
          <w:rFonts w:ascii="Times New Roman"/>
          <w:b w:val="false"/>
          <w:i w:val="false"/>
          <w:color w:val="000000"/>
          <w:sz w:val="28"/>
        </w:rPr>
        <w:t>
      3) осы келісімшартпен белгіленген қызметтерді көрсетуге тапсырыстарды жүзеге асыруға;</w:t>
      </w:r>
    </w:p>
    <w:p>
      <w:pPr>
        <w:spacing w:after="0"/>
        <w:ind w:left="0"/>
        <w:jc w:val="both"/>
      </w:pPr>
      <w:r>
        <w:rPr>
          <w:rFonts w:ascii="Times New Roman"/>
          <w:b w:val="false"/>
          <w:i w:val="false"/>
          <w:color w:val="000000"/>
          <w:sz w:val="28"/>
        </w:rPr>
        <w:t>
      4) Орындаушының тауарды сатудан түскен кірісті Мекеменің ақшаны уақытша орналастырудың бақылау шотына уақтылы, толық мөлшерде және міндетті тәртіпте аударуға міндетті.</w:t>
      </w:r>
    </w:p>
    <w:p>
      <w:pPr>
        <w:spacing w:after="0"/>
        <w:ind w:left="0"/>
        <w:jc w:val="both"/>
      </w:pPr>
      <w:r>
        <w:rPr>
          <w:rFonts w:ascii="Times New Roman"/>
          <w:b w:val="false"/>
          <w:i w:val="false"/>
          <w:color w:val="000000"/>
          <w:sz w:val="28"/>
        </w:rPr>
        <w:t>
      5. Мекеменің құқықтары және міндеттері.</w:t>
      </w:r>
    </w:p>
    <w:p>
      <w:pPr>
        <w:spacing w:after="0"/>
        <w:ind w:left="0"/>
        <w:jc w:val="both"/>
      </w:pPr>
      <w:r>
        <w:rPr>
          <w:rFonts w:ascii="Times New Roman"/>
          <w:b w:val="false"/>
          <w:i w:val="false"/>
          <w:color w:val="000000"/>
          <w:sz w:val="28"/>
        </w:rPr>
        <w:t>
      5.1. Мекеменің:</w:t>
      </w:r>
    </w:p>
    <w:p>
      <w:pPr>
        <w:spacing w:after="0"/>
        <w:ind w:left="0"/>
        <w:jc w:val="both"/>
      </w:pPr>
      <w:r>
        <w:rPr>
          <w:rFonts w:ascii="Times New Roman"/>
          <w:b w:val="false"/>
          <w:i w:val="false"/>
          <w:color w:val="000000"/>
          <w:sz w:val="28"/>
        </w:rPr>
        <w:t>
      1) осы келісімшартты қолданыстағы заңнамамен көзделген тәртіпте және жағдайларда жасауға, өзгертуге, толықтыруға және бұзуға;</w:t>
      </w:r>
    </w:p>
    <w:p>
      <w:pPr>
        <w:spacing w:after="0"/>
        <w:ind w:left="0"/>
        <w:jc w:val="both"/>
      </w:pPr>
      <w:r>
        <w:rPr>
          <w:rFonts w:ascii="Times New Roman"/>
          <w:b w:val="false"/>
          <w:i w:val="false"/>
          <w:color w:val="000000"/>
          <w:sz w:val="28"/>
        </w:rPr>
        <w:t>
      2) Орындаушының қызметіне бақылау жасауға;</w:t>
      </w:r>
    </w:p>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комитетінің тиісті тапсырмалары түскен жағдайда, табиғи зілзала, кем дегенде бір апта бұрын Тапсырыс берушіні жазбаша хабардар етумен Тапсырыс беруші келісімшартта көзделген міндеттемелерін орындамаған, Орындаушы ұстау режимін не еңбек тәртібін сақтамаған жағдайларында Орындаушыдан Тапсырыс берушіге қызметтер көрсету бойынша жұмысты бөлігімен не толық тоқтату туралы тапсырмалар беруге құқығы бар.</w:t>
      </w:r>
    </w:p>
    <w:p>
      <w:pPr>
        <w:spacing w:after="0"/>
        <w:ind w:left="0"/>
        <w:jc w:val="both"/>
      </w:pPr>
      <w:r>
        <w:rPr>
          <w:rFonts w:ascii="Times New Roman"/>
          <w:b w:val="false"/>
          <w:i w:val="false"/>
          <w:color w:val="000000"/>
          <w:sz w:val="28"/>
        </w:rPr>
        <w:t xml:space="preserve">
      5.2. Мекеме: </w:t>
      </w:r>
    </w:p>
    <w:p>
      <w:pPr>
        <w:spacing w:after="0"/>
        <w:ind w:left="0"/>
        <w:jc w:val="both"/>
      </w:pPr>
      <w:r>
        <w:rPr>
          <w:rFonts w:ascii="Times New Roman"/>
          <w:b w:val="false"/>
          <w:i w:val="false"/>
          <w:color w:val="000000"/>
          <w:sz w:val="28"/>
        </w:rPr>
        <w:t>
      1) міндетті ұстауларды жасағаннан кейін Тапсырыс берушіден тауарды сатудан түскен кірісті уақтылы және толық көлемде Орындаушыға аударуға;</w:t>
      </w:r>
    </w:p>
    <w:p>
      <w:pPr>
        <w:spacing w:after="0"/>
        <w:ind w:left="0"/>
        <w:jc w:val="both"/>
      </w:pPr>
      <w:r>
        <w:rPr>
          <w:rFonts w:ascii="Times New Roman"/>
          <w:b w:val="false"/>
          <w:i w:val="false"/>
          <w:color w:val="000000"/>
          <w:sz w:val="28"/>
        </w:rPr>
        <w:t>
      2) Орындаушының еңбек қауіпсіздігін және қорғауын, өрт қауіпсіздігін және өндірістік санитарияны сақтауын бақылауға міндетті.</w:t>
      </w:r>
    </w:p>
    <w:p>
      <w:pPr>
        <w:spacing w:after="0"/>
        <w:ind w:left="0"/>
        <w:jc w:val="both"/>
      </w:pPr>
      <w:r>
        <w:rPr>
          <w:rFonts w:ascii="Times New Roman"/>
          <w:b w:val="false"/>
          <w:i w:val="false"/>
          <w:color w:val="000000"/>
          <w:sz w:val="28"/>
        </w:rPr>
        <w:t>
      6. Тапсырыс беруші және Орындаушы:</w:t>
      </w:r>
    </w:p>
    <w:p>
      <w:pPr>
        <w:spacing w:after="0"/>
        <w:ind w:left="0"/>
        <w:jc w:val="both"/>
      </w:pPr>
      <w:r>
        <w:rPr>
          <w:rFonts w:ascii="Times New Roman"/>
          <w:b w:val="false"/>
          <w:i w:val="false"/>
          <w:color w:val="000000"/>
          <w:sz w:val="28"/>
        </w:rPr>
        <w:t>
      1) Орындаушыға шикізатты, материалдар мен құрал-саймандарды ұсыну тәртібін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алу бағасы және саны, өтеусіз тапсыру)</w:t>
      </w:r>
    </w:p>
    <w:p>
      <w:pPr>
        <w:spacing w:after="0"/>
        <w:ind w:left="0"/>
        <w:jc w:val="both"/>
      </w:pPr>
      <w:r>
        <w:rPr>
          <w:rFonts w:ascii="Times New Roman"/>
          <w:b w:val="false"/>
          <w:i w:val="false"/>
          <w:color w:val="000000"/>
          <w:sz w:val="28"/>
        </w:rPr>
        <w:t>
      2) Көрсетілетін қызметтердің түрлері мен көлемін;</w:t>
      </w:r>
    </w:p>
    <w:p>
      <w:pPr>
        <w:spacing w:after="0"/>
        <w:ind w:left="0"/>
        <w:jc w:val="both"/>
      </w:pPr>
      <w:r>
        <w:rPr>
          <w:rFonts w:ascii="Times New Roman"/>
          <w:b w:val="false"/>
          <w:i w:val="false"/>
          <w:color w:val="000000"/>
          <w:sz w:val="28"/>
        </w:rPr>
        <w:t>
      3) Орындаушының тауарларды сатудан түскен кіріс мөлшерін;</w:t>
      </w:r>
    </w:p>
    <w:p>
      <w:pPr>
        <w:spacing w:after="0"/>
        <w:ind w:left="0"/>
        <w:jc w:val="both"/>
      </w:pPr>
      <w:r>
        <w:rPr>
          <w:rFonts w:ascii="Times New Roman"/>
          <w:b w:val="false"/>
          <w:i w:val="false"/>
          <w:color w:val="000000"/>
          <w:sz w:val="28"/>
        </w:rPr>
        <w:t>
      4)Тапсырысты орындау және дайын өнімді тапсырыс берушіге ұсыну мерзімдерін;</w:t>
      </w:r>
    </w:p>
    <w:p>
      <w:pPr>
        <w:spacing w:after="0"/>
        <w:ind w:left="0"/>
        <w:jc w:val="both"/>
      </w:pPr>
      <w:r>
        <w:rPr>
          <w:rFonts w:ascii="Times New Roman"/>
          <w:b w:val="false"/>
          <w:i w:val="false"/>
          <w:color w:val="000000"/>
          <w:sz w:val="28"/>
        </w:rPr>
        <w:t>
      5) Орындаушы жасаған өнімге (орындалған қызметтер) бағаны қалыптастыру тәртібін өзара келіседі.</w:t>
      </w:r>
    </w:p>
    <w:p>
      <w:pPr>
        <w:spacing w:after="0"/>
        <w:ind w:left="0"/>
        <w:jc w:val="both"/>
      </w:pPr>
      <w:r>
        <w:rPr>
          <w:rFonts w:ascii="Times New Roman"/>
          <w:b w:val="false"/>
          <w:i w:val="false"/>
          <w:color w:val="000000"/>
          <w:sz w:val="28"/>
        </w:rPr>
        <w:t>
      7. Мекеме және Орындаушы жұмыс режимін өзара келіседі (міндетті жұмыстарды орындаудан бос уақыт ішінде).</w:t>
      </w:r>
    </w:p>
    <w:p>
      <w:pPr>
        <w:spacing w:after="0"/>
        <w:ind w:left="0"/>
        <w:jc w:val="both"/>
      </w:pPr>
      <w:r>
        <w:rPr>
          <w:rFonts w:ascii="Times New Roman"/>
          <w:b w:val="false"/>
          <w:i w:val="false"/>
          <w:color w:val="000000"/>
          <w:sz w:val="28"/>
        </w:rPr>
        <w:t>
      8. Тапсырыс беруші және Мекеме Орындаушының тауарларды сатудан түскен кірісін Мекеменің ақшаны уақытша орналастырудың бақылау шотына аудару тәртібін өзара келіседі.</w:t>
      </w:r>
    </w:p>
    <w:p>
      <w:pPr>
        <w:spacing w:after="0"/>
        <w:ind w:left="0"/>
        <w:jc w:val="both"/>
      </w:pPr>
      <w:r>
        <w:rPr>
          <w:rFonts w:ascii="Times New Roman"/>
          <w:b w:val="false"/>
          <w:i w:val="false"/>
          <w:color w:val="000000"/>
          <w:sz w:val="28"/>
        </w:rPr>
        <w:t>
      9. Тараптардың деректемелері және қолтаңбалары</w:t>
      </w:r>
    </w:p>
    <w:p>
      <w:pPr>
        <w:spacing w:after="0"/>
        <w:ind w:left="0"/>
        <w:jc w:val="both"/>
      </w:pPr>
      <w:r>
        <w:rPr>
          <w:rFonts w:ascii="Times New Roman"/>
          <w:b w:val="false"/>
          <w:i w:val="false"/>
          <w:color w:val="000000"/>
          <w:sz w:val="28"/>
        </w:rPr>
        <w:t>
      Тапсырыс беруші                        Мекеме</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Жұмыстардың және қызметтердің келесі түрлерін жасауға тыиым салынады:</w:t>
      </w:r>
    </w:p>
    <w:p>
      <w:pPr>
        <w:spacing w:after="0"/>
        <w:ind w:left="0"/>
        <w:jc w:val="both"/>
      </w:pPr>
      <w:r>
        <w:rPr>
          <w:rFonts w:ascii="Times New Roman"/>
          <w:b w:val="false"/>
          <w:i w:val="false"/>
          <w:color w:val="000000"/>
          <w:sz w:val="28"/>
        </w:rPr>
        <w:t>
      1) қарудың, оқ дәрілердің, жарылғыш заттардың, пиротехникалық бұйымдардың барлық түрлерін, сондай-ақ қарудың барлық түрлерін жөндеуге;</w:t>
      </w:r>
    </w:p>
    <w:p>
      <w:pPr>
        <w:spacing w:after="0"/>
        <w:ind w:left="0"/>
        <w:jc w:val="both"/>
      </w:pPr>
      <w:r>
        <w:rPr>
          <w:rFonts w:ascii="Times New Roman"/>
          <w:b w:val="false"/>
          <w:i w:val="false"/>
          <w:color w:val="000000"/>
          <w:sz w:val="28"/>
        </w:rPr>
        <w:t>
      2) есірткілік, аса әсер етуші психотроптық, уыттандыратын және улы заттарды жасауға және сатуға;</w:t>
      </w:r>
    </w:p>
    <w:p>
      <w:pPr>
        <w:spacing w:after="0"/>
        <w:ind w:left="0"/>
        <w:jc w:val="both"/>
      </w:pPr>
      <w:r>
        <w:rPr>
          <w:rFonts w:ascii="Times New Roman"/>
          <w:b w:val="false"/>
          <w:i w:val="false"/>
          <w:color w:val="000000"/>
          <w:sz w:val="28"/>
        </w:rPr>
        <w:t>
      3) есірткі және улы заттары бар дақылдарды себуге, өсіруге және сатуға;</w:t>
      </w:r>
    </w:p>
    <w:p>
      <w:pPr>
        <w:spacing w:after="0"/>
        <w:ind w:left="0"/>
        <w:jc w:val="both"/>
      </w:pPr>
      <w:r>
        <w:rPr>
          <w:rFonts w:ascii="Times New Roman"/>
          <w:b w:val="false"/>
          <w:i w:val="false"/>
          <w:color w:val="000000"/>
          <w:sz w:val="28"/>
        </w:rPr>
        <w:t>
      4) металдардың, радиоактивті және сирек кездесетін жер элементтерінің кендерін қайта өндеуге;</w:t>
      </w:r>
    </w:p>
    <w:p>
      <w:pPr>
        <w:spacing w:after="0"/>
        <w:ind w:left="0"/>
        <w:jc w:val="both"/>
      </w:pPr>
      <w:r>
        <w:rPr>
          <w:rFonts w:ascii="Times New Roman"/>
          <w:b w:val="false"/>
          <w:i w:val="false"/>
          <w:color w:val="000000"/>
          <w:sz w:val="28"/>
        </w:rPr>
        <w:t>
      5) құндылы металдарды, тастарды және бұйымдарды жөндеу және қайта өдеу және осындай материалдарды қолдануға;</w:t>
      </w:r>
    </w:p>
    <w:p>
      <w:pPr>
        <w:spacing w:after="0"/>
        <w:ind w:left="0"/>
        <w:jc w:val="both"/>
      </w:pPr>
      <w:r>
        <w:rPr>
          <w:rFonts w:ascii="Times New Roman"/>
          <w:b w:val="false"/>
          <w:i w:val="false"/>
          <w:color w:val="000000"/>
          <w:sz w:val="28"/>
        </w:rPr>
        <w:t>
      6) медициналық қызметпен айналысуға;</w:t>
      </w:r>
    </w:p>
    <w:p>
      <w:pPr>
        <w:spacing w:after="0"/>
        <w:ind w:left="0"/>
        <w:jc w:val="both"/>
      </w:pPr>
      <w:r>
        <w:rPr>
          <w:rFonts w:ascii="Times New Roman"/>
          <w:b w:val="false"/>
          <w:i w:val="false"/>
          <w:color w:val="000000"/>
          <w:sz w:val="28"/>
        </w:rPr>
        <w:t>
      7) ликерарақ және темекі бұйымдарын жасауға;</w:t>
      </w:r>
    </w:p>
    <w:p>
      <w:pPr>
        <w:spacing w:after="0"/>
        <w:ind w:left="0"/>
        <w:jc w:val="both"/>
      </w:pPr>
      <w:r>
        <w:rPr>
          <w:rFonts w:ascii="Times New Roman"/>
          <w:b w:val="false"/>
          <w:i w:val="false"/>
          <w:color w:val="000000"/>
          <w:sz w:val="28"/>
        </w:rPr>
        <w:t>
      8) оредендер мен медальдарды жасауға;</w:t>
      </w:r>
    </w:p>
    <w:p>
      <w:pPr>
        <w:spacing w:after="0"/>
        <w:ind w:left="0"/>
        <w:jc w:val="both"/>
      </w:pPr>
      <w:r>
        <w:rPr>
          <w:rFonts w:ascii="Times New Roman"/>
          <w:b w:val="false"/>
          <w:i w:val="false"/>
          <w:color w:val="000000"/>
          <w:sz w:val="28"/>
        </w:rPr>
        <w:t>
      9) штамптарды, штемпельдерді, мөрлерді, шрифттерді жасауға;</w:t>
      </w:r>
    </w:p>
    <w:p>
      <w:pPr>
        <w:spacing w:after="0"/>
        <w:ind w:left="0"/>
        <w:jc w:val="both"/>
      </w:pPr>
      <w:r>
        <w:rPr>
          <w:rFonts w:ascii="Times New Roman"/>
          <w:b w:val="false"/>
          <w:i w:val="false"/>
          <w:color w:val="000000"/>
          <w:sz w:val="28"/>
        </w:rPr>
        <w:t>
      10) кескіш-тескіш заттарын, қайрауларды жасауға;</w:t>
      </w:r>
    </w:p>
    <w:p>
      <w:pPr>
        <w:spacing w:after="0"/>
        <w:ind w:left="0"/>
        <w:jc w:val="both"/>
      </w:pPr>
      <w:r>
        <w:rPr>
          <w:rFonts w:ascii="Times New Roman"/>
          <w:b w:val="false"/>
          <w:i w:val="false"/>
          <w:color w:val="000000"/>
          <w:sz w:val="28"/>
        </w:rPr>
        <w:t>
      11) көшіргіш, радиотелеграфтық, телефондық, телефакстік, компьютерлік техниканы жөндеуге және өндіруге.</w:t>
      </w:r>
    </w:p>
    <w:p>
      <w:pPr>
        <w:spacing w:after="0"/>
        <w:ind w:left="0"/>
        <w:jc w:val="both"/>
      </w:pPr>
      <w:r>
        <w:rPr>
          <w:rFonts w:ascii="Times New Roman"/>
          <w:b w:val="false"/>
          <w:i w:val="false"/>
          <w:color w:val="000000"/>
          <w:sz w:val="28"/>
        </w:rPr>
        <w:t xml:space="preserve">
      Бұл тізбе соңғы емес. </w:t>
      </w:r>
    </w:p>
    <w:p>
      <w:pPr>
        <w:spacing w:after="0"/>
        <w:ind w:left="0"/>
        <w:jc w:val="both"/>
      </w:pPr>
      <w:r>
        <w:rPr>
          <w:rFonts w:ascii="Times New Roman"/>
          <w:b w:val="false"/>
          <w:i w:val="false"/>
          <w:color w:val="000000"/>
          <w:sz w:val="28"/>
        </w:rPr>
        <w:t>
      2. Тапсырыс беруші құжаттарды тіркеу рәсімін, сондай-ақ Салық заңнамасына сәйкес өзге де міндетті төлемдерді дербес жүзеге асырады.</w:t>
      </w:r>
    </w:p>
    <w:p>
      <w:pPr>
        <w:spacing w:after="0"/>
        <w:ind w:left="0"/>
        <w:jc w:val="both"/>
      </w:pPr>
      <w:r>
        <w:rPr>
          <w:rFonts w:ascii="Times New Roman"/>
          <w:b w:val="false"/>
          <w:i w:val="false"/>
          <w:color w:val="000000"/>
          <w:sz w:val="28"/>
        </w:rPr>
        <w:t>
      3. Орындаушы болып табылатын сотталғанның жақын туыстарынан басқа тапсырыс беруші кәсіпкерлік субъектілері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