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18383" w14:textId="a0183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14 тамыздағы № 875 бұйрығы. Қазақстан Республикасының Әділет министрлігінде 2019 жылғы 16 тамызда № 19251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 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10762 болып тіркелген, "Әділет" ақпараттық-құқықтық жүйесінде 2015 жылы 30 сәуірде жарияланды) мынадай өзгеріс енгізілсін:</w:t>
      </w:r>
    </w:p>
    <w:bookmarkStart w:name="z2" w:id="1"/>
    <w:p>
      <w:pPr>
        <w:spacing w:after="0"/>
        <w:ind w:left="0"/>
        <w:jc w:val="both"/>
      </w:pPr>
      <w:r>
        <w:rPr>
          <w:rFonts w:ascii="Times New Roman"/>
          <w:b w:val="false"/>
          <w:i w:val="false"/>
          <w:color w:val="000000"/>
          <w:sz w:val="28"/>
        </w:rPr>
        <w:t xml:space="preserve">
      көрсетілген бұйрыққа "Мемлекеттік органдарды қызметтік және кезекші автомобильдермен қамтамасыз етудің заттай нормалары" деген </w:t>
      </w:r>
      <w:r>
        <w:rPr>
          <w:rFonts w:ascii="Times New Roman"/>
          <w:b w:val="false"/>
          <w:i w:val="false"/>
          <w:color w:val="000000"/>
          <w:sz w:val="28"/>
        </w:rPr>
        <w:t>1-қосымшада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ескертпе</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 Қазақстан Республикасы Президентінің Іс басқармасы үшін саны 5 бірлік, хаттамалық іс-шараларды дайындауға байланысты қызмет ерекшелігін ескере отырып, Қазақстан Республикасының Парламенті палаталарының аппараттары үшін саны 7 бірлік кезекші автомобильдермен қамтамасыз етудің заттай нормасы белгіленсін".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