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7a8a" w14:textId="5487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"Борышкердің (банкроттың) мүлкін (активтерін)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8 тамыздағы № 836 бұйрығы. Қазақстан Республикасының Әділет министрлігінде 2019 жылғы 15 тамызда № 19250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"Борышкердің (банкроттың) мүлкін (активтерін)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10753 болып тіркелген, 2015 жылғы 28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борышкердің (банкроттың) мүлкін (активтерін) сату бойынша электрондық аукционды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 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 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"2-тарау. Электрондық аукционды өткізу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Электрондық аукцион Нұр-Сұлтан қаласының уақыты бойынша сағат 10:00-ден 17:00-ге дейінгі кезеңде өткізіледі, бұл ретте электрондық аукцион Нұр-Сұлтан қаласының уақыты бойынша сағат 15:00-ден кешіктірмей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39-тармақшаның екінші бөлігі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"Электрондық аукцион электрондық аукционның өткізілетіні туралы ақпараттық хабарламада көрсетілген Нұр-Сұлтан қаласының уақытында басталады.".</w:t>
      </w:r>
    </w:p>
    <w:bookmarkStart w:name="z8"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Қазақстан Республикасы Әдiлет министрлiгiнің "Қазақстан Республикасының Заңнама және құқықтық ақпарат институты" шаруашылық жүргізу құқығындағы республикалық мемлекеттік кәсіпорнына енгізу үшін жолануын;</w:t>
      </w:r>
    </w:p>
    <w:bookmarkEnd w:id="5"/>
    <w:bookmarkStart w:name="z11"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 -</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