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43f1" w14:textId="f014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5 тамыздағы № 822 бұйрығы. Қазақстан Республикасының Әділет министрлігінде 2019 жылғы 14 тамызда № 19243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Шығыс Қазақстан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1 772 610 000 (бір миллиард жеті жүз жетпыс екі мың алты жүз оң)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Бірінші</w:t>
            </w:r>
            <w:r>
              <w:br/>
            </w:r>
            <w:r>
              <w:rPr>
                <w:rFonts w:ascii="Times New Roman"/>
                <w:b w:val="false"/>
                <w:i/>
                <w:color w:val="000000"/>
                <w:sz w:val="20"/>
              </w:rPr>
              <w:t>орынбасары – Қазақстан</w:t>
            </w:r>
            <w:r>
              <w:br/>
            </w:r>
            <w:r>
              <w:rPr>
                <w:rFonts w:ascii="Times New Roman"/>
                <w:b w:val="false"/>
                <w:i/>
                <w:color w:val="000000"/>
                <w:sz w:val="20"/>
              </w:rPr>
              <w:t>Республикасы 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