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1515" w14:textId="d591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5 тамыздағы № 821 бұйрығы. Қазақстан Республикасының Әділет министрлігінде 2019 жылғы 9 тамызда № 19222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16402 болып тіркелген, 2018 жылғы 1 наурызда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кірістер органдарының </w:t>
      </w:r>
      <w:r>
        <w:rPr>
          <w:rFonts w:ascii="Times New Roman"/>
          <w:b w:val="false"/>
          <w:i w:val="false"/>
          <w:color w:val="000000"/>
          <w:sz w:val="28"/>
        </w:rPr>
        <w:t>кодтарында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36-жол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МКК Ақтөбе облысы бойынша МКД Ақтөбе қаласының Астана ауданы бойынша МКБ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мынадай мазмұндағы реттік нөмірі 36-1-жолмен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Ақтөбе облысы бойынша МКД Ақтөбе қаласының Алматы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нөмірі 74-жол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Алтай қаласы – Алтай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102-жол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Бәйтерек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114-жол алынып тасталсын;</w:t>
      </w:r>
    </w:p>
    <w:bookmarkEnd w:id="7"/>
    <w:bookmarkStart w:name="z9" w:id="8"/>
    <w:p>
      <w:pPr>
        <w:spacing w:after="0"/>
        <w:ind w:left="0"/>
        <w:jc w:val="both"/>
      </w:pPr>
      <w:r>
        <w:rPr>
          <w:rFonts w:ascii="Times New Roman"/>
          <w:b w:val="false"/>
          <w:i w:val="false"/>
          <w:color w:val="000000"/>
          <w:sz w:val="28"/>
        </w:rPr>
        <w:t>
      реттік нөмірі 216-9-жол алынып тасталсын;</w:t>
      </w:r>
    </w:p>
    <w:bookmarkEnd w:id="8"/>
    <w:bookmarkStart w:name="z10" w:id="9"/>
    <w:p>
      <w:pPr>
        <w:spacing w:after="0"/>
        <w:ind w:left="0"/>
        <w:jc w:val="both"/>
      </w:pPr>
      <w:r>
        <w:rPr>
          <w:rFonts w:ascii="Times New Roman"/>
          <w:b w:val="false"/>
          <w:i w:val="false"/>
          <w:color w:val="000000"/>
          <w:sz w:val="28"/>
        </w:rPr>
        <w:t>
      реттік нөмірі 232, 233, 234, 235, 236 және 237-жолдар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Алматы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Сарыарқа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"Астана – жаңа қала"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4"/>
    <w:bookmarkStart w:name="z16"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Бірінші</w:t>
            </w:r>
          </w:p>
          <w:p>
            <w:pPr>
              <w:spacing w:after="20"/>
              <w:ind w:left="20"/>
              <w:jc w:val="both"/>
            </w:pPr>
            <w:r>
              <w:rPr>
                <w:rFonts w:ascii="Times New Roman"/>
                <w:b w:val="false"/>
                <w:i/>
                <w:color w:val="000000"/>
                <w:sz w:val="20"/>
              </w:rPr>
              <w:t>орынбасары – Қазақстан</w:t>
            </w:r>
          </w:p>
          <w:p>
            <w:pPr>
              <w:spacing w:after="20"/>
              <w:ind w:left="20"/>
              <w:jc w:val="both"/>
            </w:pPr>
            <w:r>
              <w:rPr>
                <w:rFonts w:ascii="Times New Roman"/>
                <w:b w:val="false"/>
                <w:i/>
                <w:color w:val="000000"/>
                <w:sz w:val="20"/>
              </w:rPr>
              <w:t>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