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4fee" w14:textId="99a4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 тамыздағы № 669 бұйрығы. Қазақстан Республикасының Әділет министрлігінде 2019 жылғы 7 тамызда № 19211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2015 жылғы 10 желтоқсандағы № 1015 қбпү бұйрығының күші жойылды деп танылсын (Нормативтік құқықтық актілерді мемлекеттік тіркеу тізілімінде № 12015 тіркелген).</w:t>
      </w:r>
    </w:p>
    <w:bookmarkEnd w:id="2"/>
    <w:bookmarkStart w:name="z4" w:id="3"/>
    <w:p>
      <w:pPr>
        <w:spacing w:after="0"/>
        <w:ind w:left="0"/>
        <w:jc w:val="both"/>
      </w:pPr>
      <w:r>
        <w:rPr>
          <w:rFonts w:ascii="Times New Roman"/>
          <w:b w:val="false"/>
          <w:i w:val="false"/>
          <w:color w:val="000000"/>
          <w:sz w:val="28"/>
        </w:rPr>
        <w:t>
      3. Қазақстан Республикасы Ұлттық ұланының Бас қолбасшылығы (Р.Ф.Жақсылықов)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201__ж._____________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669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ұланының әскери бөлімдерін, оқу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нормасы</w:t>
      </w:r>
    </w:p>
    <w:bookmarkEnd w:id="10"/>
    <w:p>
      <w:pPr>
        <w:spacing w:after="0"/>
        <w:ind w:left="0"/>
        <w:jc w:val="both"/>
      </w:pPr>
      <w:r>
        <w:rPr>
          <w:rFonts w:ascii="Times New Roman"/>
          <w:b w:val="false"/>
          <w:i w:val="false"/>
          <w:color w:val="ff0000"/>
          <w:sz w:val="28"/>
        </w:rPr>
        <w:t xml:space="preserve">
      Ескерту. Заттай нормасына өзгеріс енгізілді – ҚР Ішкі істер министрінің 03.11.2021 </w:t>
      </w:r>
      <w:r>
        <w:rPr>
          <w:rFonts w:ascii="Times New Roman"/>
          <w:b w:val="false"/>
          <w:i w:val="false"/>
          <w:color w:val="ff0000"/>
          <w:sz w:val="28"/>
        </w:rPr>
        <w:t>№ 680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(кию)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қорғау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Жеке броньды қорғау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броньды кеудеше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өмірлік маңызы бар органдарын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құрамға, бақылаушылар құрамының, айдауылмен алып жүру бойынша, қоғамдық тәртіпті қорғау бойынша әскери қызметшілерге, мамандарға (кинологтар, радиациалық, химиялық және биологиялық қорғау, автомобилисттер, инженерлік-техникалық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броньды кеудеше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құрамға, айдауылдау, қылмыстық-атқару жүйесін, мемлекеттік объектілерді және арнайы жүктерді күзету, қоғамдық тәртіпті қорғау, бойынша әскери қызметшілерге, мамандарға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физикалық әсерден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қалқан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кезекші бөлімшеге, әскери жедел резервке, жиынтық жасаққа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дулыға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әсерінен жеке құрамның басын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басын атыс қаруынан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құрамға, айдауылмен алып жүру, қылмыстық-атқару жүйесін, мемлекеттік объектілерді және арнайы жүктерді күзету, қоғамдық тәртіпті қорғау, бойынша әскери қызметшілерге, мамандарға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қалқандарының жинағы (тізе мен балтырды қорғау)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аяқ-қолын белсенді әсерден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Белсенді қорғаныс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таяқ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 құралдары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өлімге әкеп соқтырмайтын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қарауылға, әскери тапсырмаға, бақылау-өткізу пунктіне, бақылау-көлік пунктіне және патрульге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Арнайы операцияны қамтамасыз ету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Жарылудан қорғау контейнерлері - жарылғыш заттардың локализаторы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бұйымдарды тасымалдау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мәжбүрлеп тоқтау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мәжбүрлеп тоқтату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құрылғыларының электрондық жүйелерінің блокираторы (кедергі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басқарылатын жару құрылғыларынан қорғау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 техникалық кешен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 қашықтықтан барлау, диагностика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тез жазылатын инженерлік қоршау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учаскелеріне тосқауыл қою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батальонына, әскери оқу орнына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Ұлттық ұланының әскери бөлімдері мен әскери оқу орындарын инженерлік қару-жарақ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Инженерлік барлау, тосқауылдарды құру және еңсеру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миналарды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жиынтығы - электрондық жүйелерді, жару құрылғыларын іздеу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жөндеу бөлімшесіне (тобына),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Сапердің қорғау киімі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Минашы-қопарушының жинағы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бөлімшенің әр әскери қызметшісіне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 жаруға арналған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бекіту аспабы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жергілікті жерге бекіту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жұмыстарына арналған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машинкасы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өткізгіш 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 бойынша іс-шаралар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қопару машинасына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сымға арналған катушка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сымның әр 400 метріне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радары - жарылғыш заттарды іздеу, табу және анықтау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 бойынша іс-шаралар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Табельдік және қосалқы мүлік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жауынгерлік техникаға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оқу бөлімінің әр курсантына, келісімшарт бойынша және мерзімді қызметтегі әскери қызметшіге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және ағаштан жасалған құрылыс материалдарын шабу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сүймен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қайрақ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бекіністік құрал-саймандарды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тістерін ажыратқыш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тістерін ажырату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көлденең араға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көлденең араға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зорайту байланысын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Судан өту құралдары және далалық сумен жабдықтау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қайық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және су бөгеттерінен тездетіп өту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қайыққа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сақтайтын орын 0,1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далалық жағдайда сумен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әр қондырғыға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сақтайтын орын 0,012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ұжымдық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Электрлік техникалық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кВт кем емес зарядтау электр станциясы (жарық беретін)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электрмен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тактикалық шам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офицерлік құрам мен келісімшарт бойынша әскери қызметшілерге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арнайы шам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қарауылға, кезекші бөлімшеге,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электрлік (аккумуляторлық) дулыға шамы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дулығаға (соққыға қарсы)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пункттерге жарық беру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Оптикалық құралдар мен аспаптар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толық зерделеуді бақылау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енін өлшеу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инженерлік жұмыстарды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Бүркемелеу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жиынтығы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Далалық шептер мен басқару пункттерін жабдықтау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Жиналмалы-бөлшектенетін құрылыс (бронды колпактар)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қорғау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жарылмайтын қоршаулар орнату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 (армирленген тікенекті таспа)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Қазақстан Республикасы Ұлттық ұланының әскери бөлімдері мен әскери оқу орындарын күзеттің техникалық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Объектілерді күзетудің техникалық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жинақтау және өңдеу жүйесі (күзет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кешенді күзетуді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сыйымдылық датчигі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 (жергілікті жердің учаскесінде)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сәулелі (радиотолқынды) табу датчигі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табу датчигі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есік-терезелерге тосқауыл қою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құралы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Қазуды жүргізетін бұзушыны табу құралы (аспабы)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қазуды жүргізетін бұзушыны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Үзу аспабы (датчик)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желілік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бағытқа дейінгі үлкен сыйымдылықты қабылдау-бақылау күзет-өрт сөндіру аспабы (концентраторы)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датчик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ашуға қашықтықтан рұқсат ету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хабарлағышы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құлыпты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рұқсатты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байланыс датчигі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бұғаттауды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үй-жайының, қақпасының әр терезесіне, есігіне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жүйесі (электронды өткізу жүйесі)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тасымалданатын металл детектор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тексеріс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бақылаушылар әскери нарядына,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контейнерде, ыдыста тығылған бұзақыны анықтау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тығылған бұзақыны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тексеріс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бақылауды, белгілеуді және жинақтауды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Сигнализациялық-сөйлесу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қызметтерін қамтамасыз ету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әскери нарядқа,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қоректендіруді қамтамасыз ету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блогы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қоректендіруді қамтамасыз ету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заряд блогы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Зарядтау-зарядтан алу қалқаны немесе батареялық қалқан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Электрлік-техникалық жұмыстарды өткізу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датчикке, аспапқа, жүйеге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талшықты - сигналдық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коаксиальды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UTP желілік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Кабілдік канал, металл гофра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Станоктық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әмбебап станоктар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қайрау бойынша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шағын габаритті 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нығыздау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Тегістеу-жұмырлау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жұмыстарды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тегістеу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жұмыстары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қиятын қайшы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0,5 тонн электрлік 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сүргі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жұмыстарын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бүріккіш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Бір-үш фазалы жылжымалы компрессор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тасымалданатын компрессор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Ацетилендік генератор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оттығы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газ жалынымен өңдеуге арналған редуктор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жалынымен дәнекерлеуді қамтамасыз ету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жалынымен дәнекерлеуге арналған резеңке мата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 оттегі баллоны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 ацетиленді баллон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 пропанды баллон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Муфельдік электр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 салмақ көтеретін электр тиегіш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материалдық құралдарды тиеу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Электрлік күштік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дәнекерлеу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дәнекерлеу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бұрағыш, гайка бұрағыш)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қол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Жөндеу және қорғаныс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техникалық құралдарының әртүрі бойынша бақылау-реттеу стенді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бақылау-реттеу жұмыстарын өткізу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Бақылау-радио өлшеу зертханасы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бақылау-реттеу жұмыстарын өткізу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қысқыштар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индикаторы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Электрлік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сандық аспап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интегралдық шағын сызбалардың параметрлерін өлшеу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параметр өлшеу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өлшеу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өлшеуге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компаратор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Автотрансформатор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Вольтметрді тексеруге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Құрал-саймандар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кескіштер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 жинағы 150-200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пышағы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пинцет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қысқыштар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электрлік-техникалық жұмыстар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қолара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бойынша жұмыстарды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Плашка жиынтығы (3-6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Көздеуіш жиынтығы (3-6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бұрағыштың патроны (14 миллиметрге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бүйірлі кілттердің жинағы (3-10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Казармалық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 бар телерадиотехник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адамға (инженерлік-техникалық қамтамасыз ету маманына)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(верстак)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үстел сағаты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(инженерлік-техникалық қамтамасыз ету маманына)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әйнек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әскери оқу орындарын және әскери бөлімдерін жарылғыш заттармен және жару құралдарымен жабдықтау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инженерлік оқ-дәрілерді жабдықтау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 Республикасы Ұлттық ұланының әскери бөлімдерін және әскери оқу орнын инженерлік даярлауға жарылғыш заттар мен жару құралдарын шығындаудың бір жылдық заттай нормасы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