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c6fc" w14:textId="6ffc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қаңтардағы № 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2019 жылғы 3 тамыздағы № 84 бұйрығы. Қазақстан Республикасының Әділет министрлігінде 2019 жылғы 6 тамызда № 19207 болып тіркелді. Күші жойылды - Қазақстан Республикасы Бас Прокурорының м.а. 2021 жылғы 10 желтоқсандағы № 159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10.12.2021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қаңтардағы № 22 бұйрығына (Қазақстан Республикасының Нормативтік құқықтық актілерді мемлекеттік тіркеу тізілімінде </w:t>
      </w:r>
      <w:r>
        <w:rPr>
          <w:rFonts w:ascii="Times New Roman"/>
          <w:b w:val="false"/>
          <w:i w:val="false"/>
          <w:color w:val="000000"/>
          <w:sz w:val="28"/>
        </w:rPr>
        <w:t>№ 13343</w:t>
      </w:r>
      <w:r>
        <w:rPr>
          <w:rFonts w:ascii="Times New Roman"/>
          <w:b w:val="false"/>
          <w:i w:val="false"/>
          <w:color w:val="000000"/>
          <w:sz w:val="28"/>
        </w:rPr>
        <w:t xml:space="preserve"> болып тіркелген, 2016 жылғы 10 наурызда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 органдарының ашық деректердің интернет-порталында орналастырылатын </w:t>
      </w:r>
      <w:r>
        <w:rPr>
          <w:rFonts w:ascii="Times New Roman"/>
          <w:b w:val="false"/>
          <w:i w:val="false"/>
          <w:color w:val="000000"/>
          <w:sz w:val="28"/>
        </w:rPr>
        <w:t>ашық деректер 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тәртіпте: </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
    <w:bookmarkStart w:name="z8"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3 тамыздағы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xml:space="preserve">№ 22 бұйрығына </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Қазақстан Республикасы прокуратура органдарының ашық деректердің интернет-порталында орналастырылатын ашық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7660"/>
        <w:gridCol w:w="368"/>
        <w:gridCol w:w="849"/>
        <w:gridCol w:w="2045"/>
        <w:gridCol w:w="931"/>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органының құрылымы (бөлімшенің атауы, басшының ТАӘ (болған жағдайда), байланыстары, азаматтарды қабылдау тәртібі, заңды мекенжайы, геолокация)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автоматтандырылған жұмыс орны (бұдан әрі – АЖО)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органының кадр қызметі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азаматтық және әкімшілік салалардағы құқықтық ақпаратты қалыптастыру басқармалары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дәлелдемелерге байланысты құқық бұзушылықтар туралы" статистикалық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органдарымен жүзеге асырылатын тексерулерді тағайындау туралы актілерді тіркеу және есепке алу туралы" №1-П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бақылау және қадағалау органдарының тексерістерін үйлестіру және есепке алу бөлімі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туралы" № 1-ТӨ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№1-Е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№1-ӘІ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оқиғасы салдарынан зардап шеккен адамдар туралы" № ЖКО-1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бірінші сатыдағы соттардың жұмысы туралы есеп" № 1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 туралы есебі" № 2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есебі" №2-Ж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апелляциялық сатыдағы соттардың жұмысы туралы есеп" №6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№7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№12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шығарылған тұлғалар саны туралы" №10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№7-К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бойынша жұмысы туралы есеп" №6-К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№4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қатысушы-мемлекеттерінің аумағында шетелдік азаматтар және азаматтығы жоқ адамдар жасаған, сондай-ақ оларға қатысты жасалған қылмыстар туралы" №ТМД-3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 жағдайы және қылмыстық бұзушылықтарды тергеп-тексеру нәтижелері туралы статистикалық ақпарат" №ТМД-1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терроризмге байланысты қылмыстық құқық бұзушылықтар туралы және прокурорлық қадағалау жағдайы туралы" №1-ЭТ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 жасағаны үшін қылмыстық жауаптылыққа тартылған адамдар туралы мәліметтер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сондай-ақ жазасын өтеуден немесе пробациялық бақылауды жүзеге асырудан жалтарылған тұлғалар, хабар-ошарсыз жоғалғандар, туған-туыстарымен байланысын жоғалтқандар, атқару іс жүргізуі бойынша борышкерлер, мемлекет мүддесі үшін тағылған талап қоюлар бойынша жауапкерлерді іздеу туралы, алиментті өндіріп алу, мертігу және басқа да денсаулықтың зақымдануына, асыраушының қайтыс болуына әкеліп соқтырған зияндардың орнын толтыру туралы, сондай-ақ мәйіттердің және өздері туралы белгіленген мәліметті бере алмайтын адамдардың жеке басын анықтау бойынша жұмыстардың нәтижесі туралы" №1-І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 аумағында таратуға тыйым салынған діни әдебиеттің және ақпараттық материалдардың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туралы қылмыстық істердің қозғалысы және сыбайлас жемқорлық құқық бұзушылық субъектілері туралы"</w:t>
            </w:r>
          </w:p>
          <w:p>
            <w:pPr>
              <w:spacing w:after="20"/>
              <w:ind w:left="20"/>
              <w:jc w:val="both"/>
            </w:pPr>
            <w:r>
              <w:rPr>
                <w:rFonts w:ascii="Times New Roman"/>
                <w:b w:val="false"/>
                <w:i w:val="false"/>
                <w:color w:val="000000"/>
                <w:sz w:val="20"/>
              </w:rPr>
              <w:t>
№3-К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 аумағында таратуға тыйым салынған әдебиеттің және ақпараттық материалдардың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