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c08c" w14:textId="7f9c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асыратын міндеттерді орындауы үшін қажетті және жеткілікті дербес деректердің тізбесін бекіту туралы" Қазақстан Республикасы Әділет министрінің 2013 жылғы 28 тамыздағы № 286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2019 жылғы 31 шілдедегі № 422 бұйрығы. Қазақстан Республикасының Әділет министрлігінде 2019 жылғы 5 тамызда № 19204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"Жүзеге асыратын міндеттерді орындауы үшін қажетті және жеткілікті дербес деректердің тізбесін бекіту туралы" Қазақстан Республикасы Әділет министрінің 2013 жылғы 28 тамыздағы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8668 болып тіркелген, 2013 жылғы 26 желтоқсанда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Жүзеге асыратын міндеттерді орындауы үшін қажетті және жеткілікті дербес деректердің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47-жол алып тасталсын.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ресми жариялау үшін Қазақстан Республикасы нормативтік құқықтық актілерінің эталондық бақылау банкіне қазақ және орыс тілдерінде енгізу және "Қазақстан Республикасы Әділет министрлігінің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Әділет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