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a897" w14:textId="57ba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583 бұйрығы. Қазақстан Республикасының Әділет министрлігінде 2019 жылғы 31 шілдеде № 19162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Индустрия және инфрақұрылымдық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Республикасының Индустрия және инфрақұрылымдық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xml:space="preserve">№ 583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Өзгерістер мен толықтырулар енгізілетін Қазақстан Республикасы Ұлттық экономика министрлігінің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тіркелді, 2015 жылғы 2 ақпанда "Әділет" ақпараттық-құқықтық жүйесінде жарияланды):</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bookmarkStart w:name="z15" w:id="12"/>
    <w:p>
      <w:pPr>
        <w:spacing w:after="0"/>
        <w:ind w:left="0"/>
        <w:jc w:val="both"/>
      </w:pPr>
      <w:r>
        <w:rPr>
          <w:rFonts w:ascii="Times New Roman"/>
          <w:b w:val="false"/>
          <w:i w:val="false"/>
          <w:color w:val="000000"/>
          <w:sz w:val="28"/>
        </w:rPr>
        <w:t>
      1) тармақшаның орыс тілдегі мәтініне өзгеріс енгізіледі, мемлекеттік тілдегі мәтіні өзгермейді;</w:t>
      </w:r>
    </w:p>
    <w:bookmarkEnd w:id="12"/>
    <w:bookmarkStart w:name="z16" w:id="13"/>
    <w:p>
      <w:pPr>
        <w:spacing w:after="0"/>
        <w:ind w:left="0"/>
        <w:jc w:val="both"/>
      </w:pPr>
      <w:r>
        <w:rPr>
          <w:rFonts w:ascii="Times New Roman"/>
          <w:b w:val="false"/>
          <w:i w:val="false"/>
          <w:color w:val="000000"/>
          <w:sz w:val="28"/>
        </w:rPr>
        <w:t>
      13)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"13) экология бөлігі бойынша қала құрылысы, жобалау алдындағы және жобалау-сметалық құжаттаманың сараптамасы бойынша сарапшы ретінде аттестаттау үшін – тиісті бөлім бойынша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бес жылдан кем емес жұмыс өтілі немесе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өтілі бар адамдар;";</w:t>
      </w:r>
    </w:p>
    <w:bookmarkEnd w:id="14"/>
    <w:bookmarkStart w:name="z18" w:id="15"/>
    <w:p>
      <w:pPr>
        <w:spacing w:after="0"/>
        <w:ind w:left="0"/>
        <w:jc w:val="both"/>
      </w:pPr>
      <w:r>
        <w:rPr>
          <w:rFonts w:ascii="Times New Roman"/>
          <w:b w:val="false"/>
          <w:i w:val="false"/>
          <w:color w:val="000000"/>
          <w:sz w:val="28"/>
        </w:rPr>
        <w:t>
      мынадай мазмұндағы 25-тармақпен толықтырылсын:</w:t>
      </w:r>
    </w:p>
    <w:bookmarkEnd w:id="15"/>
    <w:bookmarkStart w:name="z19" w:id="16"/>
    <w:p>
      <w:pPr>
        <w:spacing w:after="0"/>
        <w:ind w:left="0"/>
        <w:jc w:val="both"/>
      </w:pPr>
      <w:r>
        <w:rPr>
          <w:rFonts w:ascii="Times New Roman"/>
          <w:b w:val="false"/>
          <w:i w:val="false"/>
          <w:color w:val="000000"/>
          <w:sz w:val="28"/>
        </w:rPr>
        <w:t xml:space="preserve">
      "25. Қолданылу мерзімі шектеліп берілген сарапшының аттестаты жергілікті атқарушы органда "Қазақстан Республикасындағы сәулет, қала құрылысы және құрылыс қызметі туралы" 2001 жылғы 16 шілдедегі Қазақстан Республикасы Заңының 64-6-бабының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сарапшы аттестаттаудан қайта өтпей, қолданылу мерзімі шектелмейтін аттестатқа өтініш берген күннен бастап бес жұмыс күні ішінде қайта ресімдеуге жатады".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"Сәулет, қала құрылысы және құрылыс саласында қызметті жүзеге асыруға қойылатын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9994 болып тіркелді, 2014 жылғы 26 желтоқсанда "Әділет" ақпараттық-құқықтық жүйесінде жарияланды):</w:t>
      </w:r>
    </w:p>
    <w:bookmarkStart w:name="z21" w:id="17"/>
    <w:p>
      <w:pPr>
        <w:spacing w:after="0"/>
        <w:ind w:left="0"/>
        <w:jc w:val="both"/>
      </w:pPr>
      <w:r>
        <w:rPr>
          <w:rFonts w:ascii="Times New Roman"/>
          <w:b w:val="false"/>
          <w:i w:val="false"/>
          <w:color w:val="000000"/>
          <w:sz w:val="28"/>
        </w:rPr>
        <w:t xml:space="preserve">
      көрсетілген бұйырықтың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2" w:id="18"/>
    <w:p>
      <w:pPr>
        <w:spacing w:after="0"/>
        <w:ind w:left="0"/>
        <w:jc w:val="both"/>
      </w:pPr>
      <w:r>
        <w:rPr>
          <w:rFonts w:ascii="Times New Roman"/>
          <w:b w:val="false"/>
          <w:i w:val="false"/>
          <w:color w:val="000000"/>
          <w:sz w:val="28"/>
        </w:rPr>
        <w:t>
      "Лицензияланатын сәулет, қала құрылысы және құрылыс қызметін жүзеге асыру үшін қойылатын бірыңғай біліктілік талаптарын бекіту туралы";</w:t>
      </w:r>
    </w:p>
    <w:bookmarkEnd w:id="18"/>
    <w:bookmarkStart w:name="z23" w:id="19"/>
    <w:p>
      <w:pPr>
        <w:spacing w:after="0"/>
        <w:ind w:left="0"/>
        <w:jc w:val="both"/>
      </w:pPr>
      <w:r>
        <w:rPr>
          <w:rFonts w:ascii="Times New Roman"/>
          <w:b w:val="false"/>
          <w:i w:val="false"/>
          <w:color w:val="000000"/>
          <w:sz w:val="28"/>
        </w:rPr>
        <w:t xml:space="preserve">
      көрсетілген бұйырықтың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
    <w:bookmarkStart w:name="z24" w:id="20"/>
    <w:p>
      <w:pPr>
        <w:spacing w:after="0"/>
        <w:ind w:left="0"/>
        <w:jc w:val="both"/>
      </w:pPr>
      <w:r>
        <w:rPr>
          <w:rFonts w:ascii="Times New Roman"/>
          <w:b w:val="false"/>
          <w:i w:val="false"/>
          <w:color w:val="000000"/>
          <w:sz w:val="28"/>
        </w:rPr>
        <w:t>
      "1. Қоса беріліп отырған Лицензияланатын сәулет, қала құрылысы және құрылыс қызметін жүзеге асыру үшін қойылатын бірыңғай біліктілік талаптары бекітілсін.";</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1"/>
    <w:bookmarkStart w:name="z26" w:id="22"/>
    <w:p>
      <w:pPr>
        <w:spacing w:after="0"/>
        <w:ind w:left="0"/>
        <w:jc w:val="both"/>
      </w:pPr>
      <w:r>
        <w:rPr>
          <w:rFonts w:ascii="Times New Roman"/>
          <w:b w:val="false"/>
          <w:i w:val="false"/>
          <w:color w:val="000000"/>
          <w:sz w:val="28"/>
        </w:rPr>
        <w:t xml:space="preserve">
      3. "Жобалау және құрылыс салу процесіне қатысушы инженер-техник жұмыскерлерді аттестаттау жөніндегі қағидаларды және рұқсат беру талаптарын бекіту туралы" Қазақстан Республикасы Ұлттық экономика министрінің 2015 жылғы 26 қарашадағы № 734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12620 болып тіркелген, 2016 жылы 14 қаңтарда "Әділет" ақпараттық-құқықтық жүйесінде жарияланған):</w:t>
      </w:r>
    </w:p>
    <w:bookmarkEnd w:id="22"/>
    <w:bookmarkStart w:name="z27" w:id="23"/>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инженерлік-техникалық жұмыскерлерді аттестаттау қағидалар мен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25"/>
    <w:p>
      <w:pPr>
        <w:spacing w:after="0"/>
        <w:ind w:left="0"/>
        <w:jc w:val="both"/>
      </w:pPr>
      <w:r>
        <w:rPr>
          <w:rFonts w:ascii="Times New Roman"/>
          <w:b w:val="false"/>
          <w:i w:val="false"/>
          <w:color w:val="000000"/>
          <w:sz w:val="28"/>
        </w:rPr>
        <w:t>
      "2-тарау. Аттестаттау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"10. Құжаттардың рұқсат беру талаптарына сәйкестігін, сондай-ақ басқа ұйымдарда қызметін қоса атқаруды анықтауды аттестаттау орталығы басшысының бұйрығымен тағайындалатын жауапты қызметкер қарайды.";</w:t>
      </w:r>
    </w:p>
    <w:bookmarkEnd w:id="26"/>
    <w:bookmarkStart w:name="z34" w:id="27"/>
    <w:p>
      <w:pPr>
        <w:spacing w:after="0"/>
        <w:ind w:left="0"/>
        <w:jc w:val="both"/>
      </w:pPr>
      <w:r>
        <w:rPr>
          <w:rFonts w:ascii="Times New Roman"/>
          <w:b w:val="false"/>
          <w:i w:val="false"/>
          <w:color w:val="000000"/>
          <w:sz w:val="28"/>
        </w:rPr>
        <w:t>
      мынадай мазмұндағы 10-1-тармақпен толықтырылсын:</w:t>
      </w:r>
    </w:p>
    <w:bookmarkEnd w:id="27"/>
    <w:bookmarkStart w:name="z35" w:id="28"/>
    <w:p>
      <w:pPr>
        <w:spacing w:after="0"/>
        <w:ind w:left="0"/>
        <w:jc w:val="both"/>
      </w:pPr>
      <w:r>
        <w:rPr>
          <w:rFonts w:ascii="Times New Roman"/>
          <w:b w:val="false"/>
          <w:i w:val="false"/>
          <w:color w:val="000000"/>
          <w:sz w:val="28"/>
        </w:rPr>
        <w:t>
      "10-1. Өтініш берушілер ұсынған құжаттар электронды және (немесе) қағаз түрде аттестаттау орталығының мұрағатында 5 (бес) жыл бойы сақталуы тиіс.";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"21. Аттестаттау орталығы аттестаттау орталығы басшысының қолымен, Excel форматында электрондық нысанда қағаз түрінде есептік айдан кейінгі айдың 10-күніне дейін ай сайын уәкілетті органға мынадай ақпарат ұсынады:</w:t>
      </w:r>
    </w:p>
    <w:bookmarkEnd w:id="29"/>
    <w:p>
      <w:pPr>
        <w:spacing w:after="0"/>
        <w:ind w:left="0"/>
        <w:jc w:val="both"/>
      </w:pPr>
      <w:r>
        <w:rPr>
          <w:rFonts w:ascii="Times New Roman"/>
          <w:b w:val="false"/>
          <w:i w:val="false"/>
          <w:color w:val="000000"/>
          <w:sz w:val="28"/>
        </w:rPr>
        <w:t xml:space="preserve">
      1) осы Қағидалар мен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аттестатталған инженерлік-техникалық жұмыскерлердің тізіліміне енгізілген, берілген біліктілік аттестаттарының саны;</w:t>
      </w:r>
    </w:p>
    <w:p>
      <w:pPr>
        <w:spacing w:after="0"/>
        <w:ind w:left="0"/>
        <w:jc w:val="both"/>
      </w:pPr>
      <w:r>
        <w:rPr>
          <w:rFonts w:ascii="Times New Roman"/>
          <w:b w:val="false"/>
          <w:i w:val="false"/>
          <w:color w:val="000000"/>
          <w:sz w:val="28"/>
        </w:rPr>
        <w:t>
      2) біліктілік аттестаттарын беруден бас тартулардың саны;</w:t>
      </w:r>
    </w:p>
    <w:p>
      <w:pPr>
        <w:spacing w:after="0"/>
        <w:ind w:left="0"/>
        <w:jc w:val="both"/>
      </w:pPr>
      <w:r>
        <w:rPr>
          <w:rFonts w:ascii="Times New Roman"/>
          <w:b w:val="false"/>
          <w:i w:val="false"/>
          <w:color w:val="000000"/>
          <w:sz w:val="28"/>
        </w:rPr>
        <w:t>
      3) біліктілік аттестаттарын алуға өтініш жасаған адамдардың толық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41" w:id="30"/>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Іздестіру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инженер-техник жұмыскерлердің біліктілігі және жұмыс өтілі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материалдық-техникалық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сапаны бақылау жүйесі бойынша бекітілген нұсқаулық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Жобалау қызметімен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Жобалау қызметімен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жобаның бас сәулетшісі,</w:t>
            </w:r>
          </w:p>
          <w:p>
            <w:pPr>
              <w:spacing w:after="20"/>
              <w:ind w:left="20"/>
              <w:jc w:val="both"/>
            </w:pPr>
            <w:r>
              <w:rPr>
                <w:rFonts w:ascii="Times New Roman"/>
                <w:b w:val="false"/>
                <w:i w:val="false"/>
                <w:color w:val="000000"/>
                <w:sz w:val="20"/>
              </w:rPr>
              <w:t>
аға конструктор,</w:t>
            </w:r>
          </w:p>
          <w:p>
            <w:pPr>
              <w:spacing w:after="20"/>
              <w:ind w:left="20"/>
              <w:jc w:val="both"/>
            </w:pPr>
            <w:r>
              <w:rPr>
                <w:rFonts w:ascii="Times New Roman"/>
                <w:b w:val="false"/>
                <w:i w:val="false"/>
                <w:color w:val="000000"/>
                <w:sz w:val="20"/>
              </w:rPr>
              <w:t>
жобалаушы жетекші инженер.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жобалау қызметін (жобалау бөлігінде жобалау-іздестіру қызметін) жүзеге асырған тұлғалар үшін кемінде жеті жыл жұмыс тәжірибесі не ІІ санаттағы лицензиат ретінде кемінде бес жыл жұмыс тәжірибесі.</w:t>
            </w:r>
          </w:p>
          <w:p>
            <w:pPr>
              <w:spacing w:after="20"/>
              <w:ind w:left="20"/>
              <w:jc w:val="both"/>
            </w:pPr>
            <w:r>
              <w:rPr>
                <w:rFonts w:ascii="Times New Roman"/>
                <w:b w:val="false"/>
                <w:i w:val="false"/>
                <w:color w:val="000000"/>
                <w:sz w:val="20"/>
              </w:rPr>
              <w:t>
Жұмыс тәжірибесі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жобалау қызметін (жобалау бөлігінде жобалау-іздестіру қызметін)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p>
          <w:p>
            <w:pPr>
              <w:spacing w:after="20"/>
              <w:ind w:left="20"/>
              <w:jc w:val="both"/>
            </w:pP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p>
          <w:p>
            <w:pPr>
              <w:spacing w:after="20"/>
              <w:ind w:left="20"/>
              <w:jc w:val="both"/>
            </w:pP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Құрылыс-монтаждау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Құрылыс-монтаждау жұмыстарымен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Құрылыс-монтаждау жұмыстарымен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w:t>
            </w:r>
          </w:p>
          <w:p>
            <w:pPr>
              <w:spacing w:after="20"/>
              <w:ind w:left="20"/>
              <w:jc w:val="both"/>
            </w:pPr>
            <w:r>
              <w:rPr>
                <w:rFonts w:ascii="Times New Roman"/>
                <w:b w:val="false"/>
                <w:i w:val="false"/>
                <w:color w:val="000000"/>
                <w:sz w:val="20"/>
              </w:rPr>
              <w:t>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p>
            <w:pPr>
              <w:spacing w:after="20"/>
              <w:ind w:left="20"/>
              <w:jc w:val="both"/>
            </w:pPr>
            <w:r>
              <w:rPr>
                <w:rFonts w:ascii="Times New Roman"/>
                <w:b w:val="false"/>
                <w:i w:val="false"/>
                <w:color w:val="000000"/>
                <w:sz w:val="20"/>
              </w:rPr>
              <w:t>
Қазақстан Республикасының заңды тұлғасына қатысу үлесінің жиынтығы 40 немесе одан астамын құрайтын Қазақстан Республикасының резиденті бір немесе бірнеше заңды тұлғасы болып табылатын заңды тұлғада кемінде бір жыл мерзімге жалға алу (құқықтық кадастрда мемлекеттік тіркей отырып) құқығындағы өндірістік базаның болуына жол беріледі. Бұл ретте, Қазақстан Республикасының резидентінде құрлыс-монтаждау жұмыстарымен айналысуға І санаттағы лицензия болуы қажет.</w:t>
            </w:r>
          </w:p>
          <w:p>
            <w:pPr>
              <w:spacing w:after="20"/>
              <w:ind w:left="20"/>
              <w:jc w:val="both"/>
            </w:pPr>
            <w:r>
              <w:rPr>
                <w:rFonts w:ascii="Times New Roman"/>
                <w:b w:val="false"/>
                <w:i w:val="false"/>
                <w:color w:val="000000"/>
                <w:sz w:val="20"/>
              </w:rPr>
              <w:t>
Қазақстан Республикасының резиденті емес өз елінде меншік құқығында өндірістік базасы бар болса да, оның Қазақстан Республикасының аумағында өндірістік базаны кемінде бір жыл мерзімге жалға алу (құқықтық кадастрда мемлекеттік тіркей отырып) және (немесе) меншік (шаруашылық жүргізу немесе жедел басқару) құқығында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базасының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құрылыс-монтаждау жұмыстарын жүзеге асыруға тең келетін рұқсат беру құжаты есепке алынады. </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p>
          <w:p>
            <w:pPr>
              <w:spacing w:after="20"/>
              <w:ind w:left="20"/>
              <w:jc w:val="both"/>
            </w:pP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40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 </w:t>
            </w:r>
          </w:p>
          <w:p>
            <w:pPr>
              <w:spacing w:after="20"/>
              <w:ind w:left="20"/>
              <w:jc w:val="both"/>
            </w:pPr>
            <w:r>
              <w:rPr>
                <w:rFonts w:ascii="Times New Roman"/>
                <w:b w:val="false"/>
                <w:i w:val="false"/>
                <w:color w:val="000000"/>
                <w:sz w:val="20"/>
              </w:rPr>
              <w:t>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тұлғасына қатысу үлесінің жиынтығы 40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Жобалау және құрылыс салу процесіне қатысушы инженер-техника жұмыскерлерді аттестаттау жөніндегі рұқсат беру талаптары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сәулет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тірек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Инженерлік желілер мен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p>
          <w:p>
            <w:pPr>
              <w:spacing w:after="20"/>
              <w:ind w:left="20"/>
              <w:jc w:val="both"/>
            </w:pPr>
            <w:r>
              <w:rPr>
                <w:rFonts w:ascii="Times New Roman"/>
                <w:b w:val="false"/>
                <w:i w:val="false"/>
                <w:color w:val="000000"/>
                <w:sz w:val="20"/>
              </w:rPr>
              <w:t>
тірек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Инженерлік желілер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лауазымында объектілерді жобалау бойынша кемінде үш жыл</w:t>
            </w:r>
          </w:p>
          <w:p>
            <w:pPr>
              <w:spacing w:after="20"/>
              <w:ind w:left="20"/>
              <w:jc w:val="both"/>
            </w:pPr>
            <w:r>
              <w:rPr>
                <w:rFonts w:ascii="Times New Roman"/>
                <w:b w:val="false"/>
                <w:i w:val="false"/>
                <w:color w:val="000000"/>
                <w:sz w:val="20"/>
              </w:rPr>
              <w:t>
Тиісті салада маман лауазымында объектілерді жобалау бойынша кемінде бес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тірек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инженерлік желілер мен құрылыстары бойынша:</w:t>
            </w:r>
          </w:p>
          <w:p>
            <w:pPr>
              <w:spacing w:after="20"/>
              <w:ind w:left="20"/>
              <w:jc w:val="both"/>
            </w:pPr>
            <w:r>
              <w:rPr>
                <w:rFonts w:ascii="Times New Roman"/>
                <w:b w:val="false"/>
                <w:i w:val="false"/>
                <w:color w:val="000000"/>
                <w:sz w:val="20"/>
              </w:rPr>
              <w:t>
желдету және жылу газбен қамту;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тірек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инженерлік желілер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тірек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инженерлік желілер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бағытына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бағытына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техникалық қадағалау лауазымында кемінде бір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техникалық қадағалау лауазымында кемінде үш жыл. Не құрылыс учаскесінде басқа да лауазымдарда кемінде бес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