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a6a7f" w14:textId="d5a6a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"Сыныптауышқа сәйкес техникалық және кәсіптік, орта білімнен кейінгі білім үшін оқыту мерзімдері және білім беру деңгейлері бойынша кәсіптер мен мамандықтардың тізбесін бекіту туралы" Қазақстан Республикасы Білім және ғылым министрінің 2016 жылғы 22 қаңтардағы № 65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2019 жылғы 29 шілдедегі № 336 бұйрығы. Қазақстан Республикасының Әділет министрлігінде 2019 жылғы 31 шілдеде № 19154 болып тіркелді. Күші жойылды - Қазақстан Республикасы Білім және ғылым министрінің 2021 жылғы 15 наурыздағы № 111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15.03.2021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"Сыныптауышқа сәйкес техникалық және кәсіптік, орта білімнен кейінгі білім үшін оқыту мерзімдері және білім беру деңгейлері бойынша кәсіптер мен мамандықтардың тізбесін бекіту туралы" Қазақстан Республикасы Білім және ғылым министрінің 2016 жылғы 22 қаңтардағы № 65 </w:t>
      </w:r>
      <w:r>
        <w:rPr>
          <w:rFonts w:ascii="Times New Roman"/>
          <w:b w:val="false"/>
          <w:i w:val="false"/>
          <w:color w:val="000000"/>
          <w:sz w:val="28"/>
        </w:rPr>
        <w:t>бұйрығына</w:t>
      </w:r>
      <w:r>
        <w:rPr>
          <w:rFonts w:ascii="Times New Roman"/>
          <w:b w:val="false"/>
          <w:i w:val="false"/>
          <w:color w:val="000000"/>
          <w:sz w:val="28"/>
        </w:rPr>
        <w:t xml:space="preserve"> ( Нормативтік құқықтық актілерді мемлекеттік тіркеу тізілімінде № 13149 болып тіркелген, Қазақстан Республикасы нормативтік құқықтық актілерінің эталондық бақылау банк жүйесінде 2016 жылғы 1 шілдеде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cыныптауышқа сәйкес техникалық және кәсіптік, орта білімнен кейінгі білім үшін оқыту мерзімдері және білім беру деңгейлері бойынша кәсіптер мен мамандықтардың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Білім және ғылым министрлігінің Техникалық және кәсіптік білім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тіркеуден өткен күнінен бастап күнтізбелік он күн ішінде оның қазақ және орыс тілдеріндегі қағаз және электронды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Заңнама және құқықтық ақпарат институты"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Ф.Н. Жақыповаға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29 шілдедегі</w:t>
            </w:r>
            <w:r>
              <w:br/>
            </w:r>
            <w:r>
              <w:rPr>
                <w:rFonts w:ascii="Times New Roman"/>
                <w:b w:val="false"/>
                <w:i w:val="false"/>
                <w:color w:val="000000"/>
                <w:sz w:val="20"/>
              </w:rPr>
              <w:t xml:space="preserve">№ 336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22 қаңтардағы</w:t>
            </w:r>
            <w:r>
              <w:br/>
            </w:r>
            <w:r>
              <w:rPr>
                <w:rFonts w:ascii="Times New Roman"/>
                <w:b w:val="false"/>
                <w:i w:val="false"/>
                <w:color w:val="000000"/>
                <w:sz w:val="20"/>
              </w:rPr>
              <w:t xml:space="preserve">№ 65 бұйрығымен </w:t>
            </w:r>
            <w:r>
              <w:br/>
            </w: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Сыныптауышқа сәйкес техникалық және кәсіптік, орта білімнен кейінгі білім үшін оқыту мерзімдері және білім беру деңгейлері бойынша кәсіптер мен мамандықтардың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1378"/>
        <w:gridCol w:w="1400"/>
        <w:gridCol w:w="740"/>
        <w:gridCol w:w="2081"/>
        <w:gridCol w:w="2018"/>
        <w:gridCol w:w="1698"/>
        <w:gridCol w:w="676"/>
        <w:gridCol w:w="1124"/>
      </w:tblGrid>
      <w:tr>
        <w:trPr>
          <w:trHeight w:val="30" w:hRule="atLeast"/>
        </w:trPr>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мамандықтарының коды</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бейіні, мамандық атауы</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үшін оқыту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үшін оқыту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 жалпы орта білім алусыз</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 білім беру базасында</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 беру базасын</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тәрбиешісі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010102 3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 – ана (патронат тәрбиешісі)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010103 3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ағылшынша білімі бар тәрбиешісі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010104 4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қолданбалы бакалавры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010105 1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Тәрбиелеушінің көмекшісі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010106 1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Гувернер/Гувернерші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010107 3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дейнгі ұйымдарының логопеді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0101084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ұйымдарының логопеді қолданбалы бакалавры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жұмыстарын ұйымдастыру (деңгей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010202 3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-Ұйымдастырушы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010203 3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тәрбиешісі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010204 3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вожатыйы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Аниматор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ай, </w:t>
            </w:r>
            <w:r>
              <w:br/>
            </w: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010206 4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қолданбалы бакалавры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нұсқаушысы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010302 3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пәнінің мұғалімі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010303 3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жаттықтырушысы-оқытушы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010304 3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Бейімдік дене тәрбиесі мұғалімі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010305 4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қолданбалы бакалавр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(салалар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 (барлық аталымдар бойынша)</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010402 3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техник-технолог (барлық аталымдар бойынша)</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0104034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қолданбалы бакалавры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010502 3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пәнінен бастауыш білім беру мұғалімі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010503 3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тілінен бастауыш білім беру мұғалімі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010504 3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010505 1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Гувернант</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010506 1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Тәрбиешінің көмекшісі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010507 1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шаралар ұйымдастырушы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ай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010508 3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бастауыш білім беру мұғалімі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010509 3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бастауыш білім берудің информатика пәні мұғалімі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010510 4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қолданбалы бакалавры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010800 0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негізгі орта білім беру ұйымдарындағы музыка пәнінің мұғалімі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қауіпсіздігі және валеология</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қауіпсіздігі және валеология пәнінің негізгі орта білім беру мұғалімі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зертханашы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пәнінің мұғалімі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011102 3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пәнінің мұғалімі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011103 3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 мен әдебиеті пәнінің мұғалімі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011104 3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 мен әдебиеті пәнінің мұғалімі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011105 3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пәнінің мұғалімі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011106 3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пәнінің мұғалімі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011107 3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пәнінің мұғалімі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011108 3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пәнінің мұғалімі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0111093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пәнінің мұғалімі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0111103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өзін-өзі тану пәнінің мұғалімі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математика пәнінің мұғалімі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011112 3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физика пәнінің мұғалімі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011113 4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қолданбалы бакалавры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011114 3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пәнінің мұғалімі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Имам хатиб</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011202 3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негізінің мұғалімі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011302 3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 тілін зерттеу теологі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Заңгер-кеңесші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Патенттану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фармацевтика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030102 3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0302011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көрсететін медициналық-санитариялық және әлеуметтік қызметкер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ісінің кіші медбикесі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10 ай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Массажист**</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030204 3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практикадағы медбике</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030205 4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 ісінің қолданбалы бакалавры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Гигиенист-эпидемиолог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030400 0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Стоматолог-дәрігердің көмекшісі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030402 3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Дантист</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гигиенашы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зертханашы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технигі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030800 0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оптика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оптик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030802 3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Оптик-офтальмолог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030803 3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Оптикометрист</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мәдениет</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(бейін бойынша)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Көркемдік-әсемдеу жұмыстарын орындаушы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қызметі және халықтық көркемдік шығармашылығы (бейін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Ұйымдастырушы-педагог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концертмейстер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040402 3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ансамбль, оркестр әртісі (жетекшісі)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2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040403 3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халық аспаптар оркестрінің әртісі (жетекшісі)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040404 3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эстрадалық аспаптар оркестрінің әртісі (жетекшісі)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 3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ай., </w:t>
            </w:r>
            <w:r>
              <w:br/>
            </w:r>
            <w:r>
              <w:rPr>
                <w:rFonts w:ascii="Times New Roman"/>
                <w:b w:val="false"/>
                <w:i w:val="false"/>
                <w:color w:val="000000"/>
                <w:sz w:val="20"/>
              </w:rPr>
              <w:t>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реттеу және жөндеу, күйін келтіру шебері (түрлері бойынша)</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хормейстер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 3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академиялық ән салу әртісі, ансамбль солисі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жыл 10 ай,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r>
              <w:br/>
            </w:r>
            <w:r>
              <w:rPr>
                <w:rFonts w:ascii="Times New Roman"/>
                <w:b w:val="false"/>
                <w:i w:val="false"/>
                <w:color w:val="000000"/>
                <w:sz w:val="20"/>
              </w:rPr>
              <w:t>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0407023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домбырамен халық әндерін орындау әртісі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0407033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эстрадалық әндер орындау әртісі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040704 3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әртісі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өнері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 әртісі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сыныптан 7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040802 3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ансамблі әртісі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040803 3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 әртісі, оқытушы, хореографиялық ұжым жетекшісі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040804 3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би ансамблінің әртісі, оқытушы, хореографиялық ұжым жетекшісі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040805 3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би әртісі, оқытушы, хореографиялық ұжым жетекшісі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040806 3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пәнінің оқытушы-концертмейстері, фортепиано оқытушысы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040807 3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ырғақ және хореография оқытушысы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 театрының әртісі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040902 3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театрының әртісі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040903 3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театры әртісі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040904 3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жанрының әртісі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040905 3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жанрының әртісі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өнері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әртісі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сыныптан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Театр-декорациясы өнері (бейін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Бутафор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Гримші-постижер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Костюмер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041105 3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Суретші-декоратор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041106 3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аппараттары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041107 3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Костюмдер бойынша суретші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Кескіндеу, мүсіндеу және графика (түрлері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Суретші-мүсінші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041203 3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Суретші-безендіруші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 өнері және халықтық кәсіпшілік (бейін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көркем заттар дайындаушы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көркем заттар дайындаушы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қалыпқа құюшы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бұйымдарды нақыштаушы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Металға көркем сәндік жазу жазушы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Қыштан көркем заттарды жасаушы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Маталар, гобелендер және кілемдерді қайта өңдеуші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041309 2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және көркем заттарға детальдар мен материалдар дайындаушы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041310 2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Тастан бұйымдар дайындаушы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041311 2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Матаға сурет салушы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041312 2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бұйымдарды тері мен жүннен жасаушы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041313 2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дайындаушы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041314 2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Сүйектен, мүйізден бұйымдар дайындаушы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041315 3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кескіндеу суретшісі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041316 3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041317 2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өнімдерін өңдеуші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қалпына келтіріп жөндеу (салалар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және кітапхана материалдарын қайта қалпына келтіруші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Сәндік-көркем бояуларды қайта қалпына келтіруші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сылақтар мен саздан иленген заттарды қайта қалпына келтіруші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және көркем заттарды қалпына келтіруші (тері, былғары, мата және т.б.)</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 ағаш заттарын қайта қалпына келтіруші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заттарды қайта қалпына келтіруші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 ескерткіш тас заттарды қайта қалпына келтіруші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құрастырылымдарды қалпына келтіруші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041409 2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 жабынын қалпына келтіруші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041410 2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қалпына келтіруші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041411 3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қалпына келтіруші-суретші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ісі (салалар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және көркемдік бұйымдарға өндірмені бедерлеуші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Зергер-алқа жасаушы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Зергер-нақыштаушы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 –монтаждаушы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 өрнектеуші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Алмастарды гауһар тастарға сұрыптаушы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041507 2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 әшекейлеуші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041508 2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 кесуші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041509 2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041510 2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Зергер-білезікші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Әртіс орындаушы, концерттік бағдарламалардың дыбыс операторы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оркестр әртісі, дыбыс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өндірісінің дизайны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Ландшафтік дизайны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0419000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дизайн</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041901 3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экономика және басқару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050102 3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 әлеуметтік қорғау ұйымдарындағы маман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құралдар мен тұрмыстық техникаларды жөндеу және қызмет көрсету (салалар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жабдықтарды жөндеу және оған қызмет көрсету жөніндегі радиомеханик (радио, теле-, аудио-, бейне)</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Телеоператор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050203 3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Құрал-жабдықтарды жөндеу және пайдалану технигі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050204 3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іс**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құрал жабдықтарын жөндеуші слесарь-электрик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 автослесарь</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химиялық тазалау және бояу**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050401 1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Булаушы-нығыздаушы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050402 1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Дақты кетіруші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тазалау аппаратшысы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өңдеу сапасын бақылаушы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050407 3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ісі**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050501 1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Ретушер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050504 3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Фототехник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Шаштараз-модельер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Визажист</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050604 1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Педикюр шебері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r>
              <w:br/>
            </w:r>
            <w:r>
              <w:rPr>
                <w:rFonts w:ascii="Times New Roman"/>
                <w:b w:val="false"/>
                <w:i w:val="false"/>
                <w:color w:val="000000"/>
                <w:sz w:val="20"/>
              </w:rPr>
              <w:t>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050605 1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Маникюр шебері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r>
              <w:br/>
            </w:r>
            <w:r>
              <w:rPr>
                <w:rFonts w:ascii="Times New Roman"/>
                <w:b w:val="false"/>
                <w:i w:val="false"/>
                <w:color w:val="000000"/>
                <w:sz w:val="20"/>
              </w:rPr>
              <w:t>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050606 3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Суретші-модельер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r>
              <w:br/>
            </w:r>
            <w:r>
              <w:rPr>
                <w:rFonts w:ascii="Times New Roman"/>
                <w:b w:val="false"/>
                <w:i w:val="false"/>
                <w:color w:val="000000"/>
                <w:sz w:val="20"/>
              </w:rPr>
              <w:t>
3 жыл 6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r>
              <w:br/>
            </w:r>
            <w:r>
              <w:rPr>
                <w:rFonts w:ascii="Times New Roman"/>
                <w:b w:val="false"/>
                <w:i w:val="false"/>
                <w:color w:val="000000"/>
                <w:sz w:val="20"/>
              </w:rPr>
              <w:t>
2 жыл 6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стилист</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050608 1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шебері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050609 1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Тырнақтарды өсіру шебері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r>
              <w:br/>
            </w:r>
            <w:r>
              <w:rPr>
                <w:rFonts w:ascii="Times New Roman"/>
                <w:b w:val="false"/>
                <w:i w:val="false"/>
                <w:color w:val="000000"/>
                <w:sz w:val="20"/>
              </w:rPr>
              <w:t>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050610 1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Тырнақтар дизайны бойынша шебер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10 ай </w:t>
            </w:r>
            <w:r>
              <w:br/>
            </w:r>
            <w:r>
              <w:rPr>
                <w:rFonts w:ascii="Times New Roman"/>
                <w:b w:val="false"/>
                <w:i w:val="false"/>
                <w:color w:val="000000"/>
                <w:sz w:val="20"/>
              </w:rPr>
              <w:t>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050611 2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Тырнақтарды өңдеу шебері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050612 2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Эстетист-косметолог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шаруашылығына қызмет көрсету және ұйымдастыру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050701 1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Консьерж*</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050702 1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10 ай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050703 1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көмекшісі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050705 3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r>
              <w:br/>
            </w: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r>
              <w:br/>
            </w:r>
            <w:r>
              <w:rPr>
                <w:rFonts w:ascii="Times New Roman"/>
                <w:b w:val="false"/>
                <w:i w:val="false"/>
                <w:color w:val="000000"/>
                <w:sz w:val="20"/>
              </w:rPr>
              <w:t>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050706 3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(ауысым басшысы)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жыл 10 ай,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r>
              <w:br/>
            </w: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r>
              <w:br/>
            </w:r>
            <w:r>
              <w:rPr>
                <w:rFonts w:ascii="Times New Roman"/>
                <w:b w:val="false"/>
                <w:i w:val="false"/>
                <w:color w:val="000000"/>
                <w:sz w:val="20"/>
              </w:rPr>
              <w:t>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Калькулятор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Бармен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050806 3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Технолог-менеджер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10 ай </w:t>
            </w:r>
            <w:r>
              <w:br/>
            </w: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Метрдотель</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ісі**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аяқ киім тігу шебері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аяқ киім тігу шебері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жөндеу шебері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 және мұрағаттану (қолдану аясы және салалары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Референт-хатшы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051002 3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051003 3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(салалар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жөніндегі нұсқаушы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 жүргізушісі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 агенті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051104 3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 , 3 жыл 6 ай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 2 жыл 6 ай,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(түрлері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051202 3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Гид-аудармашы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сатушысы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емес тауарлар сатушысы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Бақылаушы-кассир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агент</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051305 3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r>
              <w:br/>
            </w:r>
            <w:r>
              <w:rPr>
                <w:rFonts w:ascii="Times New Roman"/>
                <w:b w:val="false"/>
                <w:i w:val="false"/>
                <w:color w:val="000000"/>
                <w:sz w:val="20"/>
              </w:rPr>
              <w:t>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051306 3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Тауартанушы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r>
              <w:br/>
            </w:r>
            <w:r>
              <w:rPr>
                <w:rFonts w:ascii="Times New Roman"/>
                <w:b w:val="false"/>
                <w:i w:val="false"/>
                <w:color w:val="000000"/>
                <w:sz w:val="20"/>
              </w:rPr>
              <w:t>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051307 3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Мерчендайзер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r>
              <w:br/>
            </w:r>
            <w:r>
              <w:rPr>
                <w:rFonts w:ascii="Times New Roman"/>
                <w:b w:val="false"/>
                <w:i w:val="false"/>
                <w:color w:val="000000"/>
                <w:sz w:val="20"/>
              </w:rPr>
              <w:t>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051308 4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Маркетингтің қолданбалы бакалавры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0513089 2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Консультант-сатушы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Техник-бағалаушы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аясы және салалары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051502 4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Менеджменттің қолданбалы бакалавры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(салалар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051605 3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жұмысы бойынша экономист</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051606 4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Қаржының қолданбалы бакалавры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051802 3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Бухгалтер-ревизор (аудитор)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051803 3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Экономист-бухгалтер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жөніндегі маман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051805 4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аудиттің қолданбалы бакалавры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(барлық атаулары)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051902 3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051903 3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жөніндегі экономист</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051904 4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қолданбалы бакалавры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жөніндегі техник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(салалар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логист</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w:t>
            </w:r>
            <w:r>
              <w:br/>
            </w:r>
            <w:r>
              <w:rPr>
                <w:rFonts w:ascii="Times New Roman"/>
                <w:b w:val="false"/>
                <w:i w:val="false"/>
                <w:color w:val="000000"/>
                <w:sz w:val="20"/>
              </w:rPr>
              <w:t>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 отель/ мейрамхананы басқару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менеджері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r>
              <w:br/>
            </w:r>
            <w:r>
              <w:rPr>
                <w:rFonts w:ascii="Times New Roman"/>
                <w:b w:val="false"/>
                <w:i w:val="false"/>
                <w:color w:val="000000"/>
                <w:sz w:val="20"/>
              </w:rPr>
              <w:t>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ұйымдастыру және қызмет көрсету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ұйымдастыру менеджері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стандарттау және сертификаттау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 (салалар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технигі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r>
              <w:br/>
            </w:r>
            <w:r>
              <w:rPr>
                <w:rFonts w:ascii="Times New Roman"/>
                <w:b w:val="false"/>
                <w:i w:val="false"/>
                <w:color w:val="000000"/>
                <w:sz w:val="20"/>
              </w:rPr>
              <w:t>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060102 3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Техник-метролог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(қолдану салалары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060202 3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Техник-дозиметрист</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Бұзбайтын бақылаудың салалары мен түрлері бойынша бұзбайтын бақылау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Бұзбайтын бақылаудың маманы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тау-кен өндірісі және пайдалы қазбаларды өндіру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 орындарын геологиялық түсіру, іздеу және барлау (түрлері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суретке түсіру және іздеу жұмыстарының жұмысшысы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үлгіні шаюшы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 іріктеуші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Минералдар мен шлихті байытушы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070107 3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8 ай,</w:t>
            </w:r>
            <w:r>
              <w:br/>
            </w: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8 ай,</w:t>
            </w:r>
            <w:r>
              <w:br/>
            </w: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0701083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техник-геолог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8 ай,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8 ай,</w:t>
            </w:r>
            <w:r>
              <w:br/>
            </w: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 орындарын барлау технологиясы және техникасы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бар жылжымалы компрессор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бұрғылау кезінде ұңғымаларды пайдалану және барлау бұрғылаушысының көмекшісі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Шыңырау қазу агрегаты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қондырғыларының машинисінің көмекшісі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қондырғыларының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070206 3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070207 3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жұмыстарының жұмысшысы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түсіру және іздеу жұмыстарының жұмысшысы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070303 3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Техник-гидрогеолог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8 ай,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8 ай,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0703043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техник- гидрогеолог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8 ай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8 ай,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тәсілдер мен пайдалы қазбаларды іздеу және барлау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Каротажшы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Каротаждық стансаның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аппаратураларды іске қосуға дайындаушы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 жұмысшысы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Зертханашы-радиометрист</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070406 3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0704073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техник-геофизик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қазба машиналарының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тау-кен жұмысшысы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забойының тау-кен жұмысшысы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қондырғысының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қазбаларын жөндейтін тау-кен жұмысшысы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пойызының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070509 2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070510 2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тау-кен монтажшысы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070512 1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 жасаушы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070513 1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Тиегіш машина жүргізушісі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070514 1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Үңгілеуші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070515 1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Скреперлік шығыр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070516 1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алдын алу және оны сөндіру жөніндегі тау-кен жұмысшысы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қималы шахта оқпандарын бұрғылау жөніндегі құрылғы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машинасының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070519 2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070520 1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Тиегіш-жеткізу машина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070521 2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жұмыстардағы тау-кен жұмысшысы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070522 2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жұмыстардағы тау-кен жұмысшысы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070523 3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Техник-гидрогеолог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070524 2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Скважина бұрғылаушы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070525 1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жынысын тиегіш машина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070526 1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Люкті-тіркеуші*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070527 2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жеткізу бойынша тау-кен жұмысшысы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070528 2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материалдарды үлестіруші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070529 2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жетегі бар тиегіш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ашық түрде қазу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машинисінің көмекшісі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Жол-сапар жұмысшысы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Сығымдағыш қондырғының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Вибротиеу қондырғысы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Ұсатқыш қондырғылары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070609 2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 экскаватор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070610 2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 қалыптастырғыш машинаның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070611 2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жөндеу жөніндегі кезекші электр слесарі (слесарі)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070612 2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070613 2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070614 2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070615 2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машинисінің көмекшісі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070616 2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 машинисінің көмекшісі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070617 2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Электрослесарь-байланыстырушы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070618 1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көпір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070619 2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070620 3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070621 3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070622 1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Қимадағы тау-кен жұмысшысы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 1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070623 1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Қопарғыш</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070624 1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материалдарды үлестіруші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070625 1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Габаритті емес тау массаларын қопару қондырғысының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070626 1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Экскаваторлардағы, үйінді көпірлердегі және үйіндідегі кен жұмысшысы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070627 1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Қоректендіргіш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070628 1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кен электромеханикалық жабдықтарына техникалық қызмет көрсету және жөндеу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электр слесарі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машинаның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тау-кен монтажшысы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қондырғыларының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жұмыс істейтін көтергіш-көлік құралдарын монтаждаушы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жөндеу жөніндегі кезекші электр слесарі (слесарі)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монтаждаушы-реттеуші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машинисінің көмекшісі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070709 2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Дизельпойыз машинисінің көмекшісі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070710 2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070711 2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мен өлшеуіш құралдарын жөндейтін және қызмет көрсететін электр слесарі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070712 2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қондырғыларына қызмет көрсететін электр жөндеушісі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070713 2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тиегіштердің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070714 2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қондырғылар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070715 2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қондырғылар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070716 2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қондырғыларының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070717 2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Гидромониторшы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070718 2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тау-кен қазба жабдықтарын монтаждаушы электр слесарі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070719 3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070720 2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070721 2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070722 2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машинисінің көмекшісі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070723 2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Ұсатқыш қондырғылар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070724 2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 экскаватор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070725 2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 қалыптастыратын машина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070726 2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 жасаушы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070727 2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Қазып суыратын тау-кен машинасының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070728 2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070729 2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Вибротиеу қондырғысы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(көмір байыту)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Қоюлатқыштар аппаратшысы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өнімінің бақылаушысы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пультінің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070807 2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Құрғатушы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070808 2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Флотатор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070809 2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Үйірткілеуші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070810 3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070811 2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байыту аппаратшысы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070812 2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қабылдауды бақылаушы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(кен байыту)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Концентраторшы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Диірмен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машинасының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070907 1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Реагенттерді ерітуші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070909 2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өнімін бақылаушы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070910 2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Қоюлатқыштар аппаратшысы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070911 2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070912 2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Құрал-жабдықтарға қызмет көрсету және оларды жөндеу слесарі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070913 2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 жөндеу слесарі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070914 2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пульті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070915 2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070916 2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Флотатор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070917 2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Минералогиялық талдау зертханашысы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070918 3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070919 1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шаруашылығын реттеуші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070920 1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070921 1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Шламшы-бассейнші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кеніштің электр-механикалық жабдықтарына техникалық қызмет көрсету және жөндеу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Уату-ұнтау жабдығын және сұрыптау мен байытуға арналған жабдықты монтаждаушы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Ұсату-ұнтақтау жабдығының және сұрыптау механизмінің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кеніш электровозы машинисінің көмекшісі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кеніш дизельді пойызы машинисінің көмекшісі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мен өлшеуіш құралдарын жөндеу және қызмет көрсету жөніндегі электр слесарі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 жөндеу және қызмет көрсету жөніндегі электр монтері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071009 2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тиегіштер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071010 2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қондырғылар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қондырғыларының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Гидромониторшы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071013 3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Үйінділеу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суын сору қондырғыларының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Топограф-геодезиялық және маркшейдерлік жұмыстардағы өлшеуші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жұмыстардағы тау-кен жұмысшысы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071103 3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Техник-маркшейдер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құрылымдарының құрылысы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жолы кешенінің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Үңгілеуші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Шпур бұрғылаушы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қазып суыратын машина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Тиегіш машина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тау-кен жұмысшысы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071209 3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071210 2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қимамен шахта оқпандарын бұрғылауға арналған құрылғылардың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071211 2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жабдықтарын құрастырушы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071212 2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қатыруға арналған тоңазытқыш қондырғылардың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071213 2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жұмыстардағы үңгілеуші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Техник-геодезист</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071303 3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Техник-аэрофотогеодезист</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071304 3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Техник-картограф</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және химия өндірісі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 скважиналарын бұрғылау және бұрғылау жұмыстарының технологиясы (бейін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моторисі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Мұнай/газға барлау және пайдалану скважинасын бұрғылау бұрғышысы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қалқымалы бұрғылау агрегатының бұрғышысы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құрастырушы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газға барлау және пайдалану скважинасын бұрғылау бұрғышы көмекшісі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қалқымалы бұрғылау агрегатының бұрғышы көмекшісі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бұрғылаумен барлау және пайдалану скважинасын бұрғылау бұрғышы көмекшісі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080109 2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Цементтеу агрегатының моторисі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080110 2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 цементтеу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 сынау көтергішінің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ұңғымасының шебері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080114 3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 іріктеу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Бұрғылаушы жұмысшы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080117 3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мен көтеру қондырғыларына қызмет көрсету және бұрғылау бойынша техник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құбырлары мен мұнай-газ қоймаларын салу және пайдалану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құбыр өткізуші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қалпына келтіру жұмыстарының слесарі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астындағы газ құбырларын пайдалану және жөндеу жөніндегі слесарі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080204 3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стансалар мен жер асты құбырларының электр жүйесін жөндеу және қызмет көрсету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жөндеуші және қызмет көрсетуші электромонтер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құрылыстарының және коммуникациялық байланыс электр монтері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Электроқондырғыларға қызмет көрсетуші электромонтер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080304 3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 мен құбырларды монтаждау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құбырларды монтаждаушы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жабдықтарды және оған байланысты құрылымдарды монтаждаушы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080403 3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тасымалдау және сақтау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080502 3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080503 3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 ұңғымаларын сынау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сынау (байқау)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r>
              <w:br/>
            </w: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Каротажшы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Каротаж стансасының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080604 3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 кәсіпшіліктерінің жабдықтарына техникалық қызмет көрсету және жөндеу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қалпына келтіру жұмыстары слесарі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080703 3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өңдеу және химия өнеркәсібінің жабдықтарына техникалық қызмет көрсету және жөндеу (түрлері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қалпына келтіру жұмыстары слесарі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080803 3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 (бейін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кәсіпшілік жабдықтарына қызмет көрсету агрегатының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Парафиннен тазарту бу жылжымалы қондырғысының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компрессор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агрегатының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химиялық өңдеу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080907 2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 өнімін өлшеуші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080908 2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зерттеу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080909 2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 және тұздан тазарту қондырғысының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080910 2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жинау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080911 2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өндірудегі басқару пультінің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080912 2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Қабатқа жұмыс агентін айдау сорабы станциясының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080913 2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қабатына бу айдайтын бугенератор қондырғысының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080914 2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қысымын сақтау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080915 2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 күрделі жөндеу бұрғышысы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080916 2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080917 2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салушы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080918 2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 су арынды жару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080919 2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күрделі және жер асты жөндеуге дайындау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080920 2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жер асты жөндеу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080921 2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күрделі жөндеу бұрғышысының көмекшісі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080922 3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080923 4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шығатын жерлерді қолданудың қолданбалы бакалавры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құбырларын, мұнай-газ қоймалары мен жанар май құю станцияларын салу және пайдалану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 май құю станциясының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компрессорлар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сорғылар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081005 3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 өндірісі**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Жіпті созу аппаратшысы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ораушы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қондырушы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талшықтарды өңдеуші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талшықтарды ширату және орау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081106 3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өндірісі**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Латексті қоспаны дайындайтын аппаратшы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желімі мен жабындарын дайындайтын аппаратшы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қоспасын үгітуші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қоспаларын жинаушы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Ингредиенттер өлшенділерін құрушы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өңімдері мен бөлшектерін дайындаушы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аяқ киім үлгішісі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Дайындамалар мен бұйымдарды кесуші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081209 2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 мен бөлшектерді пішуші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081210 2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полимер бөлшектері мен бұйымдарды желімдеуші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майлаушы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техникалық бұйымдарды құрастырушы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араластырғыш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Стрейнер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Орамалы шлангларды дайындау агрегатының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агрегатының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081218 3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өндірісі және вулканизация процесі**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 мен бөлшектерді пішуші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Метал-корд жайманың резеңкелігінде каландрлаушы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Білезіктер мен брекерлер жинаушы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Бандажсыз шиналар жинаушы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жинаушысы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құюшы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081307 2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Автокамералық агрегат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081308 2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Протекторлық агрегат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081309 2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Вулканизаторшы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081310 2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Сығымдаушы-вулканизаторшы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081311 2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 аппаратшысы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081312 3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өндіріс технологиясы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Пластмассалардан жасалған заттарды нығыздаушы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материалдарын нығыздаушы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Қысу-орам әдісімен үлдір материалдарын нығыздаушы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мен профильдерді қысушы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құюшы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Пластмассалардан бұйымдар өндіру жөніндегі роторлы жүйенің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 үлдірін өндірудің үгітетін-каландрлық желі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Экструдер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081409 2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массаларды түйіршіктеу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081410 2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Микструдер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081411 2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желімделетін үлдірлерді орнату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081412 3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 және сусымалы материалдарды химиялық өндіретін машиналар мен жабдықтарды пайдалану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диірмені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ай, </w:t>
            </w:r>
            <w:r>
              <w:br/>
            </w: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қалыптаушы машинаның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машинасының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пештер машинисінің (күйдіруші) көмекшісі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Сығымдағыш қондырғылардың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Шаң-тозаң сорғыларының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081507 2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сығымдағыштардың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081508 2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сорғылардың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081509 3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 және өндіріс (түрлері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Спектрлік талдау зертханашысы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 зертханашысы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Аппаратшы (барлық аталымдар)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081604 3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081605 3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Техник-зертханашы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0816064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 және өндірістің қолданбалы бакалавры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10ай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0816074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10ай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Коксохимиялық өндіріс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пештерінің газдаушысы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Қалыптағы коксты өндіру аппаратшысы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Коксталатын шихтаны жылу өңдеу аппаратшысы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Коксты сұрыптау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081706 3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өндіріс технологиясы (бейін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қайта өңдеу технологиясы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Сорап қондырғысы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қондырғылар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айдау станциясының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бен шаңды талдау зертханашысы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081907 3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Изотоптарды бөлу технологиясы мен вакуумды техника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 және өнім сапасын бақылаушы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ай, </w:t>
            </w:r>
            <w:r>
              <w:br/>
            </w: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082002 3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технологиясы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мен көтергіш қондырғыларға қызмет көрсету және бұрғылау бойынша 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 пайдалану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минералдық ресурстар саласының технологы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инжиниринг технологиясы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химиялық процестер мен компоненттерді өңдеу техник-технологы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082302 3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Техник-мехатроник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технологиясы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инжинирингі технологиясы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жабдықтары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қалпына келтіру жұмыстарының слесарі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құрал-саймандарын жөндеу және техникалық қызмет көрсету слесарі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082604 3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механигі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өнеркәсіп жабдықтары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жабдықтардың техник-механигі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инжинирингі технологиясы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0829000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Энергетиканы қайта өңдеу және электроэнергетикалық инжиниринг технологиясы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082901 3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Энергожүйе және энергожобалау технологы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инжиниринг технологиясы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және электрондық жобалау технологы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балқитын бейметалл және силикатты материалдар мен бұйымдардың технологиясы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пеш машинисі (күйдіруші)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диірменінің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және цемент диірменінің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 зертханашысы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Физикалық-механикалық сынамалар бойынша зертханашы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083107 2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Рентгенді-спектралдық талдау зертханашысы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083108 3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желілерінің электр жабдықтары (түрлері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(барлық атаулар)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станцияларындағы электр жабдықтарын жөндеуші электр слесарі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тораптар мен электр жабдықтарының электр құрастырушысы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090104 3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бойынша электр құрастырушы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электр жабдықтарын жөндеу жөніндегі электр слесарі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090203 3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090204 4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қолданбалы бакалавры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 жөндеу электромонтері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Электрэнергетика (салалар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0903013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Техник-энергетик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жолдардың электр техникалық жүйелерін электрмен жабдықтау, пайдалану, техникалық қызмет көрсету және жөндеу**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желісі электромонтері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 кіші станса электр монтері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090403 3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жабдықтарына қызмет көрсету және жөндеу жөніндегі слесарь</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тасымалдау қондырғыларын пайдалану (көлік түрлері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жылу энергетикалық қондырғылары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жабдықтарын аралаушы машинист</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Турбиналы жабдықтарды аралаушы машинист</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0906033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Техник-энергетик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Жылу-техникалық жабдық және жылумен қамтамасыз ету жүйелері (түрлері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жүйелерінің жабдығын жөндеу слесарі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пен шаң дайындау цехтарының жабдықтарын жөндеу слесарі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0907033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Техник-жылу технигі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стансаларындағы су, отын және жағармай материалдары технологиясы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 және энергетикалық қондырғылар</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Техник-энергетик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090902 3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электр стансалары жабдықтарының монтажшысы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 механикалық жабдықтар (түрлері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бойынша электр монтаждаушы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желілері және электр жабдықтары бойынша электр монтаждаушы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беру және жарықтандыру желілері бойынша электр монтаждаушы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091004 3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091005 3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электрлі механикалық жабдықтарды техникалық пайдалану, қызмет көрсету және жөндеу (түрлері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жөндеу жөніндегі кезекші электр слесарі (слесарі)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және қызмет көрсету жөніндегі электр монтері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091104 4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электрлі механикалық жабдықтарды техникалық пайдалану, қызмет көрсету және жөндеу қолданбалы бакалавры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технологиясы (түрлері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 менеджмент</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Энергокәсіпорын менеджері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Энергоаудит</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нысандар аудиторы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Техник-гидроэнергетик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091502 4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Гидроэнергетиканың қолданбалы бакалавры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 энергиясы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Энергияның жаңа және жаңартылған қор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091602 3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Техник-энергетик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0916034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 энергиясының қолданбалы бакалавры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энергетика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Техник-энергетик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0917024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энергетиканың қолданбалы бакалавры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0918000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энергетика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091801 3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Техник-энергетик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0918024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энергетиканың қолданбалы бакалавры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0919000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кернеу желісі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091901 3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0919024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кернеу желісінің қолданбалы бакалавры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кернеу желісі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0920024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кернеу желісінің қолданбалы бакалавры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және машина жасау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пештерін жөндеу және қызмет көрсету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пештерге газ жағушы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пештерге су құбырын жүргізуші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Шойынды сульфитсіздендіру кеншісі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көрікшісі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машинасының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 беру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металлургиясы (түрлері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Балқытушы (барлық атаулары бойынша)</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Мартен пешінің болат балқытушысы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Мартен пешінің болат қорытушысының көмекшісі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машинасының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құюшы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машинасының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100209 2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 болат балқытушы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100210 2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 болат қорытушы көмекшісі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Дистрибутор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Конвертерді жүктеу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Шихталаушы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пешінің болат балқытушысы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пешінің болат қорытушысы көмекшісі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пешінің болат балқытушысы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пешінің болат балқытушысының көмекшісі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 кранының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100219 2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Электр-қож қайта балқыту қондырғыларының болат балқытушысы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100220 2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Дайындаманы үздіксіз құю машинасының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бекетінің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пешін газдаушы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102225 2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пешінің жұмысшысы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қождарды балқытушы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Қышқылсыздандырушылар балқытушысы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құюшы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100229 2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балқыту пешінің пульт басқарушысы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металлургиясы**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және қоспаларды балқытушы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Конвертерлеуші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металдарды және қоспаларды құюшы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ерітінділерін электролиздеуші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тұздарды электролиздеушісі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металл таптаушысы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 балқытушысы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металлургия өнімдерін бақылаушы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100309 2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пульті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100310 2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Аппаратшы (барлық атаулары)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1003112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Аппаратшы-гидрометаллург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құюшы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1003132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Шихталаушы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қыздырушы (дәнекерлеуші)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100315 3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Аффинажды өндіріс аппаратшысы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100317 1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Құюшы-оператор*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100318 1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100319 2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күкірт қышқылы өндірісінің аппаратшысы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100320 1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қалыптау қалыпшысы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100321 1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Вельц- пештегі пеш маманы*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100322 1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Катодшы*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100323 1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Газ-шаңды қондырғы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100324 1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қалыптап құюшы*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 құюшысы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Автоматтар және автоматты тізбектерде құюшы-оператор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өндірісіндегі бақылаушы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үлгілері бойынша үлгіші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үлгілері бойынша үлгіші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қалып пішуші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қалыптау пішуші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қалыптау қалыпшысы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100409 3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100410 2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мен қорытпаны балқытушы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 қоспаларын сараптау зертханашысы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металл үлгілері бойынша пішуші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машиналарын жөндеуші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100414 3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Болатты пештен тыс өңдеу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Болатты пештен тыс өңдеу қондырғысының балқытушысы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ай, </w:t>
            </w:r>
            <w:r>
              <w:br/>
            </w: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Болатты пештен тыс өңдеу қондырғысы балқытушысының көмекшісі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(түрлері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құюшы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металл құюшы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ай, </w:t>
            </w:r>
            <w:r>
              <w:br/>
            </w: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металл жаныштаушысы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 илеуші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металдарды өңдеу жөніндегі желі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Сырлаушы лактаушы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және сығымдау ұстасы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100609 2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соғу ұстасы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100610 2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Штамптаушы ұста</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Термист</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бөлгіш құрастырмалар аппаратшысы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заттар өндірісі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металдарды пештен түсіруші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пештер тиеушісі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Пештердегі балқытушы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Пештерге және тоннельді вагондарға отырғызушы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материалдарды қалыптаушы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Араластырушыларда масса құраушы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електерде ұнтақтарды елеуші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заттарды өндіруші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Композициялық және ұнтақты материалдар, жабындылар</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100802 3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Металлизатор (қатты еритін ұнтақтарды қаптау және еріту бойынша)</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Прокаттау өндірісі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прокаттау білдегінің жаныштаушысы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прокаттау білдегінің жаныштаушысы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Профильдік ию агрегатының жаныштаушысы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илеу білдегін басқару бекетінің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Профильдік ию агрегатының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Илем және құбыр қыздырушысы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металл кесушісі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металл кесушісі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100909 3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100910 2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Илемді-гипс-бетон панельдері бойынша қондырғы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өндірісі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салқын илеу қондырғысының жаныштаушысы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 қалыптау білдегінің жаныштаушысы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 ыстықтай илеу қондырғысының жаныштаушысы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Таптау машинасының жаныштаушысы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Калибрлеу қондырғысының жаныштаушысы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пеште пісіру қондырғысының жаныштаушысы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ыстықтай илеу қондырғысын басқару бекетінің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және дайындамаларды кесуші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101009 2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қыздырушысы (дәнекерлеуші)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101010 2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құбырларды сығымдаушы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және баллондарды сынауға сығымдаушы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 құбырды калибрлеуші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Қондырғыда құбырды электрмен дәнекерлеуші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Табақтар мен таспаларды электрмен дәнекерлеуші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және баллондарды пісіруші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желілер және агрегаттық станоктар**</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Автоматтық желілерді және агрегаттық станоктарды реттеуші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жабдықтарына қызмет көрсету және жөндеу жөніндегі электр монтері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Аппаратшы-гидрометаллург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101104 3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 автоматты желілер</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Манипулятор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Станоктар мен қондырғылардың автоматты және жартылай автоматты желілері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Бағдарламамен басқарылатын қондырғылар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роботтарына қызмет көрсететін бақылаушы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101205 3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өлшеу-бақылау құралдары және өндірістегі автоматика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желілер мен агрегаттық станоктарды реттеуші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Автоматтар мен жартылай автоматтарды реттеуші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Станоктарды және бағдарламамен басқарылатын манипуляторларды реттеуші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станоктарын реттеуші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мен автоматтандыруды реттеуші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өлшеу аспаптары және автоматика бойынша слесарі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101307 3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6 ай, 3 жыл 10 ай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101402 3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Станоктық жұмыстарды бақылаушы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Хонингтеуші (ұзын өлшемдегі цилиндрлерді өңдеу)</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101407 3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Техник-мехатроник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6 ай, 3 жыл 10 ай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101408 4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қолданбалы бакалавры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жасаудағы монтаж және автомобильді сынау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Жүргізуші-сынаушы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кесуші және бұранда жасау станоктарын реттеуші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қаптау және бояу жабдықтарын реттеуші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Слесарь-электрмонтаждаушы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Кузовтарды құрастырушы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101506 3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және сынау жөніндегі техник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101507 3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механика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машина жасау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Станоктың сандық бағдарламалық басқармасының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ай, </w:t>
            </w:r>
            <w:r>
              <w:br/>
            </w: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құрылысы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құрастырушы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(салалар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аппараттарының өндірісі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Қозғалтқыштарды жинаушы-слесарь</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 жинаушы- слесарь</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 қозғалтқыштарды жөндеуші слесарь</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 жөндеуші-слесарь</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аппаратын жөндеуші- слесарь</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110106 3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110107 3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құралдар өндірісі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құралдарды жөндеу жөніндегі слесарь-механик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құралдарды жинаушы-слесарь</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жабдықтарды монтаждаушы-слесарь</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аппараттарының электр жабдықтарын монтаждаушы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аппараттарының радио және арнайы жабдықтарын монтаждаушы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сынау және жөндеу электромеханигі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110207 3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110208 3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жасау және кеме машиналары мен механизмдеріне техникалық қызмет көрсету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қазандығы жұмысшысы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жинаушы-құрастырушы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кеменің корпусын жинаушы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ұстасы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кемелерді құрастырушы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кемелерін құрастырушы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кемелерді құрастырушы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ағаш шебері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110309 2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корпусын жөндеуші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110310 2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құбыр июшісі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құбыршысы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монтаждаушы-слесарь</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жөндеуші-слесарь</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Қондырғылар мен аппаратураларды сынау жөніндегі слесарь-механик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Электрлік-механикалық құралдар мен жүйелердің слесарь-механигі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110316 3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жүйесінің механигі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110317 3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техникасын электр радиолық монтаждау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радио монтаждаушысы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электр монтаждаушысы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110403 3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сынау және жөндеу электр механигі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110404 3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 (кемедегі)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электр көліктерін пайдалану, техникалық қызмет көрсету және жөндеу (салалар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жүргізушісі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 жүргізушісі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 жабдықтарына қызмет көрсету және жөндеу электр-слесарі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 стансалық және үңгі жол жабдықтарына қызмет көрсету және жөндеу электр-слесарі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жөндеу слесарі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электр слесарі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Эскалаторды жөндеу және қызмет көрсету электр-слесарі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110508 3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110509 2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Электрпойыздың метрополитен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өндірісі (түрлері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көлік, құрылыс- жол машиналары мен жабдықтарын техникалық пайдалану (салалар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машиналары мен механизмдерді іске қосушы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 машиналарының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машиналарының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110704 3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Түзету-соғу рихтовты машиналардың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құрамдарын пайдалану, жөндеу және техникалық қызмет көрсету (түрлері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Слесарь-вагондарды қараушы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 электр механигі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жөндеу слесарі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Дрезина жүргізушісі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вагонының жолсерігі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 машинисінің көмекшісі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машинисінің көмекшісі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пойызы машинисінің көмекшісі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110809 2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пойызы машинисінің көмекшісі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110810 2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пойызының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пойызының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жөндеуші электр слесарі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 қондырғылардың механигі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Локомотивті (тепловоз және электровоз) жөндеу бойынша слесарь</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Автомотрис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110818 3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110819 2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және вагон жөндеу және қызмет көрсету жөніндегі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110820 2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Ағынды-конвейерлік желі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машиналар және жабдықтар</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Токарькарусельші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Токарь-егеуші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Токарьревольверші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кесуші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Шевингтеуші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 (барлық атаулары)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110909 2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110910 2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бейінді станокшы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110912 3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Станоктық жұмыстарды бақылаушы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Хонингтеуші (ұзын өлшемдегі цилиндрлерді өңдеу)</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машиналар және транспортерлер</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машинаның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өндіріс кранының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111003 3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Ұсталық-тығыздау жабдығы**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Ұсталық-тығыздау жабдығын реттеуші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ай, </w:t>
            </w:r>
            <w:r>
              <w:br/>
            </w: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111102 3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машиналары мен жабдықтарын пайдалану**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 слесарі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жинақтау жұмысының слесарі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111204 3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111205 3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механигі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Металлургиядағы машиналар мен жабдықтар</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зауыттардың жабдығының монтажшысы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111302 3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 (барлық атауларымен)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кесуші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жұмыстарының бақылаушысы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газымен дәнекерлеуші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111405 3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111406 3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111407 3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өндірісінің инспекторы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газымен дәнекерлеуші-арқаулаушы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электрлік-механикалық жабдықтар (түрлері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 жинаушы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Автоматтар мен жартылай автоматтарды реттеуші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өндірісіндегі жартылай автоматты қондырғыларды реттеуші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жөндеуші және қызмет көрсетуші электр монтері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 моторисі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111506 3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 (барлық атаулары)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111507 3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6 ай, 3 жыл 10 ай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111508 3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111509 3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электрик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жабдығы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аппаратураларды реттеуші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111602 3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техника өндірісіне арналған жабдық</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реттеуші (электрондық техника өндірісі)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111702 3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сауда және ет өнеркәсібі кәсіпорындарының жабдықтары**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тоңазытқыш жабдықтарының электр механигі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111802 3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Тоңазытқыш-компрессорлық машиналар және қондырғылар</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қондырғылары жабдықтарын құрастырушы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 кәсіпорындары жабдығын құрастырушы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жөндеу шебері (өнеркәсіпте)</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қондырғыларының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111905 3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машиналар мен жабдықтарға техникалық қызмет көрсету (түрлері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кескіш автоматтар мен жартылай автоматтарды реттеуші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және газ-плазма кесетін жабдықтарды реттеуші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Құрастырылатын автоматтарды, жартылай автоматтарды және автоматты желілерді реттеуші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112004 3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112005 3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монтаждау, техникалық қызмет көрсету және жөндеу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жабдықтарды жөндеу және қызмет көрсету электр механигі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112102 3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пайдалану және жөндеу технигі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112103 3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және қауіпсіздік</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құрастыру, пайдалану және жөндеу (салалар бойынша). Көлікті пайдалану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120101 1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120102 3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диспетчері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тасымалдау көлігінің тексерушісі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Автокөліктердің техникалық күйін бақылаушы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Автосервис менеджері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Автокөліктердің электр құрылғыларын жөндеуші электрик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жөндеу слесарі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 шанағын қалпына келтіруші шебер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120109 2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Көліктерді жөндеу шебері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120110 2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10 ай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120112 3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механик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120113 3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120114 4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 қолданбалы бакалавры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тауар кассирі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 (билет сататын)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қоюшы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құжаттарын өңдеуші оператор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120206 3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билетін броньдау операторы (әуеагенті, т/ж билет кассиры)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және 5-ші кластардың теміржол стансасының кезекшісі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станса бекетінің кезекшісі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120303 1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 бекетінің кезекшісі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120304 1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 құрастырушы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пен багажды қабылдап алушы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120307 1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беруші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құжаттарының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120309 3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ұйымдастырушы техник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 көлігін пайдалану (бейін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 (теңіз және балық аулау флоты)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Рөлші (ұстаушы)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электригі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қозғалтқышын өздігінен басқару моторшысы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қондырғыларының моторшысы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кеме жүргізушісі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120407 3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механигі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120408 3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электр механигі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120409 3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жүйелерінің механигі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6 ай, 3 жыл 10 ай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120410 3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Техник-кеме жүргізуші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6 ай, 3 жыл 10 ай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жол көліктерінің қозғалысын басқару және пайдалану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қозғалысының (ұшақтың) диспетчері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120502 3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Штурман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120503 3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120504 3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120505 3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120506 3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жол серігі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120507 3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отын кешенінен ұшақтарға отынды орталықтандырылған құю жүйесінің авиатехнигі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120508 3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Техник-зертханашы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120509 3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авиатехнигі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120510 3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агрегаттар мен авиациялық жабдықтарды жөндеу жөніндегі авиациялық техник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инспекторы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120602 3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қолданыстағы тауарлар мен бұйымдар технологиясы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материалдарды өңдеу технологиясы**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өңдеуші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өндіру бойынша ағындық желі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 жабдықтарының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Линтер жабдықтарының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жабдықтарының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және мата өңдеуші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120707 3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және түту өндірісі технологиясы (түрлері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Түту жабдықтары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Таспалық жабдықтар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Туралау жабдықтар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автоматының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Айналдыру жабдықтары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Ширату жабдықтары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Қопсыту-түту агрегатының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120809 2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Жіпті бөлу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120810 2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Реттеп орау агрегатының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Зығырды түту машинасының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Мыжып түту машинасының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Айналдырып түту машинасының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Түту-қайта түту агрегатының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Түту-таспа агрегаты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120816 3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r>
              <w:br/>
            </w:r>
            <w:r>
              <w:rPr>
                <w:rFonts w:ascii="Times New Roman"/>
                <w:b w:val="false"/>
                <w:i w:val="false"/>
                <w:color w:val="000000"/>
                <w:sz w:val="20"/>
              </w:rPr>
              <w:t>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120817 3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6 ай, 3 жыл 10 ай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ай, </w:t>
            </w:r>
            <w:r>
              <w:br/>
            </w:r>
            <w:r>
              <w:rPr>
                <w:rFonts w:ascii="Times New Roman"/>
                <w:b w:val="false"/>
                <w:i w:val="false"/>
                <w:color w:val="000000"/>
                <w:sz w:val="20"/>
              </w:rPr>
              <w:t>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Аппретирлеу аппаратшысы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120819 2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машинасының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өндірісі (түрлері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тоқу тоқымашысы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Арқаушыбық жабдығы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Шлихталау жабдығының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120906 3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ай, </w:t>
            </w:r>
            <w:r>
              <w:br/>
            </w:r>
            <w:r>
              <w:rPr>
                <w:rFonts w:ascii="Times New Roman"/>
                <w:b w:val="false"/>
                <w:i w:val="false"/>
                <w:color w:val="000000"/>
                <w:sz w:val="20"/>
              </w:rPr>
              <w:t>
1 жыл10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тоқыма материалдар технологиясы**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ұршықшысы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Тоқыма-галантерея бұйымдарын тоқушы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Арқаушыбық жабдығы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Инемен тесу жабдығының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Түту-тоқу жабдығының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Бүктеу-жаю машинасының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Тоқу-тігу жабдығының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121009 2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Кеттельші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121010 3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121101 1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121102 1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Лекалдарды жаюшы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121104 1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пішуші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конструкторы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Модельер-пішуші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121108 3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Модельер-конструктор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121109 3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өндірісінің технологы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6 ай, 3 жыл 10 ай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r>
              <w:br/>
            </w:r>
            <w:r>
              <w:rPr>
                <w:rFonts w:ascii="Times New Roman"/>
                <w:b w:val="false"/>
                <w:i w:val="false"/>
                <w:color w:val="000000"/>
                <w:sz w:val="20"/>
              </w:rPr>
              <w:t>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киімдер модисткасы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өндірісі (түрлері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құрастырушы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пішуші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созушы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Модельер-құрастырушы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121205 3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пішуші және құраушы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бояу және безендіру шебері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терісі мен қой терісі бұйымдары өндірісінің технологиясы**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 тері шикізаттары мен шала өнімдерді шелдеуші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шелдеуші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Скорняк-киім пішуші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тігуші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121306 3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тоқыма, галантерея бұйымдары технологиясы**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Шілтерші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121404 3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ұйымдарының жабдығы**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жабдықтары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жөндеу жөніндегі электр слесарі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кәсіпорындары жабдықтарының монтажнигі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121504 3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өндіру технологиясы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 ұн тартатын, жарма және құрама жем өндірісі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өндірісінің аппаратшысы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Жармалық өндірістің аппаратшысы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жем өндірісі аппаратшысы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өңдеу аппаратшысы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121605 3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6 ай,3 жыл 10 ай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121606 3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121607 4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 ұн тартатын, жарма және құрама жем өндірісінің қолданбалы бакалавры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өндірісі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өнімін қайта өңдеудің ағынды-автоматты желілер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121702 3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121703 3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механик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 2 жыл10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 кәсіпорындарының жабдықтары**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өндіруде жабдықтарды реттеуші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кесуші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121803 3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пайдалану және жөндеу технигі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 1 жыл 6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 даярлаушы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Кәмпит даярлаушы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даярлаушы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Бисквит даярлаушы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Мармелад-пастильді даярлаушы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Вафель даярлаушы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жазушы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Глазурь даярлаушы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121909 2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Халва илеуші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кәмпит дайындаушы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Бөлуші-ораушы машиналар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Наубайшы-шебер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 илеуші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дайындаушы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Қамырға пішін беруші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 бөлетін машиналар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121919 2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ыдыссыз сақтау қондырғысының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121920 2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өнімдерінің жартылай өнімдерін нығыздаушы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түтікше макарон өнімдерін кептіруші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Тоғын-автоматты желі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121924 3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ай, </w:t>
            </w:r>
            <w:r>
              <w:br/>
            </w:r>
            <w:r>
              <w:rPr>
                <w:rFonts w:ascii="Times New Roman"/>
                <w:b w:val="false"/>
                <w:i w:val="false"/>
                <w:color w:val="000000"/>
                <w:sz w:val="20"/>
              </w:rPr>
              <w:t>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121925 4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өндірістің қолданбалы бакалавры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Утфель қайнату аппаратшысы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Диффузиялық шырынының дефекосатурациялау аппаратшысы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өндірісінде басқару пультінің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1220043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ай, </w:t>
            </w:r>
            <w:r>
              <w:br/>
            </w:r>
            <w:r>
              <w:rPr>
                <w:rFonts w:ascii="Times New Roman"/>
                <w:b w:val="false"/>
                <w:i w:val="false"/>
                <w:color w:val="000000"/>
                <w:sz w:val="20"/>
              </w:rPr>
              <w:t>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өндірісі**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өңдеуші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өнімдерін өңдеуші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өңдеуші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Краб өңдеуші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өнімдері мен балықтан тағамдар әзірлеуші кулинар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өнімі өндірісіндегі жүйелердің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122107 3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 және тағам концентраттары өндірісі**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аппаратшысы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 аппаратшысы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Бұрап жабу машиналарының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Бөлуші-буып-түюші машиналар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Құю-толтыру автоматтарының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Бу-су-жылу агрегатының аппаратшысы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122207 3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алкогольсыз және спиртті ішімдіктер өндірісі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Купажист</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өндіру аппаратшысы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ректификациялау және айыру аппаратшысы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Шампан өндірісінің аппаратшысы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Ашытылу процесінің аппаратшысы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материалдарын және шарап өңдеуші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122308 3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 3 жыл 6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 2 жыл 6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өнімдерінің өндірісі**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жасаушы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жасаушы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салқындату аппаратшысы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пастерлеу және салқындату аппаратшысы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Қаймағы алынбаған және ашымалы сүт өнімдерін жасау шебері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өндірісіндегі автоматты желілер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122407 3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өнімдерінің өндірісі (түрлері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субөнімдерін сіңірден ажыратушы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жартылай фабрикаттар дайындаушы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өнімдерін қалыптастырушы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Фарш құрастырушы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Фарш дайындау жүйесінің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 өндіру автоматының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122509 2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камералары мен жылу агрегатының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122510 3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6 ай, 3 жыл 10 ай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6 ай, 3 жыл 10 ай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 өндіру технологиясы және оны ұйымдастыру**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тұздаушы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122603 3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6 ай, 3 жыл 10 ай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122604 3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дайындалған тағам өнімдерін даярлаушы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122606 4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кәсіпорындарының өнім өндіру технологиясы және оны ұйымдастырудың қолданбалы бакалавры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кәсіпорындарының өнім жасау, мұздату және регенерация дайындау үшін жабдықтың операторы қолданбалы бакалавры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кәсіпорындарының өнімдерді буып-түю және мөлшерлеу машинасының операторы қолданбалы бакалавры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122609 2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кәсіпорындарының аспазы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өндірісі**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1227012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Брошюралаушы- түптеуші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Кітаптарды қалпына келтіруші*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Баспагер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өнеркәсібі ұйымдарының жабдықтарын монтаждаушы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Кітаптарды көркемдеуші-суретші*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1227072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ісінің маманы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дизайнеры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122709 2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пайдалану және жөндеу технигі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6 ай, 3 жыл 10 ай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1227124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өнеркәсібі технологиясының қолданбалы бакалавры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1227134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өнеркәсібі ұйымдарының жабдықтары бойынша қолданбалы бакалавры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өндірісі**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Кабелдер мен сымдарды пластиктермен және резеңкелермен нығыздаушы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 мен кабелдерді ораушы-оқшаулаушы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созушы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бұйымдарды нығыздаушы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балқытушы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өндірісінің монтері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 мен кабельдерді орап шырмаушы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өндірісі материалдарын кесуші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122809 2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Фильер дайындаушы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122810 3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122811 3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пайдалану және жөндеу технигі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122812 3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жасау (салалар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механигі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122902 3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 (барлық атаулары)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122903 3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және май ауыстырғыштар технологиясы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қондырғыларды пайдалану және қызмет көрсету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 суларды тазалау аппаратшысы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су тазарту аппаратшысы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өндіріс қалдықтарын қайта өңдеу аппаратшысы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Шаң-газ тұтатын қондырғыларға қызмет көрсету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Конденсатты жинау және тазарту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123106 3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123107 3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Шыныталшық және шыныдан жасалған заттар өндірісі**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Маталық емес шыныталшықты материалдарды өндіру аппаратшысы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шыны талшықтарын алу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Үрлеуші жартылай автомат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жіптерін ораушы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пластик құрастырылымдарын дайындайтын қондырғылардың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пештерін басқару пультінің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Бүрмеленген шыны пластик табақтарын дайындау қондырғысының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заттарды үрлеуші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123209 2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үрлеуші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123210 2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үрлеуші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Кварцты балқытушы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қалыптаушы машиналардың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шыныдан жасалған заттарды сүрлеуші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заттарды әрлеуші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әрлеуші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кесуші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Үрленетін заттарды бөлуші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123218 3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және фаянс бұйымдарын дайындау**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және фаянс бұйымдарын қалыптаушы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және фаянс бұйымдарын күйдіруші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беруші-тазалаушы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және фаянс бұйымдарын жинақтаушы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123305 3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ай, </w:t>
            </w:r>
            <w:r>
              <w:br/>
            </w:r>
            <w:r>
              <w:rPr>
                <w:rFonts w:ascii="Times New Roman"/>
                <w:b w:val="false"/>
                <w:i w:val="false"/>
                <w:color w:val="000000"/>
                <w:sz w:val="20"/>
              </w:rPr>
              <w:t>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өндіріс**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өндіріс құрал-жабдықтарын реттеуші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қышы бұйымдарын қалыптаушы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қышы бұйымдарын сығымдаушы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123404 3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123405 3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өндірісі (бейін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Қосындылау аппаратшысы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Сіңдіру аппаратшысы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Жұмсарту аппаратшысы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Ширату жабдығының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безендірушісі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123509 2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123510 2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Аппретирлеу аппаратшысы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Бұйымды өңдеу сапасын бақылаушы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123513 3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ай, </w:t>
            </w:r>
            <w:r>
              <w:br/>
            </w:r>
            <w:r>
              <w:rPr>
                <w:rFonts w:ascii="Times New Roman"/>
                <w:b w:val="false"/>
                <w:i w:val="false"/>
                <w:color w:val="000000"/>
                <w:sz w:val="20"/>
              </w:rPr>
              <w:t>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123514 3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123515 3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 дизайнер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6 ай, 3 жыл 10 ай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үлбірді химиялық өңдеу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Илеу (тері және үлбір) аппаратшысы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Күлдеу (былғары және тері шикізаттық өндіріс) аппаратшысы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Илеу сығындысын дайындау аппаратшысы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жұқартушы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123605 3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ай, </w:t>
            </w:r>
            <w:r>
              <w:br/>
            </w:r>
            <w:r>
              <w:rPr>
                <w:rFonts w:ascii="Times New Roman"/>
                <w:b w:val="false"/>
                <w:i w:val="false"/>
                <w:color w:val="000000"/>
                <w:sz w:val="20"/>
              </w:rPr>
              <w:t>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Жеміс-жидектер мен көкөністерді сақтау және қайта өңдеу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тұздаушы*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жол кемесіне жерде қызмет көрсету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123801 1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жабдықтары мен техникалық құралдар инспекторы*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орнитология маманы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123803 3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техниканы қолдану және жөндеу техник - механигі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123804 1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және отырғызу бойынша агент*</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123805 1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жүк, жолаушылар тексеру инспекторы*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сигнал құрал-жабдығын пайдалану маманы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өңдеу өндірісінің технологиясы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1239012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бағдарламалық қамтамасыз (СБҚ) ететін білдек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1239023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өңдеу өндірісінің техник-технологы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1239034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өңдеу өндірісінің қолданбалы бакалавры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өндіру мен қайта өндіру технологиясы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1240012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өндіру мен қайта өндіру шебері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1240023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1240034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өндіру мен қайта өндірудің қолданбалы бакалавры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Композитті материалдар мен бұйымдарды жасау технологиялары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1241012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Композитті материалдар мен бұйымдарды жасаудың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1241023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Композитті материалдар мен бұйымдарды жасаудағы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1241034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Композитті материалдар мен бұйымдарды жасаудың қолданбалы бакалавры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телекоммуникация және ақпараттық технологиялар.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техника**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құралдар мен құрылғылар</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ай, </w:t>
            </w:r>
            <w:r>
              <w:br/>
            </w:r>
            <w:r>
              <w:rPr>
                <w:rFonts w:ascii="Times New Roman"/>
                <w:b w:val="false"/>
                <w:i w:val="false"/>
                <w:color w:val="000000"/>
                <w:sz w:val="20"/>
              </w:rPr>
              <w:t>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және басқару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(бейін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мен автоматика слесарі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130202 3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130203 3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электроншысы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жүйелер электригі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130205 4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Мехатроника қолданбалы бакалавры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көлігіндегі автоматика, телемеханика және қозғалысты басқару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монтері –релеші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орталықтандыру және бұғаттау құрылғыларына қызмет көрсету және жөндеу электр монтері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аппаратурасы мен құрылғыларына қызмет көрсету және жөндеу электр монтері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130304 3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 -Электр механигі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және есептеу техникасы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ақпараттарды қайта өңдеу маманы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құрастырушысы-кабельші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130403 3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басқару технигі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ай, </w:t>
            </w:r>
            <w:r>
              <w:br/>
            </w:r>
            <w:r>
              <w:rPr>
                <w:rFonts w:ascii="Times New Roman"/>
                <w:b w:val="false"/>
                <w:i w:val="false"/>
                <w:color w:val="000000"/>
                <w:sz w:val="20"/>
              </w:rPr>
              <w:t>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130405 3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технигі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130406 3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құрылғыларға қызмет көрсетуші техник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130407 3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және электронды құрылғыларды,компьютерлік желілерді жөндеуші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130409 4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бойынша бағдарламашы қолданбалы бакалавр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130410 2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130411 2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1304123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өнімдерді қолдау бойынша маман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1304134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өнімдерді қолдау бойынша қолданбалы бакалавры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130501 1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130502 3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130503 3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пайдаланушыны қолдану консультанты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әзірлейтін көмекші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Веб-қосымшасын әзірлейтін көмекшісі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130507 3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және желілік басқару технигі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130508 4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Бағдарламашы-қолданбалы бакалавр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радиоэлектроника және телекоммуни-кациялар</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желілер және жүйелер бойынша электромонтер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байланысының электр монтері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монтаждаушы-кабелші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жабдықтарының электромехнигі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130608 3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байланысының технигі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130609 3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технигі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130610 3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Техник-радиомеханик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Мультимедиалық және сандық жүйелердің технигі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130612 3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Техник-радиотехник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130613 4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бойынша қолданбалы бакалавр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1306143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байланыс жүйелері технигі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1306153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М2М технологиясы және "Заттар ғаламторы" үшін телекоммуникация жүйелері технигі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1306164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Радиоэлектрониканың қолданбалы бакалавры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1306174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байланыс жүйелерінің қолданбалы бакалавры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1306184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М2М технологиясы және "Заттар ғаламторы" үшін телекоммуникация жүйелерінің қолданбалы бакалавры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байланысы және желімен хабарлаудың желілік құрылыстарын пайдалану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құрылыстар мен телекоммуникация желілерін пайдалану бойынша бақылаушы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байланысы және желімен хабарлау желілік құрылыстарының электр монтері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монтаждаушы-кабелші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байланысының стансалық жабдықтары электр монтері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130705 3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130706 3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желілік құрылыстарының және абоненттік құрылғылардың электр механигі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байланыс жүйесін пайдалану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қамтамасыз ету жүйелердің жарық-техникалық құрал-жабдығына қызмет көрсету электр механигі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құрал-жабдығын құрастырушы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130803 3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130804 3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130805 3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және электрондық құрал-жабдықтар (түрлері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технигі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130902 3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130903 3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Техник-метеоролог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радио электрондық жабдықтарды техникалық пайдалану (көлік түрі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жөндеу және пайдалану технигі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131002 3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131003 3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131004 3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Радионавигация, радиолокация және байланыс технигі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131005 3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131006 3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131007 3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технигі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жедел технологиялық байланыс құрылғыларын пайдалану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электромеханигі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желілер және телекоммуникациялар</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байланыс жүйесінің технигі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компьютерлік жабдықтар</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құрылғылар бойынша қызмет көрсету технигі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қауіпсіздігі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сақтау бойынша техник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Микроэлектроника және мобильді құрылғылар</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аддитивті технологиялар</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1317012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қондырғыларды орнату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1317023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1317034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технологиялардың қолданбалы бакалавры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Мехатроника және робототехника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1318012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шебері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1318023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Техник-мехатроник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1318034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Мехатроника және робототехниканың қолданбалы бакалавры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сандық жобалау мен үлгілеу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1319012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BІM- қолданушы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1319023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ВІM-технигі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1319034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ВІM-үйлестірушінің қолданбалы бакалавры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коммуналдық шаруашылық</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шебері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Арқаулаушы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салушы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140109 2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Қаптаушы-мәрмәрші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140110 2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Қаптаушы-тасшы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Қаптаушы-өрнектеуші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Қаптаушы-жылтыратушы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Рулонды және дана материалдардан жасалған жапқыштармен төбе жабушы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жапқыштармен төбе жабушы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және темір бетон құрылымдарды монтаждау жөніндегі монтаждаушы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Паркетші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Стропальші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слесарі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140119 2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электр слесарі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140120 2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құрғақ әдіс жөніндегі маманы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ай, </w:t>
            </w:r>
            <w:r>
              <w:br/>
            </w:r>
            <w:r>
              <w:rPr>
                <w:rFonts w:ascii="Times New Roman"/>
                <w:b w:val="false"/>
                <w:i w:val="false"/>
                <w:color w:val="000000"/>
                <w:sz w:val="20"/>
              </w:rPr>
              <w:t>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Қаңқа-қаптауыш құрылымдарды монтаждаушы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140123 3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Қаңқалы-қаптау технологиялары маманы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бейінді құрылыс шебері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құрылыс жұмыстарының шебері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құрылыс жұмыстарының шебері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140127 4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 қолданбалы бакалавры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Сылау-сырлау жұмыстары бойынша реттеуші-оператор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140129 2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Құрылыс-сәндік жұмыстар бойынша маман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140130 3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менеджері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1401313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Сметамен қамтамасыз ету технигі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1401323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техникалық тексеру технигі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1401333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басқарудың зияткерлік жүйесіне қызмет көрсету технигі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1401344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қолданбалы бакалавры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1401354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Сметамен қамтамасыз ету жөніндегі қолданбалы бакалавры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1401364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техникалық тексеру жөніндегі қолданбалы бакалавры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1401374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басқарудың зияткерлік жүйесіне қызмет көрсету жөніндегі қолданбалы бакалавры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машиналарын реттеуші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жаншығыштары бар өздігімен жүретін илем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шиналы жартылай тіркеме және өздігімен жүретін илем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Тығыздаушы және тегістеуші тығыздаушы машина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қозғалтқышы бар жылжымалы сығымдағыш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төсеуші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140209 2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құрамға қызмет көрсету жөніндегі қондырғы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140210 2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ожаулы экскаватор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 экскаватор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Тиейтін автомобиль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Автогрейдер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Автомұнара және автогидрокөтергіш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Автосығымдағыш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кранының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машинисі (краншы)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құрылыс машиналарын және тракторларын жөндеу слесарі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140219 2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қағатын кондырғысының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140220 3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желдеткіштерді және инженерлік жүйелерді монтаждау және пайдалану (түрлері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 жолдарын құрастырушы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құрал-жабдықты құрастырушы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жүйелерін құрастырушы: ауаны кондиционерлеу, пневмокөлікті, аспирациялауы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жүйелер мен құрылғыларды құрастырушы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дәнекерлеуші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Электромонтаждаушы-реттеуші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 дәнекерлеуші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140309 3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Техник-сантехник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ай, </w:t>
            </w:r>
            <w:r>
              <w:br/>
            </w:r>
            <w:r>
              <w:rPr>
                <w:rFonts w:ascii="Times New Roman"/>
                <w:b w:val="false"/>
                <w:i w:val="false"/>
                <w:color w:val="000000"/>
                <w:sz w:val="20"/>
              </w:rPr>
              <w:t>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қамтамасыздандыру және су бұрғыш жүйелерінің тазартқыш ғимараттары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құрылғылары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жабдықтарды және оған байланысты құрастырылымдарды құрастырушы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140403 3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 кәріз шаруашылығының желілері мен құрылыстарын пайдалану технигі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ай, </w:t>
            </w:r>
            <w:r>
              <w:br/>
            </w:r>
            <w:r>
              <w:rPr>
                <w:rFonts w:ascii="Times New Roman"/>
                <w:b w:val="false"/>
                <w:i w:val="false"/>
                <w:color w:val="000000"/>
                <w:sz w:val="20"/>
              </w:rPr>
              <w:t>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 пайдалану және жөндеу слесарі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шаруашылығында апатты қалпына келтіру жұмыстарының слесарі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газ құбырларын пайдалану және жөндеу слесарі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140504 3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объектілері құрал-жабдығын пайдалану технигі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магистральдық және желілік құбырларды монтаждау**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құбырларды дайындау және жөндеу слесарі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құбырларды құрастырушы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дәнекерлеуші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140604 3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Техник-гидротехник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қатынас жолдарын салу және пайдалану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140901 1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монтері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ғимараттар мен жолдарды жөндеу және ағымдық ұстау (босатылған) бригадирі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Дефектоскопты арбалар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Дефектоскопты жабдықтар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1409053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Техник-жолшы-құрылысшы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ай, </w:t>
            </w:r>
            <w:r>
              <w:br/>
            </w:r>
            <w:r>
              <w:rPr>
                <w:rFonts w:ascii="Times New Roman"/>
                <w:b w:val="false"/>
                <w:i w:val="false"/>
                <w:color w:val="000000"/>
                <w:sz w:val="20"/>
              </w:rPr>
              <w:t>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жұмысшысы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 төсеуші машинист</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шиналы өздігімен жүретін және жартылай тіркемелі катоктың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айналмасоққышты өздігімен жүретін каток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Тығыздаушы және тегістеуші машинасының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141009 2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Автогрейдер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141010 4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қолданбалы бакалавр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көлік үңгі жолдары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бұйымдары мен құрастырылымдар өндірісі**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Үңгіржол пешін тиеуші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Шихталаушы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және тұтқыр материалдар өндірісіндегі қалыптаушы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агрегатының 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 өндірісіндегі жабдықты реттеуші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және тұтқыр материалдар өндірісіндегі түсіруші-қалаушы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бұйымдар өндірісіндегі басқару пульті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141209 3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ай, </w:t>
            </w:r>
            <w:r>
              <w:br/>
            </w:r>
            <w:r>
              <w:rPr>
                <w:rFonts w:ascii="Times New Roman"/>
                <w:b w:val="false"/>
                <w:i w:val="false"/>
                <w:color w:val="000000"/>
                <w:sz w:val="20"/>
              </w:rPr>
              <w:t>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141210 3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Металл-пластик өнімдерін жасау және құрастыру шебері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10 ай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ай, </w:t>
            </w:r>
            <w:r>
              <w:br/>
            </w:r>
            <w:r>
              <w:rPr>
                <w:rFonts w:ascii="Times New Roman"/>
                <w:b w:val="false"/>
                <w:i w:val="false"/>
                <w:color w:val="000000"/>
                <w:sz w:val="20"/>
              </w:rPr>
              <w:t>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бетон және металл бұйымдары өндірісі (түрлері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құрылымдарды жинау слесарі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және темір-бетон құрылымдарын құрастырушы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141303 3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ай, </w:t>
            </w:r>
            <w:r>
              <w:br/>
            </w:r>
            <w:r>
              <w:rPr>
                <w:rFonts w:ascii="Times New Roman"/>
                <w:b w:val="false"/>
                <w:i w:val="false"/>
                <w:color w:val="000000"/>
                <w:sz w:val="20"/>
              </w:rPr>
              <w:t>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 (түрлері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жинақтаушы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әсемдік элементін дайындаушы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станоктарының жұмысшысы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Ағаш-талшық термоөңдеуші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бұйымдарын жинаушы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141406 3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ай, </w:t>
            </w:r>
            <w:r>
              <w:br/>
            </w:r>
            <w:r>
              <w:rPr>
                <w:rFonts w:ascii="Times New Roman"/>
                <w:b w:val="false"/>
                <w:i w:val="false"/>
                <w:color w:val="000000"/>
                <w:sz w:val="20"/>
              </w:rPr>
              <w:t>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жихаз өндірісінің шебері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тауарларды сатушы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шаруашылығы және эскалаторлар (түрлері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электромеханигі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141502 3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141503 3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пайдалану және жөндеу технигі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141504 3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 қалдықтарын сұрыптау жөніндегі базаның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жөніндегі оператор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1416033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1416044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өңдеудің қолданбалы бакалавры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ғимараттар ішкі көрінісінің дизайны, қалпына келтіру, қайта құру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Техник-дизайнер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өнері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141802 3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Техник-жобалаушы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механикасы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кондиционерлеу және желдету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жылыту технигі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құбырлары-кәріз шарушылығы желілері мен құрылысын пайдалану жөніндегі техник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қамтамасыздандыру және су бұрғыш жүйелерінің тазартқыш ғимараттарын салу және пайдалану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1422012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Тазарту ғимараттарындағы технологиялық жабдықтарды </w:t>
            </w:r>
            <w:r>
              <w:br/>
            </w:r>
            <w:r>
              <w:rPr>
                <w:rFonts w:ascii="Times New Roman"/>
                <w:b w:val="false"/>
                <w:i w:val="false"/>
                <w:color w:val="000000"/>
                <w:sz w:val="20"/>
              </w:rPr>
              <w:t>
монтаждаушы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1422022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ғимараттарының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1422032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және тұнбаларды талдаудың лаборанты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1422043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ғимараттарының техник-технологы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1422054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қамтамасыздандыру және су бұрғыш жүйелерінің тазартқыш ғимараттарын салу және пайдаланудың қолданбалы бакалавры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Көтергіш-көліктік, жол құрылысының құрал - жабдықтары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1423012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Құрылыс-жол машиналарын жөндеуші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1423023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Құрылыс-жол машиналарын пайдаланудың техник-технологы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1423034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Құрылыс-жол машиналарын пайдаланудың қолданбалы бакалавры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авиациялық жүйелерді пайдалану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1424012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ұшатын аппараттың авиациялық механик-операторы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1424023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авиациялық жүйелерді (ҰАЖ) пайдаланудың маман-технигі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1424034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авиациялық жүйелерді (ҰАЖ) пайдаланудың қолданбалы бакалавры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ветеринария және экология</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техникасына техникалық қызмет көрсету және жөндеу**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өндірісіндегі тракторшы-машинисі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мен механизмдерді пайдалану және жөндеу шебері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150103 3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жабдықтарды реттеуші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150203 3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ай, </w:t>
            </w:r>
            <w:r>
              <w:br/>
            </w:r>
            <w:r>
              <w:rPr>
                <w:rFonts w:ascii="Times New Roman"/>
                <w:b w:val="false"/>
                <w:i w:val="false"/>
                <w:color w:val="000000"/>
                <w:sz w:val="20"/>
              </w:rPr>
              <w:t>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150204 3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қорғау агрономы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10 ай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ай, </w:t>
            </w:r>
            <w:r>
              <w:br/>
            </w:r>
            <w:r>
              <w:rPr>
                <w:rFonts w:ascii="Times New Roman"/>
                <w:b w:val="false"/>
                <w:i w:val="false"/>
                <w:color w:val="000000"/>
                <w:sz w:val="20"/>
              </w:rPr>
              <w:t>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150205 3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10 ай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ай, </w:t>
            </w:r>
            <w:r>
              <w:br/>
            </w:r>
            <w:r>
              <w:rPr>
                <w:rFonts w:ascii="Times New Roman"/>
                <w:b w:val="false"/>
                <w:i w:val="false"/>
                <w:color w:val="000000"/>
                <w:sz w:val="20"/>
              </w:rPr>
              <w:t>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150206 3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Техник-зертханашы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10 ай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ай, </w:t>
            </w:r>
            <w:r>
              <w:br/>
            </w:r>
            <w:r>
              <w:rPr>
                <w:rFonts w:ascii="Times New Roman"/>
                <w:b w:val="false"/>
                <w:i w:val="false"/>
                <w:color w:val="000000"/>
                <w:sz w:val="20"/>
              </w:rPr>
              <w:t>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Фитопотолог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Этномолог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өсіруші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өсіруші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өсіруші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өсіруші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Құлмақ өсіруші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өсіруші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алынатын өсімдіктерді өсіруші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Егуші-фитосанитар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150309 2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150310 2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Тәлімбақшы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дайындаушы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мақтаны алғашқы өңдеу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 өсіруші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 қондырғысының және сорғы станциясының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сиыр сауу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өсіруші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өндірісіндегі тракторшы-машинист</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 мен тракторларын реттеуші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150409 2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жабдықтарына қызмет көрсету электр монтері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150410 2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(түрлері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150503 3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150504 3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Техник-балық өсіруші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ай, </w:t>
            </w:r>
            <w:r>
              <w:br/>
            </w:r>
            <w:r>
              <w:rPr>
                <w:rFonts w:ascii="Times New Roman"/>
                <w:b w:val="false"/>
                <w:i w:val="false"/>
                <w:color w:val="000000"/>
                <w:sz w:val="20"/>
              </w:rPr>
              <w:t>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және аң өсіру шаруашылығы**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өсіруші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150602 3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Техник-аңшы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өсіру және жібек шаруашылығы**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өсіруші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өсіруші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150703 3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бақ-саябақ және ландшафт құрылысы (түрлері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Егерь</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 дизайны бойынша көгалдандырушы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150804 3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шебері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ай, </w:t>
            </w:r>
            <w:r>
              <w:br/>
            </w:r>
            <w:r>
              <w:rPr>
                <w:rFonts w:ascii="Times New Roman"/>
                <w:b w:val="false"/>
                <w:i w:val="false"/>
                <w:color w:val="000000"/>
                <w:sz w:val="20"/>
              </w:rPr>
              <w:t>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150806 3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10 ай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ай, </w:t>
            </w:r>
            <w:r>
              <w:br/>
            </w:r>
            <w:r>
              <w:rPr>
                <w:rFonts w:ascii="Times New Roman"/>
                <w:b w:val="false"/>
                <w:i w:val="false"/>
                <w:color w:val="000000"/>
                <w:sz w:val="20"/>
              </w:rPr>
              <w:t>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150807 3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Техник-ағаш отырғызушы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10 ай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ай, </w:t>
            </w:r>
            <w:r>
              <w:br/>
            </w:r>
            <w:r>
              <w:rPr>
                <w:rFonts w:ascii="Times New Roman"/>
                <w:b w:val="false"/>
                <w:i w:val="false"/>
                <w:color w:val="000000"/>
                <w:sz w:val="20"/>
              </w:rPr>
              <w:t>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150808 3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150809 2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ағашын жығушы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150810 3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Ландшафты дизайн шебері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10 ай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ай, </w:t>
            </w:r>
            <w:r>
              <w:br/>
            </w:r>
            <w:r>
              <w:rPr>
                <w:rFonts w:ascii="Times New Roman"/>
                <w:b w:val="false"/>
                <w:i w:val="false"/>
                <w:color w:val="000000"/>
                <w:sz w:val="20"/>
              </w:rPr>
              <w:t>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табиғатты қорғау қызметі (түрлері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қорғау және пайдалану жөніндегі инспектор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10 ай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ай, </w:t>
            </w:r>
            <w:r>
              <w:br/>
            </w:r>
            <w:r>
              <w:rPr>
                <w:rFonts w:ascii="Times New Roman"/>
                <w:b w:val="false"/>
                <w:i w:val="false"/>
                <w:color w:val="000000"/>
                <w:sz w:val="20"/>
              </w:rPr>
              <w:t>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150902 3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табиғат аумақтарының технигі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ай, </w:t>
            </w:r>
            <w:r>
              <w:br/>
            </w:r>
            <w:r>
              <w:rPr>
                <w:rFonts w:ascii="Times New Roman"/>
                <w:b w:val="false"/>
                <w:i w:val="false"/>
                <w:color w:val="000000"/>
                <w:sz w:val="20"/>
              </w:rPr>
              <w:t>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150903 3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Техник-гидромелиоратор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10 ай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ай, </w:t>
            </w:r>
            <w:r>
              <w:br/>
            </w:r>
            <w:r>
              <w:rPr>
                <w:rFonts w:ascii="Times New Roman"/>
                <w:b w:val="false"/>
                <w:i w:val="false"/>
                <w:color w:val="000000"/>
                <w:sz w:val="20"/>
              </w:rPr>
              <w:t>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150904 3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10 ай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ай, </w:t>
            </w:r>
            <w:r>
              <w:br/>
            </w:r>
            <w:r>
              <w:rPr>
                <w:rFonts w:ascii="Times New Roman"/>
                <w:b w:val="false"/>
                <w:i w:val="false"/>
                <w:color w:val="000000"/>
                <w:sz w:val="20"/>
              </w:rPr>
              <w:t>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150905 3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10 ай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ай, </w:t>
            </w:r>
            <w:r>
              <w:br/>
            </w:r>
            <w:r>
              <w:rPr>
                <w:rFonts w:ascii="Times New Roman"/>
                <w:b w:val="false"/>
                <w:i w:val="false"/>
                <w:color w:val="000000"/>
                <w:sz w:val="20"/>
              </w:rPr>
              <w:t>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 мен механикаландырылған фермалар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151003 3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сыйымдылығы үрдісін механикаландыру бойынша техник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10 ай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ай, </w:t>
            </w:r>
            <w:r>
              <w:br/>
            </w:r>
            <w:r>
              <w:rPr>
                <w:rFonts w:ascii="Times New Roman"/>
                <w:b w:val="false"/>
                <w:i w:val="false"/>
                <w:color w:val="000000"/>
                <w:sz w:val="20"/>
              </w:rPr>
              <w:t>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151004 3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 3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ай, </w:t>
            </w:r>
            <w:r>
              <w:br/>
            </w:r>
            <w:r>
              <w:rPr>
                <w:rFonts w:ascii="Times New Roman"/>
                <w:b w:val="false"/>
                <w:i w:val="false"/>
                <w:color w:val="000000"/>
                <w:sz w:val="20"/>
              </w:rPr>
              <w:t>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Вулканизатор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Қозғалтқыштарды жөндеу бойынша слесарь</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техникаларының электр жабдықтарын жөндеу бойынша темір ұстасы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151102 3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10 ай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ай, </w:t>
            </w:r>
            <w:r>
              <w:br/>
            </w:r>
            <w:r>
              <w:rPr>
                <w:rFonts w:ascii="Times New Roman"/>
                <w:b w:val="false"/>
                <w:i w:val="false"/>
                <w:color w:val="000000"/>
                <w:sz w:val="20"/>
              </w:rPr>
              <w:t>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151103 3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ай, </w:t>
            </w:r>
            <w:r>
              <w:br/>
            </w:r>
            <w:r>
              <w:rPr>
                <w:rFonts w:ascii="Times New Roman"/>
                <w:b w:val="false"/>
                <w:i w:val="false"/>
                <w:color w:val="000000"/>
                <w:sz w:val="20"/>
              </w:rPr>
              <w:t>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Зоотехния**</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өсіруші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өсіруші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 кешендері мен механикаландырылған фермалар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жаюшы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151209 3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құс өсіруші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151210 3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 өсіруші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өсіруші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ветеринарлық өңдеу жөніндегі оператор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құстарды жасанды ұрықтандыру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151305 3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фельдшер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151306 3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техник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151307 3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жасанды ұрықтандыру технигі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151308 3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фельдшер- инспектор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1513094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Ветеринарияның қолданбалы бакалавры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 ресурстарын тиімді пайдалану (салалар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Сынауықпен талдау зертханашысы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Зертханашы-микробиолог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151403 2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Спектрлік талдау зертханашысы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 зертханашысы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Химиялық-бактериологиялық талдау зертханашысы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Физикалық-механикалық талдау зертханашысы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іріктеуші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Зертханашы-радиометрист</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151409 3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 және метеорология</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151502 3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Техник-метролог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151503 3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Техник-агрометеоролог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151504 3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Гидрометбақылаушы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151601 3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инспекторы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 қорғау (бейін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Ілгектеуші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Такелажшы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151703 3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151704 2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151705 2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151706 2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Шахтадағы сынама жинаушы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151707 2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альпинист</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151708 2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электрлендіру және автоматтандыру**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монтері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151802 2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слесарі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151803 3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151901 2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жөндеу жөніндегі мехатроник білімі бар кезекші электр темір ұстасы (темір ұстасы)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ай, </w:t>
            </w:r>
            <w:r>
              <w:br/>
            </w:r>
            <w:r>
              <w:rPr>
                <w:rFonts w:ascii="Times New Roman"/>
                <w:b w:val="false"/>
                <w:i w:val="false"/>
                <w:color w:val="000000"/>
                <w:sz w:val="20"/>
              </w:rPr>
              <w:t xml:space="preserve">
1 жыл </w:t>
            </w:r>
            <w:r>
              <w:br/>
            </w:r>
            <w:r>
              <w:rPr>
                <w:rFonts w:ascii="Times New Roman"/>
                <w:b w:val="false"/>
                <w:i w:val="false"/>
                <w:color w:val="000000"/>
                <w:sz w:val="20"/>
              </w:rPr>
              <w:t>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151902 3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электроншы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w:t>
            </w:r>
            <w:r>
              <w:br/>
            </w:r>
            <w:r>
              <w:rPr>
                <w:rFonts w:ascii="Times New Roman"/>
                <w:b w:val="false"/>
                <w:i w:val="false"/>
                <w:color w:val="000000"/>
                <w:sz w:val="20"/>
              </w:rPr>
              <w:t>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жыл </w:t>
            </w:r>
            <w:r>
              <w:br/>
            </w:r>
            <w:r>
              <w:rPr>
                <w:rFonts w:ascii="Times New Roman"/>
                <w:b w:val="false"/>
                <w:i w:val="false"/>
                <w:color w:val="000000"/>
                <w:sz w:val="20"/>
              </w:rPr>
              <w:t>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151903 3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машиналары жүйелерінің техник-мехатронигі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w:t>
            </w:r>
            <w:r>
              <w:br/>
            </w:r>
            <w:r>
              <w:rPr>
                <w:rFonts w:ascii="Times New Roman"/>
                <w:b w:val="false"/>
                <w:i w:val="false"/>
                <w:color w:val="000000"/>
                <w:sz w:val="20"/>
              </w:rPr>
              <w:t>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жыл </w:t>
            </w:r>
            <w:r>
              <w:br/>
            </w:r>
            <w:r>
              <w:rPr>
                <w:rFonts w:ascii="Times New Roman"/>
                <w:b w:val="false"/>
                <w:i w:val="false"/>
                <w:color w:val="000000"/>
                <w:sz w:val="20"/>
              </w:rPr>
              <w:t>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151904 3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Құрылыстық-жол машиналары жүйелерінің техник-мехатронигі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w:t>
            </w:r>
            <w:r>
              <w:br/>
            </w:r>
            <w:r>
              <w:rPr>
                <w:rFonts w:ascii="Times New Roman"/>
                <w:b w:val="false"/>
                <w:i w:val="false"/>
                <w:color w:val="000000"/>
                <w:sz w:val="20"/>
              </w:rPr>
              <w:t>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жыл </w:t>
            </w:r>
            <w:r>
              <w:br/>
            </w:r>
            <w:r>
              <w:rPr>
                <w:rFonts w:ascii="Times New Roman"/>
                <w:b w:val="false"/>
                <w:i w:val="false"/>
                <w:color w:val="000000"/>
                <w:sz w:val="20"/>
              </w:rPr>
              <w:t>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151905 3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жүйелерінің техник-мехатронигі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w:t>
            </w:r>
            <w:r>
              <w:br/>
            </w:r>
            <w:r>
              <w:rPr>
                <w:rFonts w:ascii="Times New Roman"/>
                <w:b w:val="false"/>
                <w:i w:val="false"/>
                <w:color w:val="000000"/>
                <w:sz w:val="20"/>
              </w:rPr>
              <w:t>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жыл </w:t>
            </w:r>
            <w:r>
              <w:br/>
            </w:r>
            <w:r>
              <w:rPr>
                <w:rFonts w:ascii="Times New Roman"/>
                <w:b w:val="false"/>
                <w:i w:val="false"/>
                <w:color w:val="000000"/>
                <w:sz w:val="20"/>
              </w:rPr>
              <w:t>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кәсіпорындарын ақпараттандыру мен автоматттандыру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1520021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құралдары мен автоматика электрослесары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1520022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кешендер, цехтар мен фермалардың операторы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1520033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кәсіпорындарын ақпараттандыру мен автоматтандырудың техник- жүйе технигі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1520044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кәсіпорындарын ақпараттандыру мен автоматтандырудың қолданбалы бакалавры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экологиясы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1521012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эколог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1521023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Агроэколог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1521034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экологиясының қолданбалы бакалавры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биотехнологияла ры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1522012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1522023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1522034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биотехнологияларының қолданбалы бакалавры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bl>
    <w:bookmarkStart w:name="z14" w:id="11"/>
    <w:p>
      <w:pPr>
        <w:spacing w:after="0"/>
        <w:ind w:left="0"/>
        <w:jc w:val="both"/>
      </w:pPr>
      <w:r>
        <w:rPr>
          <w:rFonts w:ascii="Times New Roman"/>
          <w:b w:val="false"/>
          <w:i w:val="false"/>
          <w:color w:val="000000"/>
          <w:sz w:val="28"/>
        </w:rPr>
        <w:t>
      Ескерту:</w:t>
      </w:r>
    </w:p>
    <w:bookmarkEnd w:id="11"/>
    <w:p>
      <w:pPr>
        <w:spacing w:after="0"/>
        <w:ind w:left="0"/>
        <w:jc w:val="both"/>
      </w:pPr>
      <w:r>
        <w:rPr>
          <w:rFonts w:ascii="Times New Roman"/>
          <w:b w:val="false"/>
          <w:i w:val="false"/>
          <w:color w:val="000000"/>
          <w:sz w:val="28"/>
        </w:rPr>
        <w:t>
      * негізгі орта білім базасында көркемдеу кәсіпшілікпен оқыту мерзімі</w:t>
      </w:r>
    </w:p>
    <w:p>
      <w:pPr>
        <w:spacing w:after="0"/>
        <w:ind w:left="0"/>
        <w:jc w:val="both"/>
      </w:pPr>
      <w:r>
        <w:rPr>
          <w:rFonts w:ascii="Times New Roman"/>
          <w:b w:val="false"/>
          <w:i w:val="false"/>
          <w:color w:val="000000"/>
          <w:sz w:val="28"/>
        </w:rPr>
        <w:t>
      ** білім беруге ерекше қажеттілік бар адамдар үшін техникалық және кәсіптік орта білімнен кейінгі оқыту мерзімі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