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72194" w14:textId="b2721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әуе кемелерін пайдаланушыны сертификаттау және оған сертификат беру қағидаларын бекіту туралы" Қазақстан Республикасы Индустрия және инфрақұрылымдық даму министрлігінің міндетін атқарушының 2015 жылғы 10 қарашадағы № 1061 бұйрығына өзгеріс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23 шілдедегі № 541 бұйрығы. Қазақстан Республикасының Әділет министрлігінде 2019 жылғы 31 шілдеде № 19132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бұйрық 01.08.2019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"Азаматтық әуе кемелерін пайдаланушыны сертификаттау және оған сертификат беру қағидаларын бекіту туралы" Қазақстан Республикасы Инвестициялар және даму министрінің міндетін атқарушының 2015 жылғы 10 қарашадағы № 1061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12452 болып тіркелген, 2015 жылғы 30 желтоқсандағы "Егемен Қазақстан" газетінің №249 (28727) санында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Азаматтық әуе кемелерін пайдаланушыны сертификаттау және оған сертификат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xml:space="preserve">
      2. Қазақстан Республикасы Индустрия және инфрақұрылымдық даму министрлігінің Азаматтық авиация комитеті заңнамада белгіленген тәртіппен: </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2019 жылғы 1 тамыздан бастап қолданысқа енгізіледі және ресми жариялануға жатады.</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министрлігінің</w:t>
            </w:r>
            <w:r>
              <w:br/>
            </w:r>
            <w:r>
              <w:rPr>
                <w:rFonts w:ascii="Times New Roman"/>
                <w:b w:val="false"/>
                <w:i w:val="false"/>
                <w:color w:val="000000"/>
                <w:sz w:val="20"/>
              </w:rPr>
              <w:t>2019 жылғы 23 шілдедегі</w:t>
            </w:r>
            <w:r>
              <w:br/>
            </w:r>
            <w:r>
              <w:rPr>
                <w:rFonts w:ascii="Times New Roman"/>
                <w:b w:val="false"/>
                <w:i w:val="false"/>
                <w:color w:val="000000"/>
                <w:sz w:val="20"/>
              </w:rPr>
              <w:t>№ 541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2015 жылғы 10 қазандағы</w:t>
            </w:r>
            <w:r>
              <w:br/>
            </w:r>
            <w:r>
              <w:rPr>
                <w:rFonts w:ascii="Times New Roman"/>
                <w:b w:val="false"/>
                <w:i w:val="false"/>
                <w:color w:val="000000"/>
                <w:sz w:val="20"/>
              </w:rPr>
              <w:t>№ 1061 бұйрығымен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Азаматтық әуе кемелерін пайдаланушыны сертификаттау және оған сертификат беру қағидалары</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Азаматтық әуе кемелерін пайдаланушыны сертификаттау және оған сертификат беру қағидалары (бұдан әрі - Қағидалар) "Қазақстан Республикасының әуе кеңістігін пайдалану және авиация қызметі туралы" 2010 жылғы 15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Қазақстан Республикасы Жоғарғы Кеңесінің 1992 жылғы 2 шілдедегі қаулысымен ратификацияланған Халықаралық азаматтық авиация туралы конвенцияның 6-қосымшасының талаптарына сәйкес әзірленді.</w:t>
      </w:r>
    </w:p>
    <w:bookmarkEnd w:id="11"/>
    <w:bookmarkStart w:name="z15" w:id="12"/>
    <w:p>
      <w:pPr>
        <w:spacing w:after="0"/>
        <w:ind w:left="0"/>
        <w:jc w:val="both"/>
      </w:pPr>
      <w:r>
        <w:rPr>
          <w:rFonts w:ascii="Times New Roman"/>
          <w:b w:val="false"/>
          <w:i w:val="false"/>
          <w:color w:val="000000"/>
          <w:sz w:val="28"/>
        </w:rPr>
        <w:t>
      2. Қағидалар жолаушыларды, багажды, жүкті және почта жөнелтілімдерін коммерциялық тасымалдауды (әуе тасымалдары) жүзеге асыратын авиакомпаниялардың азаматтық әуе кемелерін пайдаланушыны сертификаттау, оларға сертификат (бұдан әрі - пайдаланушы сертификаты) беру, оны тоқтата тұру және қайтарып алу тәртібін айқындайды.</w:t>
      </w:r>
    </w:p>
    <w:bookmarkEnd w:id="12"/>
    <w:bookmarkStart w:name="z16" w:id="13"/>
    <w:p>
      <w:pPr>
        <w:spacing w:after="0"/>
        <w:ind w:left="0"/>
        <w:jc w:val="both"/>
      </w:pPr>
      <w:r>
        <w:rPr>
          <w:rFonts w:ascii="Times New Roman"/>
          <w:b w:val="false"/>
          <w:i w:val="false"/>
          <w:color w:val="000000"/>
          <w:sz w:val="28"/>
        </w:rPr>
        <w:t>
      3. Пайдаланушы сертификаты қолданылу саласы мен мерзімі көрсетіліп, екі жыл мерзімге беріледі және басқа тұлғаға беруге жатпайды.</w:t>
      </w:r>
    </w:p>
    <w:bookmarkEnd w:id="13"/>
    <w:bookmarkStart w:name="z17" w:id="14"/>
    <w:p>
      <w:pPr>
        <w:spacing w:after="0"/>
        <w:ind w:left="0"/>
        <w:jc w:val="both"/>
      </w:pPr>
      <w:r>
        <w:rPr>
          <w:rFonts w:ascii="Times New Roman"/>
          <w:b w:val="false"/>
          <w:i w:val="false"/>
          <w:color w:val="000000"/>
          <w:sz w:val="28"/>
        </w:rPr>
        <w:t xml:space="preserve">
      4. Халықаралық коммерциялық тасымалдау құқығын беретін пайдаланушы сертификатын алғаш рет алған авиакомпания Халықаралық азаматтық авиация ұйымында (бұдан әрі - ИКАО) тіркеледі. Авиакомпанияға үш әріптік код пен телефонның шартты түрде шақыру белгісі беріледі. </w:t>
      </w:r>
    </w:p>
    <w:bookmarkEnd w:id="14"/>
    <w:p>
      <w:pPr>
        <w:spacing w:after="0"/>
        <w:ind w:left="0"/>
        <w:jc w:val="both"/>
      </w:pPr>
      <w:r>
        <w:rPr>
          <w:rFonts w:ascii="Times New Roman"/>
          <w:b w:val="false"/>
          <w:i w:val="false"/>
          <w:color w:val="000000"/>
          <w:sz w:val="28"/>
        </w:rPr>
        <w:t>
      Тіркеу азаматтық авиация саласындағы уәкілетті ұйым (бұдан әрі - уәкілетті ұйым) ИКАО-ға жіберетін сұрау арқылы жүзеге асырылады.</w:t>
      </w:r>
    </w:p>
    <w:bookmarkStart w:name="z18" w:id="15"/>
    <w:p>
      <w:pPr>
        <w:spacing w:after="0"/>
        <w:ind w:left="0"/>
        <w:jc w:val="both"/>
      </w:pPr>
      <w:r>
        <w:rPr>
          <w:rFonts w:ascii="Times New Roman"/>
          <w:b w:val="false"/>
          <w:i w:val="false"/>
          <w:color w:val="000000"/>
          <w:sz w:val="28"/>
        </w:rPr>
        <w:t xml:space="preserve">
      5. Азаматтық әуе кемелерін пайдаланушыны сертификаттау үшін "Салық және бюджетке төленетін басқа да міндетті төлемдер туралы (Салық кодексі)" 2017 жылғы 25 желтоқсандағы Қазақстан Республикасы Кодексінің 554-бабының 7-тармағының </w:t>
      </w:r>
      <w:r>
        <w:rPr>
          <w:rFonts w:ascii="Times New Roman"/>
          <w:b w:val="false"/>
          <w:i w:val="false"/>
          <w:color w:val="000000"/>
          <w:sz w:val="28"/>
        </w:rPr>
        <w:t>1) тармақшасымен</w:t>
      </w:r>
      <w:r>
        <w:rPr>
          <w:rFonts w:ascii="Times New Roman"/>
          <w:b w:val="false"/>
          <w:i w:val="false"/>
          <w:color w:val="000000"/>
          <w:sz w:val="28"/>
        </w:rPr>
        <w:t xml:space="preserve"> айқындалатын тәртіпте және мөлшерде алым алынады.</w:t>
      </w:r>
    </w:p>
    <w:bookmarkEnd w:id="15"/>
    <w:bookmarkStart w:name="z19" w:id="16"/>
    <w:p>
      <w:pPr>
        <w:spacing w:after="0"/>
        <w:ind w:left="0"/>
        <w:jc w:val="both"/>
      </w:pPr>
      <w:r>
        <w:rPr>
          <w:rFonts w:ascii="Times New Roman"/>
          <w:b w:val="false"/>
          <w:i w:val="false"/>
          <w:color w:val="000000"/>
          <w:sz w:val="28"/>
        </w:rPr>
        <w:t>
      6. Сертификаттау мынадай тәртіпте жүзеге асырылады:</w:t>
      </w:r>
    </w:p>
    <w:bookmarkEnd w:id="16"/>
    <w:p>
      <w:pPr>
        <w:spacing w:after="0"/>
        <w:ind w:left="0"/>
        <w:jc w:val="both"/>
      </w:pPr>
      <w:r>
        <w:rPr>
          <w:rFonts w:ascii="Times New Roman"/>
          <w:b w:val="false"/>
          <w:i w:val="false"/>
          <w:color w:val="000000"/>
          <w:sz w:val="28"/>
        </w:rPr>
        <w:t>
      1) өтiнiмдi беру алдындағы кезең;</w:t>
      </w:r>
    </w:p>
    <w:p>
      <w:pPr>
        <w:spacing w:after="0"/>
        <w:ind w:left="0"/>
        <w:jc w:val="both"/>
      </w:pPr>
      <w:r>
        <w:rPr>
          <w:rFonts w:ascii="Times New Roman"/>
          <w:b w:val="false"/>
          <w:i w:val="false"/>
          <w:color w:val="000000"/>
          <w:sz w:val="28"/>
        </w:rPr>
        <w:t>
      2) өтініш берушінің уәкілетті ұйымға құжаттармен бірге өтінім беруі;</w:t>
      </w:r>
    </w:p>
    <w:p>
      <w:pPr>
        <w:spacing w:after="0"/>
        <w:ind w:left="0"/>
        <w:jc w:val="both"/>
      </w:pPr>
      <w:r>
        <w:rPr>
          <w:rFonts w:ascii="Times New Roman"/>
          <w:b w:val="false"/>
          <w:i w:val="false"/>
          <w:color w:val="000000"/>
          <w:sz w:val="28"/>
        </w:rPr>
        <w:t>
      3) құжаттаманы бағалау және шешім қабылдау;</w:t>
      </w:r>
    </w:p>
    <w:p>
      <w:pPr>
        <w:spacing w:after="0"/>
        <w:ind w:left="0"/>
        <w:jc w:val="both"/>
      </w:pPr>
      <w:r>
        <w:rPr>
          <w:rFonts w:ascii="Times New Roman"/>
          <w:b w:val="false"/>
          <w:i w:val="false"/>
          <w:color w:val="000000"/>
          <w:sz w:val="28"/>
        </w:rPr>
        <w:t>
      4) уәкілетті ұйымға өтініш берушіге сертификаттық тексеру жүргізуі;</w:t>
      </w:r>
    </w:p>
    <w:p>
      <w:pPr>
        <w:spacing w:after="0"/>
        <w:ind w:left="0"/>
        <w:jc w:val="both"/>
      </w:pPr>
      <w:r>
        <w:rPr>
          <w:rFonts w:ascii="Times New Roman"/>
          <w:b w:val="false"/>
          <w:i w:val="false"/>
          <w:color w:val="000000"/>
          <w:sz w:val="28"/>
        </w:rPr>
        <w:t>
      5) шешім қабылдау және пайдаланушы сертификатын беру (беруден бас тарту).</w:t>
      </w:r>
    </w:p>
    <w:bookmarkStart w:name="z20" w:id="17"/>
    <w:p>
      <w:pPr>
        <w:spacing w:after="0"/>
        <w:ind w:left="0"/>
        <w:jc w:val="both"/>
      </w:pPr>
      <w:r>
        <w:rPr>
          <w:rFonts w:ascii="Times New Roman"/>
          <w:b w:val="false"/>
          <w:i w:val="false"/>
          <w:color w:val="000000"/>
          <w:sz w:val="28"/>
        </w:rPr>
        <w:t>
      7. Сертификаттау мен пайдаланушы сертификатын берудің жалпы мерзімі – өтінім берілген сәттен бастап алпыс төрт жұмыс күні.</w:t>
      </w:r>
    </w:p>
    <w:bookmarkEnd w:id="17"/>
    <w:bookmarkStart w:name="z21" w:id="18"/>
    <w:p>
      <w:pPr>
        <w:spacing w:after="0"/>
        <w:ind w:left="0"/>
        <w:jc w:val="both"/>
      </w:pPr>
      <w:r>
        <w:rPr>
          <w:rFonts w:ascii="Times New Roman"/>
          <w:b w:val="false"/>
          <w:i w:val="false"/>
          <w:color w:val="000000"/>
          <w:sz w:val="28"/>
        </w:rPr>
        <w:t>
      8. Қағидаларда мынадай терминдер мен анықтамалар пайдаланылады:</w:t>
      </w:r>
    </w:p>
    <w:bookmarkEnd w:id="18"/>
    <w:p>
      <w:pPr>
        <w:spacing w:after="0"/>
        <w:ind w:left="0"/>
        <w:jc w:val="both"/>
      </w:pPr>
      <w:r>
        <w:rPr>
          <w:rFonts w:ascii="Times New Roman"/>
          <w:b w:val="false"/>
          <w:i w:val="false"/>
          <w:color w:val="000000"/>
          <w:sz w:val="28"/>
        </w:rPr>
        <w:t>
      1) азаматтық әуе кемелерiн пайдаланушының сертификаты – уәкілетті ұйым (уәкiлеттi орган) берген сертификаттау талаптарына және Қағидаларға сәйкестiгiн куәландыратын құжат;</w:t>
      </w:r>
    </w:p>
    <w:p>
      <w:pPr>
        <w:spacing w:after="0"/>
        <w:ind w:left="0"/>
        <w:jc w:val="both"/>
      </w:pPr>
      <w:r>
        <w:rPr>
          <w:rFonts w:ascii="Times New Roman"/>
          <w:b w:val="false"/>
          <w:i w:val="false"/>
          <w:color w:val="000000"/>
          <w:sz w:val="28"/>
        </w:rPr>
        <w:t>
      2) өтінім – өтініш берушінің азаматтық әуе кемелерін пайдаланушының сертификатын алу үшін уәкілетті ұйымға жүгінуі (бұдан әрі - өтінім);</w:t>
      </w:r>
    </w:p>
    <w:p>
      <w:pPr>
        <w:spacing w:after="0"/>
        <w:ind w:left="0"/>
        <w:jc w:val="both"/>
      </w:pPr>
      <w:r>
        <w:rPr>
          <w:rFonts w:ascii="Times New Roman"/>
          <w:b w:val="false"/>
          <w:i w:val="false"/>
          <w:color w:val="000000"/>
          <w:sz w:val="28"/>
        </w:rPr>
        <w:t>
      3) өтініш беруші – азаматтық әуе кемелерін пайдаланушының сертификатын алу үшін уәкілетті ұйымға жүгінген Қазақстан Республикасының жеке немесе заңды тұлғасы;</w:t>
      </w:r>
    </w:p>
    <w:p>
      <w:pPr>
        <w:spacing w:after="0"/>
        <w:ind w:left="0"/>
        <w:jc w:val="both"/>
      </w:pPr>
      <w:r>
        <w:rPr>
          <w:rFonts w:ascii="Times New Roman"/>
          <w:b w:val="false"/>
          <w:i w:val="false"/>
          <w:color w:val="000000"/>
          <w:sz w:val="28"/>
        </w:rPr>
        <w:t xml:space="preserve">
      4) сертификаттық талаптар – "Азаматтық әуе кемелерін пайдаланушыларға қойылатын сертификаттық талаптарды бекіту туралы" Қазақстан Республикасы Инвестициялар және даму министрінің міндетін атқарушының 2015 жылғы 24 ақпандағы № 153 бұйрығымен бекітілген (Нормативтік құқықтық актілерді мемлекеттік тіркеу тізілімінде № 11459 болып тіркелген, 2015 жылғы 28 шілдеде "Әділет" ақпараттық-құқықтық жүйесінде жарияланған) әуе тасымалдарын, авиациялық жұмыстарды жүзеге асыратын азаматтық әуе кемелерінің пайдаланушыларына қойылатын </w:t>
      </w:r>
      <w:r>
        <w:rPr>
          <w:rFonts w:ascii="Times New Roman"/>
          <w:b w:val="false"/>
          <w:i w:val="false"/>
          <w:color w:val="000000"/>
          <w:sz w:val="28"/>
        </w:rPr>
        <w:t>талаптар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5) сертификаттық тексеру – уәкілетті ұйымға жүзеге асыратын өтініш берушінің құралдарын, жабдықтарын, пайдалану рәсімдерін, технологиялық процестерін, құжаттамасын, ұйымдық құрылымын, әкімшілік, ұшу және жер бетіндегі персоналының құзыретін сертификаттық талаптарға сәйкестігіне және сәйкессіздіктер бар болған кезде – уәкілетті ұйымға бекіткен түзету іс-қимылдарының жоспарын (бұдан әрі - түзету іс-қимылдарының жоспары) орындауға (қолдануға) тексеру.</w:t>
      </w:r>
    </w:p>
    <w:bookmarkStart w:name="z22" w:id="19"/>
    <w:p>
      <w:pPr>
        <w:spacing w:after="0"/>
        <w:ind w:left="0"/>
        <w:jc w:val="left"/>
      </w:pPr>
      <w:r>
        <w:rPr>
          <w:rFonts w:ascii="Times New Roman"/>
          <w:b/>
          <w:i w:val="false"/>
          <w:color w:val="000000"/>
        </w:rPr>
        <w:t xml:space="preserve"> 2-тарау. Сертификаттауды жүргізу тәртібі</w:t>
      </w:r>
    </w:p>
    <w:bookmarkEnd w:id="19"/>
    <w:bookmarkStart w:name="z23" w:id="20"/>
    <w:p>
      <w:pPr>
        <w:spacing w:after="0"/>
        <w:ind w:left="0"/>
        <w:jc w:val="left"/>
      </w:pPr>
      <w:r>
        <w:rPr>
          <w:rFonts w:ascii="Times New Roman"/>
          <w:b/>
          <w:i w:val="false"/>
          <w:color w:val="000000"/>
        </w:rPr>
        <w:t xml:space="preserve"> 1-параграф. Өтiнiмдi беру алдындағы кезең</w:t>
      </w:r>
    </w:p>
    <w:bookmarkEnd w:id="20"/>
    <w:bookmarkStart w:name="z24" w:id="21"/>
    <w:p>
      <w:pPr>
        <w:spacing w:after="0"/>
        <w:ind w:left="0"/>
        <w:jc w:val="both"/>
      </w:pPr>
      <w:r>
        <w:rPr>
          <w:rFonts w:ascii="Times New Roman"/>
          <w:b w:val="false"/>
          <w:i w:val="false"/>
          <w:color w:val="000000"/>
          <w:sz w:val="28"/>
        </w:rPr>
        <w:t>
      9. Өтiнiмдi алғашқы рет беру алдындағы кезең өтініш берушінің уәкілетті ұйымға пайдаланушының сертификатын алу ниеті туралы алдын ала жүгінуін көздейді, онда оған ұшулардың рұқсат етілген түріне, өтінімді қарастырған кезде қолданылатын рәсімдерге және өтініш беруші ұсынатын мәліметтерге қатысты толыққанды ақпарат беріледі.</w:t>
      </w:r>
    </w:p>
    <w:bookmarkEnd w:id="21"/>
    <w:p>
      <w:pPr>
        <w:spacing w:after="0"/>
        <w:ind w:left="0"/>
        <w:jc w:val="both"/>
      </w:pPr>
      <w:r>
        <w:rPr>
          <w:rFonts w:ascii="Times New Roman"/>
          <w:b w:val="false"/>
          <w:i w:val="false"/>
          <w:color w:val="000000"/>
          <w:sz w:val="28"/>
        </w:rPr>
        <w:t>
      Өз кезегінде, өтiнiш беруші алдын ала бағалау үшін пайдалануға жоспарланатын әуе кемелерінің түріне, оның ұшу қауіпсіздігін қамтамасыз ету үшін қаржы-экономикалық жағдайына және ұсынылатын тасымалдауларға сәйкес келетін маршруттардың құрылымына, тасымалдаулардың жоспарланатын рентабельдiгiне, бiлiктi персоналдың бар болуына, қажеттiлiктерге немесе сұранысқа ие және қоғам мүдделеріне жауап беретін қызмет көрсетудің деңгейіне қатысты ақпаратты ұсынады.</w:t>
      </w:r>
    </w:p>
    <w:bookmarkStart w:name="z25" w:id="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Уәкілетті ұйым жүгінген күннен бастап он жұмыс күні мерзімінде өтініш берушіге алдын ала бағалау нәтижелері бойынша оң немесе теріс қорытынды туралы хабарлайды. Оң қорытынды пайдаланушыны сертификаттауға дайындауды бастау үшін негіз болып табылады.</w:t>
      </w:r>
    </w:p>
    <w:bookmarkEnd w:id="22"/>
    <w:bookmarkStart w:name="z27" w:id="23"/>
    <w:p>
      <w:pPr>
        <w:spacing w:after="0"/>
        <w:ind w:left="0"/>
        <w:jc w:val="left"/>
      </w:pPr>
      <w:r>
        <w:rPr>
          <w:rFonts w:ascii="Times New Roman"/>
          <w:b/>
          <w:i w:val="false"/>
          <w:color w:val="000000"/>
        </w:rPr>
        <w:t xml:space="preserve"> 2-параграф. Өтінімді және құжаттарды беру</w:t>
      </w:r>
    </w:p>
    <w:bookmarkEnd w:id="23"/>
    <w:bookmarkStart w:name="z28" w:id="24"/>
    <w:p>
      <w:pPr>
        <w:spacing w:after="0"/>
        <w:ind w:left="0"/>
        <w:jc w:val="both"/>
      </w:pPr>
      <w:r>
        <w:rPr>
          <w:rFonts w:ascii="Times New Roman"/>
          <w:b w:val="false"/>
          <w:i w:val="false"/>
          <w:color w:val="000000"/>
          <w:sz w:val="28"/>
        </w:rPr>
        <w:t xml:space="preserve">
      11. Өтінім беруші ұшуларды орындауды бастаудың жоспарланған күніне дейін 64 (алпыс төрт) жұмыс күні мерзімінде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пайдаланушы сертификатын алу үшін Мемлекеттік корпорацияға, "электрондық үкіметтің" веб-порталына өтінімді жібереді.</w:t>
      </w:r>
    </w:p>
    <w:bookmarkEnd w:id="24"/>
    <w:bookmarkStart w:name="z29" w:id="25"/>
    <w:p>
      <w:pPr>
        <w:spacing w:after="0"/>
        <w:ind w:left="0"/>
        <w:jc w:val="both"/>
      </w:pPr>
      <w:r>
        <w:rPr>
          <w:rFonts w:ascii="Times New Roman"/>
          <w:b w:val="false"/>
          <w:i w:val="false"/>
          <w:color w:val="000000"/>
          <w:sz w:val="28"/>
        </w:rPr>
        <w:t xml:space="preserve">
      12. Өтінімге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Пайдаланушы сертификатын алуға өтінімге қоса берілетін құжаттардың тізбесіне сәйкес құжаттар қоса беріледі.</w:t>
      </w:r>
    </w:p>
    <w:bookmarkEnd w:id="25"/>
    <w:bookmarkStart w:name="z30" w:id="26"/>
    <w:p>
      <w:pPr>
        <w:spacing w:after="0"/>
        <w:ind w:left="0"/>
        <w:jc w:val="both"/>
      </w:pPr>
      <w:r>
        <w:rPr>
          <w:rFonts w:ascii="Times New Roman"/>
          <w:b w:val="false"/>
          <w:i w:val="false"/>
          <w:color w:val="000000"/>
          <w:sz w:val="28"/>
        </w:rPr>
        <w:t>
      13. Кезекті пайдаланушы сертификатын алу үшін өтініш беруші Қағидалардың 11 және 12-тармақтарында көрсетілген өзгерістер болған және/немесе толықтырулар енгізілген құжаттармен бірге өтінімді береді.</w:t>
      </w:r>
    </w:p>
    <w:bookmarkEnd w:id="26"/>
    <w:bookmarkStart w:name="z31" w:id="27"/>
    <w:p>
      <w:pPr>
        <w:spacing w:after="0"/>
        <w:ind w:left="0"/>
        <w:jc w:val="left"/>
      </w:pPr>
      <w:r>
        <w:rPr>
          <w:rFonts w:ascii="Times New Roman"/>
          <w:b/>
          <w:i w:val="false"/>
          <w:color w:val="000000"/>
        </w:rPr>
        <w:t xml:space="preserve"> 3-параграф. Құжаттаманы бағалау және шешім қабылдау</w:t>
      </w:r>
    </w:p>
    <w:bookmarkEnd w:id="27"/>
    <w:bookmarkStart w:name="z32" w:id="28"/>
    <w:p>
      <w:pPr>
        <w:spacing w:after="0"/>
        <w:ind w:left="0"/>
        <w:jc w:val="both"/>
      </w:pPr>
      <w:r>
        <w:rPr>
          <w:rFonts w:ascii="Times New Roman"/>
          <w:b w:val="false"/>
          <w:i w:val="false"/>
          <w:color w:val="000000"/>
          <w:sz w:val="28"/>
        </w:rPr>
        <w:t xml:space="preserve">
      14. Уәкілетті ұйым ұсынылған құжаттарды қарайды, олар бойынша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"Пайдаланушы сертификатын алуға арналған өтінім бойынша шешім" нысан бойынша тиісті шешім қабылдайды.</w:t>
      </w:r>
    </w:p>
    <w:bookmarkEnd w:id="28"/>
    <w:p>
      <w:pPr>
        <w:spacing w:after="0"/>
        <w:ind w:left="0"/>
        <w:jc w:val="both"/>
      </w:pPr>
      <w:r>
        <w:rPr>
          <w:rFonts w:ascii="Times New Roman"/>
          <w:b w:val="false"/>
          <w:i w:val="false"/>
          <w:color w:val="000000"/>
          <w:sz w:val="28"/>
        </w:rPr>
        <w:t>
      Қараудың барынша ұзақ мерзімі – жиырма жұмыс күні, өтінім мен қоса берілген құжаттар Қағидалардың талаптарына сәйкессіздіктер анықталған жағдайда өтініш берушіге анықталған сәйкессіздіктерді жою мүмкіндігі беріледі, бұл ретте жою мерзімі он жұмыс күніне белгіленеді.</w:t>
      </w:r>
    </w:p>
    <w:bookmarkStart w:name="z33" w:id="29"/>
    <w:p>
      <w:pPr>
        <w:spacing w:after="0"/>
        <w:ind w:left="0"/>
        <w:jc w:val="both"/>
      </w:pPr>
      <w:r>
        <w:rPr>
          <w:rFonts w:ascii="Times New Roman"/>
          <w:b w:val="false"/>
          <w:i w:val="false"/>
          <w:color w:val="000000"/>
          <w:sz w:val="28"/>
        </w:rPr>
        <w:t xml:space="preserve">
      15. Қағидалардың 14-тармағымен белгіленген мерзімде өтініш беруші анықталған сәйкессіздіктерді жоймаған жағдайда, өтініш берушіге бас тарту себептері көрсетіліп, өтінімді қараудан бас тарту туралы шешім жіберіледі. </w:t>
      </w:r>
    </w:p>
    <w:bookmarkEnd w:id="29"/>
    <w:bookmarkStart w:name="z34" w:id="30"/>
    <w:p>
      <w:pPr>
        <w:spacing w:after="0"/>
        <w:ind w:left="0"/>
        <w:jc w:val="both"/>
      </w:pPr>
      <w:r>
        <w:rPr>
          <w:rFonts w:ascii="Times New Roman"/>
          <w:b w:val="false"/>
          <w:i w:val="false"/>
          <w:color w:val="000000"/>
          <w:sz w:val="28"/>
        </w:rPr>
        <w:t xml:space="preserve">
      16. Өтінім мен құжаттар Қағидалардың талаптарына сәйкес келген жағдайда, уәкілетті ұйым өтініш берушіге сертификаттық тексеру кезеңіне көшу туралы шешім жібереді және оны өткізу үшін 4 (төрт) жұмыс күні ішінде уәкілетті ұйымның авиация инспекторлары қатарынан Комиссия (бұдан әрі - Комиссия) құрылады. </w:t>
      </w:r>
    </w:p>
    <w:bookmarkEnd w:id="30"/>
    <w:bookmarkStart w:name="z35" w:id="31"/>
    <w:p>
      <w:pPr>
        <w:spacing w:after="0"/>
        <w:ind w:left="0"/>
        <w:jc w:val="left"/>
      </w:pPr>
      <w:r>
        <w:rPr>
          <w:rFonts w:ascii="Times New Roman"/>
          <w:b/>
          <w:i w:val="false"/>
          <w:color w:val="000000"/>
        </w:rPr>
        <w:t xml:space="preserve"> 4-параграф. Сертификаттық тексеруді өткізу</w:t>
      </w:r>
    </w:p>
    <w:bookmarkEnd w:id="31"/>
    <w:bookmarkStart w:name="z36" w:id="32"/>
    <w:p>
      <w:pPr>
        <w:spacing w:after="0"/>
        <w:ind w:left="0"/>
        <w:jc w:val="both"/>
      </w:pPr>
      <w:r>
        <w:rPr>
          <w:rFonts w:ascii="Times New Roman"/>
          <w:b w:val="false"/>
          <w:i w:val="false"/>
          <w:color w:val="000000"/>
          <w:sz w:val="28"/>
        </w:rPr>
        <w:t>
      17. Комиссия 10 (он) жұмыс күні ішінде өтініш берушіге сертификаттық тексеруді авиация инспекторлары үшін уәкілетті ұйым әзірлеген нұсқамалық материалды пайдалана отырып, пайдаланушының белгіленген сертификаттау талаптарына сәйкестігіне, оның ішінде ұшу қауіпсіздігін қамтамасыз ету үшін оның қаржы-экономикалық жағдайына жүзеге асырады.</w:t>
      </w:r>
    </w:p>
    <w:bookmarkEnd w:id="32"/>
    <w:bookmarkStart w:name="z37" w:id="33"/>
    <w:p>
      <w:pPr>
        <w:spacing w:after="0"/>
        <w:ind w:left="0"/>
        <w:jc w:val="both"/>
      </w:pPr>
      <w:r>
        <w:rPr>
          <w:rFonts w:ascii="Times New Roman"/>
          <w:b w:val="false"/>
          <w:i w:val="false"/>
          <w:color w:val="000000"/>
          <w:sz w:val="28"/>
        </w:rPr>
        <w:t xml:space="preserve">
      18. Ұшу және жер бетіндегі қызметтерді тексеру қойылған міндеттерді шешу үшін авиация персоналының, жердегі құралдардың және жабдықтардың дайындық дәрежесін айқындау мақсатында жүргізіледі. </w:t>
      </w:r>
    </w:p>
    <w:bookmarkEnd w:id="33"/>
    <w:p>
      <w:pPr>
        <w:spacing w:after="0"/>
        <w:ind w:left="0"/>
        <w:jc w:val="both"/>
      </w:pPr>
      <w:r>
        <w:rPr>
          <w:rFonts w:ascii="Times New Roman"/>
          <w:b w:val="false"/>
          <w:i w:val="false"/>
          <w:color w:val="000000"/>
          <w:sz w:val="28"/>
        </w:rPr>
        <w:t>
      Бұл ретте ғимараттар мен құрылыстардың тиісінше жабдықталғаны және олардың тікелей мақсаты бойынша пайдаланылуы тексеріліп, расталады.</w:t>
      </w:r>
    </w:p>
    <w:bookmarkStart w:name="z38" w:id="34"/>
    <w:p>
      <w:pPr>
        <w:spacing w:after="0"/>
        <w:ind w:left="0"/>
        <w:jc w:val="both"/>
      </w:pPr>
      <w:r>
        <w:rPr>
          <w:rFonts w:ascii="Times New Roman"/>
          <w:b w:val="false"/>
          <w:i w:val="false"/>
          <w:color w:val="000000"/>
          <w:sz w:val="28"/>
        </w:rPr>
        <w:t>
      19. Пайдаланушы сертификатын алғаш рет алған кезде өтініш берушіні сертификаттық тексеру мыналарды қосымша қамтиды: өтініш берушінің ұшуларға басшылық ету жүйесін көрсету, суға мәжбүрлі қонуды көрсетуге еліктеу, авариялық эвакуацияны көрсету.</w:t>
      </w:r>
    </w:p>
    <w:bookmarkEnd w:id="34"/>
    <w:bookmarkStart w:name="z39" w:id="35"/>
    <w:p>
      <w:pPr>
        <w:spacing w:after="0"/>
        <w:ind w:left="0"/>
        <w:jc w:val="both"/>
      </w:pPr>
      <w:r>
        <w:rPr>
          <w:rFonts w:ascii="Times New Roman"/>
          <w:b w:val="false"/>
          <w:i w:val="false"/>
          <w:color w:val="000000"/>
          <w:sz w:val="28"/>
        </w:rPr>
        <w:t xml:space="preserve">
      20. Сертификаттық тексеру нәтижелері бойынша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екі данада Сертификаттық тексеру актісі (бұдан әрі - Акт) жасалынады, онда өтініш беруші объектілерінің нақты жай-күйі, қорытындылар, ұсынымдар мен пайдаланушының сертификатын беру мүмкіндігі немесе мүмкін еместігі туралы қорытынды көрсетіледі. Актіге бір күннің ішінде Комиссияның мүшелері қол қояды және танысу үшін өтініш берушіге беріледі.</w:t>
      </w:r>
    </w:p>
    <w:bookmarkEnd w:id="35"/>
    <w:bookmarkStart w:name="z40" w:id="36"/>
    <w:p>
      <w:pPr>
        <w:spacing w:after="0"/>
        <w:ind w:left="0"/>
        <w:jc w:val="both"/>
      </w:pPr>
      <w:r>
        <w:rPr>
          <w:rFonts w:ascii="Times New Roman"/>
          <w:b w:val="false"/>
          <w:i w:val="false"/>
          <w:color w:val="000000"/>
          <w:sz w:val="28"/>
        </w:rPr>
        <w:t xml:space="preserve">
      21. Сертификаттық зерттеп-қарау кезінде анықталған сертификаттау талаптарына сәйкессіздіктер үш санатқа бөлінеді: </w:t>
      </w:r>
    </w:p>
    <w:bookmarkEnd w:id="36"/>
    <w:p>
      <w:pPr>
        <w:spacing w:after="0"/>
        <w:ind w:left="0"/>
        <w:jc w:val="both"/>
      </w:pPr>
      <w:r>
        <w:rPr>
          <w:rFonts w:ascii="Times New Roman"/>
          <w:b w:val="false"/>
          <w:i w:val="false"/>
          <w:color w:val="000000"/>
          <w:sz w:val="28"/>
        </w:rPr>
        <w:t>
      1-санат, 2-санат және 3-санат.</w:t>
      </w:r>
    </w:p>
    <w:p>
      <w:pPr>
        <w:spacing w:after="0"/>
        <w:ind w:left="0"/>
        <w:jc w:val="both"/>
      </w:pPr>
      <w:r>
        <w:rPr>
          <w:rFonts w:ascii="Times New Roman"/>
          <w:b w:val="false"/>
          <w:i w:val="false"/>
          <w:color w:val="000000"/>
          <w:sz w:val="28"/>
        </w:rPr>
        <w:t xml:space="preserve">
      1-санатқа қызметті жүзеге асыруға кедергі келтірмейтін және өндірісті жетілдіру кезінде ол жойылуға тиіс сертификаттау талаптарына сәйкессіздік жатады. </w:t>
      </w:r>
    </w:p>
    <w:p>
      <w:pPr>
        <w:spacing w:after="0"/>
        <w:ind w:left="0"/>
        <w:jc w:val="both"/>
      </w:pPr>
      <w:r>
        <w:rPr>
          <w:rFonts w:ascii="Times New Roman"/>
          <w:b w:val="false"/>
          <w:i w:val="false"/>
          <w:color w:val="000000"/>
          <w:sz w:val="28"/>
        </w:rPr>
        <w:t xml:space="preserve">
      2-санатқа азаматтық авиация саласындағы уәкілетті ұйыммен келісілген мерзімдерде жойылған немесе шектеулер енгізілген жағдайда қызметті жүзеге асыруға кедергі келтірмейтін сертификаттау талаптарына сәйкессіздік жатады. </w:t>
      </w:r>
    </w:p>
    <w:p>
      <w:pPr>
        <w:spacing w:after="0"/>
        <w:ind w:left="0"/>
        <w:jc w:val="both"/>
      </w:pPr>
      <w:r>
        <w:rPr>
          <w:rFonts w:ascii="Times New Roman"/>
          <w:b w:val="false"/>
          <w:i w:val="false"/>
          <w:color w:val="000000"/>
          <w:sz w:val="28"/>
        </w:rPr>
        <w:t xml:space="preserve">
      3-санатқа қызметті жүзеге асыруға кедергі келтіретін сертификаттау талаптарына сәйкессіздік жатады. </w:t>
      </w:r>
    </w:p>
    <w:p>
      <w:pPr>
        <w:spacing w:after="0"/>
        <w:ind w:left="0"/>
        <w:jc w:val="both"/>
      </w:pPr>
      <w:r>
        <w:rPr>
          <w:rFonts w:ascii="Times New Roman"/>
          <w:b w:val="false"/>
          <w:i w:val="false"/>
          <w:color w:val="000000"/>
          <w:sz w:val="28"/>
        </w:rPr>
        <w:t xml:space="preserve">
      3-санаттағы сертификаттау талаптарына сәйкессіздіктер өтініш берушінің техникалық және қаржылық мүмкіндіктері негізге алына отырып, адамның өмірі мен денсаулығын, қоршаған ортаны қорғауды, ұшу қауіпсіздігі мен авиациялық қауіпсіздікті қамтамасыз етуге өтініш берушінің қабілетсіздігімен сипатталады. </w:t>
      </w:r>
    </w:p>
    <w:p>
      <w:pPr>
        <w:spacing w:after="0"/>
        <w:ind w:left="0"/>
        <w:jc w:val="both"/>
      </w:pPr>
      <w:r>
        <w:rPr>
          <w:rFonts w:ascii="Times New Roman"/>
          <w:b w:val="false"/>
          <w:i w:val="false"/>
          <w:color w:val="000000"/>
          <w:sz w:val="28"/>
        </w:rPr>
        <w:t xml:space="preserve">
      3-санаттағы сертификаттау талаптарына сәйкессіздік кезінде уәкілетті ұйым пайдаланушы сертификатын беруден бас тартады не өтініш беруші анықталған сәйкессіздіктерді жойған кезге дейін Қазақстан Республикасының әуе кеңістігін пайдалану және авиация қызметі туралы Қазақстан Республикасының заңнамасында белгіленген жағдайларда және тәртіппен пайдаланушы сертификатының қолданысын шектейді. </w:t>
      </w:r>
    </w:p>
    <w:p>
      <w:pPr>
        <w:spacing w:after="0"/>
        <w:ind w:left="0"/>
        <w:jc w:val="both"/>
      </w:pPr>
      <w:r>
        <w:rPr>
          <w:rFonts w:ascii="Times New Roman"/>
          <w:b w:val="false"/>
          <w:i w:val="false"/>
          <w:color w:val="000000"/>
          <w:sz w:val="28"/>
        </w:rPr>
        <w:t xml:space="preserve">
      2-санаттағы сертификаттау талаптарына сәйкессіздік кезінде уәкілетті ұйым: </w:t>
      </w:r>
    </w:p>
    <w:p>
      <w:pPr>
        <w:spacing w:after="0"/>
        <w:ind w:left="0"/>
        <w:jc w:val="both"/>
      </w:pPr>
      <w:r>
        <w:rPr>
          <w:rFonts w:ascii="Times New Roman"/>
          <w:b w:val="false"/>
          <w:i w:val="false"/>
          <w:color w:val="000000"/>
          <w:sz w:val="28"/>
        </w:rPr>
        <w:t xml:space="preserve">
      1) анықталған сәйкессіздікті жою үшін ол анықталған кезден бастап үш айдан аспайтын мерзім белгілейді. Өтініш беруші анықталған сәйкессіздікті жою жөніндегі түзету іс-қимылдарының жоспарын әзірлейді және сертификаттық зерттеп-қарау нәтижелерімен танысқан кезден бастап он жұмыс күні ішінде уәкілетті ұйымға ұсынады; </w:t>
      </w:r>
    </w:p>
    <w:p>
      <w:pPr>
        <w:spacing w:after="0"/>
        <w:ind w:left="0"/>
        <w:jc w:val="both"/>
      </w:pPr>
      <w:r>
        <w:rPr>
          <w:rFonts w:ascii="Times New Roman"/>
          <w:b w:val="false"/>
          <w:i w:val="false"/>
          <w:color w:val="000000"/>
          <w:sz w:val="28"/>
        </w:rPr>
        <w:t xml:space="preserve">
      2) өтініш беруші ұсынған анықталған сәйкессіздікті жою жөніндегі шараларды бағалау негізінде түзету іс-қимылдарының жоспарын бекітеді не оны негіздемесімен қоса пысықтауға қайтарады. </w:t>
      </w:r>
    </w:p>
    <w:p>
      <w:pPr>
        <w:spacing w:after="0"/>
        <w:ind w:left="0"/>
        <w:jc w:val="both"/>
      </w:pPr>
      <w:r>
        <w:rPr>
          <w:rFonts w:ascii="Times New Roman"/>
          <w:b w:val="false"/>
          <w:i w:val="false"/>
          <w:color w:val="000000"/>
          <w:sz w:val="28"/>
        </w:rPr>
        <w:t xml:space="preserve">
      Өтініш беруші түзету іс-қимылдарының жоспарында көрсетілген мерзімді өзгерту қажеттілігі туралы негіздемені ұсынған жағдайда, уәкілетті ұйым оны ұзартады. </w:t>
      </w:r>
    </w:p>
    <w:p>
      <w:pPr>
        <w:spacing w:after="0"/>
        <w:ind w:left="0"/>
        <w:jc w:val="both"/>
      </w:pPr>
      <w:r>
        <w:rPr>
          <w:rFonts w:ascii="Times New Roman"/>
          <w:b w:val="false"/>
          <w:i w:val="false"/>
          <w:color w:val="000000"/>
          <w:sz w:val="28"/>
        </w:rPr>
        <w:t>
      1-санаттағы сертификаттау талаптарына сәйкессіздік кезінде түзету іс-қимылдарының жоспары талап етілмейді.</w:t>
      </w:r>
    </w:p>
    <w:bookmarkStart w:name="z41" w:id="37"/>
    <w:p>
      <w:pPr>
        <w:spacing w:after="0"/>
        <w:ind w:left="0"/>
        <w:jc w:val="both"/>
      </w:pPr>
      <w:r>
        <w:rPr>
          <w:rFonts w:ascii="Times New Roman"/>
          <w:b w:val="false"/>
          <w:i w:val="false"/>
          <w:color w:val="000000"/>
          <w:sz w:val="28"/>
        </w:rPr>
        <w:t xml:space="preserve">
      22. Уәкілетті ұйым пайдаланушының түзету іс-қимылдарының жоспарын ұсынуын және (немесе) жоспарда белгіленген мерзімдерде түзету іс-қимылдарын орындауын тексеру жүргізу жолымен бақылайды. </w:t>
      </w:r>
    </w:p>
    <w:bookmarkEnd w:id="37"/>
    <w:p>
      <w:pPr>
        <w:spacing w:after="0"/>
        <w:ind w:left="0"/>
        <w:jc w:val="both"/>
      </w:pPr>
      <w:r>
        <w:rPr>
          <w:rFonts w:ascii="Times New Roman"/>
          <w:b w:val="false"/>
          <w:i w:val="false"/>
          <w:color w:val="000000"/>
          <w:sz w:val="28"/>
        </w:rPr>
        <w:t>
      Егер өтініш беруші түзету іс-қимылдарының қолайлы жоспарын ұсынбаса немесе уәкілетті ұйым белгілеген мерзімдерде түзету іс-қимылдарын орындамаса, 2-санаттағы сертификаттау талаптарына сәйкессіздік 3-санаттағы сертификаттау талаптарына сәйкессіздікке айналады және уәкілетті ұйым пайдаланушы сертификатын беруден бас тартады немесе бұрын берілген пайдаланушы сертификатын кері қайтарып алады.</w:t>
      </w:r>
    </w:p>
    <w:bookmarkStart w:name="z42" w:id="38"/>
    <w:p>
      <w:pPr>
        <w:spacing w:after="0"/>
        <w:ind w:left="0"/>
        <w:jc w:val="left"/>
      </w:pPr>
      <w:r>
        <w:rPr>
          <w:rFonts w:ascii="Times New Roman"/>
          <w:b/>
          <w:i w:val="false"/>
          <w:color w:val="000000"/>
        </w:rPr>
        <w:t xml:space="preserve"> 5-параграф. Шешім қабылдау және пайдаланушы сертификатын беру (беруден бас тарту)</w:t>
      </w:r>
    </w:p>
    <w:bookmarkEnd w:id="38"/>
    <w:bookmarkStart w:name="z43" w:id="39"/>
    <w:p>
      <w:pPr>
        <w:spacing w:after="0"/>
        <w:ind w:left="0"/>
        <w:jc w:val="both"/>
      </w:pPr>
      <w:r>
        <w:rPr>
          <w:rFonts w:ascii="Times New Roman"/>
          <w:b w:val="false"/>
          <w:i w:val="false"/>
          <w:color w:val="000000"/>
          <w:sz w:val="28"/>
        </w:rPr>
        <w:t>
      23. Пайдаланушы сертиф икатын беру үшін пайдаланушы сертификатын беру туралы қорытындысымен сертификаттық тексеру актісі негіз болып табылады.</w:t>
      </w:r>
    </w:p>
    <w:bookmarkEnd w:id="39"/>
    <w:p>
      <w:pPr>
        <w:spacing w:after="0"/>
        <w:ind w:left="0"/>
        <w:jc w:val="both"/>
      </w:pPr>
      <w:r>
        <w:rPr>
          <w:rFonts w:ascii="Times New Roman"/>
          <w:b w:val="false"/>
          <w:i w:val="false"/>
          <w:color w:val="000000"/>
          <w:sz w:val="28"/>
        </w:rPr>
        <w:t xml:space="preserve">
      Уәкілетті ұйым үш жұмыс күні мерзімде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пайдаланушының сертификатын ресімдеуді және беруді жүргізеді.</w:t>
      </w:r>
    </w:p>
    <w:bookmarkStart w:name="z44" w:id="40"/>
    <w:p>
      <w:pPr>
        <w:spacing w:after="0"/>
        <w:ind w:left="0"/>
        <w:jc w:val="both"/>
      </w:pPr>
      <w:r>
        <w:rPr>
          <w:rFonts w:ascii="Times New Roman"/>
          <w:b w:val="false"/>
          <w:i w:val="false"/>
          <w:color w:val="000000"/>
          <w:sz w:val="28"/>
        </w:rPr>
        <w:t>
      24. Уәкілетті ұйымның басшысының немесе оны алмастырушы тұлғаның қолымен және мөрімен расталған пайдаланушы сертификатының көшiрмесi және онымен байланысты пайдалану ерекшеліктерінің көшірмелері әуе кемесінің бортында болады.</w:t>
      </w:r>
    </w:p>
    <w:bookmarkEnd w:id="40"/>
    <w:bookmarkStart w:name="z45" w:id="41"/>
    <w:p>
      <w:pPr>
        <w:spacing w:after="0"/>
        <w:ind w:left="0"/>
        <w:jc w:val="both"/>
      </w:pPr>
      <w:r>
        <w:rPr>
          <w:rFonts w:ascii="Times New Roman"/>
          <w:b w:val="false"/>
          <w:i w:val="false"/>
          <w:color w:val="000000"/>
          <w:sz w:val="28"/>
        </w:rPr>
        <w:t>
      25. Егер:</w:t>
      </w:r>
    </w:p>
    <w:bookmarkEnd w:id="41"/>
    <w:p>
      <w:pPr>
        <w:spacing w:after="0"/>
        <w:ind w:left="0"/>
        <w:jc w:val="both"/>
      </w:pPr>
      <w:r>
        <w:rPr>
          <w:rFonts w:ascii="Times New Roman"/>
          <w:b w:val="false"/>
          <w:i w:val="false"/>
          <w:color w:val="000000"/>
          <w:sz w:val="28"/>
        </w:rPr>
        <w:t>
      1) өтініш берушіге қатысты қызметтердің осы түрлерін көрсетуге тыйым салатын сот шешімі болса;</w:t>
      </w:r>
    </w:p>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16-бабының</w:t>
      </w:r>
      <w:r>
        <w:rPr>
          <w:rFonts w:ascii="Times New Roman"/>
          <w:b w:val="false"/>
          <w:i w:val="false"/>
          <w:color w:val="000000"/>
          <w:sz w:val="28"/>
        </w:rPr>
        <w:t xml:space="preserve"> 7-тармағында көзделген сәйкессіздіктер анықталған жағдайларда пайдаланушының сертификатын беруден бас тарту туралы қорытындысы бар сертификаттық тексеру актісі пайдаланушының сертификатын беруден бас тарту үшін негіз болып табылады.</w:t>
      </w:r>
    </w:p>
    <w:bookmarkStart w:name="z46" w:id="42"/>
    <w:p>
      <w:pPr>
        <w:spacing w:after="0"/>
        <w:ind w:left="0"/>
        <w:jc w:val="both"/>
      </w:pPr>
      <w:r>
        <w:rPr>
          <w:rFonts w:ascii="Times New Roman"/>
          <w:b w:val="false"/>
          <w:i w:val="false"/>
          <w:color w:val="000000"/>
          <w:sz w:val="28"/>
        </w:rPr>
        <w:t>
      26. Уәкілетті ұйым пайдаланушы сертификатын беруден бас тарту туралы шешім қабылданған күннен бастап, мерзімі үш жұмыс күні ішінде өтініш берушіге жазбаша түрде дәлелді бас тартуды жібереді.</w:t>
      </w:r>
    </w:p>
    <w:bookmarkEnd w:id="42"/>
    <w:bookmarkStart w:name="z47" w:id="43"/>
    <w:p>
      <w:pPr>
        <w:spacing w:after="0"/>
        <w:ind w:left="0"/>
        <w:jc w:val="both"/>
      </w:pPr>
      <w:r>
        <w:rPr>
          <w:rFonts w:ascii="Times New Roman"/>
          <w:b w:val="false"/>
          <w:i w:val="false"/>
          <w:color w:val="000000"/>
          <w:sz w:val="28"/>
        </w:rPr>
        <w:t>
      27. Пайдаланушы сертификатта белгіленген пайдалану талаптары мен шектеулерді сақтайды.</w:t>
      </w:r>
    </w:p>
    <w:bookmarkEnd w:id="43"/>
    <w:bookmarkStart w:name="z48" w:id="44"/>
    <w:p>
      <w:pPr>
        <w:spacing w:after="0"/>
        <w:ind w:left="0"/>
        <w:jc w:val="left"/>
      </w:pPr>
      <w:r>
        <w:rPr>
          <w:rFonts w:ascii="Times New Roman"/>
          <w:b/>
          <w:i w:val="false"/>
          <w:color w:val="000000"/>
        </w:rPr>
        <w:t xml:space="preserve"> 3-тарау. Пайдаланушы сертификатын тоқтата тұру және қайтарып алу тәртібі</w:t>
      </w:r>
    </w:p>
    <w:bookmarkEnd w:id="44"/>
    <w:bookmarkStart w:name="z49" w:id="45"/>
    <w:p>
      <w:pPr>
        <w:spacing w:after="0"/>
        <w:ind w:left="0"/>
        <w:jc w:val="both"/>
      </w:pPr>
      <w:r>
        <w:rPr>
          <w:rFonts w:ascii="Times New Roman"/>
          <w:b w:val="false"/>
          <w:i w:val="false"/>
          <w:color w:val="000000"/>
          <w:sz w:val="28"/>
        </w:rPr>
        <w:t>
      28. Уәкілетті ұйым:</w:t>
      </w:r>
    </w:p>
    <w:bookmarkEnd w:id="45"/>
    <w:p>
      <w:pPr>
        <w:spacing w:after="0"/>
        <w:ind w:left="0"/>
        <w:jc w:val="both"/>
      </w:pPr>
      <w:r>
        <w:rPr>
          <w:rFonts w:ascii="Times New Roman"/>
          <w:b w:val="false"/>
          <w:i w:val="false"/>
          <w:color w:val="000000"/>
          <w:sz w:val="28"/>
        </w:rPr>
        <w:t>
      1) пайдаланушы сертификаттық талаптар мен шектеулерді сақтамаған;</w:t>
      </w:r>
    </w:p>
    <w:p>
      <w:pPr>
        <w:spacing w:after="0"/>
        <w:ind w:left="0"/>
        <w:jc w:val="both"/>
      </w:pPr>
      <w:r>
        <w:rPr>
          <w:rFonts w:ascii="Times New Roman"/>
          <w:b w:val="false"/>
          <w:i w:val="false"/>
          <w:color w:val="000000"/>
          <w:sz w:val="28"/>
        </w:rPr>
        <w:t>
      2) Қазақстан Республикасының міндетті сақтандыру түрлері туралы заңдарының талаптарына сәйкес сақтандыру қамтамасыз етілмеген;</w:t>
      </w:r>
    </w:p>
    <w:p>
      <w:pPr>
        <w:spacing w:after="0"/>
        <w:ind w:left="0"/>
        <w:jc w:val="both"/>
      </w:pPr>
      <w:r>
        <w:rPr>
          <w:rFonts w:ascii="Times New Roman"/>
          <w:b w:val="false"/>
          <w:i w:val="false"/>
          <w:color w:val="000000"/>
          <w:sz w:val="28"/>
        </w:rPr>
        <w:t xml:space="preserve">
      3) инспекциялық тексеру кезінде, оның ішінде шетел мемлекеттерде, Заңның </w:t>
      </w:r>
      <w:r>
        <w:rPr>
          <w:rFonts w:ascii="Times New Roman"/>
          <w:b w:val="false"/>
          <w:i w:val="false"/>
          <w:color w:val="000000"/>
          <w:sz w:val="28"/>
        </w:rPr>
        <w:t>16-3 бабына</w:t>
      </w:r>
      <w:r>
        <w:rPr>
          <w:rFonts w:ascii="Times New Roman"/>
          <w:b w:val="false"/>
          <w:i w:val="false"/>
          <w:color w:val="000000"/>
          <w:sz w:val="28"/>
        </w:rPr>
        <w:t xml:space="preserve"> сәйкес белгіленген бірінші деңгейдегі немесе ұшулардың қауіпсіздігіне әсер ететін бұзушылықтар анықталған;</w:t>
      </w:r>
    </w:p>
    <w:p>
      <w:pPr>
        <w:spacing w:after="0"/>
        <w:ind w:left="0"/>
        <w:jc w:val="both"/>
      </w:pPr>
      <w:r>
        <w:rPr>
          <w:rFonts w:ascii="Times New Roman"/>
          <w:b w:val="false"/>
          <w:i w:val="false"/>
          <w:color w:val="000000"/>
          <w:sz w:val="28"/>
        </w:rPr>
        <w:t>
      4) пайдаланушы жазбаша өтініш берген жағдайда, пайдаланушы сертификатының қолданылуын толық немесе ішінара шектейді, тоқтата тұрады.</w:t>
      </w:r>
    </w:p>
    <w:bookmarkStart w:name="z50" w:id="46"/>
    <w:p>
      <w:pPr>
        <w:spacing w:after="0"/>
        <w:ind w:left="0"/>
        <w:jc w:val="both"/>
      </w:pPr>
      <w:r>
        <w:rPr>
          <w:rFonts w:ascii="Times New Roman"/>
          <w:b w:val="false"/>
          <w:i w:val="false"/>
          <w:color w:val="000000"/>
          <w:sz w:val="28"/>
        </w:rPr>
        <w:t>
      29. Заңның талаптарын бұзу дәрежесіне қарай, тұрақты қадағалау нәтижелері бойынша анықталған бұзушылықтар бірінші және екінші деңгейдегі бұзушылықтар болып бөлінеді.</w:t>
      </w:r>
    </w:p>
    <w:bookmarkEnd w:id="46"/>
    <w:p>
      <w:pPr>
        <w:spacing w:after="0"/>
        <w:ind w:left="0"/>
        <w:jc w:val="both"/>
      </w:pPr>
      <w:r>
        <w:rPr>
          <w:rFonts w:ascii="Times New Roman"/>
          <w:b w:val="false"/>
          <w:i w:val="false"/>
          <w:color w:val="000000"/>
          <w:sz w:val="28"/>
        </w:rPr>
        <w:t xml:space="preserve">
      Заң талаптарын ұшу қауіпсіздігіне және авиациялық қауіпсіздікке тікелей қатер төндіретіндей елеулі бұзушылықтар бірінші деңгейдегі бұзушылықтарға жатады. </w:t>
      </w:r>
    </w:p>
    <w:p>
      <w:pPr>
        <w:spacing w:after="0"/>
        <w:ind w:left="0"/>
        <w:jc w:val="both"/>
      </w:pPr>
      <w:r>
        <w:rPr>
          <w:rFonts w:ascii="Times New Roman"/>
          <w:b w:val="false"/>
          <w:i w:val="false"/>
          <w:color w:val="000000"/>
          <w:sz w:val="28"/>
        </w:rPr>
        <w:t>
      Бірінші деңгейдегі бұзушылықтарға кірмейтін, Заң талаптарының барлық бұзушылығы екінші деңгейдегі бұзушылықтарға жатады.</w:t>
      </w:r>
    </w:p>
    <w:p>
      <w:pPr>
        <w:spacing w:after="0"/>
        <w:ind w:left="0"/>
        <w:jc w:val="both"/>
      </w:pPr>
      <w:r>
        <w:rPr>
          <w:rFonts w:ascii="Times New Roman"/>
          <w:b w:val="false"/>
          <w:i w:val="false"/>
          <w:color w:val="000000"/>
          <w:sz w:val="28"/>
        </w:rPr>
        <w:t>
      Бірінші деңгейдегі бұзушылықтарға кірмейтін, Қазақстан Республикасының әуе кеңістігін пайдалану және авиация қызметі туралы Қазақстан Республикасының заңнамасында белгіленген талаптарды бұзудың барлығы екінші деңгейдегі бұзушылықтарға жатады.</w:t>
      </w:r>
    </w:p>
    <w:bookmarkStart w:name="z51" w:id="47"/>
    <w:p>
      <w:pPr>
        <w:spacing w:after="0"/>
        <w:ind w:left="0"/>
        <w:jc w:val="both"/>
      </w:pPr>
      <w:r>
        <w:rPr>
          <w:rFonts w:ascii="Times New Roman"/>
          <w:b w:val="false"/>
          <w:i w:val="false"/>
          <w:color w:val="000000"/>
          <w:sz w:val="28"/>
        </w:rPr>
        <w:t>
      30. Пайдаланушы коммерциялық әуе тасымалдарын алты айдан астам мерзімге тоқтатқан жағдайда, уәкілетті ұйым пайдаланушы сертификатын қайтарып алады.</w:t>
      </w:r>
    </w:p>
    <w:bookmarkEnd w:id="47"/>
    <w:p>
      <w:pPr>
        <w:spacing w:after="0"/>
        <w:ind w:left="0"/>
        <w:jc w:val="both"/>
      </w:pPr>
      <w:r>
        <w:rPr>
          <w:rFonts w:ascii="Times New Roman"/>
          <w:b w:val="false"/>
          <w:i w:val="false"/>
          <w:color w:val="000000"/>
          <w:sz w:val="28"/>
        </w:rPr>
        <w:t>
      Уәкілетті ұйым көрсетілген мерзім басталғанға дейін отыз жұмыс күні бұрын пайдаланушыға сертификатты кері қайтарып алу мүмкіндігі туралы хабарлайды.</w:t>
      </w:r>
    </w:p>
    <w:bookmarkStart w:name="z52" w:id="48"/>
    <w:p>
      <w:pPr>
        <w:spacing w:after="0"/>
        <w:ind w:left="0"/>
        <w:jc w:val="both"/>
      </w:pPr>
      <w:r>
        <w:rPr>
          <w:rFonts w:ascii="Times New Roman"/>
          <w:b w:val="false"/>
          <w:i w:val="false"/>
          <w:color w:val="000000"/>
          <w:sz w:val="28"/>
        </w:rPr>
        <w:t>
      31. Осы Қағидалардың 28-тармағының 1), 2) және 3) тармақшаларында көрсетілген жағдайларда, уәкілетті ұйым пайдаланушының анықталған бұзушылықтарды жою сәтіне дейін тоқтата тұру себептерін көрсете отырып, пайдаланушы сертификатының қолданылуын тоқтата тұрады.</w:t>
      </w:r>
    </w:p>
    <w:bookmarkEnd w:id="48"/>
    <w:p>
      <w:pPr>
        <w:spacing w:after="0"/>
        <w:ind w:left="0"/>
        <w:jc w:val="both"/>
      </w:pPr>
      <w:r>
        <w:rPr>
          <w:rFonts w:ascii="Times New Roman"/>
          <w:b w:val="false"/>
          <w:i w:val="false"/>
          <w:color w:val="000000"/>
          <w:sz w:val="28"/>
        </w:rPr>
        <w:t>
      Инспекторлық ұйғарым берілген немесе тексеру нәтижелері туралы актімен танысқан күннен бастап он жұмыс күні мерзімде пайдаланушы уәкілетті ұйымға бұзушылықтарды жою бойынша түзету іс-қимылдарының жоспарын және бұзушылықтар жойылғаннан кейін жоспармен белгіленген мерзімдерде растайтын құжаттаманы қоса бере отырып, түзету іс-қимылдарының орындалуы туралы анықтаманы ұсынады.</w:t>
      </w:r>
    </w:p>
    <w:p>
      <w:pPr>
        <w:spacing w:after="0"/>
        <w:ind w:left="0"/>
        <w:jc w:val="both"/>
      </w:pPr>
      <w:r>
        <w:rPr>
          <w:rFonts w:ascii="Times New Roman"/>
          <w:b w:val="false"/>
          <w:i w:val="false"/>
          <w:color w:val="000000"/>
          <w:sz w:val="28"/>
        </w:rPr>
        <w:t>
      Егер пайдаланушы жоспарда белгіленген мерзімдерде пайдаланушы сертификатының қолданылуын тоқтата тұруға әкелген анықталған бұзушылықтарды жоймаса, уәкілетті ұйым пайдаланушы сертификатын қайтарып алады. Пайдаланушы сертификатының қолданылуын тоқтату осы Қағидалардың 28-тармағында көрсетілген барлық жағдайларда, алты айдан аспайтын мерзімде жүзеге асырылады, одан кейін уәкілетті ұйым пайдаланушының сертификатын кері қайтарып алады.</w:t>
      </w:r>
    </w:p>
    <w:bookmarkStart w:name="z53" w:id="49"/>
    <w:p>
      <w:pPr>
        <w:spacing w:after="0"/>
        <w:ind w:left="0"/>
        <w:jc w:val="both"/>
      </w:pPr>
      <w:r>
        <w:rPr>
          <w:rFonts w:ascii="Times New Roman"/>
          <w:b w:val="false"/>
          <w:i w:val="false"/>
          <w:color w:val="000000"/>
          <w:sz w:val="28"/>
        </w:rPr>
        <w:t>
      32. Пайдаланушы сертификатының қолданылуы тоқтатылған жағдайда уәкілетті ұйым пайдаланушы түзету әрекеттері жоспарының жоспарда белгіленген мерзімдерде орындалғаны туралы анықтаманы растайтын құжаттамамен бірге бергеннен және пайдаланушыны уәкілетті ұйым тексергеннен кейін оны қайта жаңартуды жүзеге асырады.</w:t>
      </w:r>
    </w:p>
    <w:bookmarkEnd w:id="49"/>
    <w:bookmarkStart w:name="z54" w:id="50"/>
    <w:p>
      <w:pPr>
        <w:spacing w:after="0"/>
        <w:ind w:left="0"/>
        <w:jc w:val="both"/>
      </w:pPr>
      <w:r>
        <w:rPr>
          <w:rFonts w:ascii="Times New Roman"/>
          <w:b w:val="false"/>
          <w:i w:val="false"/>
          <w:color w:val="000000"/>
          <w:sz w:val="28"/>
        </w:rPr>
        <w:t>
      33. Уәкілетті ұйымғ пайдаланушы сертификатының қолданылуын қайта қалпына келтіру немесе қайта қалпына келтіруден бас тарту туралы шешімді тексеру аяқталған сәттен бастап, үш жұмыс күні мерзімде пайдаланушыға жазбаша нысанда хабарлайды.</w:t>
      </w:r>
    </w:p>
    <w:bookmarkEnd w:id="50"/>
    <w:bookmarkStart w:name="z55" w:id="51"/>
    <w:p>
      <w:pPr>
        <w:spacing w:after="0"/>
        <w:ind w:left="0"/>
        <w:jc w:val="both"/>
      </w:pPr>
      <w:r>
        <w:rPr>
          <w:rFonts w:ascii="Times New Roman"/>
          <w:b w:val="false"/>
          <w:i w:val="false"/>
          <w:color w:val="000000"/>
          <w:sz w:val="28"/>
        </w:rPr>
        <w:t>
      34. Пайдаланушы сертификатының қолданылуы тоқтатыла тұрған немесе ол қайтарып алынған жағдайда, уәкілетті ұйым қабылданған шешім туралы пайдаланушыға және әуе қозғалысына қызмет көрсету органына дереу хабарлайды.</w:t>
      </w:r>
    </w:p>
    <w:bookmarkEnd w:id="51"/>
    <w:bookmarkStart w:name="z56" w:id="52"/>
    <w:p>
      <w:pPr>
        <w:spacing w:after="0"/>
        <w:ind w:left="0"/>
        <w:jc w:val="both"/>
      </w:pPr>
      <w:r>
        <w:rPr>
          <w:rFonts w:ascii="Times New Roman"/>
          <w:b w:val="false"/>
          <w:i w:val="false"/>
          <w:color w:val="000000"/>
          <w:sz w:val="28"/>
        </w:rPr>
        <w:t>
      35. Пайдаланушы сертификаты қайтарып алынған жағдайда, пайдаланушы сертификаттың түпнұсқасын уәкілетті ұйымға дереу қайтарады.</w:t>
      </w:r>
    </w:p>
    <w:bookmarkEnd w:id="52"/>
    <w:bookmarkStart w:name="z57" w:id="53"/>
    <w:p>
      <w:pPr>
        <w:spacing w:after="0"/>
        <w:ind w:left="0"/>
        <w:jc w:val="both"/>
      </w:pPr>
      <w:r>
        <w:rPr>
          <w:rFonts w:ascii="Times New Roman"/>
          <w:b w:val="false"/>
          <w:i w:val="false"/>
          <w:color w:val="000000"/>
          <w:sz w:val="28"/>
        </w:rPr>
        <w:t>
      36. Уәкілетті ұйым қайтарып алу туралы шешім қабылданған сәттен бастап он жұмыс күні мерзімде бұл туралы ИКАО-ға хабарлайды (халықаралық әуе тасымалдарын жүзеге асыратын пайдаланушы үшін).</w:t>
      </w:r>
    </w:p>
    <w:bookmarkEnd w:id="53"/>
    <w:bookmarkStart w:name="z58" w:id="54"/>
    <w:p>
      <w:pPr>
        <w:spacing w:after="0"/>
        <w:ind w:left="0"/>
        <w:jc w:val="left"/>
      </w:pPr>
      <w:r>
        <w:rPr>
          <w:rFonts w:ascii="Times New Roman"/>
          <w:b/>
          <w:i w:val="false"/>
          <w:color w:val="000000"/>
        </w:rPr>
        <w:t xml:space="preserve"> 4-тарау. Қорытынды ережелер</w:t>
      </w:r>
    </w:p>
    <w:bookmarkEnd w:id="54"/>
    <w:bookmarkStart w:name="z59" w:id="55"/>
    <w:p>
      <w:pPr>
        <w:spacing w:after="0"/>
        <w:ind w:left="0"/>
        <w:jc w:val="both"/>
      </w:pPr>
      <w:r>
        <w:rPr>
          <w:rFonts w:ascii="Times New Roman"/>
          <w:b w:val="false"/>
          <w:i w:val="false"/>
          <w:color w:val="000000"/>
          <w:sz w:val="28"/>
        </w:rPr>
        <w:t>
      37. Пайдаланушы сертификатына өзгерістер мен толықтырулар:</w:t>
      </w:r>
    </w:p>
    <w:bookmarkEnd w:id="55"/>
    <w:p>
      <w:pPr>
        <w:spacing w:after="0"/>
        <w:ind w:left="0"/>
        <w:jc w:val="both"/>
      </w:pPr>
      <w:r>
        <w:rPr>
          <w:rFonts w:ascii="Times New Roman"/>
          <w:b w:val="false"/>
          <w:i w:val="false"/>
          <w:color w:val="000000"/>
          <w:sz w:val="28"/>
        </w:rPr>
        <w:t>
      1) пайдаланушының өтінімі бойынша;</w:t>
      </w:r>
    </w:p>
    <w:p>
      <w:pPr>
        <w:spacing w:after="0"/>
        <w:ind w:left="0"/>
        <w:jc w:val="both"/>
      </w:pPr>
      <w:r>
        <w:rPr>
          <w:rFonts w:ascii="Times New Roman"/>
          <w:b w:val="false"/>
          <w:i w:val="false"/>
          <w:color w:val="000000"/>
          <w:sz w:val="28"/>
        </w:rPr>
        <w:t>
      2) пайдаланушыға жүргізілген тексеру нәтижелері бойынша уәкілетті ұйымның шешімі бойынша енгізіледі.</w:t>
      </w:r>
    </w:p>
    <w:bookmarkStart w:name="z60" w:id="56"/>
    <w:p>
      <w:pPr>
        <w:spacing w:after="0"/>
        <w:ind w:left="0"/>
        <w:jc w:val="both"/>
      </w:pPr>
      <w:r>
        <w:rPr>
          <w:rFonts w:ascii="Times New Roman"/>
          <w:b w:val="false"/>
          <w:i w:val="false"/>
          <w:color w:val="000000"/>
          <w:sz w:val="28"/>
        </w:rPr>
        <w:t>
      38. Пайдаланушы атауының, оның мәртебесінің, ведомстволық тиесілігінің өзгеруі (егер олар сертификаттау талаптарына сәйкессіздіктерге әкеп соқтырмайтын болса), әуе кемелерін пайдалануды тоқтатқан жағдайда, сондай-ақ пайдаланушы пайдаланғанмен бір типтегі әуе кемелерін меншікке, экипажсыз жалға алған жағдайда, пайдаланушы сертификатына тиісті өзгерістер енгізіледі.</w:t>
      </w:r>
    </w:p>
    <w:bookmarkEnd w:id="56"/>
    <w:bookmarkStart w:name="z61" w:id="57"/>
    <w:p>
      <w:pPr>
        <w:spacing w:after="0"/>
        <w:ind w:left="0"/>
        <w:jc w:val="both"/>
      </w:pPr>
      <w:r>
        <w:rPr>
          <w:rFonts w:ascii="Times New Roman"/>
          <w:b w:val="false"/>
          <w:i w:val="false"/>
          <w:color w:val="000000"/>
          <w:sz w:val="28"/>
        </w:rPr>
        <w:t xml:space="preserve">
      39. Осы Қағидалардың 38-тармағында көрсетілген жағдайларда пайдаланушы уәкілетті ұйымға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пайдаланушы сертификатына өзгерістер мен толықтырулар енгізуге өтінімді жібереді.</w:t>
      </w:r>
    </w:p>
    <w:bookmarkEnd w:id="57"/>
    <w:bookmarkStart w:name="z62" w:id="58"/>
    <w:p>
      <w:pPr>
        <w:spacing w:after="0"/>
        <w:ind w:left="0"/>
        <w:jc w:val="both"/>
      </w:pPr>
      <w:r>
        <w:rPr>
          <w:rFonts w:ascii="Times New Roman"/>
          <w:b w:val="false"/>
          <w:i w:val="false"/>
          <w:color w:val="000000"/>
          <w:sz w:val="28"/>
        </w:rPr>
        <w:t>
      40. Өтінімді алған сәттен бастап уәкілетті ұйым жиырма жұмыс күні ішінде ұсынылған құжаттарды қарастырады және пайдаланушының сертификатына тиісті өзгерістер мен толықтырулар енгізеді.</w:t>
      </w:r>
    </w:p>
    <w:bookmarkEnd w:id="58"/>
    <w:bookmarkStart w:name="z63" w:id="59"/>
    <w:p>
      <w:pPr>
        <w:spacing w:after="0"/>
        <w:ind w:left="0"/>
        <w:jc w:val="both"/>
      </w:pPr>
      <w:r>
        <w:rPr>
          <w:rFonts w:ascii="Times New Roman"/>
          <w:b w:val="false"/>
          <w:i w:val="false"/>
          <w:color w:val="000000"/>
          <w:sz w:val="28"/>
        </w:rPr>
        <w:t>
      41. Пайдаланушы бұрын өзі пайдаланбаған басқа типтегі әуе кемелерін меншікке, экипажсыз жалға алған жағдайда, уәкілетті ұйым өтінімді алған сәттен бастап отыз жұмыс күні ішінде:</w:t>
      </w:r>
    </w:p>
    <w:bookmarkEnd w:id="59"/>
    <w:p>
      <w:pPr>
        <w:spacing w:after="0"/>
        <w:ind w:left="0"/>
        <w:jc w:val="both"/>
      </w:pPr>
      <w:r>
        <w:rPr>
          <w:rFonts w:ascii="Times New Roman"/>
          <w:b w:val="false"/>
          <w:i w:val="false"/>
          <w:color w:val="000000"/>
          <w:sz w:val="28"/>
        </w:rPr>
        <w:t>
      1) ұсынылған құжаттарды қарайды;</w:t>
      </w:r>
    </w:p>
    <w:p>
      <w:pPr>
        <w:spacing w:after="0"/>
        <w:ind w:left="0"/>
        <w:jc w:val="both"/>
      </w:pPr>
      <w:r>
        <w:rPr>
          <w:rFonts w:ascii="Times New Roman"/>
          <w:b w:val="false"/>
          <w:i w:val="false"/>
          <w:color w:val="000000"/>
          <w:sz w:val="28"/>
        </w:rPr>
        <w:t>
      2) нәтижелері бойынша пайдаланушының пайдалану ерекшеліктеріне тиісті өзгерістер мен толықтырулар енгізілетін бөлігінде пайдаланушыға тексеруді жүргізеді.</w:t>
      </w:r>
    </w:p>
    <w:bookmarkStart w:name="z64" w:id="60"/>
    <w:p>
      <w:pPr>
        <w:spacing w:after="0"/>
        <w:ind w:left="0"/>
        <w:jc w:val="both"/>
      </w:pPr>
      <w:r>
        <w:rPr>
          <w:rFonts w:ascii="Times New Roman"/>
          <w:b w:val="false"/>
          <w:i w:val="false"/>
          <w:color w:val="000000"/>
          <w:sz w:val="28"/>
        </w:rPr>
        <w:t>
      42. Егер мәлімделген әуе кемесі:</w:t>
      </w:r>
    </w:p>
    <w:bookmarkEnd w:id="60"/>
    <w:p>
      <w:pPr>
        <w:spacing w:after="0"/>
        <w:ind w:left="0"/>
        <w:jc w:val="both"/>
      </w:pPr>
      <w:r>
        <w:rPr>
          <w:rFonts w:ascii="Times New Roman"/>
          <w:b w:val="false"/>
          <w:i w:val="false"/>
          <w:color w:val="000000"/>
          <w:sz w:val="28"/>
        </w:rPr>
        <w:t>
      1) осы сертификаттық талаптарға сәйкессіздікті әкелетін болса;</w:t>
      </w:r>
    </w:p>
    <w:p>
      <w:pPr>
        <w:spacing w:after="0"/>
        <w:ind w:left="0"/>
        <w:jc w:val="both"/>
      </w:pPr>
      <w:r>
        <w:rPr>
          <w:rFonts w:ascii="Times New Roman"/>
          <w:b w:val="false"/>
          <w:i w:val="false"/>
          <w:color w:val="000000"/>
          <w:sz w:val="28"/>
        </w:rPr>
        <w:t xml:space="preserve">
      2) өтініш беруші ұсынған құжаттар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Пайдаланушы сертификатына өзгерістер мен толықтырулар енгізуге арналған құжаттардың тізбесіне сәйкес келмесе;</w:t>
      </w:r>
    </w:p>
    <w:p>
      <w:pPr>
        <w:spacing w:after="0"/>
        <w:ind w:left="0"/>
        <w:jc w:val="both"/>
      </w:pPr>
      <w:r>
        <w:rPr>
          <w:rFonts w:ascii="Times New Roman"/>
          <w:b w:val="false"/>
          <w:i w:val="false"/>
          <w:color w:val="000000"/>
          <w:sz w:val="28"/>
        </w:rPr>
        <w:t>
      3) мәлімделген әуе кемесі басқа пайдаланушының сертификаты немесе куәлігінің пайдалану ерекшеліктеріне енгізілсе, мәлімделген әуе кемесін пайдаланушы сертификатының пайдалану ерекшеліктеріне енгізуден бас тарту жүргізіледі.</w:t>
      </w:r>
    </w:p>
    <w:bookmarkStart w:name="z65" w:id="61"/>
    <w:p>
      <w:pPr>
        <w:spacing w:after="0"/>
        <w:ind w:left="0"/>
        <w:jc w:val="both"/>
      </w:pPr>
      <w:r>
        <w:rPr>
          <w:rFonts w:ascii="Times New Roman"/>
          <w:b w:val="false"/>
          <w:i w:val="false"/>
          <w:color w:val="000000"/>
          <w:sz w:val="28"/>
        </w:rPr>
        <w:t>
      43. Уәкілетті ұйым мәлімделген әуе кемесін пайдаланушы сертификатына енгізуден бас тартқан жағдайда, өтініш берушіге өтінімді алған сәттен бастап он жұмыс күні мерзімде жазбаша түрде дәлелді бас тарту беріледі.</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әуе кемелерін</w:t>
            </w:r>
            <w:r>
              <w:br/>
            </w:r>
            <w:r>
              <w:rPr>
                <w:rFonts w:ascii="Times New Roman"/>
                <w:b w:val="false"/>
                <w:i w:val="false"/>
                <w:color w:val="000000"/>
                <w:sz w:val="20"/>
              </w:rPr>
              <w:t xml:space="preserve">пайдаланушыны сертификаттау </w:t>
            </w:r>
            <w:r>
              <w:br/>
            </w:r>
            <w:r>
              <w:rPr>
                <w:rFonts w:ascii="Times New Roman"/>
                <w:b w:val="false"/>
                <w:i w:val="false"/>
                <w:color w:val="000000"/>
                <w:sz w:val="20"/>
              </w:rPr>
              <w:t xml:space="preserve">және оған сертификат беру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 берушінің</w:t>
            </w:r>
            <w:r>
              <w:br/>
            </w:r>
            <w:r>
              <w:rPr>
                <w:rFonts w:ascii="Times New Roman"/>
                <w:b w:val="false"/>
                <w:i w:val="false"/>
                <w:color w:val="000000"/>
                <w:sz w:val="20"/>
              </w:rPr>
              <w:t>басшысына</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берушінің атауы)</w:t>
            </w:r>
          </w:p>
        </w:tc>
      </w:tr>
    </w:tbl>
    <w:bookmarkStart w:name="z67" w:id="62"/>
    <w:p>
      <w:pPr>
        <w:spacing w:after="0"/>
        <w:ind w:left="0"/>
        <w:jc w:val="left"/>
      </w:pPr>
      <w:r>
        <w:rPr>
          <w:rFonts w:ascii="Times New Roman"/>
          <w:b/>
          <w:i w:val="false"/>
          <w:color w:val="000000"/>
        </w:rPr>
        <w:t xml:space="preserve"> Электрондық немесе қағаз құжат нысанындағы пайдаланушы сертификатын (ПС) алуға өтінім Кандидат толтырады</w:t>
      </w:r>
    </w:p>
    <w:bookmarkEnd w:id="62"/>
    <w:p>
      <w:pPr>
        <w:spacing w:after="0"/>
        <w:ind w:left="0"/>
        <w:jc w:val="both"/>
      </w:pPr>
      <w:r>
        <w:rPr>
          <w:rFonts w:ascii="Times New Roman"/>
          <w:b w:val="false"/>
          <w:i w:val="false"/>
          <w:color w:val="000000"/>
          <w:sz w:val="28"/>
        </w:rPr>
        <w:t xml:space="preserve">
      Алғашқы беру </w:t>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67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Кезекті беру </w:t>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67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2481"/>
        <w:gridCol w:w="2481"/>
        <w:gridCol w:w="2481"/>
        <w:gridCol w:w="2482"/>
        <w:gridCol w:w="2482"/>
        <w:gridCol w:w="63"/>
        <w:gridCol w:w="1874"/>
        <w:gridCol w:w="1874"/>
        <w:gridCol w:w="1874"/>
        <w:gridCol w:w="1874"/>
        <w:gridCol w:w="4911"/>
        <w:gridCol w:w="4264"/>
        <w:gridCol w:w="8143"/>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ақпарат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Компанияның ресми атауы және саудалық атауы (егер ерекшеленсе):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Телефон, факс және электрондық пошта мекенжайын қоса алғанда, негізгі қызмет орнының мекенжайы.</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ПС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мекенжайы:</w:t>
            </w:r>
            <w:r>
              <w:br/>
            </w:r>
            <w:r>
              <w:rPr>
                <w:rFonts w:ascii="Times New Roman"/>
                <w:b w:val="false"/>
                <w:i w:val="false"/>
                <w:color w:val="000000"/>
                <w:sz w:val="20"/>
              </w:rPr>
              <w:t>
пошталық мекенжайы: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қызметтік мекенжайы: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Болжамды жұмысты бастау күні: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Айрықша тәртіпте ұшу-пайдалану агенттігі үшін сұрау салынған шартты белгілер (алғашқы беру):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ИКАО/ИАТА коды (3 әріпті код/егер болса, 2 әріпті)</w:t>
            </w: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Басшылар және негізгі қызметкерлер</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электрондық поштасы</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Пайдаланушының басшысы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Ұшу қауіпсіздігі жөніндегі инспекциясының басшысы немесе тағайындалған жауапты тұлға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Ұшу қызметінің басшысы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Ұшуға жарамдылықты қолдау жөніндегі басшысы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Жер үсті қызмет көрсету жөніндегі басшы немесе тағайындалған жауапты тұлға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Персоналды даярлау жөніндегі қызметтің басшысы немесе тағайындалған жауапты тұлға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Авиациялық қауіпсіздік қызметінің басшысы немесе тағайындалған жауапты тұлға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Бортсеріктер қызметінің басшысы (жолаушыларды тасымалдауды жүзеге асыратын пайдаланушылар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Сапаны бақылау қызметінің басшысы немесе тағайындалған жауапты тұлға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Көрсетілетін қызметті алушының техникалық қызмет көрсету және тасымалдар түрлері</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Пайдаланушы техникалық қызмет көрсетуді өз бетімен жүзеге асыруды/техникалық қызмет көрсетуді шарттар негізінде орындауды жоспарлап отыр</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Ұсынылатын тасымалдар түрлері:</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 және жүк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67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Жүк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67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Пошта жөнелтілімдері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67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Әуе кемелері және болжанатын ұшу аудандары туралы ақпарат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Әуе кемелері туралы деректер (жеке, жалданған):</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Болжанатын географиялық ұшу ауданы(-дары):</w:t>
            </w:r>
            <w:r>
              <w:br/>
            </w:r>
            <w:r>
              <w:rPr>
                <w:rFonts w:ascii="Times New Roman"/>
                <w:b w:val="false"/>
                <w:i w:val="false"/>
                <w:color w:val="000000"/>
                <w:sz w:val="20"/>
              </w:rPr>
              <w:t>
EUR AFI</w:t>
            </w:r>
            <w:r>
              <w:br/>
            </w:r>
            <w:r>
              <w:rPr>
                <w:rFonts w:ascii="Times New Roman"/>
                <w:b w:val="false"/>
                <w:i w:val="false"/>
                <w:color w:val="000000"/>
                <w:sz w:val="20"/>
              </w:rPr>
              <w:t>
NAT NAM</w:t>
            </w:r>
            <w:r>
              <w:br/>
            </w:r>
            <w:r>
              <w:rPr>
                <w:rFonts w:ascii="Times New Roman"/>
                <w:b w:val="false"/>
                <w:i w:val="false"/>
                <w:color w:val="000000"/>
                <w:sz w:val="20"/>
              </w:rPr>
              <w:t xml:space="preserve">
CAR SAM </w:t>
            </w:r>
            <w:r>
              <w:br/>
            </w:r>
            <w:r>
              <w:rPr>
                <w:rFonts w:ascii="Times New Roman"/>
                <w:b w:val="false"/>
                <w:i w:val="false"/>
                <w:color w:val="000000"/>
                <w:sz w:val="20"/>
              </w:rPr>
              <w:t>
MID ASIA</w:t>
            </w:r>
            <w:r>
              <w:br/>
            </w:r>
            <w:r>
              <w:rPr>
                <w:rFonts w:ascii="Times New Roman"/>
                <w:b w:val="false"/>
                <w:i w:val="false"/>
                <w:color w:val="000000"/>
                <w:sz w:val="20"/>
              </w:rPr>
              <w:t>
PAC AUS</w:t>
            </w:r>
            <w:r>
              <w:br/>
            </w:r>
            <w:r>
              <w:rPr>
                <w:rFonts w:ascii="Times New Roman"/>
                <w:b w:val="false"/>
                <w:i w:val="false"/>
                <w:color w:val="000000"/>
                <w:sz w:val="20"/>
              </w:rPr>
              <w:t>
POLAR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Түрі, моделі және версиясы бойынша әуе кемелерінің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Жолаушылар креслосының саны және/немесе пайдалы жүктеме (кг., тонн)</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ұлттық айырым және тіркеу белгілері: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ең жоғары рұқсат етілген ұшып көтерілу массасы (MTOW):</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жалдау</w:t>
            </w:r>
            <w:r>
              <w:br/>
            </w:r>
            <w:r>
              <w:rPr>
                <w:rFonts w:ascii="Times New Roman"/>
                <w:b w:val="false"/>
                <w:i w:val="false"/>
                <w:color w:val="000000"/>
                <w:sz w:val="20"/>
              </w:rPr>
              <w:t>
шарт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w:t>
            </w:r>
            <w:r>
              <w:br/>
            </w:r>
            <w:r>
              <w:rPr>
                <w:rFonts w:ascii="Times New Roman"/>
                <w:b w:val="false"/>
                <w:i w:val="false"/>
                <w:color w:val="000000"/>
                <w:sz w:val="20"/>
              </w:rPr>
              <w:t>
 -ден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w:t>
            </w:r>
            <w:r>
              <w:br/>
            </w:r>
            <w:r>
              <w:rPr>
                <w:rFonts w:ascii="Times New Roman"/>
                <w:b w:val="false"/>
                <w:i w:val="false"/>
                <w:color w:val="000000"/>
                <w:sz w:val="20"/>
              </w:rPr>
              <w:t>
 дейінгі лизинг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 иесінің атауы:</w:t>
            </w:r>
            <w:r>
              <w:br/>
            </w:r>
            <w:r>
              <w:rPr>
                <w:rFonts w:ascii="Times New Roman"/>
                <w:b w:val="false"/>
                <w:i w:val="false"/>
                <w:color w:val="000000"/>
                <w:sz w:val="20"/>
              </w:rPr>
              <w:t>
Заңды мекенжайы: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Ұшу түрлері, арнайы шектеулер мен рұқсат беру туралы ақпарат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түрлері: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ішкі</w:t>
                  </w:r>
                  <w:r>
                    <w:br/>
                  </w:r>
                  <w:r>
                    <w:rPr>
                      <w:rFonts w:ascii="Times New Roman"/>
                      <w:b w:val="false"/>
                      <w:i w:val="false"/>
                      <w:color w:val="000000"/>
                      <w:sz w:val="20"/>
                    </w:rPr>
                    <w:t>
тұрақты халықаралық</w:t>
                  </w:r>
                  <w:r>
                    <w:br/>
                  </w:r>
                  <w:r>
                    <w:rPr>
                      <w:rFonts w:ascii="Times New Roman"/>
                      <w:b w:val="false"/>
                      <w:i w:val="false"/>
                      <w:color w:val="000000"/>
                      <w:sz w:val="20"/>
                    </w:rPr>
                    <w:t>
тұрақты емес ішкі</w:t>
                  </w:r>
                  <w:r>
                    <w:br/>
                  </w:r>
                  <w:r>
                    <w:rPr>
                      <w:rFonts w:ascii="Times New Roman"/>
                      <w:b w:val="false"/>
                      <w:i w:val="false"/>
                      <w:color w:val="000000"/>
                      <w:sz w:val="20"/>
                    </w:rPr>
                    <w:t>
тұрақты емес халықаралық</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шектеулер:</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рұқсат берулер/Мақұлдау:</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w:t>
            </w:r>
            <w:r>
              <w:br/>
            </w:r>
            <w:r>
              <w:rPr>
                <w:rFonts w:ascii="Times New Roman"/>
                <w:b w:val="false"/>
                <w:i w:val="false"/>
                <w:color w:val="000000"/>
                <w:sz w:val="20"/>
              </w:rPr>
              <w:t>
 RVR (m)</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w:t>
            </w:r>
            <w:r>
              <w:br/>
            </w:r>
            <w:r>
              <w:rPr>
                <w:rFonts w:ascii="Times New Roman"/>
                <w:b w:val="false"/>
                <w:i w:val="false"/>
                <w:color w:val="000000"/>
                <w:sz w:val="20"/>
              </w:rPr>
              <w:t>
 DH (м/ft)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w:t>
            </w:r>
            <w:r>
              <w:br/>
            </w:r>
            <w:r>
              <w:rPr>
                <w:rFonts w:ascii="Times New Roman"/>
                <w:b w:val="false"/>
                <w:i w:val="false"/>
                <w:color w:val="000000"/>
                <w:sz w:val="20"/>
              </w:rPr>
              <w:t>
 LVTO RVR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пайдалану мүмкіндіктер</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w:t>
            </w:r>
            <w:r>
              <w:br/>
            </w:r>
            <w:r>
              <w:rPr>
                <w:rFonts w:ascii="Times New Roman"/>
                <w:b w:val="false"/>
                <w:i w:val="false"/>
                <w:color w:val="000000"/>
                <w:sz w:val="20"/>
              </w:rPr>
              <w:t>
 MNPS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w:t>
            </w:r>
            <w:r>
              <w:br/>
            </w:r>
            <w:r>
              <w:rPr>
                <w:rFonts w:ascii="Times New Roman"/>
                <w:b w:val="false"/>
                <w:i w:val="false"/>
                <w:color w:val="000000"/>
                <w:sz w:val="20"/>
              </w:rPr>
              <w:t>
 P-RNAV</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w:t>
            </w:r>
            <w:r>
              <w:br/>
            </w:r>
            <w:r>
              <w:rPr>
                <w:rFonts w:ascii="Times New Roman"/>
                <w:b w:val="false"/>
                <w:i w:val="false"/>
                <w:color w:val="000000"/>
                <w:sz w:val="20"/>
              </w:rPr>
              <w:t>
 BRNAV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w:t>
            </w:r>
            <w:r>
              <w:br/>
            </w:r>
            <w:r>
              <w:rPr>
                <w:rFonts w:ascii="Times New Roman"/>
                <w:b w:val="false"/>
                <w:i w:val="false"/>
                <w:color w:val="000000"/>
                <w:sz w:val="20"/>
              </w:rPr>
              <w:t>
 RNP</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w:t>
            </w:r>
            <w:r>
              <w:br/>
            </w:r>
            <w:r>
              <w:rPr>
                <w:rFonts w:ascii="Times New Roman"/>
                <w:b w:val="false"/>
                <w:i w:val="false"/>
                <w:color w:val="000000"/>
                <w:sz w:val="20"/>
              </w:rPr>
              <w:t>
 RVSM</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w:t>
            </w:r>
            <w:r>
              <w:br/>
            </w:r>
            <w:r>
              <w:rPr>
                <w:rFonts w:ascii="Times New Roman"/>
                <w:b w:val="false"/>
                <w:i w:val="false"/>
                <w:color w:val="000000"/>
                <w:sz w:val="20"/>
              </w:rPr>
              <w:t>
 TCAS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w:t>
            </w:r>
            <w:r>
              <w:br/>
            </w:r>
            <w:r>
              <w:rPr>
                <w:rFonts w:ascii="Times New Roman"/>
                <w:b w:val="false"/>
                <w:i w:val="false"/>
                <w:color w:val="000000"/>
                <w:sz w:val="20"/>
              </w:rPr>
              <w:t>
 EGPWS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w:t>
            </w:r>
            <w:r>
              <w:br/>
            </w:r>
            <w:r>
              <w:rPr>
                <w:rFonts w:ascii="Times New Roman"/>
                <w:b w:val="false"/>
                <w:i w:val="false"/>
                <w:color w:val="000000"/>
                <w:sz w:val="20"/>
              </w:rPr>
              <w:t>
 GNSS</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w:t>
            </w:r>
            <w:r>
              <w:br/>
            </w:r>
            <w:r>
              <w:rPr>
                <w:rFonts w:ascii="Times New Roman"/>
                <w:b w:val="false"/>
                <w:i w:val="false"/>
                <w:color w:val="000000"/>
                <w:sz w:val="20"/>
              </w:rPr>
              <w:t>
 LRNS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w:t>
            </w:r>
            <w:r>
              <w:br/>
            </w:r>
            <w:r>
              <w:rPr>
                <w:rFonts w:ascii="Times New Roman"/>
                <w:b w:val="false"/>
                <w:i w:val="false"/>
                <w:color w:val="000000"/>
                <w:sz w:val="20"/>
              </w:rPr>
              <w:t>
 VOR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w:t>
            </w:r>
            <w:r>
              <w:br/>
            </w:r>
            <w:r>
              <w:rPr>
                <w:rFonts w:ascii="Times New Roman"/>
                <w:b w:val="false"/>
                <w:i w:val="false"/>
                <w:color w:val="000000"/>
                <w:sz w:val="20"/>
              </w:rPr>
              <w:t>
 IRU/IRS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w:t>
            </w:r>
            <w:r>
              <w:br/>
            </w:r>
            <w:r>
              <w:rPr>
                <w:rFonts w:ascii="Times New Roman"/>
                <w:b w:val="false"/>
                <w:i w:val="false"/>
                <w:color w:val="000000"/>
                <w:sz w:val="20"/>
              </w:rPr>
              <w:t>
 DME</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EDTO: Бастапқы уақыт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w:t>
            </w:r>
            <w:r>
              <w:br/>
            </w:r>
            <w:r>
              <w:rPr>
                <w:rFonts w:ascii="Times New Roman"/>
                <w:b w:val="false"/>
                <w:i w:val="false"/>
                <w:color w:val="000000"/>
                <w:sz w:val="20"/>
              </w:rPr>
              <w:t>
 Min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қашықтығы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w:t>
            </w:r>
            <w:r>
              <w:br/>
            </w:r>
            <w:r>
              <w:rPr>
                <w:rFonts w:ascii="Times New Roman"/>
                <w:b w:val="false"/>
                <w:i w:val="false"/>
                <w:color w:val="000000"/>
                <w:sz w:val="20"/>
              </w:rPr>
              <w:t>
NM</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әуеайлаққа дейін ең ұзақ ұшу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non-EDTO</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w:t>
            </w:r>
            <w:r>
              <w:br/>
            </w:r>
            <w:r>
              <w:rPr>
                <w:rFonts w:ascii="Times New Roman"/>
                <w:b w:val="false"/>
                <w:i w:val="false"/>
                <w:color w:val="000000"/>
                <w:sz w:val="20"/>
              </w:rPr>
              <w:t>
Min</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 Approach</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EFB</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Авиациялық персоналды дайындау туралы ақпарат</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персонал дайындығы (ұшу персоналына арналған пилотажды тренажерлер және/немесе кабиналық персоналға арналған тренажерлық қондырғылар):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және лауазымы:</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Азаматтық авиация саласындағы уәкілетті ұйым толтырады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құжаттар қоса берілген өтінім түскен күн: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лауазымды адам: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Ақпараттық жүйелерде қамтылған, заңмен қорғалатын құпиядан тұратын мәліметтерді пайдалануға келісемін___________________</w:t>
      </w:r>
    </w:p>
    <w:p>
      <w:pPr>
        <w:spacing w:after="0"/>
        <w:ind w:left="0"/>
        <w:jc w:val="both"/>
      </w:pPr>
      <w:r>
        <w:rPr>
          <w:rFonts w:ascii="Times New Roman"/>
          <w:b w:val="false"/>
          <w:i w:val="false"/>
          <w:color w:val="000000"/>
          <w:sz w:val="28"/>
        </w:rPr>
        <w:t>
      20 __ жылғы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әуе кемелерін</w:t>
            </w:r>
            <w:r>
              <w:br/>
            </w:r>
            <w:r>
              <w:rPr>
                <w:rFonts w:ascii="Times New Roman"/>
                <w:b w:val="false"/>
                <w:i w:val="false"/>
                <w:color w:val="000000"/>
                <w:sz w:val="20"/>
              </w:rPr>
              <w:t xml:space="preserve">пайдаланушыны сертификаттау </w:t>
            </w:r>
            <w:r>
              <w:br/>
            </w:r>
            <w:r>
              <w:rPr>
                <w:rFonts w:ascii="Times New Roman"/>
                <w:b w:val="false"/>
                <w:i w:val="false"/>
                <w:color w:val="000000"/>
                <w:sz w:val="20"/>
              </w:rPr>
              <w:t xml:space="preserve">және оған сертификат беру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69" w:id="63"/>
    <w:p>
      <w:pPr>
        <w:spacing w:after="0"/>
        <w:ind w:left="0"/>
        <w:jc w:val="left"/>
      </w:pPr>
      <w:r>
        <w:rPr>
          <w:rFonts w:ascii="Times New Roman"/>
          <w:b/>
          <w:i w:val="false"/>
          <w:color w:val="000000"/>
        </w:rPr>
        <w:t xml:space="preserve"> Пайдаланушы сертификатын алуға өтінімге қоса берілетін құжаттардың тізбесі</w:t>
      </w:r>
    </w:p>
    <w:bookmarkEnd w:id="63"/>
    <w:bookmarkStart w:name="z70" w:id="64"/>
    <w:p>
      <w:pPr>
        <w:spacing w:after="0"/>
        <w:ind w:left="0"/>
        <w:jc w:val="both"/>
      </w:pPr>
      <w:r>
        <w:rPr>
          <w:rFonts w:ascii="Times New Roman"/>
          <w:b w:val="false"/>
          <w:i w:val="false"/>
          <w:color w:val="000000"/>
          <w:sz w:val="28"/>
        </w:rPr>
        <w:t>
      1. Ұшуды жүргізу жөніндегі нұсқау.</w:t>
      </w:r>
    </w:p>
    <w:bookmarkEnd w:id="64"/>
    <w:bookmarkStart w:name="z71" w:id="65"/>
    <w:p>
      <w:pPr>
        <w:spacing w:after="0"/>
        <w:ind w:left="0"/>
        <w:jc w:val="both"/>
      </w:pPr>
      <w:r>
        <w:rPr>
          <w:rFonts w:ascii="Times New Roman"/>
          <w:b w:val="false"/>
          <w:i w:val="false"/>
          <w:color w:val="000000"/>
          <w:sz w:val="28"/>
        </w:rPr>
        <w:t>
      2. Сертификатталған ең ауыр ұшып көтерілу салмағы 5700 кг. жоғары әуе кемелерін пайдаланатын пайдаланушылар үшін ұшу қауіпсіздігін басқару бойынша нұсқау.</w:t>
      </w:r>
    </w:p>
    <w:bookmarkEnd w:id="65"/>
    <w:bookmarkStart w:name="z72" w:id="66"/>
    <w:p>
      <w:pPr>
        <w:spacing w:after="0"/>
        <w:ind w:left="0"/>
        <w:jc w:val="both"/>
      </w:pPr>
      <w:r>
        <w:rPr>
          <w:rFonts w:ascii="Times New Roman"/>
          <w:b w:val="false"/>
          <w:i w:val="false"/>
          <w:color w:val="000000"/>
          <w:sz w:val="28"/>
        </w:rPr>
        <w:t>
      3. Техникалық қызмет көрсетуді реттеу бойынша пайдаланушының нұсқауы.</w:t>
      </w:r>
    </w:p>
    <w:bookmarkEnd w:id="66"/>
    <w:bookmarkStart w:name="z73" w:id="67"/>
    <w:p>
      <w:pPr>
        <w:spacing w:after="0"/>
        <w:ind w:left="0"/>
        <w:jc w:val="both"/>
      </w:pPr>
      <w:r>
        <w:rPr>
          <w:rFonts w:ascii="Times New Roman"/>
          <w:b w:val="false"/>
          <w:i w:val="false"/>
          <w:color w:val="000000"/>
          <w:sz w:val="28"/>
        </w:rPr>
        <w:t>
      4. Әуе кемелеріне техникалық қызмет көрсету бойынша бағдарлама (регламент).</w:t>
      </w:r>
    </w:p>
    <w:bookmarkEnd w:id="67"/>
    <w:bookmarkStart w:name="z74" w:id="68"/>
    <w:p>
      <w:pPr>
        <w:spacing w:after="0"/>
        <w:ind w:left="0"/>
        <w:jc w:val="both"/>
      </w:pPr>
      <w:r>
        <w:rPr>
          <w:rFonts w:ascii="Times New Roman"/>
          <w:b w:val="false"/>
          <w:i w:val="false"/>
          <w:color w:val="000000"/>
          <w:sz w:val="28"/>
        </w:rPr>
        <w:t>
      5. Қазақстан Республикасының сақтандырудың міндетті түрлері туралы заңдарына сәйкес пайдаланушының азаматтық-құқықтық жауапкершілігін міндетті сақтандыру полистерінің көшірмелері.</w:t>
      </w:r>
    </w:p>
    <w:bookmarkEnd w:id="68"/>
    <w:bookmarkStart w:name="z75" w:id="69"/>
    <w:p>
      <w:pPr>
        <w:spacing w:after="0"/>
        <w:ind w:left="0"/>
        <w:jc w:val="both"/>
      </w:pPr>
      <w:r>
        <w:rPr>
          <w:rFonts w:ascii="Times New Roman"/>
          <w:b w:val="false"/>
          <w:i w:val="false"/>
          <w:color w:val="000000"/>
          <w:sz w:val="28"/>
        </w:rPr>
        <w:t>
      6. Пайдаланушының басшысы бекітетін әуе кемелерін бояу үлгілері мен мәтіндік сипаттамасы.</w:t>
      </w:r>
    </w:p>
    <w:bookmarkEnd w:id="69"/>
    <w:bookmarkStart w:name="z76" w:id="70"/>
    <w:p>
      <w:pPr>
        <w:spacing w:after="0"/>
        <w:ind w:left="0"/>
        <w:jc w:val="both"/>
      </w:pPr>
      <w:r>
        <w:rPr>
          <w:rFonts w:ascii="Times New Roman"/>
          <w:b w:val="false"/>
          <w:i w:val="false"/>
          <w:color w:val="000000"/>
          <w:sz w:val="28"/>
        </w:rPr>
        <w:t>
      7. Пайдаланушының авиациялық қауіпсіздік бағдарламасы;</w:t>
      </w:r>
    </w:p>
    <w:bookmarkEnd w:id="70"/>
    <w:bookmarkStart w:name="z77" w:id="71"/>
    <w:p>
      <w:pPr>
        <w:spacing w:after="0"/>
        <w:ind w:left="0"/>
        <w:jc w:val="both"/>
      </w:pPr>
      <w:r>
        <w:rPr>
          <w:rFonts w:ascii="Times New Roman"/>
          <w:b w:val="false"/>
          <w:i w:val="false"/>
          <w:color w:val="000000"/>
          <w:sz w:val="28"/>
        </w:rPr>
        <w:t>
      8. Сыртқы ұйымдармен ұшуға жарамдылықты қолдауға жасалған шарттардың көшірмелері.</w:t>
      </w:r>
    </w:p>
    <w:bookmarkEnd w:id="71"/>
    <w:p>
      <w:pPr>
        <w:spacing w:after="0"/>
        <w:ind w:left="0"/>
        <w:jc w:val="both"/>
      </w:pPr>
      <w:r>
        <w:rPr>
          <w:rFonts w:ascii="Times New Roman"/>
          <w:b w:val="false"/>
          <w:i w:val="false"/>
          <w:color w:val="000000"/>
          <w:sz w:val="28"/>
        </w:rPr>
        <w:t>
      Жоғарыда көрсетілген құжаттардың барлық көшірмелері өтініш берушінің қолымен куәландырылады.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әуе кемелерін</w:t>
            </w:r>
            <w:r>
              <w:br/>
            </w:r>
            <w:r>
              <w:rPr>
                <w:rFonts w:ascii="Times New Roman"/>
                <w:b w:val="false"/>
                <w:i w:val="false"/>
                <w:color w:val="000000"/>
                <w:sz w:val="20"/>
              </w:rPr>
              <w:t xml:space="preserve">пайдаланушыны сертификаттау </w:t>
            </w:r>
            <w:r>
              <w:br/>
            </w:r>
            <w:r>
              <w:rPr>
                <w:rFonts w:ascii="Times New Roman"/>
                <w:b w:val="false"/>
                <w:i w:val="false"/>
                <w:color w:val="000000"/>
                <w:sz w:val="20"/>
              </w:rPr>
              <w:t xml:space="preserve">және оған сертификат беру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9" w:id="72"/>
    <w:p>
      <w:pPr>
        <w:spacing w:after="0"/>
        <w:ind w:left="0"/>
        <w:jc w:val="left"/>
      </w:pPr>
      <w:r>
        <w:rPr>
          <w:rFonts w:ascii="Times New Roman"/>
          <w:b/>
          <w:i w:val="false"/>
          <w:color w:val="000000"/>
        </w:rPr>
        <w:t xml:space="preserve"> Пайдаланушы сертификатын алуға арналған өтінім бойынша шешім</w:t>
      </w:r>
    </w:p>
    <w:bookmarkEnd w:id="72"/>
    <w:p>
      <w:pPr>
        <w:spacing w:after="0"/>
        <w:ind w:left="0"/>
        <w:jc w:val="both"/>
      </w:pPr>
      <w:r>
        <w:rPr>
          <w:rFonts w:ascii="Times New Roman"/>
          <w:b w:val="false"/>
          <w:i w:val="false"/>
          <w:color w:val="000000"/>
          <w:sz w:val="28"/>
        </w:rPr>
        <w:t xml:space="preserve">
                        20__ жылғы "___" __________ № 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(өтініш берушінің атауы) </w:t>
      </w:r>
    </w:p>
    <w:p>
      <w:pPr>
        <w:spacing w:after="0"/>
        <w:ind w:left="0"/>
        <w:jc w:val="both"/>
      </w:pPr>
      <w:r>
        <w:rPr>
          <w:rFonts w:ascii="Times New Roman"/>
          <w:b w:val="false"/>
          <w:i w:val="false"/>
          <w:color w:val="000000"/>
          <w:sz w:val="28"/>
        </w:rPr>
        <w:t xml:space="preserve">
      коммерциялық әуе тасымалдарын жүзеге асыруға азаматтық әуе кемелерін </w:t>
      </w:r>
    </w:p>
    <w:p>
      <w:pPr>
        <w:spacing w:after="0"/>
        <w:ind w:left="0"/>
        <w:jc w:val="both"/>
      </w:pPr>
      <w:r>
        <w:rPr>
          <w:rFonts w:ascii="Times New Roman"/>
          <w:b w:val="false"/>
          <w:i w:val="false"/>
          <w:color w:val="000000"/>
          <w:sz w:val="28"/>
        </w:rPr>
        <w:t xml:space="preserve">
      пайдаланушы сертификатын алуға арналған өтінімін қарап, сіз ұсынған құжаттар </w:t>
      </w:r>
    </w:p>
    <w:p>
      <w:pPr>
        <w:spacing w:after="0"/>
        <w:ind w:left="0"/>
        <w:jc w:val="both"/>
      </w:pPr>
      <w:r>
        <w:rPr>
          <w:rFonts w:ascii="Times New Roman"/>
          <w:b w:val="false"/>
          <w:i w:val="false"/>
          <w:color w:val="000000"/>
          <w:sz w:val="28"/>
        </w:rPr>
        <w:t xml:space="preserve">
      Азаматтық әуе кемелерін пайдаланушыны сертификаттау және оған сертификат </w:t>
      </w:r>
    </w:p>
    <w:p>
      <w:pPr>
        <w:spacing w:after="0"/>
        <w:ind w:left="0"/>
        <w:jc w:val="both"/>
      </w:pPr>
      <w:r>
        <w:rPr>
          <w:rFonts w:ascii="Times New Roman"/>
          <w:b w:val="false"/>
          <w:i w:val="false"/>
          <w:color w:val="000000"/>
          <w:sz w:val="28"/>
        </w:rPr>
        <w:t xml:space="preserve">
      беру қағидаларына сәйкес (сәйкес емес) (құжаттар сәйкес келмеген жағдайда </w:t>
      </w:r>
    </w:p>
    <w:p>
      <w:pPr>
        <w:spacing w:after="0"/>
        <w:ind w:left="0"/>
        <w:jc w:val="both"/>
      </w:pPr>
      <w:r>
        <w:rPr>
          <w:rFonts w:ascii="Times New Roman"/>
          <w:b w:val="false"/>
          <w:i w:val="false"/>
          <w:color w:val="000000"/>
          <w:sz w:val="28"/>
        </w:rPr>
        <w:t xml:space="preserve">
      сәйкессіздік тармағы/тармақтары көрсетіледі) келетінін хабарлаймыз. </w:t>
      </w:r>
    </w:p>
    <w:p>
      <w:pPr>
        <w:spacing w:after="0"/>
        <w:ind w:left="0"/>
        <w:jc w:val="both"/>
      </w:pPr>
      <w:r>
        <w:rPr>
          <w:rFonts w:ascii="Times New Roman"/>
          <w:b w:val="false"/>
          <w:i w:val="false"/>
          <w:color w:val="000000"/>
          <w:sz w:val="28"/>
        </w:rPr>
        <w:t>
      Сертификаттық тексеру кезеңіне көшу туралы хабарлаймыз (сәйкес болған кезде).</w:t>
      </w:r>
    </w:p>
    <w:p>
      <w:pPr>
        <w:spacing w:after="0"/>
        <w:ind w:left="0"/>
        <w:jc w:val="both"/>
      </w:pPr>
      <w:r>
        <w:rPr>
          <w:rFonts w:ascii="Times New Roman"/>
          <w:b w:val="false"/>
          <w:i w:val="false"/>
          <w:color w:val="000000"/>
          <w:sz w:val="28"/>
        </w:rPr>
        <w:t xml:space="preserve">
      Мордін орны                               Уәкілетті ұйымның лауазымды тұлғасы </w:t>
      </w:r>
    </w:p>
    <w:p>
      <w:pPr>
        <w:spacing w:after="0"/>
        <w:ind w:left="0"/>
        <w:jc w:val="both"/>
      </w:pPr>
      <w:r>
        <w:rPr>
          <w:rFonts w:ascii="Times New Roman"/>
          <w:b w:val="false"/>
          <w:i w:val="false"/>
          <w:color w:val="000000"/>
          <w:sz w:val="28"/>
        </w:rPr>
        <w:t xml:space="preserve">
                                                      не ол уәкілеттік берген тұлға </w:t>
      </w:r>
    </w:p>
    <w:p>
      <w:pPr>
        <w:spacing w:after="0"/>
        <w:ind w:left="0"/>
        <w:jc w:val="both"/>
      </w:pPr>
      <w:r>
        <w:rPr>
          <w:rFonts w:ascii="Times New Roman"/>
          <w:b w:val="false"/>
          <w:i w:val="false"/>
          <w:color w:val="000000"/>
          <w:sz w:val="28"/>
        </w:rPr>
        <w:t xml:space="preserve">
                        _____________________________ _______________ </w:t>
      </w:r>
    </w:p>
    <w:p>
      <w:pPr>
        <w:spacing w:after="0"/>
        <w:ind w:left="0"/>
        <w:jc w:val="both"/>
      </w:pPr>
      <w:r>
        <w:rPr>
          <w:rFonts w:ascii="Times New Roman"/>
          <w:b w:val="false"/>
          <w:i w:val="false"/>
          <w:color w:val="000000"/>
          <w:sz w:val="28"/>
        </w:rPr>
        <w:t>
                        (тегі, аты, әкесінің аты (бар болғанда)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әуе кемелерін</w:t>
            </w:r>
            <w:r>
              <w:br/>
            </w:r>
            <w:r>
              <w:rPr>
                <w:rFonts w:ascii="Times New Roman"/>
                <w:b w:val="false"/>
                <w:i w:val="false"/>
                <w:color w:val="000000"/>
                <w:sz w:val="20"/>
              </w:rPr>
              <w:t xml:space="preserve">пайдаланушыны сертификаттау </w:t>
            </w:r>
            <w:r>
              <w:br/>
            </w:r>
            <w:r>
              <w:rPr>
                <w:rFonts w:ascii="Times New Roman"/>
                <w:b w:val="false"/>
                <w:i w:val="false"/>
                <w:color w:val="000000"/>
                <w:sz w:val="20"/>
              </w:rPr>
              <w:t xml:space="preserve">және оған сертификат беру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1" w:id="73"/>
    <w:p>
      <w:pPr>
        <w:spacing w:after="0"/>
        <w:ind w:left="0"/>
        <w:jc w:val="left"/>
      </w:pPr>
      <w:r>
        <w:rPr>
          <w:rFonts w:ascii="Times New Roman"/>
          <w:b/>
          <w:i w:val="false"/>
          <w:color w:val="000000"/>
        </w:rPr>
        <w:t xml:space="preserve"> Сертификаттық тексеру акті</w:t>
      </w:r>
    </w:p>
    <w:bookmarkEnd w:id="73"/>
    <w:p>
      <w:pPr>
        <w:spacing w:after="0"/>
        <w:ind w:left="0"/>
        <w:jc w:val="both"/>
      </w:pPr>
      <w:r>
        <w:rPr>
          <w:rFonts w:ascii="Times New Roman"/>
          <w:b w:val="false"/>
          <w:i w:val="false"/>
          <w:color w:val="000000"/>
          <w:sz w:val="28"/>
        </w:rPr>
        <w:t xml:space="preserve">
      __________________________ 20__ жылғы "___" ______ № ________________ </w:t>
      </w:r>
    </w:p>
    <w:p>
      <w:pPr>
        <w:spacing w:after="0"/>
        <w:ind w:left="0"/>
        <w:jc w:val="both"/>
      </w:pPr>
      <w:r>
        <w:rPr>
          <w:rFonts w:ascii="Times New Roman"/>
          <w:b w:val="false"/>
          <w:i w:val="false"/>
          <w:color w:val="000000"/>
          <w:sz w:val="28"/>
        </w:rPr>
        <w:t xml:space="preserve">
      (уәкілетті ұйымның атауы) </w:t>
      </w:r>
    </w:p>
    <w:p>
      <w:pPr>
        <w:spacing w:after="0"/>
        <w:ind w:left="0"/>
        <w:jc w:val="both"/>
      </w:pPr>
      <w:r>
        <w:rPr>
          <w:rFonts w:ascii="Times New Roman"/>
          <w:b w:val="false"/>
          <w:i w:val="false"/>
          <w:color w:val="000000"/>
          <w:sz w:val="28"/>
        </w:rPr>
        <w:t xml:space="preserve">
      бұйрығына сәйкес мынадай құрамдағы Комиссия: </w:t>
      </w:r>
    </w:p>
    <w:p>
      <w:pPr>
        <w:spacing w:after="0"/>
        <w:ind w:left="0"/>
        <w:jc w:val="both"/>
      </w:pPr>
      <w:r>
        <w:rPr>
          <w:rFonts w:ascii="Times New Roman"/>
          <w:b w:val="false"/>
          <w:i w:val="false"/>
          <w:color w:val="000000"/>
          <w:sz w:val="28"/>
        </w:rPr>
        <w:t xml:space="preserve">
      Төраға: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болғанда), лауазымы) </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болғанда), лауазымы)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болғанда), лауазымы)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болғанда), лауазымы)</w:t>
      </w:r>
    </w:p>
    <w:p>
      <w:pPr>
        <w:spacing w:after="0"/>
        <w:ind w:left="0"/>
        <w:jc w:val="both"/>
      </w:pPr>
      <w:r>
        <w:rPr>
          <w:rFonts w:ascii="Times New Roman"/>
          <w:b w:val="false"/>
          <w:i w:val="false"/>
          <w:color w:val="000000"/>
          <w:sz w:val="28"/>
        </w:rPr>
        <w:t xml:space="preserve">
      өтініш беруші ________________________________________________________ </w:t>
      </w:r>
    </w:p>
    <w:p>
      <w:pPr>
        <w:spacing w:after="0"/>
        <w:ind w:left="0"/>
        <w:jc w:val="both"/>
      </w:pP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 xml:space="preserve">
      Азаматтық әуе кемелерін пайдаланушыға қойылатын сертификаттау талаптарына </w:t>
      </w:r>
    </w:p>
    <w:p>
      <w:pPr>
        <w:spacing w:after="0"/>
        <w:ind w:left="0"/>
        <w:jc w:val="both"/>
      </w:pPr>
      <w:r>
        <w:rPr>
          <w:rFonts w:ascii="Times New Roman"/>
          <w:b w:val="false"/>
          <w:i w:val="false"/>
          <w:color w:val="000000"/>
          <w:sz w:val="28"/>
        </w:rPr>
        <w:t xml:space="preserve">
      сәйкестігіне сертификаттық тексеру жүргізді. </w:t>
      </w:r>
    </w:p>
    <w:p>
      <w:pPr>
        <w:spacing w:after="0"/>
        <w:ind w:left="0"/>
        <w:jc w:val="both"/>
      </w:pPr>
      <w:r>
        <w:rPr>
          <w:rFonts w:ascii="Times New Roman"/>
          <w:b w:val="false"/>
          <w:i w:val="false"/>
          <w:color w:val="000000"/>
          <w:sz w:val="28"/>
        </w:rPr>
        <w:t>
      Қорытындының мәтіні:___________________________________________</w:t>
      </w:r>
    </w:p>
    <w:p>
      <w:pPr>
        <w:spacing w:after="0"/>
        <w:ind w:left="0"/>
        <w:jc w:val="both"/>
      </w:pPr>
      <w:r>
        <w:rPr>
          <w:rFonts w:ascii="Times New Roman"/>
          <w:b w:val="false"/>
          <w:i w:val="false"/>
          <w:color w:val="000000"/>
          <w:sz w:val="28"/>
        </w:rPr>
        <w:t xml:space="preserve">
      Төраға: _________________________________ ___________________________ </w:t>
      </w:r>
    </w:p>
    <w:p>
      <w:pPr>
        <w:spacing w:after="0"/>
        <w:ind w:left="0"/>
        <w:jc w:val="both"/>
      </w:pPr>
      <w:r>
        <w:rPr>
          <w:rFonts w:ascii="Times New Roman"/>
          <w:b w:val="false"/>
          <w:i w:val="false"/>
          <w:color w:val="000000"/>
          <w:sz w:val="28"/>
        </w:rPr>
        <w:t xml:space="preserve">
                        (тегі, аты, әкесінің аты                   (қолы) </w:t>
      </w:r>
    </w:p>
    <w:p>
      <w:pPr>
        <w:spacing w:after="0"/>
        <w:ind w:left="0"/>
        <w:jc w:val="both"/>
      </w:pPr>
      <w:r>
        <w:rPr>
          <w:rFonts w:ascii="Times New Roman"/>
          <w:b w:val="false"/>
          <w:i w:val="false"/>
          <w:color w:val="000000"/>
          <w:sz w:val="28"/>
        </w:rPr>
        <w:t xml:space="preserve">
                        (бар болғанда), лауазымы) </w:t>
      </w:r>
    </w:p>
    <w:p>
      <w:pPr>
        <w:spacing w:after="0"/>
        <w:ind w:left="0"/>
        <w:jc w:val="both"/>
      </w:pPr>
      <w:r>
        <w:rPr>
          <w:rFonts w:ascii="Times New Roman"/>
          <w:b w:val="false"/>
          <w:i w:val="false"/>
          <w:color w:val="000000"/>
          <w:sz w:val="28"/>
        </w:rPr>
        <w:t xml:space="preserve">
      Комиссия мүшелері: ______________________ ___________________________ </w:t>
      </w:r>
    </w:p>
    <w:p>
      <w:pPr>
        <w:spacing w:after="0"/>
        <w:ind w:left="0"/>
        <w:jc w:val="both"/>
      </w:pPr>
      <w:r>
        <w:rPr>
          <w:rFonts w:ascii="Times New Roman"/>
          <w:b w:val="false"/>
          <w:i w:val="false"/>
          <w:color w:val="000000"/>
          <w:sz w:val="28"/>
        </w:rPr>
        <w:t xml:space="preserve">
                        (тегі, аты, әкесінің аты                   (қолы) </w:t>
      </w:r>
    </w:p>
    <w:p>
      <w:pPr>
        <w:spacing w:after="0"/>
        <w:ind w:left="0"/>
        <w:jc w:val="both"/>
      </w:pPr>
      <w:r>
        <w:rPr>
          <w:rFonts w:ascii="Times New Roman"/>
          <w:b w:val="false"/>
          <w:i w:val="false"/>
          <w:color w:val="000000"/>
          <w:sz w:val="28"/>
        </w:rPr>
        <w:t xml:space="preserve">
                        (бар болғанда), лауазымы) </w:t>
      </w:r>
    </w:p>
    <w:p>
      <w:pPr>
        <w:spacing w:after="0"/>
        <w:ind w:left="0"/>
        <w:jc w:val="both"/>
      </w:pPr>
      <w:r>
        <w:rPr>
          <w:rFonts w:ascii="Times New Roman"/>
          <w:b w:val="false"/>
          <w:i w:val="false"/>
          <w:color w:val="000000"/>
          <w:sz w:val="28"/>
        </w:rPr>
        <w:t xml:space="preserve">
      Актімен таныстым: </w:t>
      </w:r>
    </w:p>
    <w:p>
      <w:pPr>
        <w:spacing w:after="0"/>
        <w:ind w:left="0"/>
        <w:jc w:val="both"/>
      </w:pPr>
      <w:r>
        <w:rPr>
          <w:rFonts w:ascii="Times New Roman"/>
          <w:b w:val="false"/>
          <w:i w:val="false"/>
          <w:color w:val="000000"/>
          <w:sz w:val="28"/>
        </w:rPr>
        <w:t xml:space="preserve">
      Жауапты тұлға: ___________________________ __________________________ </w:t>
      </w:r>
    </w:p>
    <w:p>
      <w:pPr>
        <w:spacing w:after="0"/>
        <w:ind w:left="0"/>
        <w:jc w:val="both"/>
      </w:pPr>
      <w:r>
        <w:rPr>
          <w:rFonts w:ascii="Times New Roman"/>
          <w:b w:val="false"/>
          <w:i w:val="false"/>
          <w:color w:val="000000"/>
          <w:sz w:val="28"/>
        </w:rPr>
        <w:t xml:space="preserve">
                        (тегі, аты, әкесінің аты                   (қолы) </w:t>
      </w:r>
    </w:p>
    <w:p>
      <w:pPr>
        <w:spacing w:after="0"/>
        <w:ind w:left="0"/>
        <w:jc w:val="both"/>
      </w:pPr>
      <w:r>
        <w:rPr>
          <w:rFonts w:ascii="Times New Roman"/>
          <w:b w:val="false"/>
          <w:i w:val="false"/>
          <w:color w:val="000000"/>
          <w:sz w:val="28"/>
        </w:rPr>
        <w:t>
                        (бар болғанда),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әуе кемелерін</w:t>
            </w:r>
            <w:r>
              <w:br/>
            </w:r>
            <w:r>
              <w:rPr>
                <w:rFonts w:ascii="Times New Roman"/>
                <w:b w:val="false"/>
                <w:i w:val="false"/>
                <w:color w:val="000000"/>
                <w:sz w:val="20"/>
              </w:rPr>
              <w:t xml:space="preserve">пайдаланушыны сертификаттау </w:t>
            </w:r>
            <w:r>
              <w:br/>
            </w:r>
            <w:r>
              <w:rPr>
                <w:rFonts w:ascii="Times New Roman"/>
                <w:b w:val="false"/>
                <w:i w:val="false"/>
                <w:color w:val="000000"/>
                <w:sz w:val="20"/>
              </w:rPr>
              <w:t xml:space="preserve">және оған сертификат беру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3" w:id="74"/>
    <w:p>
      <w:pPr>
        <w:spacing w:after="0"/>
        <w:ind w:left="0"/>
        <w:jc w:val="left"/>
      </w:pPr>
      <w:r>
        <w:rPr>
          <w:rFonts w:ascii="Times New Roman"/>
          <w:b/>
          <w:i w:val="false"/>
          <w:color w:val="000000"/>
        </w:rPr>
        <w:t xml:space="preserve"> Пайдаланушы сертификаты және пайдалану ерекшеліктері Қазақстан Республикасының Мемлекеттік Елтаңбасы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1"/>
        <w:gridCol w:w="2304"/>
        <w:gridCol w:w="671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Сертификаты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ұйымның атауы</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w:t>
            </w:r>
            <w:r>
              <w:br/>
            </w:r>
            <w:r>
              <w:rPr>
                <w:rFonts w:ascii="Times New Roman"/>
                <w:b w:val="false"/>
                <w:i w:val="false"/>
                <w:color w:val="000000"/>
                <w:sz w:val="20"/>
              </w:rPr>
              <w:t>
KZ-01/001</w:t>
            </w:r>
            <w:r>
              <w:br/>
            </w:r>
            <w:r>
              <w:rPr>
                <w:rFonts w:ascii="Times New Roman"/>
                <w:b w:val="false"/>
                <w:i w:val="false"/>
                <w:color w:val="000000"/>
                <w:sz w:val="20"/>
              </w:rPr>
              <w:t>
Қолданылу мерзімінің аяқталу күні: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атауыТЖА (коммерциялық атауы)</w:t>
            </w:r>
            <w:r>
              <w:br/>
            </w:r>
            <w:r>
              <w:rPr>
                <w:rFonts w:ascii="Times New Roman"/>
                <w:b w:val="false"/>
                <w:i w:val="false"/>
                <w:color w:val="000000"/>
                <w:sz w:val="20"/>
              </w:rPr>
              <w:t>
Пайдаланушының мекенжайы:</w:t>
            </w:r>
            <w:r>
              <w:br/>
            </w:r>
            <w:r>
              <w:rPr>
                <w:rFonts w:ascii="Times New Roman"/>
                <w:b w:val="false"/>
                <w:i w:val="false"/>
                <w:color w:val="000000"/>
                <w:sz w:val="20"/>
              </w:rPr>
              <w:t>
Телефон:</w:t>
            </w:r>
            <w:r>
              <w:br/>
            </w:r>
            <w:r>
              <w:rPr>
                <w:rFonts w:ascii="Times New Roman"/>
                <w:b w:val="false"/>
                <w:i w:val="false"/>
                <w:color w:val="000000"/>
                <w:sz w:val="20"/>
              </w:rPr>
              <w:t>
Факс:</w:t>
            </w:r>
            <w:r>
              <w:br/>
            </w:r>
            <w:r>
              <w:rPr>
                <w:rFonts w:ascii="Times New Roman"/>
                <w:b w:val="false"/>
                <w:i w:val="false"/>
                <w:color w:val="000000"/>
                <w:sz w:val="20"/>
              </w:rPr>
              <w:t>
E-mail:</w:t>
            </w:r>
          </w:p>
        </w:tc>
        <w:tc>
          <w:tcPr>
            <w:tcW w:w="6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Пайдаланудағы жедел байланыс:</w:t>
            </w:r>
            <w:r>
              <w:br/>
            </w:r>
            <w:r>
              <w:rPr>
                <w:rFonts w:ascii="Times New Roman"/>
                <w:b w:val="false"/>
                <w:i w:val="false"/>
                <w:color w:val="000000"/>
                <w:sz w:val="20"/>
              </w:rPr>
              <w:t>
Жедел басшылықпен дереу байланысуға мүмкіндік беретін байланыс ақпараты ______________ көрсетілген.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сертификат ___________________ қоса беріліп отырған пайдалану ерекшеліктерінде айқындалғандай, Ұшуды орындау жөніндегі нұсқауға және Қазақстан Республикасы азаматтық әуе кемелерін пайдаланушыны сертификаттау және оған сертификат беру қағидаларына сәйкес коммерциялық әуе тасымалдарын жүзеге асыру құқығы берілгенін куәландырады.</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(тегі, аты, әкесінің аты (бар болғанда) қызметі және қолы:</w:t>
            </w:r>
            <w:r>
              <w:br/>
            </w:r>
            <w:r>
              <w:rPr>
                <w:rFonts w:ascii="Times New Roman"/>
                <w:b w:val="false"/>
                <w:i w:val="false"/>
                <w:color w:val="000000"/>
                <w:sz w:val="20"/>
              </w:rPr>
              <w:t>
Мордін орны</w:t>
            </w:r>
          </w:p>
        </w:tc>
      </w:tr>
    </w:tbl>
    <w:bookmarkStart w:name="z84" w:id="75"/>
    <w:p>
      <w:pPr>
        <w:spacing w:after="0"/>
        <w:ind w:left="0"/>
        <w:jc w:val="left"/>
      </w:pPr>
      <w:r>
        <w:rPr>
          <w:rFonts w:ascii="Times New Roman"/>
          <w:b/>
          <w:i w:val="false"/>
          <w:color w:val="000000"/>
        </w:rPr>
        <w:t xml:space="preserve"> Уәкілетті ұйымның атауы Пайдалану ерекшеліктері  (пайдаланудағы талаптар мен шектеулер)</w:t>
      </w:r>
    </w:p>
    <w:bookmarkEnd w:id="75"/>
    <w:bookmarkStart w:name="z85" w:id="76"/>
    <w:p>
      <w:pPr>
        <w:spacing w:after="0"/>
        <w:ind w:left="0"/>
        <w:jc w:val="left"/>
      </w:pPr>
      <w:r>
        <w:rPr>
          <w:rFonts w:ascii="Times New Roman"/>
          <w:b/>
          <w:i w:val="false"/>
          <w:color w:val="000000"/>
        </w:rPr>
        <w:t xml:space="preserve"> А бөлігі - Жалпы ережелер</w:t>
      </w:r>
    </w:p>
    <w:bookmarkEnd w:id="76"/>
    <w:bookmarkStart w:name="z86" w:id="77"/>
    <w:p>
      <w:pPr>
        <w:spacing w:after="0"/>
        <w:ind w:left="0"/>
        <w:jc w:val="both"/>
      </w:pPr>
      <w:r>
        <w:rPr>
          <w:rFonts w:ascii="Times New Roman"/>
          <w:b w:val="false"/>
          <w:i w:val="false"/>
          <w:color w:val="000000"/>
          <w:sz w:val="28"/>
        </w:rPr>
        <w:t>
      1. Осы пайдалану ерекшеліктері Қазақстан Республикасы Инвестициялар және даму министрінің міндетін атқарушының 2015 жылғы ____________ № _______ бұйрығымен бекітілген Азаматтық әуе кемелерін пайдаланушыны сертификаттау және оған сертификат беру қағидаларына және Халықаралық азаматтық авиация туралы конвенцияға (Чикаго, 1944 ж.) 6-қосымшаға (I бөлім) сәйкес беріледі.</w:t>
      </w:r>
    </w:p>
    <w:bookmarkEnd w:id="77"/>
    <w:bookmarkStart w:name="z87" w:id="78"/>
    <w:p>
      <w:pPr>
        <w:spacing w:after="0"/>
        <w:ind w:left="0"/>
        <w:jc w:val="both"/>
      </w:pPr>
      <w:r>
        <w:rPr>
          <w:rFonts w:ascii="Times New Roman"/>
          <w:b w:val="false"/>
          <w:i w:val="false"/>
          <w:color w:val="000000"/>
          <w:sz w:val="28"/>
        </w:rPr>
        <w:t>
      2. Пайдаланушы "________" ұшуды орындауға даярланған.</w:t>
      </w:r>
    </w:p>
    <w:bookmarkEnd w:id="78"/>
    <w:bookmarkStart w:name="z88" w:id="79"/>
    <w:p>
      <w:pPr>
        <w:spacing w:after="0"/>
        <w:ind w:left="0"/>
        <w:jc w:val="both"/>
      </w:pPr>
      <w:r>
        <w:rPr>
          <w:rFonts w:ascii="Times New Roman"/>
          <w:b w:val="false"/>
          <w:i w:val="false"/>
          <w:color w:val="000000"/>
          <w:sz w:val="28"/>
        </w:rPr>
        <w:t>
      3. Пайдаланушы "________" коммерциялық әуе тасымалдарын орындау үшін мынадай өндірушілер мен модельдердің әуе кемелерін пайдалануға рұқсат етіледі:</w:t>
      </w:r>
    </w:p>
    <w:bookmarkEnd w:id="79"/>
    <w:p>
      <w:pPr>
        <w:spacing w:after="0"/>
        <w:ind w:left="0"/>
        <w:jc w:val="both"/>
      </w:pPr>
      <w:r>
        <w:rPr>
          <w:rFonts w:ascii="Times New Roman"/>
          <w:b w:val="false"/>
          <w:i w:val="false"/>
          <w:color w:val="000000"/>
          <w:sz w:val="28"/>
        </w:rPr>
        <w:t>
      Ішкі және (немесе) халықаралық әуе желілерінде ұшу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8"/>
        <w:gridCol w:w="3208"/>
        <w:gridCol w:w="5884"/>
      </w:tblGrid>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жүк көтерімділігі мен жолаушы сыйымдылығы</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1-бағанда әуе кемесін өндіруші зауыт көрсетіледі; 2-бағанда әуе кемесінің үлгісі және мемлекеттік тіркеу нөмірі көрсетіледі; 3-бағанда тоннамен немесе килограмммен көрсеткіш және жолаушылар орындарының саны көрсетіледі.</w:t>
      </w:r>
    </w:p>
    <w:p>
      <w:pPr>
        <w:spacing w:after="0"/>
        <w:ind w:left="0"/>
        <w:jc w:val="both"/>
      </w:pPr>
      <w:r>
        <w:rPr>
          <w:rFonts w:ascii="Times New Roman"/>
          <w:b w:val="false"/>
          <w:i w:val="false"/>
          <w:color w:val="000000"/>
          <w:sz w:val="28"/>
        </w:rPr>
        <w:t xml:space="preserve">
      _______________________________ ______________________________ ____________ </w:t>
      </w:r>
    </w:p>
    <w:p>
      <w:pPr>
        <w:spacing w:after="0"/>
        <w:ind w:left="0"/>
        <w:jc w:val="both"/>
      </w:pPr>
      <w:r>
        <w:rPr>
          <w:rFonts w:ascii="Times New Roman"/>
          <w:b w:val="false"/>
          <w:i w:val="false"/>
          <w:color w:val="000000"/>
          <w:sz w:val="28"/>
        </w:rPr>
        <w:t xml:space="preserve">
      (Уәкілетті ұйымның лауазымды тұлғасы (тегі, аты, әкесінің аты (бар болғанда) (қолы) </w:t>
      </w:r>
    </w:p>
    <w:p>
      <w:pPr>
        <w:spacing w:after="0"/>
        <w:ind w:left="0"/>
        <w:jc w:val="both"/>
      </w:pPr>
      <w:r>
        <w:rPr>
          <w:rFonts w:ascii="Times New Roman"/>
          <w:b w:val="false"/>
          <w:i w:val="false"/>
          <w:color w:val="000000"/>
          <w:sz w:val="28"/>
        </w:rPr>
        <w:t xml:space="preserve">
      немесе оған уәкілеттік берген тұлға) </w:t>
      </w:r>
    </w:p>
    <w:p>
      <w:pPr>
        <w:spacing w:after="0"/>
        <w:ind w:left="0"/>
        <w:jc w:val="both"/>
      </w:pPr>
      <w:r>
        <w:rPr>
          <w:rFonts w:ascii="Times New Roman"/>
          <w:b w:val="false"/>
          <w:i w:val="false"/>
          <w:color w:val="000000"/>
          <w:sz w:val="28"/>
        </w:rPr>
        <w:t>
                                                                  Мордін орны</w:t>
      </w:r>
    </w:p>
    <w:p>
      <w:pPr>
        <w:spacing w:after="0"/>
        <w:ind w:left="0"/>
        <w:jc w:val="both"/>
      </w:pPr>
      <w:r>
        <w:rPr>
          <w:rFonts w:ascii="Times New Roman"/>
          <w:b w:val="false"/>
          <w:i w:val="false"/>
          <w:color w:val="000000"/>
          <w:sz w:val="28"/>
        </w:rPr>
        <w:t>
      Берілген күні: 20__ ж. "___" __________</w:t>
      </w:r>
    </w:p>
    <w:bookmarkStart w:name="z89" w:id="80"/>
    <w:p>
      <w:pPr>
        <w:spacing w:after="0"/>
        <w:ind w:left="0"/>
        <w:jc w:val="left"/>
      </w:pPr>
      <w:r>
        <w:rPr>
          <w:rFonts w:ascii="Times New Roman"/>
          <w:b/>
          <w:i w:val="false"/>
          <w:color w:val="000000"/>
        </w:rPr>
        <w:t xml:space="preserve"> Уәкілетті ұйымның атауы Пайдалану ерекшеліктері  (пайдаланудағы талаптар мен шектеулер)</w:t>
      </w:r>
    </w:p>
    <w:bookmarkEnd w:id="80"/>
    <w:p>
      <w:pPr>
        <w:spacing w:after="0"/>
        <w:ind w:left="0"/>
        <w:jc w:val="both"/>
      </w:pPr>
      <w:r>
        <w:rPr>
          <w:rFonts w:ascii="Times New Roman"/>
          <w:b w:val="false"/>
          <w:i w:val="false"/>
          <w:color w:val="000000"/>
          <w:sz w:val="28"/>
        </w:rPr>
        <w:t>
      В бөлігі – Маршруттардағы рұқсаттар мен шектеулер (ұшақтар)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9"/>
        <w:gridCol w:w="2508"/>
        <w:gridCol w:w="2509"/>
        <w:gridCol w:w="4671"/>
        <w:gridCol w:w="2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уәкілетті ұйым туралы байланыс ақпараты</w:t>
            </w:r>
            <w:r>
              <w:br/>
            </w:r>
            <w:r>
              <w:rPr>
                <w:rFonts w:ascii="Times New Roman"/>
                <w:b w:val="false"/>
                <w:i w:val="false"/>
                <w:color w:val="000000"/>
                <w:sz w:val="20"/>
              </w:rPr>
              <w:t>
Tелефон: __________________; Факс: _____________; E-mail: 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 №: ____ Пайдаланушы атауы: _______________________ Күні: ___________</w:t>
            </w:r>
            <w:r>
              <w:br/>
            </w:r>
            <w:r>
              <w:rPr>
                <w:rFonts w:ascii="Times New Roman"/>
                <w:b w:val="false"/>
                <w:i w:val="false"/>
                <w:color w:val="000000"/>
                <w:sz w:val="20"/>
              </w:rPr>
              <w:t>
Коммерциялық атауы (бар болса) Қолы:_________</w:t>
            </w:r>
            <w:r>
              <w:br/>
            </w:r>
            <w:r>
              <w:rPr>
                <w:rFonts w:ascii="Times New Roman"/>
                <w:b w:val="false"/>
                <w:i w:val="false"/>
                <w:color w:val="000000"/>
                <w:sz w:val="20"/>
              </w:rPr>
              <w:t>
_________________________________ Мордін орны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моделі: Тіркеу нөмірі: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 түрлері: Коммерциялық әуе тасымалдары: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Тұрақты;</w:t>
            </w:r>
            <w:r>
              <w:br/>
            </w:r>
            <w:r>
              <w:rPr>
                <w:rFonts w:ascii="Times New Roman"/>
                <w:b w:val="false"/>
                <w:i w:val="false"/>
                <w:color w:val="000000"/>
                <w:sz w:val="20"/>
              </w:rPr>
              <w:t>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Тұрақты емес;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Жолаушылар;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Жүктер;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Өзгелер ________________</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ауданы(-дары):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шектеулер:</w:t>
            </w:r>
          </w:p>
        </w:tc>
      </w:tr>
      <w:tr>
        <w:trPr>
          <w:trHeight w:val="30"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рұқсаттар: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бекітулер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r>
      <w:tr>
        <w:trPr>
          <w:trHeight w:val="30"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667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667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тасымалдау ИКАО Техникалық нұсқаулықтарының талаптарына сәйкес жүзеге асырылады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көрінетін жағдайларда ұшу:</w:t>
            </w:r>
            <w:r>
              <w:br/>
            </w:r>
            <w:r>
              <w:rPr>
                <w:rFonts w:ascii="Times New Roman"/>
                <w:b w:val="false"/>
                <w:i w:val="false"/>
                <w:color w:val="000000"/>
                <w:sz w:val="20"/>
              </w:rPr>
              <w:t>
Қонуға бет алу және қону;</w:t>
            </w:r>
            <w:r>
              <w:br/>
            </w:r>
            <w:r>
              <w:rPr>
                <w:rFonts w:ascii="Times New Roman"/>
                <w:b w:val="false"/>
                <w:i w:val="false"/>
                <w:color w:val="000000"/>
                <w:sz w:val="20"/>
              </w:rPr>
              <w:t>
Ұшып көтерілу</w:t>
            </w:r>
            <w:r>
              <w:br/>
            </w:r>
            <w:r>
              <w:rPr>
                <w:rFonts w:ascii="Times New Roman"/>
                <w:b w:val="false"/>
                <w:i w:val="false"/>
                <w:color w:val="000000"/>
                <w:sz w:val="20"/>
              </w:rPr>
              <w:t>
Кеңейтілген пайдалану мүмкіндіктері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667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667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667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667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667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667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RVR: м.; DH м .(фут);</w:t>
            </w:r>
            <w:r>
              <w:br/>
            </w:r>
            <w:r>
              <w:rPr>
                <w:rFonts w:ascii="Times New Roman"/>
                <w:b w:val="false"/>
                <w:i w:val="false"/>
                <w:color w:val="000000"/>
                <w:sz w:val="20"/>
              </w:rPr>
              <w:t>
RVR:______ 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RVSM </w:t>
            </w:r>
            <w:r>
              <w:br/>
            </w:r>
            <w:r>
              <w:rPr>
                <w:rFonts w:ascii="Times New Roman"/>
                <w:b w:val="false"/>
                <w:i w:val="false"/>
                <w:color w:val="000000"/>
                <w:sz w:val="20"/>
              </w:rPr>
              <w:t>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Қолданылмайды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667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667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EDTO </w:t>
            </w:r>
            <w:r>
              <w:br/>
            </w:r>
            <w:r>
              <w:rPr>
                <w:rFonts w:ascii="Times New Roman"/>
                <w:b w:val="false"/>
                <w:i w:val="false"/>
                <w:color w:val="000000"/>
                <w:sz w:val="20"/>
              </w:rPr>
              <w:t>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Қолданылмайды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667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667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уақыт: _______ мин.</w:t>
            </w:r>
            <w:r>
              <w:br/>
            </w:r>
            <w:r>
              <w:rPr>
                <w:rFonts w:ascii="Times New Roman"/>
                <w:b w:val="false"/>
                <w:i w:val="false"/>
                <w:color w:val="000000"/>
                <w:sz w:val="20"/>
              </w:rPr>
              <w:t>
Қосалқы әуеайлаққа дейінгі ұшудың ең ұзақ уақыты: _______ мин.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PBN жағдайларында ұшу үшін навигациялық ерекшеліктер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667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667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жарамдылы-ғын сақтау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84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5842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84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5842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EFB</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667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667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667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667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0" w:id="81"/>
    <w:p>
      <w:pPr>
        <w:spacing w:after="0"/>
        <w:ind w:left="0"/>
        <w:jc w:val="left"/>
      </w:pPr>
      <w:r>
        <w:rPr>
          <w:rFonts w:ascii="Times New Roman"/>
          <w:b/>
          <w:i w:val="false"/>
          <w:color w:val="000000"/>
        </w:rPr>
        <w:t xml:space="preserve"> Уәкілетті ұйымның атауы Пайдалану ерекшеліктері  (пайдаланудағы талаптар мен шектеулер)</w:t>
      </w:r>
    </w:p>
    <w:bookmarkEnd w:id="81"/>
    <w:p>
      <w:pPr>
        <w:spacing w:after="0"/>
        <w:ind w:left="0"/>
        <w:jc w:val="both"/>
      </w:pPr>
      <w:r>
        <w:rPr>
          <w:rFonts w:ascii="Times New Roman"/>
          <w:b w:val="false"/>
          <w:i w:val="false"/>
          <w:color w:val="000000"/>
          <w:sz w:val="28"/>
        </w:rPr>
        <w:t>
      В/1 бөлігі – Маршруттардағы рұқсаттар мен шектеулер (тікұшақтар)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8"/>
        <w:gridCol w:w="2401"/>
        <w:gridCol w:w="2402"/>
        <w:gridCol w:w="4807"/>
        <w:gridCol w:w="2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уәкілетті ұйымға туралы байланыс ақпараты</w:t>
            </w:r>
            <w:r>
              <w:br/>
            </w:r>
            <w:r>
              <w:rPr>
                <w:rFonts w:ascii="Times New Roman"/>
                <w:b w:val="false"/>
                <w:i w:val="false"/>
                <w:color w:val="000000"/>
                <w:sz w:val="20"/>
              </w:rPr>
              <w:t>
Tелефон: __________________; Факс: _____________; E-mail: 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 №: ____ Пайдаланушы атауы: _______________________ Кұні: ___________</w:t>
            </w:r>
            <w:r>
              <w:br/>
            </w:r>
            <w:r>
              <w:rPr>
                <w:rFonts w:ascii="Times New Roman"/>
                <w:b w:val="false"/>
                <w:i w:val="false"/>
                <w:color w:val="000000"/>
                <w:sz w:val="20"/>
              </w:rPr>
              <w:t>
Коммерциялық атауы (бар болса) Қолы:_________</w:t>
            </w:r>
            <w:r>
              <w:br/>
            </w:r>
            <w:r>
              <w:rPr>
                <w:rFonts w:ascii="Times New Roman"/>
                <w:b w:val="false"/>
                <w:i w:val="false"/>
                <w:color w:val="000000"/>
                <w:sz w:val="20"/>
              </w:rPr>
              <w:t>
_________________________________ Мордін орны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моделі: Тіркеу нөмірі: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 түрлері: Коммерциялық әуе тасымалдары: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Тұрақты;</w:t>
            </w:r>
            <w:r>
              <w:br/>
            </w:r>
            <w:r>
              <w:rPr>
                <w:rFonts w:ascii="Times New Roman"/>
                <w:b w:val="false"/>
                <w:i w:val="false"/>
                <w:color w:val="000000"/>
                <w:sz w:val="20"/>
              </w:rPr>
              <w:t>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Тұрақты емес;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Жолаушылар;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Жүктер;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Өзгелер ________________</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ауданы(-дары):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шектеулер:</w:t>
            </w:r>
          </w:p>
        </w:tc>
      </w:tr>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рұқсаттар: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бекітулер</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r>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667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667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тасымалдау ИКАО Техникалық нұсқаулықтарының талаптарына сәйкес жүзеге асырылады</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көрінетін жағдайларда ұшу:</w:t>
            </w:r>
            <w:r>
              <w:br/>
            </w:r>
            <w:r>
              <w:rPr>
                <w:rFonts w:ascii="Times New Roman"/>
                <w:b w:val="false"/>
                <w:i w:val="false"/>
                <w:color w:val="000000"/>
                <w:sz w:val="20"/>
              </w:rPr>
              <w:t>
Қонуға бет алу және қону;</w:t>
            </w:r>
            <w:r>
              <w:br/>
            </w:r>
            <w:r>
              <w:rPr>
                <w:rFonts w:ascii="Times New Roman"/>
                <w:b w:val="false"/>
                <w:i w:val="false"/>
                <w:color w:val="000000"/>
                <w:sz w:val="20"/>
              </w:rPr>
              <w:t>
Ұшып көтерілу</w:t>
            </w:r>
            <w:r>
              <w:br/>
            </w:r>
            <w:r>
              <w:rPr>
                <w:rFonts w:ascii="Times New Roman"/>
                <w:b w:val="false"/>
                <w:i w:val="false"/>
                <w:color w:val="000000"/>
                <w:sz w:val="20"/>
              </w:rPr>
              <w:t>
Кеңейтілген пайдалану мүмкіндіктері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667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667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667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667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667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667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RVR: м.; DH: м. (фут);</w:t>
            </w:r>
            <w:r>
              <w:br/>
            </w:r>
            <w:r>
              <w:rPr>
                <w:rFonts w:ascii="Times New Roman"/>
                <w:b w:val="false"/>
                <w:i w:val="false"/>
                <w:color w:val="000000"/>
                <w:sz w:val="20"/>
              </w:rPr>
              <w:t>
Б бұлт.:___ м. (фут); Көр.: ___ м.;</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PBN жағдайларында ұшу үшін навигациялық ерекшеліктер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667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667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сыныптағы ҰТС тікұшақтарымен АҰҚ бойынша ұшу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667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667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ілмектегі жүкпен ұшу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667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667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жарамды-лығын сақтау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84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5842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84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5842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EFB</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667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667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667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667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әуе кемелерін</w:t>
            </w:r>
            <w:r>
              <w:br/>
            </w:r>
            <w:r>
              <w:rPr>
                <w:rFonts w:ascii="Times New Roman"/>
                <w:b w:val="false"/>
                <w:i w:val="false"/>
                <w:color w:val="000000"/>
                <w:sz w:val="20"/>
              </w:rPr>
              <w:t xml:space="preserve">пайдаланушыны сертификаттау </w:t>
            </w:r>
            <w:r>
              <w:br/>
            </w:r>
            <w:r>
              <w:rPr>
                <w:rFonts w:ascii="Times New Roman"/>
                <w:b w:val="false"/>
                <w:i w:val="false"/>
                <w:color w:val="000000"/>
                <w:sz w:val="20"/>
              </w:rPr>
              <w:t xml:space="preserve">және оған сертификат беру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Уәкілетті ұйымның </w:t>
            </w:r>
            <w:r>
              <w:br/>
            </w:r>
            <w:r>
              <w:rPr>
                <w:rFonts w:ascii="Times New Roman"/>
                <w:b w:val="false"/>
                <w:i w:val="false"/>
                <w:color w:val="000000"/>
                <w:sz w:val="20"/>
              </w:rPr>
              <w:t>лауазымды тұлғасына</w:t>
            </w:r>
          </w:p>
        </w:tc>
      </w:tr>
    </w:tbl>
    <w:bookmarkStart w:name="z92" w:id="82"/>
    <w:p>
      <w:pPr>
        <w:spacing w:after="0"/>
        <w:ind w:left="0"/>
        <w:jc w:val="left"/>
      </w:pPr>
      <w:r>
        <w:rPr>
          <w:rFonts w:ascii="Times New Roman"/>
          <w:b/>
          <w:i w:val="false"/>
          <w:color w:val="000000"/>
        </w:rPr>
        <w:t xml:space="preserve"> Пайдаланушы сертификатына өзгерістер мен толықтырулар енгізуге өтінім</w:t>
      </w:r>
    </w:p>
    <w:bookmarkEnd w:id="82"/>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(өтініш берушінің толық атауы) </w:t>
      </w:r>
    </w:p>
    <w:p>
      <w:pPr>
        <w:spacing w:after="0"/>
        <w:ind w:left="0"/>
        <w:jc w:val="both"/>
      </w:pPr>
      <w:r>
        <w:rPr>
          <w:rFonts w:ascii="Times New Roman"/>
          <w:b w:val="false"/>
          <w:i w:val="false"/>
          <w:color w:val="000000"/>
          <w:sz w:val="28"/>
        </w:rPr>
        <w:t xml:space="preserve">
      пайдаланушы сертификатының пайдалану ерекшеліктеріне өзгерістер және </w:t>
      </w:r>
    </w:p>
    <w:p>
      <w:pPr>
        <w:spacing w:after="0"/>
        <w:ind w:left="0"/>
        <w:jc w:val="both"/>
      </w:pPr>
      <w:r>
        <w:rPr>
          <w:rFonts w:ascii="Times New Roman"/>
          <w:b w:val="false"/>
          <w:i w:val="false"/>
          <w:color w:val="000000"/>
          <w:sz w:val="28"/>
        </w:rPr>
        <w:t xml:space="preserve">
      (немесе) толықтырулар енгізуді сұраймын. </w:t>
      </w:r>
    </w:p>
    <w:p>
      <w:pPr>
        <w:spacing w:after="0"/>
        <w:ind w:left="0"/>
        <w:jc w:val="both"/>
      </w:pPr>
      <w:r>
        <w:rPr>
          <w:rFonts w:ascii="Times New Roman"/>
          <w:b w:val="false"/>
          <w:i w:val="false"/>
          <w:color w:val="000000"/>
          <w:sz w:val="28"/>
        </w:rPr>
        <w:t xml:space="preserve">
      Ұшуды бастаудың жоспарланған күні: 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(өзгерістер және (немесе) толықтырулар енгізілген кезде жаңа пайдалану </w:t>
      </w:r>
    </w:p>
    <w:p>
      <w:pPr>
        <w:spacing w:after="0"/>
        <w:ind w:left="0"/>
        <w:jc w:val="both"/>
      </w:pPr>
      <w:r>
        <w:rPr>
          <w:rFonts w:ascii="Times New Roman"/>
          <w:b w:val="false"/>
          <w:i w:val="false"/>
          <w:color w:val="000000"/>
          <w:sz w:val="28"/>
        </w:rPr>
        <w:t>
      жағдайларында ұшуды бастаудың жоспарланған күні көрсетіледі)</w:t>
      </w:r>
    </w:p>
    <w:p>
      <w:pPr>
        <w:spacing w:after="0"/>
        <w:ind w:left="0"/>
        <w:jc w:val="both"/>
      </w:pPr>
      <w:r>
        <w:rPr>
          <w:rFonts w:ascii="Times New Roman"/>
          <w:b w:val="false"/>
          <w:i w:val="false"/>
          <w:color w:val="000000"/>
          <w:sz w:val="28"/>
        </w:rPr>
        <w:t xml:space="preserve">
      Басшы ________________________________________________________ </w:t>
      </w:r>
    </w:p>
    <w:p>
      <w:pPr>
        <w:spacing w:after="0"/>
        <w:ind w:left="0"/>
        <w:jc w:val="both"/>
      </w:pPr>
      <w:r>
        <w:rPr>
          <w:rFonts w:ascii="Times New Roman"/>
          <w:b w:val="false"/>
          <w:i w:val="false"/>
          <w:color w:val="000000"/>
          <w:sz w:val="28"/>
        </w:rPr>
        <w:t>
                              (лауазымы / қолы /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әуе кемелерін</w:t>
            </w:r>
            <w:r>
              <w:br/>
            </w:r>
            <w:r>
              <w:rPr>
                <w:rFonts w:ascii="Times New Roman"/>
                <w:b w:val="false"/>
                <w:i w:val="false"/>
                <w:color w:val="000000"/>
                <w:sz w:val="20"/>
              </w:rPr>
              <w:t xml:space="preserve">пайдаланушыны сертификаттау </w:t>
            </w:r>
            <w:r>
              <w:br/>
            </w:r>
            <w:r>
              <w:rPr>
                <w:rFonts w:ascii="Times New Roman"/>
                <w:b w:val="false"/>
                <w:i w:val="false"/>
                <w:color w:val="000000"/>
                <w:sz w:val="20"/>
              </w:rPr>
              <w:t xml:space="preserve">және оған сертификат беру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94" w:id="83"/>
    <w:p>
      <w:pPr>
        <w:spacing w:after="0"/>
        <w:ind w:left="0"/>
        <w:jc w:val="left"/>
      </w:pPr>
      <w:r>
        <w:rPr>
          <w:rFonts w:ascii="Times New Roman"/>
          <w:b/>
          <w:i w:val="false"/>
          <w:color w:val="000000"/>
        </w:rPr>
        <w:t xml:space="preserve"> Пайдаланушы сертификатына өзгерістер мен толықтырулар енгізуге арналған құжаттардың тізбесі</w:t>
      </w:r>
    </w:p>
    <w:bookmarkEnd w:id="83"/>
    <w:bookmarkStart w:name="z95" w:id="84"/>
    <w:p>
      <w:pPr>
        <w:spacing w:after="0"/>
        <w:ind w:left="0"/>
        <w:jc w:val="both"/>
      </w:pPr>
      <w:r>
        <w:rPr>
          <w:rFonts w:ascii="Times New Roman"/>
          <w:b w:val="false"/>
          <w:i w:val="false"/>
          <w:color w:val="000000"/>
          <w:sz w:val="28"/>
        </w:rPr>
        <w:t>
      1. Әуе кемесін пайдаланушы сертификатына енгізген кезде өтініш беруші пайдаланушы сертификатына өзгерістер мен толықтырулар енгізуге өтінім мен бірге мынадай құжаттарды ұсынады:</w:t>
      </w:r>
    </w:p>
    <w:bookmarkEnd w:id="84"/>
    <w:p>
      <w:pPr>
        <w:spacing w:after="0"/>
        <w:ind w:left="0"/>
        <w:jc w:val="both"/>
      </w:pPr>
      <w:r>
        <w:rPr>
          <w:rFonts w:ascii="Times New Roman"/>
          <w:b w:val="false"/>
          <w:i w:val="false"/>
          <w:color w:val="000000"/>
          <w:sz w:val="28"/>
        </w:rPr>
        <w:t>
      1) Қазақстан Республикасының міндетті сақтандыру түрлері туралы заңдарына сәйкес пайдаланушының оның қызметкерлері алдындағы азаматтық-құқықтық жауапкершілігін міндетті сақтандырудың сақтандыру полистерінің көшірмелері;</w:t>
      </w:r>
    </w:p>
    <w:p>
      <w:pPr>
        <w:spacing w:after="0"/>
        <w:ind w:left="0"/>
        <w:jc w:val="both"/>
      </w:pPr>
      <w:r>
        <w:rPr>
          <w:rFonts w:ascii="Times New Roman"/>
          <w:b w:val="false"/>
          <w:i w:val="false"/>
          <w:color w:val="000000"/>
          <w:sz w:val="28"/>
        </w:rPr>
        <w:t>
      2) ұшуды жүргізу жөніндегі нұсқауға, техникалық қызмет көрсетуді реттеу жөніндегі пайдаланушы нұсқауына, техникалық қызмет көрсету бағдарламасына, ең аз жабдықтардың тізбесіне (MEL) тиісті өзгерістер мен толықтырулар.</w:t>
      </w:r>
    </w:p>
    <w:bookmarkStart w:name="z96" w:id="85"/>
    <w:p>
      <w:pPr>
        <w:spacing w:after="0"/>
        <w:ind w:left="0"/>
        <w:jc w:val="both"/>
      </w:pPr>
      <w:r>
        <w:rPr>
          <w:rFonts w:ascii="Times New Roman"/>
          <w:b w:val="false"/>
          <w:i w:val="false"/>
          <w:color w:val="000000"/>
          <w:sz w:val="28"/>
        </w:rPr>
        <w:t>
      2. Экипажсыз жалға алған әуе кемесін пайдаланушы сертификатына енгізген кезде өтініш беруші, осы тізбенің 1-тармағында көрсетілген құжаттарға қосымша мыналарды ұсынады:</w:t>
      </w:r>
    </w:p>
    <w:bookmarkEnd w:id="85"/>
    <w:p>
      <w:pPr>
        <w:spacing w:after="0"/>
        <w:ind w:left="0"/>
        <w:jc w:val="both"/>
      </w:pPr>
      <w:r>
        <w:rPr>
          <w:rFonts w:ascii="Times New Roman"/>
          <w:b w:val="false"/>
          <w:i w:val="false"/>
          <w:color w:val="000000"/>
          <w:sz w:val="28"/>
        </w:rPr>
        <w:t>
      1) әуе кемесінің типі, моделі және сериялық нөмірі туралы мәліметтер;</w:t>
      </w:r>
    </w:p>
    <w:p>
      <w:pPr>
        <w:spacing w:after="0"/>
        <w:ind w:left="0"/>
        <w:jc w:val="both"/>
      </w:pPr>
      <w:r>
        <w:rPr>
          <w:rFonts w:ascii="Times New Roman"/>
          <w:b w:val="false"/>
          <w:i w:val="false"/>
          <w:color w:val="000000"/>
          <w:sz w:val="28"/>
        </w:rPr>
        <w:t>
      2) әуе кемесі иесінің тегі (атауы) және мекенжайы;</w:t>
      </w:r>
    </w:p>
    <w:p>
      <w:pPr>
        <w:spacing w:after="0"/>
        <w:ind w:left="0"/>
        <w:jc w:val="both"/>
      </w:pPr>
      <w:r>
        <w:rPr>
          <w:rFonts w:ascii="Times New Roman"/>
          <w:b w:val="false"/>
          <w:i w:val="false"/>
          <w:color w:val="000000"/>
          <w:sz w:val="28"/>
        </w:rPr>
        <w:t>
      3) тіркелген мемлекеті, ұлттық және тіркеу белгілері туралы мәліметтер;</w:t>
      </w:r>
    </w:p>
    <w:p>
      <w:pPr>
        <w:spacing w:after="0"/>
        <w:ind w:left="0"/>
        <w:jc w:val="both"/>
      </w:pPr>
      <w:r>
        <w:rPr>
          <w:rFonts w:ascii="Times New Roman"/>
          <w:b w:val="false"/>
          <w:i w:val="false"/>
          <w:color w:val="000000"/>
          <w:sz w:val="28"/>
        </w:rPr>
        <w:t>
      4) әуе кемесін пайдалану бойынша бақылауға, техникалық қызмет көрсетуге және ұшу жарамдылығын сақтауға жауапты тараптар, сондай-ақ жалға алу мерзімі көрсетілген әуе кемесін экипажсыз жалға алу туралы шарттың көшірмесі.</w:t>
      </w:r>
    </w:p>
    <w:bookmarkStart w:name="z97" w:id="86"/>
    <w:p>
      <w:pPr>
        <w:spacing w:after="0"/>
        <w:ind w:left="0"/>
        <w:jc w:val="both"/>
      </w:pPr>
      <w:r>
        <w:rPr>
          <w:rFonts w:ascii="Times New Roman"/>
          <w:b w:val="false"/>
          <w:i w:val="false"/>
          <w:color w:val="000000"/>
          <w:sz w:val="28"/>
        </w:rPr>
        <w:t>
      3. Жоғарыда көрсетілген құжаттардың барлық көшірмелері өтініш берушінің қолымен куәландырылады.</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