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fa13" w14:textId="515f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министрлігінің 2007 жылғы 23 қазандағы № 502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25 шілдедегі № 329 бұйрығы. Қазақстан Республикасының Әділет министрлігінде 2019 жылғы 29 шілдеде № 19109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министрлігінің 2007 жылғы 23 қазандағы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4991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ұйымдары білім беру қызметінде пайдаланатын қатаң есептіліктегі құжаттардың </w:t>
      </w:r>
      <w:r>
        <w:rPr>
          <w:rFonts w:ascii="Times New Roman"/>
          <w:b w:val="false"/>
          <w:i w:val="false"/>
          <w:color w:val="000000"/>
          <w:sz w:val="28"/>
        </w:rPr>
        <w:t>нысандарында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оқыту қазақ, орыс, ағылшын тілінде жүргізілетін магистратураға түсуге кешенді тестілеуге қатысу үшін </w:t>
      </w:r>
      <w:r>
        <w:rPr>
          <w:rFonts w:ascii="Times New Roman"/>
          <w:b w:val="false"/>
          <w:i w:val="false"/>
          <w:color w:val="000000"/>
          <w:sz w:val="28"/>
        </w:rPr>
        <w:t>өтініш</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ақпараттық жүйелер арқылы білім беру грантын тағайындау конкурсына қатысу үшін </w:t>
      </w:r>
      <w:r>
        <w:rPr>
          <w:rFonts w:ascii="Times New Roman"/>
          <w:b w:val="false"/>
          <w:i w:val="false"/>
          <w:color w:val="000000"/>
          <w:sz w:val="28"/>
        </w:rPr>
        <w:t>өтініш</w:t>
      </w:r>
      <w:r>
        <w:rPr>
          <w:rFonts w:ascii="Times New Roman"/>
          <w:b w:val="false"/>
          <w:i w:val="false"/>
          <w:color w:val="000000"/>
          <w:sz w:val="28"/>
        </w:rPr>
        <w:t xml:space="preserve"> (жоғары оқу орнынан кейінгі білім беру)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xml:space="preserve">
      білім беру грантын (жоғары оқу орнынан кейінгі білім беру) тағайындау конкурсына қатысу үшін </w:t>
      </w:r>
      <w:r>
        <w:rPr>
          <w:rFonts w:ascii="Times New Roman"/>
          <w:b w:val="false"/>
          <w:i w:val="false"/>
          <w:color w:val="000000"/>
          <w:sz w:val="28"/>
        </w:rPr>
        <w:t>өтініш</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5"/>
    <w:bookmarkStart w:name="z7" w:id="6"/>
    <w:p>
      <w:pPr>
        <w:spacing w:after="0"/>
        <w:ind w:left="0"/>
        <w:jc w:val="both"/>
      </w:pPr>
      <w:r>
        <w:rPr>
          <w:rFonts w:ascii="Times New Roman"/>
          <w:b w:val="false"/>
          <w:i w:val="false"/>
          <w:color w:val="000000"/>
          <w:sz w:val="28"/>
        </w:rPr>
        <w:t xml:space="preserve">
      1-4-сыныптарға арналған сынып </w:t>
      </w:r>
      <w:r>
        <w:rPr>
          <w:rFonts w:ascii="Times New Roman"/>
          <w:b w:val="false"/>
          <w:i w:val="false"/>
          <w:color w:val="000000"/>
          <w:sz w:val="28"/>
        </w:rPr>
        <w:t>журналы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6"/>
    <w:bookmarkStart w:name="z8" w:id="7"/>
    <w:p>
      <w:pPr>
        <w:spacing w:after="0"/>
        <w:ind w:left="0"/>
        <w:jc w:val="both"/>
      </w:pPr>
      <w:r>
        <w:rPr>
          <w:rFonts w:ascii="Times New Roman"/>
          <w:b w:val="false"/>
          <w:i w:val="false"/>
          <w:color w:val="000000"/>
          <w:sz w:val="28"/>
        </w:rPr>
        <w:t xml:space="preserve">
      5-11 (12)-сыныптарға арналған сынып </w:t>
      </w:r>
      <w:r>
        <w:rPr>
          <w:rFonts w:ascii="Times New Roman"/>
          <w:b w:val="false"/>
          <w:i w:val="false"/>
          <w:color w:val="000000"/>
          <w:sz w:val="28"/>
        </w:rPr>
        <w:t>журналы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7"/>
    <w:bookmarkStart w:name="z9" w:id="8"/>
    <w:p>
      <w:pPr>
        <w:spacing w:after="0"/>
        <w:ind w:left="0"/>
        <w:jc w:val="both"/>
      </w:pPr>
      <w:r>
        <w:rPr>
          <w:rFonts w:ascii="Times New Roman"/>
          <w:b w:val="false"/>
          <w:i w:val="false"/>
          <w:color w:val="000000"/>
          <w:sz w:val="28"/>
        </w:rPr>
        <w:t xml:space="preserve">
      факультативтік сабақтардың/үйде </w:t>
      </w:r>
      <w:r>
        <w:rPr>
          <w:rFonts w:ascii="Times New Roman"/>
          <w:b w:val="false"/>
          <w:i w:val="false"/>
          <w:color w:val="000000"/>
          <w:sz w:val="28"/>
        </w:rPr>
        <w:t>оқыту</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8"/>
    <w:bookmarkStart w:name="z10" w:id="9"/>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 </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13" w:id="12"/>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12"/>
    <w:bookmarkStart w:name="z14" w:id="13"/>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14"/>
    <w:bookmarkStart w:name="z16" w:id="1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Білім және ғылым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329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2007 жылғы 23 қазандағы </w:t>
            </w:r>
            <w:r>
              <w:br/>
            </w:r>
            <w:r>
              <w:rPr>
                <w:rFonts w:ascii="Times New Roman"/>
                <w:b w:val="false"/>
                <w:i w:val="false"/>
                <w:color w:val="000000"/>
                <w:sz w:val="20"/>
              </w:rPr>
              <w:t xml:space="preserve">№ 502 бұйрығымен </w:t>
            </w:r>
            <w:r>
              <w:br/>
            </w:r>
            <w:r>
              <w:rPr>
                <w:rFonts w:ascii="Times New Roman"/>
                <w:b w:val="false"/>
                <w:i w:val="false"/>
                <w:color w:val="000000"/>
                <w:sz w:val="20"/>
              </w:rPr>
              <w:t xml:space="preserve">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6"/>
    <w:p>
      <w:pPr>
        <w:spacing w:after="0"/>
        <w:ind w:left="0"/>
        <w:jc w:val="left"/>
      </w:pPr>
      <w:r>
        <w:rPr>
          <w:rFonts w:ascii="Times New Roman"/>
          <w:b/>
          <w:i w:val="false"/>
          <w:color w:val="000000"/>
        </w:rPr>
        <w:t xml:space="preserve"> Оқыту қазақ, орыс, ағылшын тілінде жүргізілетін магистратураға түсуге кешенді тестілеуге қатысу үшін өтініш</w:t>
      </w:r>
    </w:p>
    <w:bookmarkEnd w:id="16"/>
    <w:p>
      <w:pPr>
        <w:spacing w:after="0"/>
        <w:ind w:left="0"/>
        <w:jc w:val="left"/>
      </w:pPr>
      <w:r>
        <w:br/>
      </w:r>
    </w:p>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329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2007 жылғы 23 қазандағы </w:t>
            </w:r>
            <w:r>
              <w:br/>
            </w:r>
            <w:r>
              <w:rPr>
                <w:rFonts w:ascii="Times New Roman"/>
                <w:b w:val="false"/>
                <w:i w:val="false"/>
                <w:color w:val="000000"/>
                <w:sz w:val="20"/>
              </w:rPr>
              <w:t xml:space="preserve">№ 502 бұйрығымен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7"/>
    <w:p>
      <w:pPr>
        <w:spacing w:after="0"/>
        <w:ind w:left="0"/>
        <w:jc w:val="left"/>
      </w:pPr>
      <w:r>
        <w:rPr>
          <w:rFonts w:ascii="Times New Roman"/>
          <w:b/>
          <w:i w:val="false"/>
          <w:color w:val="000000"/>
        </w:rPr>
        <w:t xml:space="preserve"> Ақпараттық жүйелер арқылы мемлекеттік білім беру грантын (жоғары оқу орнынан кейінгі білім беру) беру конкурсына қатысу үшін өтініш</w:t>
      </w:r>
    </w:p>
    <w:bookmarkEnd w:id="17"/>
    <w:p>
      <w:pPr>
        <w:spacing w:after="0"/>
        <w:ind w:left="0"/>
        <w:jc w:val="left"/>
      </w:pPr>
      <w:r>
        <w:br/>
      </w:r>
    </w:p>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329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2007 жылғы 23 қазандағы </w:t>
            </w:r>
            <w:r>
              <w:br/>
            </w:r>
            <w:r>
              <w:rPr>
                <w:rFonts w:ascii="Times New Roman"/>
                <w:b w:val="false"/>
                <w:i w:val="false"/>
                <w:color w:val="000000"/>
                <w:sz w:val="20"/>
              </w:rPr>
              <w:t xml:space="preserve">№ 502 бұйрығымен </w:t>
            </w:r>
            <w:r>
              <w:br/>
            </w:r>
            <w:r>
              <w:rPr>
                <w:rFonts w:ascii="Times New Roman"/>
                <w:b w:val="false"/>
                <w:i w:val="false"/>
                <w:color w:val="000000"/>
                <w:sz w:val="20"/>
              </w:rPr>
              <w:t xml:space="preserve">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8"/>
    <w:p>
      <w:pPr>
        <w:spacing w:after="0"/>
        <w:ind w:left="0"/>
        <w:jc w:val="left"/>
      </w:pPr>
      <w:r>
        <w:rPr>
          <w:rFonts w:ascii="Times New Roman"/>
          <w:b/>
          <w:i w:val="false"/>
          <w:color w:val="000000"/>
        </w:rPr>
        <w:t xml:space="preserve"> Білім беру грантын (жоғары оқу орнынан кейінгі білім беру) беру конкурсына қатысу үшін өтініш</w:t>
      </w:r>
    </w:p>
    <w:bookmarkEnd w:id="18"/>
    <w:p>
      <w:pPr>
        <w:spacing w:after="0"/>
        <w:ind w:left="0"/>
        <w:jc w:val="left"/>
      </w:pPr>
      <w:r>
        <w:br/>
      </w:r>
    </w:p>
    <w:p>
      <w:pPr>
        <w:spacing w:after="0"/>
        <w:ind w:left="0"/>
        <w:jc w:val="both"/>
      </w:pPr>
      <w:r>
        <w:drawing>
          <wp:inline distT="0" distB="0" distL="0" distR="0">
            <wp:extent cx="7810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329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2007 жылғы 23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502 бұйрығымен </w:t>
            </w:r>
            <w:r>
              <w:br/>
            </w:r>
            <w:r>
              <w:rPr>
                <w:rFonts w:ascii="Times New Roman"/>
                <w:b w:val="false"/>
                <w:i w:val="false"/>
                <w:color w:val="000000"/>
                <w:sz w:val="20"/>
              </w:rPr>
              <w:t xml:space="preserve">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19"/>
    <w:p>
      <w:pPr>
        <w:spacing w:after="0"/>
        <w:ind w:left="0"/>
        <w:jc w:val="left"/>
      </w:pPr>
      <w:r>
        <w:rPr>
          <w:rFonts w:ascii="Times New Roman"/>
          <w:b/>
          <w:i w:val="false"/>
          <w:color w:val="000000"/>
        </w:rPr>
        <w:t xml:space="preserve"> Қазақстан Республикасының Білім және ғылым министрлігі 1-4-сыныптарға арналған сынып журналы _________________________________________________________  (облыс, республикалық маңызы бар қала және астана) _________________________________________________________  (аудан, қала (ауыл)  _________________________________________________________  (орта білім беру ұйымының атауы)  _____________________________________________________сынып __________________________________________________оқу жылы</w:t>
      </w:r>
    </w:p>
    <w:bookmarkEnd w:id="19"/>
    <w:p>
      <w:pPr>
        <w:spacing w:after="0"/>
        <w:ind w:left="0"/>
        <w:jc w:val="both"/>
      </w:pPr>
      <w:r>
        <w:rPr>
          <w:rFonts w:ascii="Times New Roman"/>
          <w:b w:val="false"/>
          <w:i w:val="false"/>
          <w:color w:val="000000"/>
          <w:sz w:val="28"/>
        </w:rPr>
        <w:t>
      Ескерту: Сынып журналы орта білім беру ұйымының әрбір мұғалімі жүргізуге міндетті болып табылатын қатаң есептіліктегі құжат.</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
    <w:p>
      <w:pPr>
        <w:spacing w:after="0"/>
        <w:ind w:left="0"/>
        <w:jc w:val="both"/>
      </w:pPr>
      <w:r>
        <w:rPr>
          <w:rFonts w:ascii="Times New Roman"/>
          <w:b w:val="false"/>
          <w:i w:val="false"/>
          <w:color w:val="000000"/>
          <w:sz w:val="28"/>
        </w:rPr>
        <w:t>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7"/>
        <w:gridCol w:w="928"/>
        <w:gridCol w:w="929"/>
        <w:gridCol w:w="929"/>
        <w:gridCol w:w="929"/>
        <w:gridCol w:w="929"/>
        <w:gridCol w:w="929"/>
      </w:tblGrid>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5"/>
        <w:gridCol w:w="1025"/>
        <w:gridCol w:w="1026"/>
        <w:gridCol w:w="1026"/>
        <w:gridCol w:w="1026"/>
        <w:gridCol w:w="1026"/>
        <w:gridCol w:w="1026"/>
      </w:tblGrid>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_сағ.__мин.</w:t>
            </w:r>
            <w:r>
              <w:br/>
            </w:r>
            <w:r>
              <w:rPr>
                <w:rFonts w:ascii="Times New Roman"/>
                <w:b w:val="false"/>
                <w:i w:val="false"/>
                <w:color w:val="000000"/>
                <w:sz w:val="20"/>
              </w:rPr>
              <w:t>
_сағ.__мин.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Сауат ашу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Әдебиеттік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Орыс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Шетел тілі _______________</w:t>
            </w:r>
            <w:r>
              <w:br/>
            </w:r>
            <w:r>
              <w:rPr>
                <w:rFonts w:ascii="Times New Roman"/>
                <w:b w:val="false"/>
                <w:i w:val="false"/>
                <w:color w:val="000000"/>
                <w:sz w:val="20"/>
              </w:rPr>
              <w:t>
(қандай)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Математика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Ақпараттық коммуникациялық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Жаратылыстану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Дүниетану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Өзін-өзі 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Көркем еңбек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Дене шынықтыру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Білім алушылар туралы жалпы мағлұматтар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Білім алушылардың дене шынықтыру дайындығының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Білім алушылардың қатыспаған сабақтары мен күндерінің саны туралы мағлұматтар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Білім алушылардың оқу үлгерімі және тәртібі есебінің жинақ тізімдемесі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Сынып журналының жүргізілуі туралы ескертулер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bl>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672"/>
        <w:gridCol w:w="375"/>
        <w:gridCol w:w="375"/>
        <w:gridCol w:w="375"/>
        <w:gridCol w:w="375"/>
        <w:gridCol w:w="375"/>
        <w:gridCol w:w="375"/>
        <w:gridCol w:w="375"/>
        <w:gridCol w:w="5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аты_______________________</w:t>
            </w:r>
          </w:p>
        </w:tc>
      </w:tr>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3571"/>
        <w:gridCol w:w="2579"/>
        <w:gridCol w:w="25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тегі, аты, әкесінің аты (болған жағдайда) _____________________</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ескертулері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 жол</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Жаңартылған бағдарлама бойынша 1-4 сыныптар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2414"/>
        <w:gridCol w:w="386"/>
        <w:gridCol w:w="386"/>
        <w:gridCol w:w="386"/>
        <w:gridCol w:w="386"/>
        <w:gridCol w:w="386"/>
        <w:gridCol w:w="386"/>
        <w:gridCol w:w="386"/>
        <w:gridCol w:w="536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_______________________</w:t>
            </w:r>
          </w:p>
        </w:tc>
      </w:tr>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9"/>
        <w:gridCol w:w="849"/>
        <w:gridCol w:w="849"/>
        <w:gridCol w:w="545"/>
        <w:gridCol w:w="3018"/>
        <w:gridCol w:w="2866"/>
        <w:gridCol w:w="899"/>
        <w:gridCol w:w="394"/>
        <w:gridCol w:w="546"/>
        <w:gridCol w:w="242"/>
        <w:gridCol w:w="39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Т.А.Ә. (болған жағдайда) 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ЖБ балы</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ЖБ балы</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 р (ең жоғары 50%)</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ЖБч (ең жоғары 50%)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көрсеткіш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42-ге дейін (сол жақ беті)</w:t>
      </w:r>
    </w:p>
    <w:p>
      <w:pPr>
        <w:spacing w:after="0"/>
        <w:ind w:left="0"/>
        <w:jc w:val="both"/>
      </w:pPr>
      <w:r>
        <w:rPr>
          <w:rFonts w:ascii="Times New Roman"/>
          <w:b w:val="false"/>
          <w:i w:val="false"/>
          <w:color w:val="000000"/>
          <w:sz w:val="28"/>
        </w:rPr>
        <w:t>
      *Ескерту: 2016-2017 оқу жылы – 1-сынып, 2017-2018 оқу жылы – 1, 2 - сыныптар, 2018-2019 оқу жылы – 1, 2 және 3-сыныптар, 2019-2020 оқу жылы – 1, 2, 3 және 4-сыныптар.</w:t>
      </w:r>
    </w:p>
    <w:p>
      <w:pPr>
        <w:spacing w:after="0"/>
        <w:ind w:left="0"/>
        <w:jc w:val="both"/>
      </w:pPr>
      <w:r>
        <w:rPr>
          <w:rFonts w:ascii="Times New Roman"/>
          <w:b w:val="false"/>
          <w:i w:val="false"/>
          <w:color w:val="000000"/>
          <w:sz w:val="28"/>
        </w:rPr>
        <w:t>
      Білім алушылар туралы жалпы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2080"/>
        <w:gridCol w:w="2533"/>
        <w:gridCol w:w="722"/>
        <w:gridCol w:w="2081"/>
        <w:gridCol w:w="722"/>
        <w:gridCol w:w="2082"/>
      </w:tblGrid>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мекемеде болуы</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369"/>
        <w:gridCol w:w="5236"/>
        <w:gridCol w:w="3156"/>
        <w:gridCol w:w="1468"/>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қашан бастады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қайда кетті</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алмастырушы өкілдерінің тегі, аты, әкесінің аты (болған жағдайда)</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тұлғаның қызметі, жұмыс істейтін мекемесінің адресі және атауы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дене шынықтыру дайындығының көрсеткіштері (дене тәрбиесі мұғалімі жылына екі рет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958"/>
        <w:gridCol w:w="908"/>
        <w:gridCol w:w="558"/>
        <w:gridCol w:w="559"/>
        <w:gridCol w:w="559"/>
        <w:gridCol w:w="1259"/>
        <w:gridCol w:w="3239"/>
        <w:gridCol w:w="1960"/>
      </w:tblGrid>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3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допты лақтыру (1кг)</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732"/>
        <w:gridCol w:w="732"/>
        <w:gridCol w:w="732"/>
        <w:gridCol w:w="1648"/>
        <w:gridCol w:w="4241"/>
        <w:gridCol w:w="3025"/>
      </w:tblGrid>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аяғында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4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допты лақтыру (1кг)</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жалпы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босатқан күндері мен сабақтарының саны туралы мағлұмат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022"/>
        <w:gridCol w:w="1402"/>
        <w:gridCol w:w="1402"/>
        <w:gridCol w:w="1403"/>
        <w:gridCol w:w="1403"/>
        <w:gridCol w:w="1403"/>
        <w:gridCol w:w="1403"/>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оқу үлгерімі мен сабаққа қатысуын есепке алудың жинақ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485"/>
        <w:gridCol w:w="2187"/>
        <w:gridCol w:w="1153"/>
        <w:gridCol w:w="1153"/>
        <w:gridCol w:w="1153"/>
        <w:gridCol w:w="1153"/>
        <w:gridCol w:w="1153"/>
        <w:gridCol w:w="1154"/>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жылдарының кезеңдері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аттары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тапсырмаларды орындауы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148"/>
        <w:gridCol w:w="1148"/>
        <w:gridCol w:w="1148"/>
        <w:gridCol w:w="2823"/>
        <w:gridCol w:w="1148"/>
        <w:gridCol w:w="1868"/>
        <w:gridCol w:w="1869"/>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Журналды жүргізу жөніндегі ескертулер (директордың оқу-тәрбие жұмысы жөніндегі орынбасары немесе орта білім беру ұйымының директоры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Тексерушілердің ескертулері мен ұсыныстары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жөнінде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329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xml:space="preserve">№ 502 бұйрығымен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0"/>
    <w:p>
      <w:pPr>
        <w:spacing w:after="0"/>
        <w:ind w:left="0"/>
        <w:jc w:val="left"/>
      </w:pPr>
      <w:r>
        <w:rPr>
          <w:rFonts w:ascii="Times New Roman"/>
          <w:b/>
          <w:i w:val="false"/>
          <w:color w:val="000000"/>
        </w:rPr>
        <w:t xml:space="preserve"> Қазақстан Республикасының Білім және ғылым министрлігі 5-11 (12)-сыныптарға арналған сынып журналы _____________________________________________________________  (облыс, республикалық маңызы бар қала және астана)  ________________________________________________________________  (аудан, қала (ауыл)  ________________________________________________________________  (орта білім беру ұйымының атауы)  __________________________________________________________ сынып  ________________________________________________________ оқу жылы</w:t>
      </w:r>
    </w:p>
    <w:bookmarkEnd w:id="20"/>
    <w:p>
      <w:pPr>
        <w:spacing w:after="0"/>
        <w:ind w:left="0"/>
        <w:jc w:val="both"/>
      </w:pPr>
      <w:r>
        <w:rPr>
          <w:rFonts w:ascii="Times New Roman"/>
          <w:b w:val="false"/>
          <w:i w:val="false"/>
          <w:color w:val="000000"/>
          <w:sz w:val="28"/>
        </w:rPr>
        <w:t>
      Ескерту: Сынып журналы әрбір мұғалім және сынып жетекшісі үшін жүргізуге міндетті қатаң есептіліктегі құжат болып табылады.</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
    <w:p>
      <w:pPr>
        <w:spacing w:after="0"/>
        <w:ind w:left="0"/>
        <w:jc w:val="both"/>
      </w:pPr>
      <w:r>
        <w:rPr>
          <w:rFonts w:ascii="Times New Roman"/>
          <w:b w:val="false"/>
          <w:i w:val="false"/>
          <w:color w:val="000000"/>
          <w:sz w:val="28"/>
        </w:rPr>
        <w:t>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9"/>
        <w:gridCol w:w="813"/>
        <w:gridCol w:w="813"/>
        <w:gridCol w:w="813"/>
        <w:gridCol w:w="814"/>
        <w:gridCol w:w="814"/>
        <w:gridCol w:w="814"/>
      </w:tblGrid>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Сабақ уақыты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9"/>
        <w:gridCol w:w="813"/>
        <w:gridCol w:w="813"/>
        <w:gridCol w:w="813"/>
        <w:gridCol w:w="814"/>
        <w:gridCol w:w="814"/>
        <w:gridCol w:w="814"/>
      </w:tblGrid>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5"/>
        <w:gridCol w:w="6005"/>
      </w:tblGrid>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тілі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 әдебиеті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Орыс тілі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Орыс әдебиеті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Ана тілі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Ұйғыр/Өзбек/Тәжік әдебиеті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 тілі мен әдебиеті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Орыс тілі мен әдебиеті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Шетел тілі __________________</w:t>
            </w:r>
            <w:r>
              <w:br/>
            </w:r>
            <w:r>
              <w:rPr>
                <w:rFonts w:ascii="Times New Roman"/>
                <w:b w:val="false"/>
                <w:i w:val="false"/>
                <w:color w:val="000000"/>
                <w:sz w:val="20"/>
              </w:rPr>
              <w:t>
(қандай)</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Математика</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Алгебра</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Алгебра және анализ бастамалары</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Геометрия</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Информатика</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Жаратылыстану</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География</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Биология</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Химия</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Физика</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Қазақстан тарихы</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Дүниежүзі тарихы</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Құқық негіздері (Адам.Қоғам.Құқық.)</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Өзін-өзі тану</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Музыка</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Көркем еңбек (Технология)</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Дене шынықтыру</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Білім алушылар туралы жалпы мағлұмат</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Білім алушылардың босатқан күндері мен сабақтары туралы мағлұмат</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Білім алушылардың оқу үлгерімі мен тәртібін есепке алудың жинақ тізімдемесі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Қоғамдық пайдалы еңбек және қоғамдық тапсырмаларды есепке алу</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Үйірмелер (секциялар, клубтар) және факультативтік сабақтар туралы мағлұмат</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Дене шынықтыру дайындығынан Президенттік тест тапсыру туралы мәлімет</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Білім алушылардың дене шынықтыру дайындығының көрсеткіштері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Сынып журналының жүргізілуі туралы ескертулер</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954"/>
        <w:gridCol w:w="417"/>
        <w:gridCol w:w="417"/>
        <w:gridCol w:w="417"/>
        <w:gridCol w:w="417"/>
        <w:gridCol w:w="417"/>
        <w:gridCol w:w="417"/>
        <w:gridCol w:w="417"/>
        <w:gridCol w:w="5766"/>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 _______________________________</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35-ке дейін</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3571"/>
        <w:gridCol w:w="2578"/>
        <w:gridCol w:w="25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аты-жөні, тегі (болған жағдайда)____________________________</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ескертпесі</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Жаңартылған бағдарлама бойынша 5-11 (12) сыныптар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681"/>
        <w:gridCol w:w="430"/>
        <w:gridCol w:w="430"/>
        <w:gridCol w:w="430"/>
        <w:gridCol w:w="430"/>
        <w:gridCol w:w="430"/>
        <w:gridCol w:w="430"/>
        <w:gridCol w:w="430"/>
        <w:gridCol w:w="5948"/>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_______________________________</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35-ке дейін</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42-ге дейін</w:t>
      </w:r>
    </w:p>
    <w:p>
      <w:pPr>
        <w:spacing w:after="0"/>
        <w:ind w:left="0"/>
        <w:jc w:val="both"/>
      </w:pPr>
      <w:r>
        <w:rPr>
          <w:rFonts w:ascii="Times New Roman"/>
          <w:b w:val="false"/>
          <w:i w:val="false"/>
          <w:color w:val="000000"/>
          <w:sz w:val="28"/>
        </w:rPr>
        <w:t>
      (оң жақ бетте)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70"/>
        <w:gridCol w:w="870"/>
        <w:gridCol w:w="870"/>
        <w:gridCol w:w="559"/>
        <w:gridCol w:w="2939"/>
        <w:gridCol w:w="2784"/>
        <w:gridCol w:w="921"/>
        <w:gridCol w:w="404"/>
        <w:gridCol w:w="560"/>
        <w:gridCol w:w="248"/>
        <w:gridCol w:w="40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аты-жөні, тегі (болған жағдайда)____________________________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ЖБ баллы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ЖБ баллы</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 р (макс 50%)</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ЖБч (макс 50%)</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көрсеткіш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 жол (сол жақ бетте)</w:t>
      </w:r>
    </w:p>
    <w:p>
      <w:pPr>
        <w:spacing w:after="0"/>
        <w:ind w:left="0"/>
        <w:jc w:val="both"/>
      </w:pPr>
      <w:r>
        <w:rPr>
          <w:rFonts w:ascii="Times New Roman"/>
          <w:b w:val="false"/>
          <w:i w:val="false"/>
          <w:color w:val="000000"/>
          <w:sz w:val="28"/>
        </w:rPr>
        <w:t>
      *Ескерту: 2017-2018 оқу жылы – 5, 7- сыныптар, 2018-2019 оқу жылы – 5, 6, 7, 8 және 10-сыныптар, 2019-2020 оқу жылы - 5, 6, 7, 8, 9, 10 және 11 (12)- сыныптар.</w:t>
      </w:r>
    </w:p>
    <w:p>
      <w:pPr>
        <w:spacing w:after="0"/>
        <w:ind w:left="0"/>
        <w:jc w:val="both"/>
      </w:pPr>
      <w:r>
        <w:rPr>
          <w:rFonts w:ascii="Times New Roman"/>
          <w:b w:val="false"/>
          <w:i w:val="false"/>
          <w:color w:val="000000"/>
          <w:sz w:val="28"/>
        </w:rPr>
        <w:t>
      Білім алушылар туралы жалпы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715"/>
        <w:gridCol w:w="4947"/>
        <w:gridCol w:w="596"/>
        <w:gridCol w:w="1716"/>
        <w:gridCol w:w="596"/>
        <w:gridCol w:w="134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(болған жағдайда)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қашан бастады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653"/>
        <w:gridCol w:w="5195"/>
        <w:gridCol w:w="2638"/>
        <w:gridCol w:w="1456"/>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қайда кетті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Үйірмелерге қатысуы, қоғамдық жұмысы</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алмастырушы адамның тегі, аты, әкесінің аты (болған жағдайда)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жұмыс орны, қызметі, телефоны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сабақтарының саны мен босатқан күндері туралы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022"/>
        <w:gridCol w:w="1402"/>
        <w:gridCol w:w="1402"/>
        <w:gridCol w:w="1403"/>
        <w:gridCol w:w="1403"/>
        <w:gridCol w:w="1403"/>
        <w:gridCol w:w="1403"/>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Барлығы (оқу жылы және тоқсандар бойы, 11 (12)-сыныптар оқу жылы және жарты жыл бойында)</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Барлығы (оқу жылы және тоқсандар бойы, 11 (12)-сыныптар оқу жылы және жарты жыл бойында)</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(оқу жылы және тоқсандар бойы, 11-12 сыныптар оқу жылы және жарты жыл бойында)</w:t>
      </w:r>
    </w:p>
    <w:p>
      <w:pPr>
        <w:spacing w:after="0"/>
        <w:ind w:left="0"/>
        <w:jc w:val="both"/>
      </w:pPr>
      <w:r>
        <w:rPr>
          <w:rFonts w:ascii="Times New Roman"/>
          <w:b w:val="false"/>
          <w:i w:val="false"/>
          <w:color w:val="000000"/>
          <w:sz w:val="28"/>
        </w:rPr>
        <w:t>
      Білім алушылардың үлгерімі мен тәртібін есепке алудың жинақ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962"/>
        <w:gridCol w:w="4525"/>
        <w:gridCol w:w="910"/>
        <w:gridCol w:w="910"/>
        <w:gridCol w:w="911"/>
        <w:gridCol w:w="911"/>
        <w:gridCol w:w="911"/>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 (1-жарты жылдық)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(2-жарты жылдық)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(2-жарты жылдық)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872"/>
        <w:gridCol w:w="873"/>
        <w:gridCol w:w="1831"/>
        <w:gridCol w:w="986"/>
        <w:gridCol w:w="606"/>
        <w:gridCol w:w="606"/>
        <w:gridCol w:w="1746"/>
        <w:gridCol w:w="607"/>
        <w:gridCol w:w="607"/>
        <w:gridCol w:w="607"/>
        <w:gridCol w:w="607"/>
        <w:gridCol w:w="6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аты</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4"/>
        <w:gridCol w:w="804"/>
        <w:gridCol w:w="804"/>
        <w:gridCol w:w="804"/>
        <w:gridCol w:w="1307"/>
        <w:gridCol w:w="1307"/>
        <w:gridCol w:w="5667"/>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(Адам. Қоғам. Құқық.)</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580"/>
        <w:gridCol w:w="2274"/>
        <w:gridCol w:w="944"/>
        <w:gridCol w:w="4094"/>
        <w:gridCol w:w="1672"/>
        <w:gridCol w:w="1309"/>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(Технология)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(Алғашқы әскери дайындық)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8135"/>
        <w:gridCol w:w="572"/>
        <w:gridCol w:w="572"/>
        <w:gridCol w:w="572"/>
        <w:gridCol w:w="572"/>
      </w:tblGrid>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(Алғашқы әскери және технологиялық дайындық)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Қоғамдық пайдалы еңбекті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2729"/>
        <w:gridCol w:w="385"/>
        <w:gridCol w:w="385"/>
        <w:gridCol w:w="385"/>
        <w:gridCol w:w="385"/>
        <w:gridCol w:w="385"/>
        <w:gridCol w:w="386"/>
        <w:gridCol w:w="386"/>
        <w:gridCol w:w="386"/>
        <w:gridCol w:w="386"/>
        <w:gridCol w:w="5324"/>
      </w:tblGrid>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25-ке дейін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04"/>
        <w:gridCol w:w="3304"/>
        <w:gridCol w:w="2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тегі, аты, әкесінің аты (болған жағдайда) __________________________</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мазмұны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көлемі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белгісі</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Үйірмелерге (секцияларға, клубтарға) және факультативтерге қатысу туралы мағлұматтар (сынып жетекшісі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1412"/>
        <w:gridCol w:w="2082"/>
        <w:gridCol w:w="1412"/>
        <w:gridCol w:w="2083"/>
        <w:gridCol w:w="1412"/>
        <w:gridCol w:w="1496"/>
        <w:gridCol w:w="1496"/>
      </w:tblGrid>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клубтар)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Үйірменің (секцияның, клубтың) атауы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үйірмені ұйымдастырған мекеменің атауы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Үйірменің (секцияның, клубтың) атауы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үйірмені ұйымдастырған мекеменің атауы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курстың атауы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курстың атауы</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 жолға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Дене шынықтыру дайындығынан Президенттік тест тапсыру туралы мағлұмат (дене тәрбиесі пәнінің мұғалімі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2800"/>
        <w:gridCol w:w="1299"/>
        <w:gridCol w:w="1800"/>
        <w:gridCol w:w="2301"/>
        <w:gridCol w:w="2301"/>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дайындығының деңгейі</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түрі және грамоталар</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тесті тапсырған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дене шынықтыру дайындығының көрсеткіштері (дене шынықтыру пәнінің мұғалімі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150"/>
        <w:gridCol w:w="533"/>
        <w:gridCol w:w="4360"/>
        <w:gridCol w:w="328"/>
        <w:gridCol w:w="328"/>
        <w:gridCol w:w="739"/>
        <w:gridCol w:w="1903"/>
        <w:gridCol w:w="534"/>
        <w:gridCol w:w="534"/>
        <w:gridCol w:w="1152"/>
      </w:tblGrid>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30-60-100 м.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 (1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дар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дар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Білім алушылардың дене шынықтыру дайындығының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859"/>
        <w:gridCol w:w="862"/>
        <w:gridCol w:w="862"/>
        <w:gridCol w:w="595"/>
        <w:gridCol w:w="600"/>
        <w:gridCol w:w="3074"/>
        <w:gridCol w:w="530"/>
        <w:gridCol w:w="927"/>
        <w:gridCol w:w="933"/>
        <w:gridCol w:w="864"/>
      </w:tblGrid>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аяғында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 (1 кг)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Журналдың жүргізілуі бойынша ескертулер (директордың оқу-тәрбие жұмысы жөніндегі орынбасары немесе директор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ескертулері мен ұсыныстары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жөніндегі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329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2007 жылғы 23 қазандағы </w:t>
            </w:r>
            <w:r>
              <w:br/>
            </w:r>
            <w:r>
              <w:rPr>
                <w:rFonts w:ascii="Times New Roman"/>
                <w:b w:val="false"/>
                <w:i w:val="false"/>
                <w:color w:val="000000"/>
                <w:sz w:val="20"/>
              </w:rPr>
              <w:t xml:space="preserve">№ 502 бұйрығымен </w:t>
            </w:r>
            <w:r>
              <w:br/>
            </w:r>
            <w:r>
              <w:rPr>
                <w:rFonts w:ascii="Times New Roman"/>
                <w:b w:val="false"/>
                <w:i w:val="false"/>
                <w:color w:val="000000"/>
                <w:sz w:val="20"/>
              </w:rPr>
              <w:t xml:space="preserve">бекітілген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1"/>
    <w:p>
      <w:pPr>
        <w:spacing w:after="0"/>
        <w:ind w:left="0"/>
        <w:jc w:val="left"/>
      </w:pPr>
      <w:r>
        <w:rPr>
          <w:rFonts w:ascii="Times New Roman"/>
          <w:b/>
          <w:i w:val="false"/>
          <w:color w:val="000000"/>
        </w:rPr>
        <w:t xml:space="preserve"> Қазақстан Республикасының Білім және ғылым министрлігі Факультативтік сабақтардың/үйде оқыту журналы</w:t>
      </w:r>
    </w:p>
    <w:bookmarkEnd w:id="21"/>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 сынып </w:t>
      </w:r>
    </w:p>
    <w:p>
      <w:pPr>
        <w:spacing w:after="0"/>
        <w:ind w:left="0"/>
        <w:jc w:val="both"/>
      </w:pPr>
      <w:r>
        <w:rPr>
          <w:rFonts w:ascii="Times New Roman"/>
          <w:b w:val="false"/>
          <w:i w:val="false"/>
          <w:color w:val="000000"/>
          <w:sz w:val="28"/>
        </w:rPr>
        <w:t xml:space="preserve">
      __________________ оқу жылы </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Факультативтік курстың аты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2625"/>
        <w:gridCol w:w="371"/>
        <w:gridCol w:w="371"/>
        <w:gridCol w:w="371"/>
        <w:gridCol w:w="371"/>
        <w:gridCol w:w="371"/>
        <w:gridCol w:w="371"/>
        <w:gridCol w:w="371"/>
        <w:gridCol w:w="371"/>
        <w:gridCol w:w="4964"/>
      </w:tblGrid>
      <w:tr>
        <w:trPr>
          <w:trHeight w:val="30" w:hRule="atLeast"/>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барлығы 26 баған</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бетті соңына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Мұғалімнің тегі, аты, әкесінің аты (болған жағдайда)_____________________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3885"/>
        <w:gridCol w:w="1724"/>
        <w:gridCol w:w="2806"/>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сабақтың тақырыбы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белгілері</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both"/>
      </w:pPr>
      <w:r>
        <w:rPr>
          <w:rFonts w:ascii="Times New Roman"/>
          <w:b w:val="false"/>
          <w:i w:val="false"/>
          <w:color w:val="000000"/>
          <w:sz w:val="28"/>
        </w:rPr>
        <w:t>
      Ескерту: Факультатив сабақтар/үйде оқыту журналы факультатив топтарының жұмысын тіркейтін негізгі құжаты болып табылады және әрбір факультативтік курс бойынша негізгі және орта мектептерде жүргізіледі.</w:t>
      </w:r>
    </w:p>
    <w:p>
      <w:pPr>
        <w:spacing w:after="0"/>
        <w:ind w:left="0"/>
        <w:jc w:val="both"/>
      </w:pPr>
      <w:r>
        <w:rPr>
          <w:rFonts w:ascii="Times New Roman"/>
          <w:b w:val="false"/>
          <w:i w:val="false"/>
          <w:color w:val="000000"/>
          <w:sz w:val="28"/>
        </w:rPr>
        <w:t>
      Факультатив сабақтар/үйде оқыту журналы білім беру ұйымы электрондық жүйеге қосылған жағдайда, тек қана электронды форматта толтырылады, оның қағаз нұсқада толтырылуы талап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