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4fac" w14:textId="d624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24 шілдедегі № 324 бұйрығы. Қазақстан Республикасының Әділет министрлігінде 2019 жылғы 29 шілдеде № 19106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24 шілдедегі</w:t>
            </w:r>
            <w:r>
              <w:br/>
            </w:r>
            <w:r>
              <w:rPr>
                <w:rFonts w:ascii="Times New Roman"/>
                <w:b w:val="false"/>
                <w:i w:val="false"/>
                <w:color w:val="000000"/>
                <w:sz w:val="20"/>
              </w:rPr>
              <w:t>№ 324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 (Нормативтік құқықтық актілерді мемлекеттік тіркеу тізілімінде № 11260 болып тіркелген, 2015 жылғы 23 маусымда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2.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(Нормативтік құқықтық актілерді мемлекеттік тіркеу тізілімінде № 12066 болып тіркелген, 2015 жылғы 22 қазанда "Әділет" ақпараттық-құқықтық жүйесінде жарияланған).</w:t>
      </w:r>
    </w:p>
    <w:bookmarkEnd w:id="11"/>
    <w:bookmarkStart w:name="z14" w:id="12"/>
    <w:p>
      <w:pPr>
        <w:spacing w:after="0"/>
        <w:ind w:left="0"/>
        <w:jc w:val="both"/>
      </w:pPr>
      <w:r>
        <w:rPr>
          <w:rFonts w:ascii="Times New Roman"/>
          <w:b w:val="false"/>
          <w:i w:val="false"/>
          <w:color w:val="000000"/>
          <w:sz w:val="28"/>
        </w:rPr>
        <w:t xml:space="preserve">
      3.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 енгізу туралы" Қазақстан Республикасы Білім және ғылым министрінің 2018 жылғы 28 қарашадағы № 651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17821 болып тіркелген, 2018 жылғы 13 желтоқсанда Қазақстан Республикасының Нормативтік құқықтық актілерінің эталондық бақылау банкінде жарияланған).</w:t>
      </w:r>
    </w:p>
    <w:bookmarkEnd w:id="12"/>
    <w:bookmarkStart w:name="z15" w:id="13"/>
    <w:p>
      <w:pPr>
        <w:spacing w:after="0"/>
        <w:ind w:left="0"/>
        <w:jc w:val="both"/>
      </w:pPr>
      <w:r>
        <w:rPr>
          <w:rFonts w:ascii="Times New Roman"/>
          <w:b w:val="false"/>
          <w:i w:val="false"/>
          <w:color w:val="000000"/>
          <w:sz w:val="28"/>
        </w:rPr>
        <w:t xml:space="preserve">
      4.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бұйрығына өзгеріс енгізу туралы" Қазақстан Республикасы Білім және ғылым министрінің 2019 жылғы 21 қаңтардағы № 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18228 болып тіркелген, 2019 жылғы 31 қаңтарда Қазақстан Республикасының Нормативтік құқықтық актілерінің эталондық бақылау банкінде жарияланған).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