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0016" w14:textId="e430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 туралы" Қазақстан Республикасы Инвестициялар және даму министрінің 2017 жылғы 26 маусымдағы № 384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26 шілдедегі № 553 бұйрығы. Қазақстан Республикасының Әділет министрлігінде 2019 жылғы 29 шілдеде № 19103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 туралы" Қазақстан Республикасы Инвестициялар және даму министрінің 2017 жылғы 26 шілдедегі № 384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15468 болып тіркелген, 2017 жылғы 18 қыркүйекте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9" w:id="8"/>
    <w:p>
      <w:pPr>
        <w:spacing w:after="0"/>
        <w:ind w:left="0"/>
        <w:jc w:val="both"/>
      </w:pPr>
      <w:r>
        <w:rPr>
          <w:rFonts w:ascii="Times New Roman"/>
          <w:b w:val="false"/>
          <w:i w:val="false"/>
          <w:color w:val="000000"/>
          <w:sz w:val="28"/>
        </w:rPr>
        <w:t xml:space="preserve">
      4. Осы бұйрық алғашқы ресми жарияланған күнінен бастап күнтізбелік жиырма бір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2019 жылғы " "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29 шілдедегі</w:t>
            </w:r>
            <w:r>
              <w:br/>
            </w:r>
            <w:r>
              <w:rPr>
                <w:rFonts w:ascii="Times New Roman"/>
                <w:b w:val="false"/>
                <w:i w:val="false"/>
                <w:color w:val="000000"/>
                <w:sz w:val="20"/>
              </w:rPr>
              <w:t xml:space="preserve">№ 553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2017 жылғы 26 маусымдағы</w:t>
            </w:r>
            <w:r>
              <w:br/>
            </w:r>
            <w:r>
              <w:rPr>
                <w:rFonts w:ascii="Times New Roman"/>
                <w:b w:val="false"/>
                <w:i w:val="false"/>
                <w:color w:val="000000"/>
                <w:sz w:val="20"/>
              </w:rPr>
              <w:t>№ 384 бұйрығына</w:t>
            </w:r>
            <w:r>
              <w:br/>
            </w:r>
            <w:r>
              <w:rPr>
                <w:rFonts w:ascii="Times New Roman"/>
                <w:b w:val="false"/>
                <w:i w:val="false"/>
                <w:color w:val="000000"/>
                <w:sz w:val="20"/>
              </w:rPr>
              <w:t>1-қосымша</w:t>
            </w:r>
          </w:p>
        </w:tc>
      </w:tr>
    </w:tbl>
    <w:bookmarkStart w:name="z12" w:id="9"/>
    <w:p>
      <w:pPr>
        <w:spacing w:after="0"/>
        <w:ind w:left="0"/>
        <w:jc w:val="left"/>
      </w:pPr>
      <w:r>
        <w:rPr>
          <w:rFonts w:ascii="Times New Roman"/>
          <w:b/>
          <w:i w:val="false"/>
          <w:color w:val="000000"/>
        </w:rPr>
        <w:t xml:space="preserve"> Аэронавигациялық қызмет көрсетушіні сертификаттау және оған сертификат беру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Аэронавигациялық қызмет көрсетушіні сертификаттау және оған сертификат беру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Заңының (бұдан әрі – Заң) 14-бабы 1-тармағының </w:t>
      </w:r>
      <w:r>
        <w:rPr>
          <w:rFonts w:ascii="Times New Roman"/>
          <w:b w:val="false"/>
          <w:i w:val="false"/>
          <w:color w:val="000000"/>
          <w:sz w:val="28"/>
        </w:rPr>
        <w:t>41-27) тармақшасына</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және </w:t>
      </w:r>
      <w:r>
        <w:rPr>
          <w:rFonts w:ascii="Times New Roman"/>
          <w:b w:val="false"/>
          <w:i w:val="false"/>
          <w:color w:val="000000"/>
          <w:sz w:val="28"/>
        </w:rPr>
        <w:t>35-2-баптарына</w:t>
      </w:r>
      <w:r>
        <w:rPr>
          <w:rFonts w:ascii="Times New Roman"/>
          <w:b w:val="false"/>
          <w:i w:val="false"/>
          <w:color w:val="000000"/>
          <w:sz w:val="28"/>
        </w:rPr>
        <w:t xml:space="preserve"> сәйкес әзірленген.</w:t>
      </w:r>
    </w:p>
    <w:bookmarkEnd w:id="11"/>
    <w:bookmarkStart w:name="z15" w:id="12"/>
    <w:p>
      <w:pPr>
        <w:spacing w:after="0"/>
        <w:ind w:left="0"/>
        <w:jc w:val="both"/>
      </w:pPr>
      <w:r>
        <w:rPr>
          <w:rFonts w:ascii="Times New Roman"/>
          <w:b w:val="false"/>
          <w:i w:val="false"/>
          <w:color w:val="000000"/>
          <w:sz w:val="28"/>
        </w:rPr>
        <w:t>
      2. Осы Қағидалар:</w:t>
      </w:r>
    </w:p>
    <w:bookmarkEnd w:id="12"/>
    <w:p>
      <w:pPr>
        <w:spacing w:after="0"/>
        <w:ind w:left="0"/>
        <w:jc w:val="both"/>
      </w:pPr>
      <w:r>
        <w:rPr>
          <w:rFonts w:ascii="Times New Roman"/>
          <w:b w:val="false"/>
          <w:i w:val="false"/>
          <w:color w:val="000000"/>
          <w:sz w:val="28"/>
        </w:rPr>
        <w:t>
      1) сертификаттауды жүргізу және аэронавигациялық қызмет көрсетуді берушінің сертификатын беру;</w:t>
      </w:r>
    </w:p>
    <w:p>
      <w:pPr>
        <w:spacing w:after="0"/>
        <w:ind w:left="0"/>
        <w:jc w:val="both"/>
      </w:pPr>
      <w:r>
        <w:rPr>
          <w:rFonts w:ascii="Times New Roman"/>
          <w:b w:val="false"/>
          <w:i w:val="false"/>
          <w:color w:val="000000"/>
          <w:sz w:val="28"/>
        </w:rPr>
        <w:t>
      2) аэронавигациялық қызмет көрсетушінің сертификатын тоқтату (кері қайтару) және оған өзгерістер мен (немесе) толықтырулар енгізу;</w:t>
      </w:r>
    </w:p>
    <w:p>
      <w:pPr>
        <w:spacing w:after="0"/>
        <w:ind w:left="0"/>
        <w:jc w:val="both"/>
      </w:pPr>
      <w:r>
        <w:rPr>
          <w:rFonts w:ascii="Times New Roman"/>
          <w:b w:val="false"/>
          <w:i w:val="false"/>
          <w:color w:val="000000"/>
          <w:sz w:val="28"/>
        </w:rPr>
        <w:t>
      3) әуе қозғалысын ұйымдастырудың функционалдық жүйелерінде өзгеріс болған кезде ұшу қауіпсіздігін қамтамасыз ету тәртіпті айқындайды.</w:t>
      </w:r>
    </w:p>
    <w:bookmarkStart w:name="z16" w:id="13"/>
    <w:p>
      <w:pPr>
        <w:spacing w:after="0"/>
        <w:ind w:left="0"/>
        <w:jc w:val="both"/>
      </w:pPr>
      <w:r>
        <w:rPr>
          <w:rFonts w:ascii="Times New Roman"/>
          <w:b w:val="false"/>
          <w:i w:val="false"/>
          <w:color w:val="000000"/>
          <w:sz w:val="28"/>
        </w:rPr>
        <w:t>
      3. Қағидаларда мынадай терминдер мен анықтамалар қолданылады:</w:t>
      </w:r>
    </w:p>
    <w:bookmarkEnd w:id="13"/>
    <w:p>
      <w:pPr>
        <w:spacing w:after="0"/>
        <w:ind w:left="0"/>
        <w:jc w:val="both"/>
      </w:pPr>
      <w:r>
        <w:rPr>
          <w:rFonts w:ascii="Times New Roman"/>
          <w:b w:val="false"/>
          <w:i w:val="false"/>
          <w:color w:val="000000"/>
          <w:sz w:val="28"/>
        </w:rPr>
        <w:t xml:space="preserve">
      1) азаматтық авиация саласындағы уәкілетті орган – Қазақстан Республикасының әуе кеңістігін пайдалану және азаматтық және эксперименттік авиация қызметі саласында басшылықты жүзеге асыратын орталық атқарушы ұйым; </w:t>
      </w:r>
    </w:p>
    <w:p>
      <w:pPr>
        <w:spacing w:after="0"/>
        <w:ind w:left="0"/>
        <w:jc w:val="both"/>
      </w:pPr>
      <w:r>
        <w:rPr>
          <w:rFonts w:ascii="Times New Roman"/>
          <w:b w:val="false"/>
          <w:i w:val="false"/>
          <w:color w:val="000000"/>
          <w:sz w:val="28"/>
        </w:rPr>
        <w:t>
      2) азаматтық авиация саласындағы уәкілетті ұйым – жарғылық капиталына мемлекет жүз пайыз қатысатын, Қазақстан Республикасының азаматтық авиация саласының тұрақты дамуын, ұшу қауіпсіздігін және авиациялық қауіпсіздікті қамтамасыз етуге бағытталған қызметті жүзеге асыратын акционерлік қоғам;</w:t>
      </w:r>
    </w:p>
    <w:p>
      <w:pPr>
        <w:spacing w:after="0"/>
        <w:ind w:left="0"/>
        <w:jc w:val="both"/>
      </w:pPr>
      <w:r>
        <w:rPr>
          <w:rFonts w:ascii="Times New Roman"/>
          <w:b w:val="false"/>
          <w:i w:val="false"/>
          <w:color w:val="000000"/>
          <w:sz w:val="28"/>
        </w:rPr>
        <w:t>
      3) авариялық хабар беру (авариялық хабар беру қызметі) – іздестіру-құтқару қызметінің көмегін қажет ететін әуе кемелері туралы тиісті ұйымдарды хабардар ету және осындай ұйымдарға қажетті жәрдем көрсету үшін ұсынылатын қызмет көрсету;</w:t>
      </w:r>
    </w:p>
    <w:p>
      <w:pPr>
        <w:spacing w:after="0"/>
        <w:ind w:left="0"/>
        <w:jc w:val="both"/>
      </w:pPr>
      <w:r>
        <w:rPr>
          <w:rFonts w:ascii="Times New Roman"/>
          <w:b w:val="false"/>
          <w:i w:val="false"/>
          <w:color w:val="000000"/>
          <w:sz w:val="28"/>
        </w:rPr>
        <w:t xml:space="preserve">
      4) аэронавигациялық ақпаратты басқару қызметі – нақты белгіленген әрекет ету аймағында құрылған, әуе навигациясының қауіпсіздігін, тұрақтылығын және тиімділігін қамтамасыз етуге қажетті аэронавигациялық ақпаратты (деректерді) беруге жауап беретін қызмет; </w:t>
      </w:r>
    </w:p>
    <w:p>
      <w:pPr>
        <w:spacing w:after="0"/>
        <w:ind w:left="0"/>
        <w:jc w:val="both"/>
      </w:pPr>
      <w:r>
        <w:rPr>
          <w:rFonts w:ascii="Times New Roman"/>
          <w:b w:val="false"/>
          <w:i w:val="false"/>
          <w:color w:val="000000"/>
          <w:sz w:val="28"/>
        </w:rPr>
        <w:t xml:space="preserve">
      5) аэронавигациялық қызмет көрсету – әуе қозғалысына қызмет көрсетуді, байланыс, навигация және бақылау жүйелерін ұсынуды, ұшуларды метеорологиялық және іздестіру-құтқарумен қамтамасыз етуді, аэронавигациялық ақпарат беруді қамтитын қызмет. </w:t>
      </w:r>
    </w:p>
    <w:p>
      <w:pPr>
        <w:spacing w:after="0"/>
        <w:ind w:left="0"/>
        <w:jc w:val="both"/>
      </w:pPr>
      <w:r>
        <w:rPr>
          <w:rFonts w:ascii="Times New Roman"/>
          <w:b w:val="false"/>
          <w:i w:val="false"/>
          <w:color w:val="000000"/>
          <w:sz w:val="28"/>
        </w:rPr>
        <w:t xml:space="preserve">
      Қызмет көрсетудің бұл түрлері әуе кеңістігін пайдаланушыларға ұшудың барлық кезеңдеріне (қонуға жақындау, әуеайлақ ауданында және бағытта) ұсынылады; </w:t>
      </w:r>
    </w:p>
    <w:p>
      <w:pPr>
        <w:spacing w:after="0"/>
        <w:ind w:left="0"/>
        <w:jc w:val="both"/>
      </w:pPr>
      <w:r>
        <w:rPr>
          <w:rFonts w:ascii="Times New Roman"/>
          <w:b w:val="false"/>
          <w:i w:val="false"/>
          <w:color w:val="000000"/>
          <w:sz w:val="28"/>
        </w:rPr>
        <w:t xml:space="preserve">
      6) аэронавигациялық қызмет көрсетуді беруші – әуе қозғалысын ұйымдастыруды және (немесе) басқа аэронавигациялық қызмет көрсетуді қамтамасыз ететін заңды тұлға; </w:t>
      </w:r>
    </w:p>
    <w:p>
      <w:pPr>
        <w:spacing w:after="0"/>
        <w:ind w:left="0"/>
        <w:jc w:val="both"/>
      </w:pPr>
      <w:r>
        <w:rPr>
          <w:rFonts w:ascii="Times New Roman"/>
          <w:b w:val="false"/>
          <w:i w:val="false"/>
          <w:color w:val="000000"/>
          <w:sz w:val="28"/>
        </w:rPr>
        <w:t>
      7) аэронавигациялық қызмет көрсетушінің сертификаты (бұдан әрі – сертификат) – аэронавигациялық қызмет көрсетуді берушінің сертификаттық талаптарға сәйкестігін куәландыратын құжат.</w:t>
      </w:r>
    </w:p>
    <w:p>
      <w:pPr>
        <w:spacing w:after="0"/>
        <w:ind w:left="0"/>
        <w:jc w:val="both"/>
      </w:pPr>
      <w:r>
        <w:rPr>
          <w:rFonts w:ascii="Times New Roman"/>
          <w:b w:val="false"/>
          <w:i w:val="false"/>
          <w:color w:val="000000"/>
          <w:sz w:val="28"/>
        </w:rPr>
        <w:t>
      8) әуеайлақтық метеорологиялық ұйым – әуеайлақта орналасқан, әуе кемелерінің ұшуын метеорологиялық қамтамасыз етуге арналған қызмет;</w:t>
      </w:r>
    </w:p>
    <w:p>
      <w:pPr>
        <w:spacing w:after="0"/>
        <w:ind w:left="0"/>
        <w:jc w:val="both"/>
      </w:pPr>
      <w:r>
        <w:rPr>
          <w:rFonts w:ascii="Times New Roman"/>
          <w:b w:val="false"/>
          <w:i w:val="false"/>
          <w:color w:val="000000"/>
          <w:sz w:val="28"/>
        </w:rPr>
        <w:t>
      9) әуе қозғалысына диспетчерлік қызмет көрсету – мынадай:</w:t>
      </w:r>
    </w:p>
    <w:p>
      <w:pPr>
        <w:spacing w:after="0"/>
        <w:ind w:left="0"/>
        <w:jc w:val="both"/>
      </w:pPr>
      <w:r>
        <w:rPr>
          <w:rFonts w:ascii="Times New Roman"/>
          <w:b w:val="false"/>
          <w:i w:val="false"/>
          <w:color w:val="000000"/>
          <w:sz w:val="28"/>
        </w:rPr>
        <w:t>
      әуе кемелері арасында және әуе кемелерінің маневр жасау алаңындағы кедергілермен соқтығысуын болғызбау;</w:t>
      </w:r>
    </w:p>
    <w:p>
      <w:pPr>
        <w:spacing w:after="0"/>
        <w:ind w:left="0"/>
        <w:jc w:val="both"/>
      </w:pPr>
      <w:r>
        <w:rPr>
          <w:rFonts w:ascii="Times New Roman"/>
          <w:b w:val="false"/>
          <w:i w:val="false"/>
          <w:color w:val="000000"/>
          <w:sz w:val="28"/>
        </w:rPr>
        <w:t>
      әуе қозғалысын жылдамдату және реттеу мақсаттарында ұсынылатын қызмет көрсету;</w:t>
      </w:r>
    </w:p>
    <w:p>
      <w:pPr>
        <w:spacing w:after="0"/>
        <w:ind w:left="0"/>
        <w:jc w:val="both"/>
      </w:pPr>
      <w:r>
        <w:rPr>
          <w:rFonts w:ascii="Times New Roman"/>
          <w:b w:val="false"/>
          <w:i w:val="false"/>
          <w:color w:val="000000"/>
          <w:sz w:val="28"/>
        </w:rPr>
        <w:t>
      10) әуе қозғалысына қызмет көрсету – әуе қозғалысына ұшу-ақпараттық қызмет көрсету, авариялық хабар беру, диспетчерлік қызмет көрсету (аудандық диспетчерлік қызмет көрсету, қонуға жақындағанда диспетчерлік қызмет көрсету немесе әуеайлақтық диспетчерлік қызмет көрсету);</w:t>
      </w:r>
    </w:p>
    <w:p>
      <w:pPr>
        <w:spacing w:after="0"/>
        <w:ind w:left="0"/>
        <w:jc w:val="both"/>
      </w:pPr>
      <w:r>
        <w:rPr>
          <w:rFonts w:ascii="Times New Roman"/>
          <w:b w:val="false"/>
          <w:i w:val="false"/>
          <w:color w:val="000000"/>
          <w:sz w:val="28"/>
        </w:rPr>
        <w:t>
      11) әуе қозғалысына қызмет көрсету органы – әуе қозғалысына диспетчерлік қызмет көрсету органы, ұшу ақпаратының орталығы немесе аэронавигациялық қызмет көрсетуді берушінің әуе қозғалысына қызмет көрсетуіне қатысты хабарламаларды жинау пункті;</w:t>
      </w:r>
    </w:p>
    <w:p>
      <w:pPr>
        <w:spacing w:after="0"/>
        <w:ind w:left="0"/>
        <w:jc w:val="both"/>
      </w:pPr>
      <w:r>
        <w:rPr>
          <w:rFonts w:ascii="Times New Roman"/>
          <w:b w:val="false"/>
          <w:i w:val="false"/>
          <w:color w:val="000000"/>
          <w:sz w:val="28"/>
        </w:rPr>
        <w:t>
      12) метеорологялық қадағалау органы – оның жауапкершілік ауданында әуе кемелерінің ұшу қауіпсіздігіне ықпал етуі мүмкін атмосферадағы ұшу маршруты мен басқа құбылыстар бойынша нақты немесе ауа райының күтілетін белгілі бір құбылыстарының пайда болуы туралы ақпаратты дайындап, ұсынатын орган;</w:t>
      </w:r>
    </w:p>
    <w:p>
      <w:pPr>
        <w:spacing w:after="0"/>
        <w:ind w:left="0"/>
        <w:jc w:val="both"/>
      </w:pPr>
      <w:r>
        <w:rPr>
          <w:rFonts w:ascii="Times New Roman"/>
          <w:b w:val="false"/>
          <w:i w:val="false"/>
          <w:color w:val="000000"/>
          <w:sz w:val="28"/>
        </w:rPr>
        <w:t>
      13) метеорологиялық орган – халықаралық аэронавигацияны метеорологиялық қамтамасыз етуге арналған орган;</w:t>
      </w:r>
    </w:p>
    <w:p>
      <w:pPr>
        <w:spacing w:after="0"/>
        <w:ind w:left="0"/>
        <w:jc w:val="both"/>
      </w:pPr>
      <w:r>
        <w:rPr>
          <w:rFonts w:ascii="Times New Roman"/>
          <w:b w:val="false"/>
          <w:i w:val="false"/>
          <w:color w:val="000000"/>
          <w:sz w:val="28"/>
        </w:rPr>
        <w:t>
      14) өтініш беруші – сертификат алу үшін азаматтық авиация саласындағы уәкілетті ұйымға жүгінген заңды тұлға;</w:t>
      </w:r>
    </w:p>
    <w:p>
      <w:pPr>
        <w:spacing w:after="0"/>
        <w:ind w:left="0"/>
        <w:jc w:val="both"/>
      </w:pPr>
      <w:r>
        <w:rPr>
          <w:rFonts w:ascii="Times New Roman"/>
          <w:b w:val="false"/>
          <w:i w:val="false"/>
          <w:color w:val="000000"/>
          <w:sz w:val="28"/>
        </w:rPr>
        <w:t>
      15) ұшу-ақпараттық қызмет көрсету – мақсаты ұшудың қауіпсіз және тиімді орындалуын қамтамасыз ету үшін консультациялар мен ақпарат беру болып табылатын қызмет көрсету.</w:t>
      </w:r>
    </w:p>
    <w:bookmarkStart w:name="z17" w:id="14"/>
    <w:p>
      <w:pPr>
        <w:spacing w:after="0"/>
        <w:ind w:left="0"/>
        <w:jc w:val="both"/>
      </w:pPr>
      <w:r>
        <w:rPr>
          <w:rFonts w:ascii="Times New Roman"/>
          <w:b w:val="false"/>
          <w:i w:val="false"/>
          <w:color w:val="000000"/>
          <w:sz w:val="28"/>
        </w:rPr>
        <w:t xml:space="preserve">
      4. Аэронавигациялық қызмет көрсетуді берушілер аэронавигациялық қызмет көрсетуді берушілерге қойылатын сертификаттау талаптарына (бұдан әрі – Сертификаттау талаптары) сәйкес келуі тиіс. </w:t>
      </w:r>
    </w:p>
    <w:bookmarkEnd w:id="14"/>
    <w:bookmarkStart w:name="z18" w:id="15"/>
    <w:p>
      <w:pPr>
        <w:spacing w:after="0"/>
        <w:ind w:left="0"/>
        <w:jc w:val="both"/>
      </w:pPr>
      <w:r>
        <w:rPr>
          <w:rFonts w:ascii="Times New Roman"/>
          <w:b w:val="false"/>
          <w:i w:val="false"/>
          <w:color w:val="000000"/>
          <w:sz w:val="28"/>
        </w:rPr>
        <w:t xml:space="preserve">
      5. Аэронавигациялық қызмет көрсетуді берушіні сертификаттау үшін алым "Салық және бюджетке төленетін басқа да міндетті төлемдер туралы (Салық кодексі)" 2017 жылғы 25 желтоқсандағы Қазақстан Республикасы Кодексінің (бұдан әрі – Салық кодексі) 554-бабының </w:t>
      </w:r>
      <w:r>
        <w:rPr>
          <w:rFonts w:ascii="Times New Roman"/>
          <w:b w:val="false"/>
          <w:i w:val="false"/>
          <w:color w:val="000000"/>
          <w:sz w:val="28"/>
        </w:rPr>
        <w:t>7-тармағының</w:t>
      </w:r>
      <w:r>
        <w:rPr>
          <w:rFonts w:ascii="Times New Roman"/>
          <w:b w:val="false"/>
          <w:i w:val="false"/>
          <w:color w:val="000000"/>
          <w:sz w:val="28"/>
        </w:rPr>
        <w:t xml:space="preserve"> 9) тармақшасына сәйкес тәртіппен және мөлшерде алынады.</w:t>
      </w:r>
    </w:p>
    <w:bookmarkEnd w:id="15"/>
    <w:bookmarkStart w:name="z19" w:id="16"/>
    <w:p>
      <w:pPr>
        <w:spacing w:after="0"/>
        <w:ind w:left="0"/>
        <w:jc w:val="both"/>
      </w:pPr>
      <w:r>
        <w:rPr>
          <w:rFonts w:ascii="Times New Roman"/>
          <w:b w:val="false"/>
          <w:i w:val="false"/>
          <w:color w:val="000000"/>
          <w:sz w:val="28"/>
        </w:rPr>
        <w:t>
      6. Аэронавигациялық қызмет көрсетуді берушіні сертификаттауды (бұдан әрі – сертификаттау) уәкілетті ұйым жүзеге асырады.</w:t>
      </w:r>
    </w:p>
    <w:bookmarkEnd w:id="16"/>
    <w:bookmarkStart w:name="z20" w:id="17"/>
    <w:p>
      <w:pPr>
        <w:spacing w:after="0"/>
        <w:ind w:left="0"/>
        <w:jc w:val="both"/>
      </w:pPr>
      <w:r>
        <w:rPr>
          <w:rFonts w:ascii="Times New Roman"/>
          <w:b w:val="false"/>
          <w:i w:val="false"/>
          <w:color w:val="000000"/>
          <w:sz w:val="28"/>
        </w:rPr>
        <w:t>
      7. Сертификаттаудың жалпы мерзімі 15 (он бес) жұмыс күнін құрайды.</w:t>
      </w:r>
    </w:p>
    <w:bookmarkEnd w:id="17"/>
    <w:p>
      <w:pPr>
        <w:spacing w:after="0"/>
        <w:ind w:left="0"/>
        <w:jc w:val="both"/>
      </w:pPr>
      <w:r>
        <w:rPr>
          <w:rFonts w:ascii="Times New Roman"/>
          <w:b w:val="false"/>
          <w:i w:val="false"/>
          <w:color w:val="000000"/>
          <w:sz w:val="28"/>
        </w:rPr>
        <w:t xml:space="preserve">
      Аэронавигациялық қызмет көрсетуді берушіде филиалдар (өкілдер) бар болған жағдайда, осы Қағидалардың 14-тармағынан көзделген сертификаттық зерттеп - қарау мерзімі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есептеледі.</w:t>
      </w:r>
    </w:p>
    <w:bookmarkStart w:name="z21" w:id="18"/>
    <w:p>
      <w:pPr>
        <w:spacing w:after="0"/>
        <w:ind w:left="0"/>
        <w:jc w:val="both"/>
      </w:pPr>
      <w:r>
        <w:rPr>
          <w:rFonts w:ascii="Times New Roman"/>
          <w:b w:val="false"/>
          <w:i w:val="false"/>
          <w:color w:val="000000"/>
          <w:sz w:val="28"/>
        </w:rPr>
        <w:t>
      8. Сертификат иеліктен шығарылмайтын болып табылады және басқа адамға берілмейді.</w:t>
      </w:r>
    </w:p>
    <w:bookmarkEnd w:id="18"/>
    <w:bookmarkStart w:name="z22" w:id="19"/>
    <w:p>
      <w:pPr>
        <w:spacing w:after="0"/>
        <w:ind w:left="0"/>
        <w:jc w:val="left"/>
      </w:pPr>
      <w:r>
        <w:rPr>
          <w:rFonts w:ascii="Times New Roman"/>
          <w:b/>
          <w:i w:val="false"/>
          <w:color w:val="000000"/>
        </w:rPr>
        <w:t xml:space="preserve"> 2-тарау. Сертификаттау жүргізу және Аэронавигациялық қызмет көрсетуді берушіге сертификат беру тәртібі</w:t>
      </w:r>
    </w:p>
    <w:bookmarkEnd w:id="19"/>
    <w:bookmarkStart w:name="z23" w:id="20"/>
    <w:p>
      <w:pPr>
        <w:spacing w:after="0"/>
        <w:ind w:left="0"/>
        <w:jc w:val="both"/>
      </w:pPr>
      <w:r>
        <w:rPr>
          <w:rFonts w:ascii="Times New Roman"/>
          <w:b w:val="false"/>
          <w:i w:val="false"/>
          <w:color w:val="000000"/>
          <w:sz w:val="28"/>
        </w:rPr>
        <w:t xml:space="preserve">
      9. Сертификаттаудан өту үшін өтініш беруші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аэронавигациялық қызмет көрсетуді берушінің сертификатын алуға арналған өтінішке қоса берілетін құжаттардың тізбесіне сәйкес құжаттарымен бірге,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аэронавигациялық қызмет көрсетуді беруші сертификатын алуға өтінішті (бұдан әрі - өтініш) "Азаматтарға арналған үкімет" мемлекеттік корпорациясы" коммерциялық емес акционерлік қоғамының (бұдан әрі – мемлекеттік корпорация) филиалдарына береді.</w:t>
      </w:r>
    </w:p>
    <w:bookmarkEnd w:id="20"/>
    <w:p>
      <w:pPr>
        <w:spacing w:after="0"/>
        <w:ind w:left="0"/>
        <w:jc w:val="both"/>
      </w:pPr>
      <w:r>
        <w:rPr>
          <w:rFonts w:ascii="Times New Roman"/>
          <w:b w:val="false"/>
          <w:i w:val="false"/>
          <w:color w:val="000000"/>
          <w:sz w:val="28"/>
        </w:rPr>
        <w:t>
      Мемлекеттік корпорацияда өтініш пен ұсынылған құжаттардың толықтығына тексеру жүргізіліп, одан кейін олар уәкілетті ұйымға жолданады.</w:t>
      </w:r>
    </w:p>
    <w:bookmarkStart w:name="z24" w:id="21"/>
    <w:p>
      <w:pPr>
        <w:spacing w:after="0"/>
        <w:ind w:left="0"/>
        <w:jc w:val="both"/>
      </w:pPr>
      <w:r>
        <w:rPr>
          <w:rFonts w:ascii="Times New Roman"/>
          <w:b w:val="false"/>
          <w:i w:val="false"/>
          <w:color w:val="000000"/>
          <w:sz w:val="28"/>
        </w:rPr>
        <w:t>
      10. Уәкілетті ұйым өтініш және құжаттар келіп түскен күннен бастап 6 (алты) жұмыс күні ішінде өтінішті қарайды.</w:t>
      </w:r>
    </w:p>
    <w:bookmarkEnd w:id="21"/>
    <w:bookmarkStart w:name="z25" w:id="22"/>
    <w:p>
      <w:pPr>
        <w:spacing w:after="0"/>
        <w:ind w:left="0"/>
        <w:jc w:val="both"/>
      </w:pPr>
      <w:r>
        <w:rPr>
          <w:rFonts w:ascii="Times New Roman"/>
          <w:b w:val="false"/>
          <w:i w:val="false"/>
          <w:color w:val="000000"/>
          <w:sz w:val="28"/>
        </w:rPr>
        <w:t xml:space="preserve">
      11. Өтінішті және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аэронавигациялық қызмет көрсетуді берушінің сертификатын алуға арналған өтінішке қоса берілетін құжаттардың тізбесіне сәйкес құжаттарды қарау қорытындысы бойынша уәкілетті ұйым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аэронавигациялық қызмет көрсетуді берушінің сертификатын алуға берілген өтініші бойынша шешімді өтініш берушіге жібереді.</w:t>
      </w:r>
    </w:p>
    <w:bookmarkEnd w:id="22"/>
    <w:bookmarkStart w:name="z26" w:id="23"/>
    <w:p>
      <w:pPr>
        <w:spacing w:after="0"/>
        <w:ind w:left="0"/>
        <w:jc w:val="both"/>
      </w:pPr>
      <w:r>
        <w:rPr>
          <w:rFonts w:ascii="Times New Roman"/>
          <w:b w:val="false"/>
          <w:i w:val="false"/>
          <w:color w:val="000000"/>
          <w:sz w:val="28"/>
        </w:rPr>
        <w:t>
      12. Уәкілетті ұйым оң шешім қабылдаған жағдайда шешім шыққан күннен кейін 2 (екі) жұмыс күні ішінде сертификаттық зерттеп - қарау жөніндегі комиссия (бұдан әрі – комиссия) құрылады.</w:t>
      </w:r>
    </w:p>
    <w:bookmarkEnd w:id="23"/>
    <w:p>
      <w:pPr>
        <w:spacing w:after="0"/>
        <w:ind w:left="0"/>
        <w:jc w:val="both"/>
      </w:pPr>
      <w:r>
        <w:rPr>
          <w:rFonts w:ascii="Times New Roman"/>
          <w:b w:val="false"/>
          <w:i w:val="false"/>
          <w:color w:val="000000"/>
          <w:sz w:val="28"/>
        </w:rPr>
        <w:t>
      Персоналдық құрам, нақты қолдану саласын және қызмет түрін (кіші түрін) сертификаттық зерттеп - қарауды жүргізу мерзімі және комиссия тексеретін аэронавигациялық қызмет көрсетуді беруші (аэронавигациялық қызмет көрсетуді берушінің филиалдары (өкілдік) уәкілетті ұйым басшысының бұйрығымен айқындалады.</w:t>
      </w:r>
    </w:p>
    <w:p>
      <w:pPr>
        <w:spacing w:after="0"/>
        <w:ind w:left="0"/>
        <w:jc w:val="both"/>
      </w:pPr>
      <w:r>
        <w:rPr>
          <w:rFonts w:ascii="Times New Roman"/>
          <w:b w:val="false"/>
          <w:i w:val="false"/>
          <w:color w:val="000000"/>
          <w:sz w:val="28"/>
        </w:rPr>
        <w:t xml:space="preserve">
      Бірінші сертификаттық зерттеп - қарау үшін уәкілетті ұйым басшысының бұйрығын шығару шешім шығарылған күннен кейін екінші жұмыс күні, ал одан кейінгі сертификаттық зерттеп - қарау үшін – алдыңғы сертификаттық зерттеп - қарауды сертификаттық зерттеп - қарау актісіне қол қойған күннен бастап екінші жұмыс күні жүзеге асырылады. </w:t>
      </w:r>
    </w:p>
    <w:p>
      <w:pPr>
        <w:spacing w:after="0"/>
        <w:ind w:left="0"/>
        <w:jc w:val="both"/>
      </w:pPr>
      <w:r>
        <w:rPr>
          <w:rFonts w:ascii="Times New Roman"/>
          <w:b w:val="false"/>
          <w:i w:val="false"/>
          <w:color w:val="000000"/>
          <w:sz w:val="28"/>
        </w:rPr>
        <w:t>
      Комиссияның лауазымдық құрамына авиация инспекторлары енгізіледі.</w:t>
      </w:r>
    </w:p>
    <w:bookmarkStart w:name="z27" w:id="24"/>
    <w:p>
      <w:pPr>
        <w:spacing w:after="0"/>
        <w:ind w:left="0"/>
        <w:jc w:val="both"/>
      </w:pPr>
      <w:r>
        <w:rPr>
          <w:rFonts w:ascii="Times New Roman"/>
          <w:b w:val="false"/>
          <w:i w:val="false"/>
          <w:color w:val="000000"/>
          <w:sz w:val="28"/>
        </w:rPr>
        <w:t xml:space="preserve">
      13. Аэронавигациялық қызмет көрсетуді берушіні сертификаттық зерттеп - қарау үшін қажетті жұмыс күнінің саны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Өтініш берушінің филиалдары (өкілдіктері) санына байланысты айқындалады.</w:t>
      </w:r>
    </w:p>
    <w:bookmarkEnd w:id="24"/>
    <w:p>
      <w:pPr>
        <w:spacing w:after="0"/>
        <w:ind w:left="0"/>
        <w:jc w:val="both"/>
      </w:pPr>
      <w:r>
        <w:rPr>
          <w:rFonts w:ascii="Times New Roman"/>
          <w:b w:val="false"/>
          <w:i w:val="false"/>
          <w:color w:val="000000"/>
          <w:sz w:val="28"/>
        </w:rPr>
        <w:t xml:space="preserve">
      Аэронавигациялық қызмет көрсетуді берушінің сертификаты сұралған, сертификаттауға жататын аэронавигациялық қызмет көрсету түрлері (кіші түрлері)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Start w:name="z28" w:id="25"/>
    <w:p>
      <w:pPr>
        <w:spacing w:after="0"/>
        <w:ind w:left="0"/>
        <w:jc w:val="both"/>
      </w:pPr>
      <w:r>
        <w:rPr>
          <w:rFonts w:ascii="Times New Roman"/>
          <w:b w:val="false"/>
          <w:i w:val="false"/>
          <w:color w:val="000000"/>
          <w:sz w:val="28"/>
        </w:rPr>
        <w:t>
      14. Уәкілетті ұйым нұсқамалық материалды пайдалана отырып аэронавигациялық қызмет көрсетуді берушілерге қойылатын сертификаттау талаптарға сәйкес 5 (бес) жұмыс күні ішінде сертификаттық зерттеп - қарауды жүргізеді.</w:t>
      </w:r>
    </w:p>
    <w:bookmarkEnd w:id="25"/>
    <w:bookmarkStart w:name="z29" w:id="26"/>
    <w:p>
      <w:pPr>
        <w:spacing w:after="0"/>
        <w:ind w:left="0"/>
        <w:jc w:val="both"/>
      </w:pPr>
      <w:r>
        <w:rPr>
          <w:rFonts w:ascii="Times New Roman"/>
          <w:b w:val="false"/>
          <w:i w:val="false"/>
          <w:color w:val="000000"/>
          <w:sz w:val="28"/>
        </w:rPr>
        <w:t>
      15. Сертификаттық тексеру аяқталғанға дейін өтініш беруші мынадай жағдайда аэронавигациялық қызмет көрсетуді берушінің сертификат сұралған, сертификаттауға жататын барлық аэронавигациялық қызмет көрсету түрлеріне (кіші түрлеріне) түзетулер енгізеді:</w:t>
      </w:r>
    </w:p>
    <w:bookmarkEnd w:id="26"/>
    <w:p>
      <w:pPr>
        <w:spacing w:after="0"/>
        <w:ind w:left="0"/>
        <w:jc w:val="both"/>
      </w:pPr>
      <w:r>
        <w:rPr>
          <w:rFonts w:ascii="Times New Roman"/>
          <w:b w:val="false"/>
          <w:i w:val="false"/>
          <w:color w:val="000000"/>
          <w:sz w:val="28"/>
        </w:rPr>
        <w:t>
      1) әуеайлақтың мәлімдеген санатын өзгерту;</w:t>
      </w:r>
    </w:p>
    <w:p>
      <w:pPr>
        <w:spacing w:after="0"/>
        <w:ind w:left="0"/>
        <w:jc w:val="both"/>
      </w:pPr>
      <w:r>
        <w:rPr>
          <w:rFonts w:ascii="Times New Roman"/>
          <w:b w:val="false"/>
          <w:i w:val="false"/>
          <w:color w:val="000000"/>
          <w:sz w:val="28"/>
        </w:rPr>
        <w:t>
      2) ҰРТҚ мен байланыс құралдарын орналастыру орнын өзгерту.</w:t>
      </w:r>
    </w:p>
    <w:bookmarkStart w:name="z30" w:id="27"/>
    <w:p>
      <w:pPr>
        <w:spacing w:after="0"/>
        <w:ind w:left="0"/>
        <w:jc w:val="both"/>
      </w:pPr>
      <w:r>
        <w:rPr>
          <w:rFonts w:ascii="Times New Roman"/>
          <w:b w:val="false"/>
          <w:i w:val="false"/>
          <w:color w:val="000000"/>
          <w:sz w:val="28"/>
        </w:rPr>
        <w:t xml:space="preserve">
      16. Сертификаттық зерттеп - қарау нәтижелер бойынша комиссия Өтініш берушінің ұйымдастырушылық құрылымы, процестері мен құжаттамасының нақты жай-күйін, тұжырымдарын, ұсынымдарын және сертификат беру (беруден бас тарту) мүмкіндігі туралы қорытындысын көрсете отырып,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екі данада сертификаттық зерттеп - қарау актісін (бұдан әрі - акт) жасайды. </w:t>
      </w:r>
    </w:p>
    <w:bookmarkEnd w:id="27"/>
    <w:p>
      <w:pPr>
        <w:spacing w:after="0"/>
        <w:ind w:left="0"/>
        <w:jc w:val="both"/>
      </w:pPr>
      <w:r>
        <w:rPr>
          <w:rFonts w:ascii="Times New Roman"/>
          <w:b w:val="false"/>
          <w:i w:val="false"/>
          <w:color w:val="000000"/>
          <w:sz w:val="28"/>
        </w:rPr>
        <w:t xml:space="preserve">
      Актіге барлық комиссия мүшелері қол қояды және өтініш берушіге танысуға жіберіледі. </w:t>
      </w:r>
    </w:p>
    <w:p>
      <w:pPr>
        <w:spacing w:after="0"/>
        <w:ind w:left="0"/>
        <w:jc w:val="both"/>
      </w:pPr>
      <w:r>
        <w:rPr>
          <w:rFonts w:ascii="Times New Roman"/>
          <w:b w:val="false"/>
          <w:i w:val="false"/>
          <w:color w:val="000000"/>
          <w:sz w:val="28"/>
        </w:rPr>
        <w:t>
      Өтініш берушіге зерттеп-қарау актісі жіберілген күннен бастап сертификаттау мерзімін өтініш беруші уәкілетті ұйымға қол қойылған актіні ұсынғанға дейін тоқтатылады.</w:t>
      </w:r>
    </w:p>
    <w:p>
      <w:pPr>
        <w:spacing w:after="0"/>
        <w:ind w:left="0"/>
        <w:jc w:val="both"/>
      </w:pPr>
      <w:r>
        <w:rPr>
          <w:rFonts w:ascii="Times New Roman"/>
          <w:b w:val="false"/>
          <w:i w:val="false"/>
          <w:color w:val="000000"/>
          <w:sz w:val="28"/>
        </w:rPr>
        <w:t xml:space="preserve">
      Сертификаттық зерттеп - қарау актісінде сертификатты беру мүмкін еместігі туралы қорытынды көрсетілген жағдайда, уәкілетті ұйым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аэронавигациялық қызмет көрсетуді берушіге қойылатын сертификаттау талаптарына сәйкес келмеушіліктер тізбесін қосымша қоса береді.</w:t>
      </w:r>
    </w:p>
    <w:p>
      <w:pPr>
        <w:spacing w:after="0"/>
        <w:ind w:left="0"/>
        <w:jc w:val="both"/>
      </w:pPr>
      <w:r>
        <w:rPr>
          <w:rFonts w:ascii="Times New Roman"/>
          <w:b w:val="false"/>
          <w:i w:val="false"/>
          <w:color w:val="000000"/>
          <w:sz w:val="28"/>
        </w:rPr>
        <w:t>
      Сертификаттық зерттеп-қарау кезінде анықталған сертификаттау талаптарына сәйкессіздіктер үш санатқа: 1-санат, 2-санат және 3-санат болып бөлінеді.</w:t>
      </w:r>
    </w:p>
    <w:p>
      <w:pPr>
        <w:spacing w:after="0"/>
        <w:ind w:left="0"/>
        <w:jc w:val="both"/>
      </w:pPr>
      <w:r>
        <w:rPr>
          <w:rFonts w:ascii="Times New Roman"/>
          <w:b w:val="false"/>
          <w:i w:val="false"/>
          <w:color w:val="000000"/>
          <w:sz w:val="28"/>
        </w:rPr>
        <w:t>
      1-санатқа қызметті жүзеге асыруға кедергі келтірмейтін және өндірісті жетілдіру кезінде ол жойылуға тиіс сертификаттау талаптарына сәйкессіздік жатады.</w:t>
      </w:r>
    </w:p>
    <w:p>
      <w:pPr>
        <w:spacing w:after="0"/>
        <w:ind w:left="0"/>
        <w:jc w:val="both"/>
      </w:pPr>
      <w:r>
        <w:rPr>
          <w:rFonts w:ascii="Times New Roman"/>
          <w:b w:val="false"/>
          <w:i w:val="false"/>
          <w:color w:val="000000"/>
          <w:sz w:val="28"/>
        </w:rPr>
        <w:t>
      2-санатқа азаматтық авиация саласындағы уәкілетті ұйыммен келісілген мерзімдерде жойылған немесе шектеулер енгізілген шарттарда қызметті жүзеге асыруға кедергі келтірмейтін сертификаттау талаптарына сәйкессіздік жатады.</w:t>
      </w:r>
    </w:p>
    <w:p>
      <w:pPr>
        <w:spacing w:after="0"/>
        <w:ind w:left="0"/>
        <w:jc w:val="both"/>
      </w:pPr>
      <w:r>
        <w:rPr>
          <w:rFonts w:ascii="Times New Roman"/>
          <w:b w:val="false"/>
          <w:i w:val="false"/>
          <w:color w:val="000000"/>
          <w:sz w:val="28"/>
        </w:rPr>
        <w:t>
      3-санатқа қызметті жүзеге асыруға кедергі келтіретін сертификаттау талаптарына сәйкессіздік жатады.</w:t>
      </w:r>
    </w:p>
    <w:bookmarkStart w:name="z31" w:id="28"/>
    <w:p>
      <w:pPr>
        <w:spacing w:after="0"/>
        <w:ind w:left="0"/>
        <w:jc w:val="both"/>
      </w:pPr>
      <w:r>
        <w:rPr>
          <w:rFonts w:ascii="Times New Roman"/>
          <w:b w:val="false"/>
          <w:i w:val="false"/>
          <w:color w:val="000000"/>
          <w:sz w:val="28"/>
        </w:rPr>
        <w:t>
      17. 3-санаттың сертификаттау талаптарына сәйкессіздіктер өтініш берушінің техникалық және қаржылық мүмкіндіктеріне сүйене отырып, адамның өмірі мен денсаулығын, қоршаған ортаны қорғауды, ұшу қауіпсіздігі мен авиациялық қауіпсіздікті қамтамасыз етуге өтініш берушінің қабілетсіздігімен сипатталады.</w:t>
      </w:r>
    </w:p>
    <w:bookmarkEnd w:id="28"/>
    <w:p>
      <w:pPr>
        <w:spacing w:after="0"/>
        <w:ind w:left="0"/>
        <w:jc w:val="both"/>
      </w:pPr>
      <w:r>
        <w:rPr>
          <w:rFonts w:ascii="Times New Roman"/>
          <w:b w:val="false"/>
          <w:i w:val="false"/>
          <w:color w:val="000000"/>
          <w:sz w:val="28"/>
        </w:rPr>
        <w:t>
      3-санаттың сертификаттау талаптарына сәйкессіздік кезінде уәкілетті ұйым сертификатты беруден бас тартады не өтініш беруші анықталған сәйкессіздіктерді жойған кезге дейін Қазақстан Республикасының әуе кеңістігін пайдалану және авиация қызметі туралы Қазақстан Республикасының заңнамасында белгіленген жағдайларда және тәртіппен сертификаттың қолданысын шектейді.</w:t>
      </w:r>
    </w:p>
    <w:bookmarkStart w:name="z32" w:id="29"/>
    <w:p>
      <w:pPr>
        <w:spacing w:after="0"/>
        <w:ind w:left="0"/>
        <w:jc w:val="both"/>
      </w:pPr>
      <w:r>
        <w:rPr>
          <w:rFonts w:ascii="Times New Roman"/>
          <w:b w:val="false"/>
          <w:i w:val="false"/>
          <w:color w:val="000000"/>
          <w:sz w:val="28"/>
        </w:rPr>
        <w:t>
      18. 2-санаттың сертификаттау талаптарына сәйкессіздік кезінде уәкілетті ұйым:</w:t>
      </w:r>
    </w:p>
    <w:bookmarkEnd w:id="29"/>
    <w:p>
      <w:pPr>
        <w:spacing w:after="0"/>
        <w:ind w:left="0"/>
        <w:jc w:val="both"/>
      </w:pPr>
      <w:r>
        <w:rPr>
          <w:rFonts w:ascii="Times New Roman"/>
          <w:b w:val="false"/>
          <w:i w:val="false"/>
          <w:color w:val="000000"/>
          <w:sz w:val="28"/>
        </w:rPr>
        <w:t>
      1) анықталған сәйкессіздікті жою үшін ол анықталған кезден бастап үш айдан аспайтын мерзім белгілейді. Өтініш беруші анықталған сәйкессіздікті жою жөніндегі түзету іс-қимылдарының жоспарын әзірлейді және сертификаттық зерттеп-қарау нәтижелерімен танысқан кезден бастап 10 (он) жұмыс күні ішінде уәкілетті ұйымға ұсынады;</w:t>
      </w:r>
    </w:p>
    <w:p>
      <w:pPr>
        <w:spacing w:after="0"/>
        <w:ind w:left="0"/>
        <w:jc w:val="both"/>
      </w:pPr>
      <w:r>
        <w:rPr>
          <w:rFonts w:ascii="Times New Roman"/>
          <w:b w:val="false"/>
          <w:i w:val="false"/>
          <w:color w:val="000000"/>
          <w:sz w:val="28"/>
        </w:rPr>
        <w:t>
      2) өтініш беруші ұсынған анықталған сәйкессіздікті жою жөніндегі шараларды бағалау негізінде түзету іс-қимылдарының жоспарын бекітеді не оны негіздемесімен қоса пысықтауға қайтарады.</w:t>
      </w:r>
    </w:p>
    <w:p>
      <w:pPr>
        <w:spacing w:after="0"/>
        <w:ind w:left="0"/>
        <w:jc w:val="both"/>
      </w:pPr>
      <w:r>
        <w:rPr>
          <w:rFonts w:ascii="Times New Roman"/>
          <w:b w:val="false"/>
          <w:i w:val="false"/>
          <w:color w:val="000000"/>
          <w:sz w:val="28"/>
        </w:rPr>
        <w:t>
      Түзету іс-қимылдарының жоспарында көрсетілген мерзім өтініш беруші оны өзгерту қажеттілігі туралы негіздемені ұсынған кезде, уәкілетті ұйым оны ұзартады.</w:t>
      </w:r>
    </w:p>
    <w:bookmarkStart w:name="z33" w:id="30"/>
    <w:p>
      <w:pPr>
        <w:spacing w:after="0"/>
        <w:ind w:left="0"/>
        <w:jc w:val="both"/>
      </w:pPr>
      <w:r>
        <w:rPr>
          <w:rFonts w:ascii="Times New Roman"/>
          <w:b w:val="false"/>
          <w:i w:val="false"/>
          <w:color w:val="000000"/>
          <w:sz w:val="28"/>
        </w:rPr>
        <w:t>
      19. Уәкілетті ұйым өтініш берушінің түзету іс-қимылдарының жоспарын ұсынуын және (немесе) жоспарда белгіленген мерзімдерде түзету іс-қимылдарын орындауын зерттеп - қарау жолымен бақылайды.</w:t>
      </w:r>
    </w:p>
    <w:bookmarkEnd w:id="30"/>
    <w:p>
      <w:pPr>
        <w:spacing w:after="0"/>
        <w:ind w:left="0"/>
        <w:jc w:val="both"/>
      </w:pPr>
      <w:r>
        <w:rPr>
          <w:rFonts w:ascii="Times New Roman"/>
          <w:b w:val="false"/>
          <w:i w:val="false"/>
          <w:color w:val="000000"/>
          <w:sz w:val="28"/>
        </w:rPr>
        <w:t>
      1-санаттың сертификаттау талаптарына сәйкессіздік кезінде түзету іс-қимылдарының жоспары талап етілмейді.</w:t>
      </w:r>
    </w:p>
    <w:bookmarkStart w:name="z34" w:id="31"/>
    <w:p>
      <w:pPr>
        <w:spacing w:after="0"/>
        <w:ind w:left="0"/>
        <w:jc w:val="both"/>
      </w:pPr>
      <w:r>
        <w:rPr>
          <w:rFonts w:ascii="Times New Roman"/>
          <w:b w:val="false"/>
          <w:i w:val="false"/>
          <w:color w:val="000000"/>
          <w:sz w:val="28"/>
        </w:rPr>
        <w:t>
      20. Уәкілетті ұйым түзету іс-қимылдарының жоспарын бекіткен күннен бастап сертификаттау мерзімін есептеу анықталған сәйкессіздіктер жойылғанға дейін тоқталады.</w:t>
      </w:r>
    </w:p>
    <w:bookmarkEnd w:id="31"/>
    <w:p>
      <w:pPr>
        <w:spacing w:after="0"/>
        <w:ind w:left="0"/>
        <w:jc w:val="both"/>
      </w:pPr>
      <w:r>
        <w:rPr>
          <w:rFonts w:ascii="Times New Roman"/>
          <w:b w:val="false"/>
          <w:i w:val="false"/>
          <w:color w:val="000000"/>
          <w:sz w:val="28"/>
        </w:rPr>
        <w:t>
      Түзету іс-қимылдарының жоспарында белгіленген мерзімде сәйкессіздіктер жойылғаннан кейін өтініш беруші уәкілетті ұйымға растайтын құжаттама қоса берілген оларды жою туралы еркін нысандағы анықтаманы ұсынады.</w:t>
      </w:r>
    </w:p>
    <w:bookmarkStart w:name="z35" w:id="32"/>
    <w:p>
      <w:pPr>
        <w:spacing w:after="0"/>
        <w:ind w:left="0"/>
        <w:jc w:val="both"/>
      </w:pPr>
      <w:r>
        <w:rPr>
          <w:rFonts w:ascii="Times New Roman"/>
          <w:b w:val="false"/>
          <w:i w:val="false"/>
          <w:color w:val="000000"/>
          <w:sz w:val="28"/>
        </w:rPr>
        <w:t xml:space="preserve">
      21. Сертификаттық зерттеп - қарау нәтижелері бойынша сәйкессіздіктер болмаған не бірінші санаттың сәйкессіздіктері болған жағдайда, уәкілетті ұйым өтініш беруші қол қойған актіні ұсынған күннен бастап 2 (екі) жұмыс күні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аэронавигациялық қызмет көрсетуді берушінің сертификатын ресімдейді және оны көрсетілген сертификатты өтініш берушіге беретін мемлекеттік корпорацияға береді.</w:t>
      </w:r>
    </w:p>
    <w:bookmarkEnd w:id="32"/>
    <w:bookmarkStart w:name="z36" w:id="33"/>
    <w:p>
      <w:pPr>
        <w:spacing w:after="0"/>
        <w:ind w:left="0"/>
        <w:jc w:val="both"/>
      </w:pPr>
      <w:r>
        <w:rPr>
          <w:rFonts w:ascii="Times New Roman"/>
          <w:b w:val="false"/>
          <w:i w:val="false"/>
          <w:color w:val="000000"/>
          <w:sz w:val="28"/>
        </w:rPr>
        <w:t xml:space="preserve">
      22. Актіде көрсетілген екінші санаттың сәйкессіздіктері болған кезде уәкілетті ұйым өтініш беруші осы Қағидалардың 19-тармағында көрсетілген анықтаманы және растаушы құжаттаманы ұсынған күннен бастап 2 (екі) жұмыс күні ішінде оларды тексереді және ескертулер болмаған жағдайда,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аэронавигациялық қызмет көрсетуді берушінің сертификатын ресімдейді және оны көрсетілген сертификатты өтініш берушіге беретін мемлекеттік корпорацияға береді.</w:t>
      </w:r>
    </w:p>
    <w:bookmarkEnd w:id="33"/>
    <w:bookmarkStart w:name="z37" w:id="34"/>
    <w:p>
      <w:pPr>
        <w:spacing w:after="0"/>
        <w:ind w:left="0"/>
        <w:jc w:val="both"/>
      </w:pPr>
      <w:r>
        <w:rPr>
          <w:rFonts w:ascii="Times New Roman"/>
          <w:b w:val="false"/>
          <w:i w:val="false"/>
          <w:color w:val="000000"/>
          <w:sz w:val="28"/>
        </w:rPr>
        <w:t xml:space="preserve">
      23. Сертификат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аэронавигациялық қызмет көрсетуді берушінің сертификаты сұралған, сертификаттауға жататын аэронавигациялық қызмет көрсету түрлерін (кіші түрлерін) және оның қолдану саласын көрсете отырып бес жылға беріледі.</w:t>
      </w:r>
    </w:p>
    <w:bookmarkEnd w:id="34"/>
    <w:p>
      <w:pPr>
        <w:spacing w:after="0"/>
        <w:ind w:left="0"/>
        <w:jc w:val="both"/>
      </w:pPr>
      <w:r>
        <w:rPr>
          <w:rFonts w:ascii="Times New Roman"/>
          <w:b w:val="false"/>
          <w:i w:val="false"/>
          <w:color w:val="000000"/>
          <w:sz w:val="28"/>
        </w:rPr>
        <w:t xml:space="preserve">
      Сертификат аэронавигациялық қызмет көрсетудің барлық немесе жекелеген түрлеріне (кіші түрлеріне) ресімделеді. </w:t>
      </w:r>
    </w:p>
    <w:p>
      <w:pPr>
        <w:spacing w:after="0"/>
        <w:ind w:left="0"/>
        <w:jc w:val="both"/>
      </w:pPr>
      <w:r>
        <w:rPr>
          <w:rFonts w:ascii="Times New Roman"/>
          <w:b w:val="false"/>
          <w:i w:val="false"/>
          <w:color w:val="000000"/>
          <w:sz w:val="28"/>
        </w:rPr>
        <w:t>
      Бұл ретте, аэронавигациялық қызмет көрсетуді беруші өзінің қызметін сертификатқа сәйкес қатаң жүзеге асырады.</w:t>
      </w:r>
    </w:p>
    <w:bookmarkStart w:name="z38" w:id="35"/>
    <w:p>
      <w:pPr>
        <w:spacing w:after="0"/>
        <w:ind w:left="0"/>
        <w:jc w:val="both"/>
      </w:pPr>
      <w:r>
        <w:rPr>
          <w:rFonts w:ascii="Times New Roman"/>
          <w:b w:val="false"/>
          <w:i w:val="false"/>
          <w:color w:val="000000"/>
          <w:sz w:val="28"/>
        </w:rPr>
        <w:t xml:space="preserve">
      24. Сертификаттық зерттеп - қарау процесінде авиация инспекторлары табиғи немесе техногендік сипаттағы төтенше жағдайлардан, құралдардың істен шығуын немесе ақауын жоюдан туындаған не ұшу қауіпсіздігін басқару жүйесін енгізу жоспарының орындалуымен қатысқан сертификаттық талаптардан ауытқуларды анықтаған жағдайда, комиссия сертификаттық талаптарға сәйкессіздіктерді жою кезеңіне белгіленген деңгейге балама ұшу қауіпсіздігі деңгейін қамтамасыз ететін өтініш беруші қабылдаған қосымша шараларды көрсете отырып, сертификат беру мүмкіндігін белгілейді. </w:t>
      </w:r>
    </w:p>
    <w:bookmarkEnd w:id="35"/>
    <w:p>
      <w:pPr>
        <w:spacing w:after="0"/>
        <w:ind w:left="0"/>
        <w:jc w:val="both"/>
      </w:pPr>
      <w:r>
        <w:rPr>
          <w:rFonts w:ascii="Times New Roman"/>
          <w:b w:val="false"/>
          <w:i w:val="false"/>
          <w:color w:val="000000"/>
          <w:sz w:val="28"/>
        </w:rPr>
        <w:t xml:space="preserve">
      Сертификаттық талаптарға сәйкессіздіктерді жою кезеңін уәкілетті ұйым айқындайды, бірақ ол екі жылдан аспайды. </w:t>
      </w:r>
    </w:p>
    <w:p>
      <w:pPr>
        <w:spacing w:after="0"/>
        <w:ind w:left="0"/>
        <w:jc w:val="both"/>
      </w:pPr>
      <w:r>
        <w:rPr>
          <w:rFonts w:ascii="Times New Roman"/>
          <w:b w:val="false"/>
          <w:i w:val="false"/>
          <w:color w:val="000000"/>
          <w:sz w:val="28"/>
        </w:rPr>
        <w:t xml:space="preserve">
      Сертификаттық талаптарға сәйкессіздіктерді жою кезеңіне сертификат беру мүмкіндігі тиісті негіздемесімен сертификаттық зерттеп - қарау актісінде көрсетіледі. </w:t>
      </w:r>
    </w:p>
    <w:p>
      <w:pPr>
        <w:spacing w:after="0"/>
        <w:ind w:left="0"/>
        <w:jc w:val="both"/>
      </w:pPr>
      <w:r>
        <w:rPr>
          <w:rFonts w:ascii="Times New Roman"/>
          <w:b w:val="false"/>
          <w:i w:val="false"/>
          <w:color w:val="000000"/>
          <w:sz w:val="28"/>
        </w:rPr>
        <w:t>
      Сертификаттық талаптарға сәйкессіздіктерді жою кезінде актіге қол қойылған күннен бастап бес жылдан аспайтын мерзімге ұзартылады.</w:t>
      </w:r>
    </w:p>
    <w:bookmarkStart w:name="z39" w:id="36"/>
    <w:p>
      <w:pPr>
        <w:spacing w:after="0"/>
        <w:ind w:left="0"/>
        <w:jc w:val="both"/>
      </w:pPr>
      <w:r>
        <w:rPr>
          <w:rFonts w:ascii="Times New Roman"/>
          <w:b w:val="false"/>
          <w:i w:val="false"/>
          <w:color w:val="000000"/>
          <w:sz w:val="28"/>
        </w:rPr>
        <w:t>
      25. Сертификатты беруден бас тарту үшін:</w:t>
      </w:r>
    </w:p>
    <w:bookmarkEnd w:id="36"/>
    <w:p>
      <w:pPr>
        <w:spacing w:after="0"/>
        <w:ind w:left="0"/>
        <w:jc w:val="both"/>
      </w:pPr>
      <w:r>
        <w:rPr>
          <w:rFonts w:ascii="Times New Roman"/>
          <w:b w:val="false"/>
          <w:i w:val="false"/>
          <w:color w:val="000000"/>
          <w:sz w:val="28"/>
        </w:rPr>
        <w:t>
      1) құжаттардың және (немесе) олардағы деректердің (мәліметтердің) анық еместігін немесе толық болмауын анықтау;</w:t>
      </w:r>
    </w:p>
    <w:p>
      <w:pPr>
        <w:spacing w:after="0"/>
        <w:ind w:left="0"/>
        <w:jc w:val="both"/>
      </w:pPr>
      <w:r>
        <w:rPr>
          <w:rFonts w:ascii="Times New Roman"/>
          <w:b w:val="false"/>
          <w:i w:val="false"/>
          <w:color w:val="000000"/>
          <w:sz w:val="28"/>
        </w:rPr>
        <w:t>
      2) өтініш берушіге қатысты оның қызметіне немесе аэронавигациялық қызмет көрсетуге кіретін қызметтің жекелеген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3) осы Қағидалардың 16-тармағында көзделген 3-санаттың сертификаттық талаптарын сәйкессіздік негіз болып табылады.</w:t>
      </w:r>
    </w:p>
    <w:bookmarkStart w:name="z40" w:id="37"/>
    <w:p>
      <w:pPr>
        <w:spacing w:after="0"/>
        <w:ind w:left="0"/>
        <w:jc w:val="left"/>
      </w:pPr>
      <w:r>
        <w:rPr>
          <w:rFonts w:ascii="Times New Roman"/>
          <w:b/>
          <w:i w:val="false"/>
          <w:color w:val="000000"/>
        </w:rPr>
        <w:t xml:space="preserve"> 3-тарау. Аэронавигациялық қызмет көрсетуді берушінің сертификатын тоқтата тұру (кері қайтарып алу), оған өзгерістер және (немесе) толықтырулар енгізу тәртібі</w:t>
      </w:r>
    </w:p>
    <w:bookmarkEnd w:id="37"/>
    <w:bookmarkStart w:name="z41" w:id="38"/>
    <w:p>
      <w:pPr>
        <w:spacing w:after="0"/>
        <w:ind w:left="0"/>
        <w:jc w:val="both"/>
      </w:pPr>
      <w:r>
        <w:rPr>
          <w:rFonts w:ascii="Times New Roman"/>
          <w:b w:val="false"/>
          <w:i w:val="false"/>
          <w:color w:val="000000"/>
          <w:sz w:val="28"/>
        </w:rPr>
        <w:t>
      26. Сертификаттың қолданылуы тоқтатылған немесе оны кері қайтарған жағдайда, уәкілетті ұйым аэронавигациялық қызмет көрсетуді берушіге қабылданған шешім туралы хабарлайды.</w:t>
      </w:r>
    </w:p>
    <w:bookmarkEnd w:id="38"/>
    <w:bookmarkStart w:name="z42" w:id="39"/>
    <w:p>
      <w:pPr>
        <w:spacing w:after="0"/>
        <w:ind w:left="0"/>
        <w:jc w:val="both"/>
      </w:pPr>
      <w:r>
        <w:rPr>
          <w:rFonts w:ascii="Times New Roman"/>
          <w:b w:val="false"/>
          <w:i w:val="false"/>
          <w:color w:val="000000"/>
          <w:sz w:val="28"/>
        </w:rPr>
        <w:t>
      27. Сертификатты кері қайтарып алған жағдайда, сертификаттың иесі сертификаттың түпнұсқасын уәкілетті ұйымға сертификаттың кері қайтарылуы туралы жазбаша хабарламаны алған күннен бастап 3 (үш) жұмыс күні ішінде қайтарады.</w:t>
      </w:r>
    </w:p>
    <w:bookmarkEnd w:id="39"/>
    <w:bookmarkStart w:name="z43" w:id="40"/>
    <w:p>
      <w:pPr>
        <w:spacing w:after="0"/>
        <w:ind w:left="0"/>
        <w:jc w:val="both"/>
      </w:pPr>
      <w:r>
        <w:rPr>
          <w:rFonts w:ascii="Times New Roman"/>
          <w:b w:val="false"/>
          <w:i w:val="false"/>
          <w:color w:val="000000"/>
          <w:sz w:val="28"/>
        </w:rPr>
        <w:t xml:space="preserve">
      28. Сертификат оның иесінің өтініші бойынша толық немесе ішінара шектелуі мүмкін. </w:t>
      </w:r>
    </w:p>
    <w:bookmarkEnd w:id="40"/>
    <w:p>
      <w:pPr>
        <w:spacing w:after="0"/>
        <w:ind w:left="0"/>
        <w:jc w:val="both"/>
      </w:pPr>
      <w:r>
        <w:rPr>
          <w:rFonts w:ascii="Times New Roman"/>
          <w:b w:val="false"/>
          <w:i w:val="false"/>
          <w:color w:val="000000"/>
          <w:sz w:val="28"/>
        </w:rPr>
        <w:t xml:space="preserve">
      Мұндай жағдайда, иесі уәкілетті ұйымға аэронавигациялық қызмет көрсетудің шығарып тасталатын түрлерін (кіші түрлерін) көрсете отырып, негіздемесі бар еркін нысандағы өтінішті жолдайды. </w:t>
      </w:r>
    </w:p>
    <w:p>
      <w:pPr>
        <w:spacing w:after="0"/>
        <w:ind w:left="0"/>
        <w:jc w:val="both"/>
      </w:pPr>
      <w:r>
        <w:rPr>
          <w:rFonts w:ascii="Times New Roman"/>
          <w:b w:val="false"/>
          <w:i w:val="false"/>
          <w:color w:val="000000"/>
          <w:sz w:val="28"/>
        </w:rPr>
        <w:t>
      Уәкілетті ұйым өтінішті алған күннен бастап 5 (бес) жұмыс күні ішінде аэронавигациялық қызмет көрсетуді берушіні сертификатқа шектеулер енгізу ішінде бойынша қабылданған шешім туралы хабардар етеді.</w:t>
      </w:r>
    </w:p>
    <w:bookmarkStart w:name="z44" w:id="41"/>
    <w:p>
      <w:pPr>
        <w:spacing w:after="0"/>
        <w:ind w:left="0"/>
        <w:jc w:val="both"/>
      </w:pPr>
      <w:r>
        <w:rPr>
          <w:rFonts w:ascii="Times New Roman"/>
          <w:b w:val="false"/>
          <w:i w:val="false"/>
          <w:color w:val="000000"/>
          <w:sz w:val="28"/>
        </w:rPr>
        <w:t xml:space="preserve">
      29. Аэронавигациялық қызмет көрсетуді беруші сертификатта бұрын көрсетілмеген жаңа аэронавигациялық қызмет көрсету түрлерін (кіші түрлерін) жүзеге асыру үшін өтініш беруші мемлекеттік корпорация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аэронавигациялық қызмет көрсетуді берушінің сертификатын алуға өтініш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аэронавигациялық қызмет көрсетуді берушінің сертификатын алуға арналған өтінішке қоса берілетін құжаттардың тізбесіне сәйкес мәлімделген аэронавигациялық қызмет көрсету түрлеріне (кіші түрлеріне) қатысты бөлігінде құжаттарды жолдайды.</w:t>
      </w:r>
    </w:p>
    <w:bookmarkEnd w:id="41"/>
    <w:p>
      <w:pPr>
        <w:spacing w:after="0"/>
        <w:ind w:left="0"/>
        <w:jc w:val="both"/>
      </w:pPr>
      <w:r>
        <w:rPr>
          <w:rFonts w:ascii="Times New Roman"/>
          <w:b w:val="false"/>
          <w:i w:val="false"/>
          <w:color w:val="000000"/>
          <w:sz w:val="28"/>
        </w:rPr>
        <w:t xml:space="preserve">
      Бұл ретте, аэронавигациялық қызмет көрсетуді беруші қосымша сертификаттау үшін Салық кодексінің 554-бабының </w:t>
      </w:r>
      <w:r>
        <w:rPr>
          <w:rFonts w:ascii="Times New Roman"/>
          <w:b w:val="false"/>
          <w:i w:val="false"/>
          <w:color w:val="000000"/>
          <w:sz w:val="28"/>
        </w:rPr>
        <w:t>7-тармағының</w:t>
      </w:r>
      <w:r>
        <w:rPr>
          <w:rFonts w:ascii="Times New Roman"/>
          <w:b w:val="false"/>
          <w:i w:val="false"/>
          <w:color w:val="000000"/>
          <w:sz w:val="28"/>
        </w:rPr>
        <w:t xml:space="preserve"> 9) тармақшасында белгіленген аэронавигациялық қызмет көрсетуді берушілерді сертификаттауға алым мөлшерлемесінен 10% мөлшерінде алым төлейді.</w:t>
      </w:r>
    </w:p>
    <w:p>
      <w:pPr>
        <w:spacing w:after="0"/>
        <w:ind w:left="0"/>
        <w:jc w:val="both"/>
      </w:pPr>
      <w:r>
        <w:rPr>
          <w:rFonts w:ascii="Times New Roman"/>
          <w:b w:val="false"/>
          <w:i w:val="false"/>
          <w:color w:val="000000"/>
          <w:sz w:val="28"/>
        </w:rPr>
        <w:t>
      Сертификаттау жүргізу және аэронавигациялық қызмет көрсетуді берушіге сертификат беру тәртібі осы Қағидалардың 2-тарауында белгіленеді.</w:t>
      </w:r>
    </w:p>
    <w:bookmarkStart w:name="z45" w:id="42"/>
    <w:p>
      <w:pPr>
        <w:spacing w:after="0"/>
        <w:ind w:left="0"/>
        <w:jc w:val="both"/>
      </w:pPr>
      <w:r>
        <w:rPr>
          <w:rFonts w:ascii="Times New Roman"/>
          <w:b w:val="false"/>
          <w:i w:val="false"/>
          <w:color w:val="000000"/>
          <w:sz w:val="28"/>
        </w:rPr>
        <w:t xml:space="preserve">
      30. Құрамына бес және одан көп филиалдар (өкілдіктер) енетін аэронавигациялық қызмет көрсетуді берушіні қайта сертификаттау кезінде уәкілетті ұйым сертификаттық зерттеп - қарау үшін мәлімделген филиалдардың (өкілдіктер) жартысынан кем емес бөлігін құрайтын, ол айқындаған, филиалдарға (өкілдерге) сертификаттық зерттеп - қарау жүргізу туралы шешім қабылдайды. Бұл ретте алдын ала жүргізілген тексеру нәтижелері бойынша анықталған сәйкессіздіктердің ең көп саны бар филиалдар (өкілдіктер) таңдалады. </w:t>
      </w:r>
    </w:p>
    <w:bookmarkEnd w:id="42"/>
    <w:bookmarkStart w:name="z46" w:id="43"/>
    <w:p>
      <w:pPr>
        <w:spacing w:after="0"/>
        <w:ind w:left="0"/>
        <w:jc w:val="both"/>
      </w:pPr>
      <w:r>
        <w:rPr>
          <w:rFonts w:ascii="Times New Roman"/>
          <w:b w:val="false"/>
          <w:i w:val="false"/>
          <w:color w:val="000000"/>
          <w:sz w:val="28"/>
        </w:rPr>
        <w:t xml:space="preserve">
      31. Аэронавигациялық қызмет көрсетуді беруші атауының немесе оның ұйымдық-құқықтық нысанының өзгеруі кезінде сондай-ақ осы Қағидалардың талаптарына және сертификаттау талаптарына толық сәйкес болған жағдайда, өтініш беруші уәкілетті ұйымға сертификатты ауыстыруға еркін нысанда өтініш береді. </w:t>
      </w:r>
    </w:p>
    <w:bookmarkEnd w:id="43"/>
    <w:p>
      <w:pPr>
        <w:spacing w:after="0"/>
        <w:ind w:left="0"/>
        <w:jc w:val="both"/>
      </w:pPr>
      <w:r>
        <w:rPr>
          <w:rFonts w:ascii="Times New Roman"/>
          <w:b w:val="false"/>
          <w:i w:val="false"/>
          <w:color w:val="000000"/>
          <w:sz w:val="28"/>
        </w:rPr>
        <w:t>
      Бұл ретте, сертификаттық зерттеп - қарауды талап етілмейді, ал жаңа сертификат үш жұмыс күні ішінде ақы төлеусіз беріледі.</w:t>
      </w:r>
    </w:p>
    <w:p>
      <w:pPr>
        <w:spacing w:after="0"/>
        <w:ind w:left="0"/>
        <w:jc w:val="both"/>
      </w:pPr>
      <w:r>
        <w:rPr>
          <w:rFonts w:ascii="Times New Roman"/>
          <w:b w:val="false"/>
          <w:i w:val="false"/>
          <w:color w:val="000000"/>
          <w:sz w:val="28"/>
        </w:rPr>
        <w:t>
      Аэронавигациялық қызмет көрсетуді берушіге бұрын берілген сертификаты уәкілетті ұйымға қайтарылуға тиіс және жою актісіне сәйкес оны жою тәсілін көрсете отырып, еркін нысанда жоюға жатады.</w:t>
      </w:r>
    </w:p>
    <w:bookmarkStart w:name="z47" w:id="44"/>
    <w:p>
      <w:pPr>
        <w:spacing w:after="0"/>
        <w:ind w:left="0"/>
        <w:jc w:val="both"/>
      </w:pPr>
      <w:r>
        <w:rPr>
          <w:rFonts w:ascii="Times New Roman"/>
          <w:b w:val="false"/>
          <w:i w:val="false"/>
          <w:color w:val="000000"/>
          <w:sz w:val="28"/>
        </w:rPr>
        <w:t xml:space="preserve">
      32. Аэронавигациялық қызмет көрсетуді беруші сертификаттың сақталуын қамтамасыз етеді. Сертификат бүлінген немесе жоғалған (ұрланған) жағдайда, аэронавигациялық қызмет көрсетуді беруші еркін нысанда негіздемесі бар сертификаттың телнұсқасын алуға өтінішті береді. </w:t>
      </w:r>
    </w:p>
    <w:bookmarkEnd w:id="44"/>
    <w:p>
      <w:pPr>
        <w:spacing w:after="0"/>
        <w:ind w:left="0"/>
        <w:jc w:val="both"/>
      </w:pPr>
      <w:r>
        <w:rPr>
          <w:rFonts w:ascii="Times New Roman"/>
          <w:b w:val="false"/>
          <w:i w:val="false"/>
          <w:color w:val="000000"/>
          <w:sz w:val="28"/>
        </w:rPr>
        <w:t>
      Уәкілетті ұйым сертификаттың телнұсқасын беруді өтініш келіп түскен күннен бастап 3 (үш) жұмыс күні ішінде жүргізеді.</w:t>
      </w:r>
    </w:p>
    <w:bookmarkStart w:name="z48" w:id="45"/>
    <w:p>
      <w:pPr>
        <w:spacing w:after="0"/>
        <w:ind w:left="0"/>
        <w:jc w:val="left"/>
      </w:pPr>
      <w:r>
        <w:rPr>
          <w:rFonts w:ascii="Times New Roman"/>
          <w:b/>
          <w:i w:val="false"/>
          <w:color w:val="000000"/>
        </w:rPr>
        <w:t xml:space="preserve"> 4-тарау. Әуе қозғалысын ұйымдастырудың функционалдық жүйелеріне өзгерістер енгізу кезінде ұшу қауіпсіздігін қамтамасыз ету</w:t>
      </w:r>
    </w:p>
    <w:bookmarkEnd w:id="45"/>
    <w:bookmarkStart w:name="z49" w:id="46"/>
    <w:p>
      <w:pPr>
        <w:spacing w:after="0"/>
        <w:ind w:left="0"/>
        <w:jc w:val="both"/>
      </w:pPr>
      <w:r>
        <w:rPr>
          <w:rFonts w:ascii="Times New Roman"/>
          <w:b w:val="false"/>
          <w:i w:val="false"/>
          <w:color w:val="000000"/>
          <w:sz w:val="28"/>
        </w:rPr>
        <w:t xml:space="preserve">
      33. Уәкілетті ұйыммен алдын ала келісуге жататын әуе қозғалысының функционалдық жүйелеріндегі өзгерістер тізбесі осы Қағидаларға </w:t>
      </w:r>
      <w:r>
        <w:rPr>
          <w:rFonts w:ascii="Times New Roman"/>
          <w:b w:val="false"/>
          <w:i w:val="false"/>
          <w:color w:val="000000"/>
          <w:sz w:val="28"/>
        </w:rPr>
        <w:t>9-қосымшада</w:t>
      </w:r>
      <w:r>
        <w:rPr>
          <w:rFonts w:ascii="Times New Roman"/>
          <w:b w:val="false"/>
          <w:i w:val="false"/>
          <w:color w:val="000000"/>
          <w:sz w:val="28"/>
        </w:rPr>
        <w:t xml:space="preserve"> көрсетілген.</w:t>
      </w:r>
    </w:p>
    <w:bookmarkEnd w:id="46"/>
    <w:bookmarkStart w:name="z50" w:id="47"/>
    <w:p>
      <w:pPr>
        <w:spacing w:after="0"/>
        <w:ind w:left="0"/>
        <w:jc w:val="both"/>
      </w:pPr>
      <w:r>
        <w:rPr>
          <w:rFonts w:ascii="Times New Roman"/>
          <w:b w:val="false"/>
          <w:i w:val="false"/>
          <w:color w:val="000000"/>
          <w:sz w:val="28"/>
        </w:rPr>
        <w:t xml:space="preserve">
      34. Уәкілетті ұйыммен алдын ала келісуге жататын әуе қозғалысын ұйымдастырудың функционалдық жүйесіндегі өзгерістер тізбесінде осы Қағидаларға </w:t>
      </w:r>
      <w:r>
        <w:rPr>
          <w:rFonts w:ascii="Times New Roman"/>
          <w:b w:val="false"/>
          <w:i w:val="false"/>
          <w:color w:val="000000"/>
          <w:sz w:val="28"/>
        </w:rPr>
        <w:t>9-қосымшада</w:t>
      </w:r>
      <w:r>
        <w:rPr>
          <w:rFonts w:ascii="Times New Roman"/>
          <w:b w:val="false"/>
          <w:i w:val="false"/>
          <w:color w:val="000000"/>
          <w:sz w:val="28"/>
        </w:rPr>
        <w:t xml:space="preserve"> көрсетілген ұшу қауіпсіздігіне байланысты әуе қозғалысын ұйымдастырудың функционалдық жүйелеріне өзгерістерді келісуге сұрау салуды аэронавигациялық қызмет көрсетуді беруші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ұшу қауіпсіздігіне байланысты әуе қозғалысын ұйымдастырудың функционалдық жүйесіндегі өзгерістерді келісуге арналған сұрауға қоса берілген құжаттар тізбесіне сәйкес құжаттарды қоса бере отырып, еркін жазбаша нысанда уәкілетті ұйымға ұсынады.</w:t>
      </w:r>
    </w:p>
    <w:bookmarkEnd w:id="47"/>
    <w:bookmarkStart w:name="z51" w:id="48"/>
    <w:p>
      <w:pPr>
        <w:spacing w:after="0"/>
        <w:ind w:left="0"/>
        <w:jc w:val="both"/>
      </w:pPr>
      <w:r>
        <w:rPr>
          <w:rFonts w:ascii="Times New Roman"/>
          <w:b w:val="false"/>
          <w:i w:val="false"/>
          <w:color w:val="000000"/>
          <w:sz w:val="28"/>
        </w:rPr>
        <w:t>
      35. Уәкілетті ұйым әуе қозғалысын ұйымдастырудың функционалдық жүйесіндегі жоспарланған өзгерістер тәуекелін бағалау бойынша есепті сұрау салу келіп түскен күннен бастап жиырма жұмыс күні ішінде қарастыруды жүргізеді.</w:t>
      </w:r>
    </w:p>
    <w:bookmarkEnd w:id="48"/>
    <w:p>
      <w:pPr>
        <w:spacing w:after="0"/>
        <w:ind w:left="0"/>
        <w:jc w:val="both"/>
      </w:pPr>
      <w:r>
        <w:rPr>
          <w:rFonts w:ascii="Times New Roman"/>
          <w:b w:val="false"/>
          <w:i w:val="false"/>
          <w:color w:val="000000"/>
          <w:sz w:val="28"/>
        </w:rPr>
        <w:t>
      Қарастыру нәтижелері бойынша уәкілетті ұйым ұсынылған есепті келісу немесе келісуден бас тарту туралы шешім шығарады.</w:t>
      </w:r>
    </w:p>
    <w:bookmarkStart w:name="z52" w:id="49"/>
    <w:p>
      <w:pPr>
        <w:spacing w:after="0"/>
        <w:ind w:left="0"/>
        <w:jc w:val="both"/>
      </w:pPr>
      <w:r>
        <w:rPr>
          <w:rFonts w:ascii="Times New Roman"/>
          <w:b w:val="false"/>
          <w:i w:val="false"/>
          <w:color w:val="000000"/>
          <w:sz w:val="28"/>
        </w:rPr>
        <w:t xml:space="preserve">
      36. Аэронавигациялық қызмет көрсетуді берушіге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ұшу қауіпсіздігіне байланысты әуе қозғалысын ұйымдастырудың функционалдық жүйесіндегі өзгерістерді келісуге арналған сұрауға қоса берілген құжаттар тізбесіне сәйкес құжаттар тізбесін толық ұсынбаған жағдайда келісуден бас тартуы мүмкін.</w:t>
      </w:r>
    </w:p>
    <w:bookmarkEnd w:id="49"/>
    <w:p>
      <w:pPr>
        <w:spacing w:after="0"/>
        <w:ind w:left="0"/>
        <w:jc w:val="both"/>
      </w:pPr>
      <w:r>
        <w:rPr>
          <w:rFonts w:ascii="Times New Roman"/>
          <w:b w:val="false"/>
          <w:i w:val="false"/>
          <w:color w:val="000000"/>
          <w:sz w:val="28"/>
        </w:rPr>
        <w:t>
      Келісуден бас тартқан жағдайда, уәкілетті ұйым аэронавигациялық қызмет көрсетуді берушіге тиісті негіздемесі бар ресми хабарлама жібереді.</w:t>
      </w:r>
    </w:p>
    <w:bookmarkStart w:name="z53" w:id="50"/>
    <w:p>
      <w:pPr>
        <w:spacing w:after="0"/>
        <w:ind w:left="0"/>
        <w:jc w:val="both"/>
      </w:pPr>
      <w:r>
        <w:rPr>
          <w:rFonts w:ascii="Times New Roman"/>
          <w:b w:val="false"/>
          <w:i w:val="false"/>
          <w:color w:val="000000"/>
          <w:sz w:val="28"/>
        </w:rPr>
        <w:t xml:space="preserve">
      37. Аэронавигациялық қызмет көрсетуді берушілер осы Қағидаларға </w:t>
      </w:r>
      <w:r>
        <w:rPr>
          <w:rFonts w:ascii="Times New Roman"/>
          <w:b w:val="false"/>
          <w:i w:val="false"/>
          <w:color w:val="000000"/>
          <w:sz w:val="28"/>
        </w:rPr>
        <w:t>11-қосымшада</w:t>
      </w:r>
      <w:r>
        <w:rPr>
          <w:rFonts w:ascii="Times New Roman"/>
          <w:b w:val="false"/>
          <w:i w:val="false"/>
          <w:color w:val="000000"/>
          <w:sz w:val="28"/>
        </w:rPr>
        <w:t xml:space="preserve"> көрсетілген ұшу қауіпсіздігіне байланысты әуе қозғалысын ұйымдастырудың функционалдық жүйелеріне өзгерістер енгізгенге дейін 20 жұмыс күні бұрын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уәкілетті ұйымды ұшу қауіпсіздігіне байланысты әуе қозғалысын ұйымдастырудың функционалдық жүйесіндегі өзгерістер туралы хабардар етеді.";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қызмет</w:t>
            </w:r>
            <w:r>
              <w:br/>
            </w:r>
            <w:r>
              <w:rPr>
                <w:rFonts w:ascii="Times New Roman"/>
                <w:b w:val="false"/>
                <w:i w:val="false"/>
                <w:color w:val="000000"/>
                <w:sz w:val="20"/>
              </w:rPr>
              <w:t>көрсетуді берушіні</w:t>
            </w:r>
            <w:r>
              <w:br/>
            </w:r>
            <w:r>
              <w:rPr>
                <w:rFonts w:ascii="Times New Roman"/>
                <w:b w:val="false"/>
                <w:i w:val="false"/>
                <w:color w:val="000000"/>
                <w:sz w:val="20"/>
              </w:rPr>
              <w:t>сертификаттау және оған</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51"/>
    <w:p>
      <w:pPr>
        <w:spacing w:after="0"/>
        <w:ind w:left="0"/>
        <w:jc w:val="left"/>
      </w:pPr>
      <w:r>
        <w:rPr>
          <w:rFonts w:ascii="Times New Roman"/>
          <w:b/>
          <w:i w:val="false"/>
          <w:color w:val="000000"/>
        </w:rPr>
        <w:t xml:space="preserve"> Аэронавигациялық қызмет көрсетуді беруші сертификатын алуға өтініш</w:t>
      </w:r>
    </w:p>
    <w:bookmarkEnd w:id="51"/>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толық атауы,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(сертификат алу) </w:t>
      </w:r>
    </w:p>
    <w:p>
      <w:pPr>
        <w:spacing w:after="0"/>
        <w:ind w:left="0"/>
        <w:jc w:val="both"/>
      </w:pPr>
      <w:r>
        <w:rPr>
          <w:rFonts w:ascii="Times New Roman"/>
          <w:b w:val="false"/>
          <w:i w:val="false"/>
          <w:color w:val="000000"/>
          <w:sz w:val="28"/>
        </w:rPr>
        <w:t xml:space="preserve">
      мақсатында сертификаттау жүргізуіңізді сұраймын. </w:t>
      </w:r>
    </w:p>
    <w:p>
      <w:pPr>
        <w:spacing w:after="0"/>
        <w:ind w:left="0"/>
        <w:jc w:val="both"/>
      </w:pPr>
      <w:r>
        <w:rPr>
          <w:rFonts w:ascii="Times New Roman"/>
          <w:b w:val="false"/>
          <w:i w:val="false"/>
          <w:color w:val="000000"/>
          <w:sz w:val="28"/>
        </w:rPr>
        <w:t xml:space="preserve">
      Аэронавигациялық қызмет көрсетудің мәлімделген түрі (кіші түрі):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(қаланы, ауданды көрсете отырып)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Өтініш беруші: </w:t>
      </w:r>
    </w:p>
    <w:bookmarkStart w:name="z56" w:id="52"/>
    <w:p>
      <w:pPr>
        <w:spacing w:after="0"/>
        <w:ind w:left="0"/>
        <w:jc w:val="both"/>
      </w:pPr>
      <w:r>
        <w:rPr>
          <w:rFonts w:ascii="Times New Roman"/>
          <w:b w:val="false"/>
          <w:i w:val="false"/>
          <w:color w:val="000000"/>
          <w:sz w:val="28"/>
        </w:rPr>
        <w:t xml:space="preserve">
      1. Сертификаттау рәсімдерін орындауға; </w:t>
      </w:r>
    </w:p>
    <w:bookmarkEnd w:id="52"/>
    <w:bookmarkStart w:name="z57" w:id="53"/>
    <w:p>
      <w:pPr>
        <w:spacing w:after="0"/>
        <w:ind w:left="0"/>
        <w:jc w:val="both"/>
      </w:pPr>
      <w:r>
        <w:rPr>
          <w:rFonts w:ascii="Times New Roman"/>
          <w:b w:val="false"/>
          <w:i w:val="false"/>
          <w:color w:val="000000"/>
          <w:sz w:val="28"/>
        </w:rPr>
        <w:t xml:space="preserve">
      2. Қойылатын сертификаттық талаптарға жауап беруге; </w:t>
      </w:r>
    </w:p>
    <w:bookmarkEnd w:id="53"/>
    <w:bookmarkStart w:name="z58" w:id="54"/>
    <w:p>
      <w:pPr>
        <w:spacing w:after="0"/>
        <w:ind w:left="0"/>
        <w:jc w:val="both"/>
      </w:pPr>
      <w:r>
        <w:rPr>
          <w:rFonts w:ascii="Times New Roman"/>
          <w:b w:val="false"/>
          <w:i w:val="false"/>
          <w:color w:val="000000"/>
          <w:sz w:val="28"/>
        </w:rPr>
        <w:t xml:space="preserve">
      3. Өтініш беруші әуе кеңістігін пайдалану және авиация қызметі саласындағы Қазақстан Республикасы заңнамасының және нормативтік құқықтық актілерінің талаптарын мойындауға және оларды орындауға, азаматтық авиация саласындағы уәкілетті ұйымның аэронавигациялық қызмет көрсетуге бақылау мен қадағалау жүргізуді жүзеге асыруына мүмкіндік беруге міндеттенеді. </w:t>
      </w:r>
    </w:p>
    <w:bookmarkEnd w:id="54"/>
    <w:p>
      <w:pPr>
        <w:spacing w:after="0"/>
        <w:ind w:left="0"/>
        <w:jc w:val="both"/>
      </w:pPr>
      <w:r>
        <w:rPr>
          <w:rFonts w:ascii="Times New Roman"/>
          <w:b w:val="false"/>
          <w:i w:val="false"/>
          <w:color w:val="000000"/>
          <w:sz w:val="28"/>
        </w:rPr>
        <w:t xml:space="preserve">
      _______________________ 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күні) </w:t>
      </w:r>
    </w:p>
    <w:p>
      <w:pPr>
        <w:spacing w:after="0"/>
        <w:ind w:left="0"/>
        <w:jc w:val="both"/>
      </w:pPr>
      <w:r>
        <w:rPr>
          <w:rFonts w:ascii="Times New Roman"/>
          <w:b w:val="false"/>
          <w:i w:val="false"/>
          <w:color w:val="000000"/>
          <w:sz w:val="28"/>
        </w:rPr>
        <w:t>
      Қосымша: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қызмет</w:t>
            </w:r>
            <w:r>
              <w:br/>
            </w:r>
            <w:r>
              <w:rPr>
                <w:rFonts w:ascii="Times New Roman"/>
                <w:b w:val="false"/>
                <w:i w:val="false"/>
                <w:color w:val="000000"/>
                <w:sz w:val="20"/>
              </w:rPr>
              <w:t>көрсетуді берушіні</w:t>
            </w:r>
            <w:r>
              <w:br/>
            </w:r>
            <w:r>
              <w:rPr>
                <w:rFonts w:ascii="Times New Roman"/>
                <w:b w:val="false"/>
                <w:i w:val="false"/>
                <w:color w:val="000000"/>
                <w:sz w:val="20"/>
              </w:rPr>
              <w:t>сертификаттау және оған</w:t>
            </w:r>
            <w:r>
              <w:br/>
            </w:r>
            <w:r>
              <w:rPr>
                <w:rFonts w:ascii="Times New Roman"/>
                <w:b w:val="false"/>
                <w:i w:val="false"/>
                <w:color w:val="000000"/>
                <w:sz w:val="20"/>
              </w:rPr>
              <w:t>сертификат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60" w:id="55"/>
    <w:p>
      <w:pPr>
        <w:spacing w:after="0"/>
        <w:ind w:left="0"/>
        <w:jc w:val="left"/>
      </w:pPr>
      <w:r>
        <w:rPr>
          <w:rFonts w:ascii="Times New Roman"/>
          <w:b/>
          <w:i w:val="false"/>
          <w:color w:val="000000"/>
        </w:rPr>
        <w:t xml:space="preserve"> Аэронавигациялық қызмет көрсетуді берушінің сертификатын алуға арналған өтінішке қоса берілетін құжаттардың тізбесі</w:t>
      </w:r>
    </w:p>
    <w:bookmarkEnd w:id="55"/>
    <w:bookmarkStart w:name="z61" w:id="56"/>
    <w:p>
      <w:pPr>
        <w:spacing w:after="0"/>
        <w:ind w:left="0"/>
        <w:jc w:val="both"/>
      </w:pPr>
      <w:r>
        <w:rPr>
          <w:rFonts w:ascii="Times New Roman"/>
          <w:b w:val="false"/>
          <w:i w:val="false"/>
          <w:color w:val="000000"/>
          <w:sz w:val="28"/>
        </w:rPr>
        <w:t xml:space="preserve">
      1. Осы Қағидаларға 1-қосымшаға сәйкес нысан бойынша аэронавигациялық қызмет көрсетуді беруші сертификатын алуға өтініш. </w:t>
      </w:r>
    </w:p>
    <w:bookmarkEnd w:id="56"/>
    <w:bookmarkStart w:name="z62" w:id="57"/>
    <w:p>
      <w:pPr>
        <w:spacing w:after="0"/>
        <w:ind w:left="0"/>
        <w:jc w:val="both"/>
      </w:pPr>
      <w:r>
        <w:rPr>
          <w:rFonts w:ascii="Times New Roman"/>
          <w:b w:val="false"/>
          <w:i w:val="false"/>
          <w:color w:val="000000"/>
          <w:sz w:val="28"/>
        </w:rPr>
        <w:t xml:space="preserve">
      2. "Азаматтық авиация субъектілерінің қаржылық-экономикалық жағдайы туралы ұсынылатын ақпараттың нысанын бекіту туралы" Қазақстан Республикасы Көлік және коммуникация министрінің 2013 жылғы 16 қыркүйектегі № 718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актілерінің мемлекеттік тіркеу тізілімінде № 8747 болып тіркелген) ұсынылатын нысан бойынша соңғы жылғы қаржылық-экономикалық жағдайы туралы ақпарат.</w:t>
      </w:r>
    </w:p>
    <w:bookmarkEnd w:id="57"/>
    <w:bookmarkStart w:name="z63" w:id="58"/>
    <w:p>
      <w:pPr>
        <w:spacing w:after="0"/>
        <w:ind w:left="0"/>
        <w:jc w:val="both"/>
      </w:pPr>
      <w:r>
        <w:rPr>
          <w:rFonts w:ascii="Times New Roman"/>
          <w:b w:val="false"/>
          <w:i w:val="false"/>
          <w:color w:val="000000"/>
          <w:sz w:val="28"/>
        </w:rPr>
        <w:t>
      3. Сақтандырудың міндетті түрлері туралы Қазақстан Республикасы заңнамасының талаптарына сәйкес сақтандыру міндеттемелері бойынша мәліметтер.</w:t>
      </w:r>
    </w:p>
    <w:bookmarkEnd w:id="58"/>
    <w:bookmarkStart w:name="z64" w:id="59"/>
    <w:p>
      <w:pPr>
        <w:spacing w:after="0"/>
        <w:ind w:left="0"/>
        <w:jc w:val="both"/>
      </w:pPr>
      <w:r>
        <w:rPr>
          <w:rFonts w:ascii="Times New Roman"/>
          <w:b w:val="false"/>
          <w:i w:val="false"/>
          <w:color w:val="000000"/>
          <w:sz w:val="28"/>
        </w:rPr>
        <w:t>
      4. Персоналдың техникалық оқу және біліктілігін арттыру курстарын жоспарлауды, өткізуді растайтын құжаттама.</w:t>
      </w:r>
    </w:p>
    <w:bookmarkEnd w:id="59"/>
    <w:bookmarkStart w:name="z65" w:id="60"/>
    <w:p>
      <w:pPr>
        <w:spacing w:after="0"/>
        <w:ind w:left="0"/>
        <w:jc w:val="both"/>
      </w:pPr>
      <w:r>
        <w:rPr>
          <w:rFonts w:ascii="Times New Roman"/>
          <w:b w:val="false"/>
          <w:i w:val="false"/>
          <w:color w:val="000000"/>
          <w:sz w:val="28"/>
        </w:rPr>
        <w:t>
      5. Ұшу қауіпсіздігін басқару бойынша бекітілген нұсқау (егер шарттық негізде ұшу қауіпсіздігін басқару жүйесі ұқсас қызмет көрсету түрін ұсынатын басқа аэронавигациялық қызметті берушінің бақылауында болса – шарттың қоса бере отырып, осындай қызмет көрсетушінің ұшу қауіпсіздігін басқару бойынша бекітілген нұсқауы).</w:t>
      </w:r>
    </w:p>
    <w:bookmarkEnd w:id="60"/>
    <w:bookmarkStart w:name="z66" w:id="61"/>
    <w:p>
      <w:pPr>
        <w:spacing w:after="0"/>
        <w:ind w:left="0"/>
        <w:jc w:val="both"/>
      </w:pPr>
      <w:r>
        <w:rPr>
          <w:rFonts w:ascii="Times New Roman"/>
          <w:b w:val="false"/>
          <w:i w:val="false"/>
          <w:color w:val="000000"/>
          <w:sz w:val="28"/>
        </w:rPr>
        <w:t>
      6. Салыстыру үшін түпнұсқасын ұсына отырып сертификаттау жүргізуге мемлекеттік алым төлемі фактісін растайтын төлем тапсырмасы нұсқасының көшірмелері.</w:t>
      </w:r>
    </w:p>
    <w:bookmarkEnd w:id="61"/>
    <w:bookmarkStart w:name="z67" w:id="62"/>
    <w:p>
      <w:pPr>
        <w:spacing w:after="0"/>
        <w:ind w:left="0"/>
        <w:jc w:val="both"/>
      </w:pPr>
      <w:r>
        <w:rPr>
          <w:rFonts w:ascii="Times New Roman"/>
          <w:b w:val="false"/>
          <w:i w:val="false"/>
          <w:color w:val="000000"/>
          <w:sz w:val="28"/>
        </w:rPr>
        <w:t>
      7. Диспетчердің, оператордың жұмыс технологияларының көшірмелері (сертификаттауға өтініш берген әрбір бөлімше үшін).</w:t>
      </w:r>
    </w:p>
    <w:bookmarkEnd w:id="62"/>
    <w:bookmarkStart w:name="z68" w:id="63"/>
    <w:p>
      <w:pPr>
        <w:spacing w:after="0"/>
        <w:ind w:left="0"/>
        <w:jc w:val="both"/>
      </w:pPr>
      <w:r>
        <w:rPr>
          <w:rFonts w:ascii="Times New Roman"/>
          <w:b w:val="false"/>
          <w:i w:val="false"/>
          <w:color w:val="000000"/>
          <w:sz w:val="28"/>
        </w:rPr>
        <w:t>
      8. Соңғы жылдағы әуе трассаларындағы (жауапкершілік ауданында) ұшу қозғалысының қарқындылығы және әуе қозғалысына қызмет көрсету (бұдан әрі – ӘҚҚ) секторларының (аймақтарының) өткізу қабілеті туралы анықтама.</w:t>
      </w:r>
    </w:p>
    <w:bookmarkEnd w:id="63"/>
    <w:bookmarkStart w:name="z69" w:id="64"/>
    <w:p>
      <w:pPr>
        <w:spacing w:after="0"/>
        <w:ind w:left="0"/>
        <w:jc w:val="both"/>
      </w:pPr>
      <w:r>
        <w:rPr>
          <w:rFonts w:ascii="Times New Roman"/>
          <w:b w:val="false"/>
          <w:i w:val="false"/>
          <w:color w:val="000000"/>
          <w:sz w:val="28"/>
        </w:rPr>
        <w:t>
      9. Радиотехникалық жабдықтарды және радиобайланысты пайдалану қызметіне бекітілген ұшуды радиотехникалық қамтамасыз ету (бұдан әрі – ҰРТҚ) және байланыс жабдықтарының (құралдарының) жиынтық тізбесі.</w:t>
      </w:r>
    </w:p>
    <w:bookmarkEnd w:id="64"/>
    <w:bookmarkStart w:name="z70" w:id="65"/>
    <w:p>
      <w:pPr>
        <w:spacing w:after="0"/>
        <w:ind w:left="0"/>
        <w:jc w:val="both"/>
      </w:pPr>
      <w:r>
        <w:rPr>
          <w:rFonts w:ascii="Times New Roman"/>
          <w:b w:val="false"/>
          <w:i w:val="false"/>
          <w:color w:val="000000"/>
          <w:sz w:val="28"/>
        </w:rPr>
        <w:t>
      10. ҰРТҚ және байланыс құралдарын пайдалану, техникалық қызмет көрсету тәртібін айқындайтын құжаттар:</w:t>
      </w:r>
    </w:p>
    <w:bookmarkEnd w:id="65"/>
    <w:p>
      <w:pPr>
        <w:spacing w:after="0"/>
        <w:ind w:left="0"/>
        <w:jc w:val="both"/>
      </w:pPr>
      <w:r>
        <w:rPr>
          <w:rFonts w:ascii="Times New Roman"/>
          <w:b w:val="false"/>
          <w:i w:val="false"/>
          <w:color w:val="000000"/>
          <w:sz w:val="28"/>
        </w:rPr>
        <w:t>
      ҰРТҚ және байланыс құралдарын резервтеу жөніндегі бекітілген нұсқаулықтар тізбесі;</w:t>
      </w:r>
    </w:p>
    <w:p>
      <w:pPr>
        <w:spacing w:after="0"/>
        <w:ind w:left="0"/>
        <w:jc w:val="both"/>
      </w:pPr>
      <w:r>
        <w:rPr>
          <w:rFonts w:ascii="Times New Roman"/>
          <w:b w:val="false"/>
          <w:i w:val="false"/>
          <w:color w:val="000000"/>
          <w:sz w:val="28"/>
        </w:rPr>
        <w:t>
      ҰРТҚ және байланыс құралдарына басқа техникалық қызмет көрсету және жөндеу кестесі;</w:t>
      </w:r>
    </w:p>
    <w:p>
      <w:pPr>
        <w:spacing w:after="0"/>
        <w:ind w:left="0"/>
        <w:jc w:val="both"/>
      </w:pPr>
      <w:r>
        <w:rPr>
          <w:rFonts w:ascii="Times New Roman"/>
          <w:b w:val="false"/>
          <w:i w:val="false"/>
          <w:color w:val="000000"/>
          <w:sz w:val="28"/>
        </w:rPr>
        <w:t>
      ҰРТҚ және байланыс құралдарына жерүсті зерттеп - қарау туралы ақпарат;</w:t>
      </w:r>
    </w:p>
    <w:p>
      <w:pPr>
        <w:spacing w:after="0"/>
        <w:ind w:left="0"/>
        <w:jc w:val="both"/>
      </w:pPr>
      <w:r>
        <w:rPr>
          <w:rFonts w:ascii="Times New Roman"/>
          <w:b w:val="false"/>
          <w:i w:val="false"/>
          <w:color w:val="000000"/>
          <w:sz w:val="28"/>
        </w:rPr>
        <w:t>
      ҰРТҚ және байланыс құралдарын ұшу кезінде зерттеп - қарау туралы ақпарат.</w:t>
      </w:r>
    </w:p>
    <w:p>
      <w:pPr>
        <w:spacing w:after="0"/>
        <w:ind w:left="0"/>
        <w:jc w:val="both"/>
      </w:pPr>
      <w:r>
        <w:rPr>
          <w:rFonts w:ascii="Times New Roman"/>
          <w:b w:val="false"/>
          <w:i w:val="false"/>
          <w:color w:val="000000"/>
          <w:sz w:val="28"/>
        </w:rPr>
        <w:t xml:space="preserve">
      ҰРТҚ және байланыс құралдарының "Азаматтық авиация әуеайлақтарының (тікұшақ айлақтарының) пайдалануға жарамдылығы нормаларын бекіту туралы" Қазақстан Республикасы Инвестициялар және даму министрінің 2015 жылғы 31 наурыздағы № 381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актілерінің мемлекеттік тіркеу тізілімінде № 12303 болып тіркелген) нормаларына сәйкестігі туралы ақпарат.</w:t>
      </w:r>
    </w:p>
    <w:bookmarkStart w:name="z71" w:id="66"/>
    <w:p>
      <w:pPr>
        <w:spacing w:after="0"/>
        <w:ind w:left="0"/>
        <w:jc w:val="both"/>
      </w:pPr>
      <w:r>
        <w:rPr>
          <w:rFonts w:ascii="Times New Roman"/>
          <w:b w:val="false"/>
          <w:i w:val="false"/>
          <w:color w:val="000000"/>
          <w:sz w:val="28"/>
        </w:rPr>
        <w:t>
      11. Аэронавигациялық ақпаратты басқару қызметі (бұдан әрі – ААБ қызметі) персоналының жұмыс тәртібін айқындайтын құжаттар:</w:t>
      </w:r>
    </w:p>
    <w:bookmarkEnd w:id="66"/>
    <w:p>
      <w:pPr>
        <w:spacing w:after="0"/>
        <w:ind w:left="0"/>
        <w:jc w:val="both"/>
      </w:pPr>
      <w:r>
        <w:rPr>
          <w:rFonts w:ascii="Times New Roman"/>
          <w:b w:val="false"/>
          <w:i w:val="false"/>
          <w:color w:val="000000"/>
          <w:sz w:val="28"/>
        </w:rPr>
        <w:t>
      бекітілген лауазымдық нұсқаулықтар;</w:t>
      </w:r>
    </w:p>
    <w:p>
      <w:pPr>
        <w:spacing w:after="0"/>
        <w:ind w:left="0"/>
        <w:jc w:val="both"/>
      </w:pPr>
      <w:r>
        <w:rPr>
          <w:rFonts w:ascii="Times New Roman"/>
          <w:b w:val="false"/>
          <w:i w:val="false"/>
          <w:color w:val="000000"/>
          <w:sz w:val="28"/>
        </w:rPr>
        <w:t>
      шығыс аэронавигациялық ақпарат берушілердің қолданыстағы тізбесі;</w:t>
      </w:r>
    </w:p>
    <w:p>
      <w:pPr>
        <w:spacing w:after="0"/>
        <w:ind w:left="0"/>
        <w:jc w:val="both"/>
      </w:pPr>
      <w:r>
        <w:rPr>
          <w:rFonts w:ascii="Times New Roman"/>
          <w:b w:val="false"/>
          <w:i w:val="false"/>
          <w:color w:val="000000"/>
          <w:sz w:val="28"/>
        </w:rPr>
        <w:t>
      ААБ қызметінің бекітілген құрылымы;</w:t>
      </w:r>
    </w:p>
    <w:bookmarkStart w:name="z72" w:id="67"/>
    <w:p>
      <w:pPr>
        <w:spacing w:after="0"/>
        <w:ind w:left="0"/>
        <w:jc w:val="both"/>
      </w:pPr>
      <w:r>
        <w:rPr>
          <w:rFonts w:ascii="Times New Roman"/>
          <w:b w:val="false"/>
          <w:i w:val="false"/>
          <w:color w:val="000000"/>
          <w:sz w:val="28"/>
        </w:rPr>
        <w:t xml:space="preserve">
      12. Метеорологиялық жабдықтың құрамы мен орналастыру схемасы. </w:t>
      </w:r>
    </w:p>
    <w:bookmarkEnd w:id="67"/>
    <w:bookmarkStart w:name="z73" w:id="68"/>
    <w:p>
      <w:pPr>
        <w:spacing w:after="0"/>
        <w:ind w:left="0"/>
        <w:jc w:val="both"/>
      </w:pPr>
      <w:r>
        <w:rPr>
          <w:rFonts w:ascii="Times New Roman"/>
          <w:b w:val="false"/>
          <w:i w:val="false"/>
          <w:color w:val="000000"/>
          <w:sz w:val="28"/>
        </w:rPr>
        <w:t>
      13. Әуеайлақта ұшуды метеорологиялық қамтамасыз ету жөніндегі нұсқаулық.</w:t>
      </w:r>
    </w:p>
    <w:bookmarkEnd w:id="68"/>
    <w:bookmarkStart w:name="z74" w:id="69"/>
    <w:p>
      <w:pPr>
        <w:spacing w:after="0"/>
        <w:ind w:left="0"/>
        <w:jc w:val="both"/>
      </w:pPr>
      <w:r>
        <w:rPr>
          <w:rFonts w:ascii="Times New Roman"/>
          <w:b w:val="false"/>
          <w:i w:val="false"/>
          <w:color w:val="000000"/>
          <w:sz w:val="28"/>
        </w:rPr>
        <w:t>
      14. Метеорологиялық қызмет көрсетуді жүзеге асыратын персоналдың бекітілген үлгілік лауазымдық нұсқаулықтары.</w:t>
      </w:r>
    </w:p>
    <w:bookmarkEnd w:id="69"/>
    <w:bookmarkStart w:name="z75" w:id="70"/>
    <w:p>
      <w:pPr>
        <w:spacing w:after="0"/>
        <w:ind w:left="0"/>
        <w:jc w:val="both"/>
      </w:pPr>
      <w:r>
        <w:rPr>
          <w:rFonts w:ascii="Times New Roman"/>
          <w:b w:val="false"/>
          <w:i w:val="false"/>
          <w:color w:val="000000"/>
          <w:sz w:val="28"/>
        </w:rPr>
        <w:t>
      15. Авиациялық метеорологиялық персоналдың құзыреттілігіне бағалау жүргізуді растайтын құжаттар:</w:t>
      </w:r>
    </w:p>
    <w:bookmarkEnd w:id="70"/>
    <w:p>
      <w:pPr>
        <w:spacing w:after="0"/>
        <w:ind w:left="0"/>
        <w:jc w:val="both"/>
      </w:pPr>
      <w:r>
        <w:rPr>
          <w:rFonts w:ascii="Times New Roman"/>
          <w:b w:val="false"/>
          <w:i w:val="false"/>
          <w:color w:val="000000"/>
          <w:sz w:val="28"/>
        </w:rPr>
        <w:t>
      құзыреттілікке бағалау жүргізудің бекітілген әдістемесі;</w:t>
      </w:r>
    </w:p>
    <w:p>
      <w:pPr>
        <w:spacing w:after="0"/>
        <w:ind w:left="0"/>
        <w:jc w:val="both"/>
      </w:pPr>
      <w:r>
        <w:rPr>
          <w:rFonts w:ascii="Times New Roman"/>
          <w:b w:val="false"/>
          <w:i w:val="false"/>
          <w:color w:val="000000"/>
          <w:sz w:val="28"/>
        </w:rPr>
        <w:t>
      соңғы жүргізілген құзыреттілікті бағалау жөніндегі анықтама.</w:t>
      </w:r>
    </w:p>
    <w:bookmarkStart w:name="z76" w:id="71"/>
    <w:p>
      <w:pPr>
        <w:spacing w:after="0"/>
        <w:ind w:left="0"/>
        <w:jc w:val="both"/>
      </w:pPr>
      <w:r>
        <w:rPr>
          <w:rFonts w:ascii="Times New Roman"/>
          <w:b w:val="false"/>
          <w:i w:val="false"/>
          <w:color w:val="000000"/>
          <w:sz w:val="28"/>
        </w:rPr>
        <w:t>
      16. Халықаралық стандарттау ұйымының (ИСО) 9000 сериялы сапа менеджменті жүйесінің сертификаты.</w:t>
      </w:r>
    </w:p>
    <w:bookmarkEnd w:id="71"/>
    <w:bookmarkStart w:name="z77" w:id="72"/>
    <w:p>
      <w:pPr>
        <w:spacing w:after="0"/>
        <w:ind w:left="0"/>
        <w:jc w:val="both"/>
      </w:pPr>
      <w:r>
        <w:rPr>
          <w:rFonts w:ascii="Times New Roman"/>
          <w:b w:val="false"/>
          <w:i w:val="false"/>
          <w:color w:val="000000"/>
          <w:sz w:val="28"/>
        </w:rPr>
        <w:t>
      17. Іздестіру және құтқару жөніндегі үйлестіру орталығы персоналының жұмыс тәртібін айқындайтын құжаттар:</w:t>
      </w:r>
    </w:p>
    <w:bookmarkEnd w:id="72"/>
    <w:p>
      <w:pPr>
        <w:spacing w:after="0"/>
        <w:ind w:left="0"/>
        <w:jc w:val="both"/>
      </w:pPr>
      <w:r>
        <w:rPr>
          <w:rFonts w:ascii="Times New Roman"/>
          <w:b w:val="false"/>
          <w:i w:val="false"/>
          <w:color w:val="000000"/>
          <w:sz w:val="28"/>
        </w:rPr>
        <w:t>
      бекітілген лауазымдық нұсқаулықтар;</w:t>
      </w:r>
    </w:p>
    <w:p>
      <w:pPr>
        <w:spacing w:after="0"/>
        <w:ind w:left="0"/>
        <w:jc w:val="both"/>
      </w:pPr>
      <w:r>
        <w:rPr>
          <w:rFonts w:ascii="Times New Roman"/>
          <w:b w:val="false"/>
          <w:i w:val="false"/>
          <w:color w:val="000000"/>
          <w:sz w:val="28"/>
        </w:rPr>
        <w:t>
      бекітілген жұмыс технологиясы.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қызмет</w:t>
            </w:r>
            <w:r>
              <w:br/>
            </w:r>
            <w:r>
              <w:rPr>
                <w:rFonts w:ascii="Times New Roman"/>
                <w:b w:val="false"/>
                <w:i w:val="false"/>
                <w:color w:val="000000"/>
                <w:sz w:val="20"/>
              </w:rPr>
              <w:t xml:space="preserve">көрсетуді берушіні </w:t>
            </w:r>
            <w:r>
              <w:br/>
            </w:r>
            <w:r>
              <w:rPr>
                <w:rFonts w:ascii="Times New Roman"/>
                <w:b w:val="false"/>
                <w:i w:val="false"/>
                <w:color w:val="000000"/>
                <w:sz w:val="20"/>
              </w:rPr>
              <w:t xml:space="preserve">сертификаттау және оған </w:t>
            </w:r>
            <w:r>
              <w:br/>
            </w:r>
            <w:r>
              <w:rPr>
                <w:rFonts w:ascii="Times New Roman"/>
                <w:b w:val="false"/>
                <w:i w:val="false"/>
                <w:color w:val="000000"/>
                <w:sz w:val="20"/>
              </w:rPr>
              <w:t xml:space="preserve">сертификат беру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73"/>
    <w:p>
      <w:pPr>
        <w:spacing w:after="0"/>
        <w:ind w:left="0"/>
        <w:jc w:val="left"/>
      </w:pPr>
      <w:r>
        <w:rPr>
          <w:rFonts w:ascii="Times New Roman"/>
          <w:b/>
          <w:i w:val="false"/>
          <w:color w:val="000000"/>
        </w:rPr>
        <w:t xml:space="preserve"> Аэронавигациялық қызмет көрсетуді берушінің сертификатын алуға берілген өтініші бойынша шешім</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2"/>
        <w:gridCol w:w="10658"/>
      </w:tblGrid>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 </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жылғы "___" ________________</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толық атауы)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(аэронавигациялық қызмет көрсетуді берушінің атауы) </w:t>
      </w:r>
    </w:p>
    <w:p>
      <w:pPr>
        <w:spacing w:after="0"/>
        <w:ind w:left="0"/>
        <w:jc w:val="both"/>
      </w:pPr>
      <w:r>
        <w:rPr>
          <w:rFonts w:ascii="Times New Roman"/>
          <w:b w:val="false"/>
          <w:i w:val="false"/>
          <w:color w:val="000000"/>
          <w:sz w:val="28"/>
        </w:rPr>
        <w:t xml:space="preserve">
      сертификаттау жүргізуге берілген 20__ жылғы "___" ___________________ </w:t>
      </w:r>
    </w:p>
    <w:p>
      <w:pPr>
        <w:spacing w:after="0"/>
        <w:ind w:left="0"/>
        <w:jc w:val="both"/>
      </w:pPr>
      <w:r>
        <w:rPr>
          <w:rFonts w:ascii="Times New Roman"/>
          <w:b w:val="false"/>
          <w:i w:val="false"/>
          <w:color w:val="000000"/>
          <w:sz w:val="28"/>
        </w:rPr>
        <w:t xml:space="preserve">
      № _________ өтінімді қарап, мынаны хабарлаймыз: </w:t>
      </w:r>
    </w:p>
    <w:bookmarkStart w:name="z80" w:id="74"/>
    <w:p>
      <w:pPr>
        <w:spacing w:after="0"/>
        <w:ind w:left="0"/>
        <w:jc w:val="both"/>
      </w:pPr>
      <w:r>
        <w:rPr>
          <w:rFonts w:ascii="Times New Roman"/>
          <w:b w:val="false"/>
          <w:i w:val="false"/>
          <w:color w:val="000000"/>
          <w:sz w:val="28"/>
        </w:rPr>
        <w:t xml:space="preserve">
      1. Сіз ұсынған құжаттар Аэронавигациялық қызмет көрсетуді берушіні сертификаттау </w:t>
      </w:r>
    </w:p>
    <w:bookmarkEnd w:id="74"/>
    <w:p>
      <w:pPr>
        <w:spacing w:after="0"/>
        <w:ind w:left="0"/>
        <w:jc w:val="both"/>
      </w:pPr>
      <w:r>
        <w:rPr>
          <w:rFonts w:ascii="Times New Roman"/>
          <w:b w:val="false"/>
          <w:i w:val="false"/>
          <w:color w:val="000000"/>
          <w:sz w:val="28"/>
        </w:rPr>
        <w:t xml:space="preserve">
      және оған сертификат беру қағидаларында белгілеген талаптарға сәйкес келеді </w:t>
      </w:r>
    </w:p>
    <w:p>
      <w:pPr>
        <w:spacing w:after="0"/>
        <w:ind w:left="0"/>
        <w:jc w:val="both"/>
      </w:pPr>
      <w:r>
        <w:rPr>
          <w:rFonts w:ascii="Times New Roman"/>
          <w:b w:val="false"/>
          <w:i w:val="false"/>
          <w:color w:val="000000"/>
          <w:sz w:val="28"/>
        </w:rPr>
        <w:t xml:space="preserve">
      (сәйкес келмейді) (сәйкес келмеген жағдайда, сәйкес келмеген тармағы көрсетіледі)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_________________________ </w:t>
      </w:r>
    </w:p>
    <w:bookmarkStart w:name="z81" w:id="75"/>
    <w:p>
      <w:pPr>
        <w:spacing w:after="0"/>
        <w:ind w:left="0"/>
        <w:jc w:val="both"/>
      </w:pPr>
      <w:r>
        <w:rPr>
          <w:rFonts w:ascii="Times New Roman"/>
          <w:b w:val="false"/>
          <w:i w:val="false"/>
          <w:color w:val="000000"/>
          <w:sz w:val="28"/>
        </w:rPr>
        <w:t xml:space="preserve">
      2. Сертификаттық зерттеп-қарау ___ бастап ___ дейінгі аралықта жоспарлануда. </w:t>
      </w:r>
    </w:p>
    <w:bookmarkEnd w:id="75"/>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Уәкілетті ұйымның басшысы </w:t>
      </w:r>
    </w:p>
    <w:p>
      <w:pPr>
        <w:spacing w:after="0"/>
        <w:ind w:left="0"/>
        <w:jc w:val="both"/>
      </w:pPr>
      <w:r>
        <w:rPr>
          <w:rFonts w:ascii="Times New Roman"/>
          <w:b w:val="false"/>
          <w:i w:val="false"/>
          <w:color w:val="000000"/>
          <w:sz w:val="28"/>
        </w:rPr>
        <w:t xml:space="preserve">
      не ол уәкілеттік берген адам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болған жағдайда) </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қызмет</w:t>
            </w:r>
            <w:r>
              <w:br/>
            </w:r>
            <w:r>
              <w:rPr>
                <w:rFonts w:ascii="Times New Roman"/>
                <w:b w:val="false"/>
                <w:i w:val="false"/>
                <w:color w:val="000000"/>
                <w:sz w:val="20"/>
              </w:rPr>
              <w:t xml:space="preserve">көрсетуді берушіні </w:t>
            </w:r>
            <w:r>
              <w:br/>
            </w:r>
            <w:r>
              <w:rPr>
                <w:rFonts w:ascii="Times New Roman"/>
                <w:b w:val="false"/>
                <w:i w:val="false"/>
                <w:color w:val="000000"/>
                <w:sz w:val="20"/>
              </w:rPr>
              <w:t xml:space="preserve">сертификаттау және оған </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4-қосымша</w:t>
            </w:r>
          </w:p>
        </w:tc>
      </w:tr>
    </w:tbl>
    <w:bookmarkStart w:name="z83" w:id="76"/>
    <w:p>
      <w:pPr>
        <w:spacing w:after="0"/>
        <w:ind w:left="0"/>
        <w:jc w:val="left"/>
      </w:pPr>
      <w:r>
        <w:rPr>
          <w:rFonts w:ascii="Times New Roman"/>
          <w:b/>
          <w:i w:val="false"/>
          <w:color w:val="000000"/>
        </w:rPr>
        <w:t xml:space="preserve"> Филиалдар (өкілдіктер) санын қоса алғанда, аэронавигациялық қызмет көрсетуді берушіні сертификаттық зерттеп - қарау үшін қажетті жұмыс күнінің саны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4"/>
        <w:gridCol w:w="7546"/>
      </w:tblGrid>
      <w:tr>
        <w:trPr>
          <w:trHeight w:val="30" w:hRule="atLeast"/>
        </w:trPr>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(өкілдіктер) саны</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Сертификаттауға зерттеп - қарауға берілген жұмыс күндерінің саны</w:t>
            </w:r>
          </w:p>
        </w:tc>
      </w:tr>
      <w:tr>
        <w:trPr>
          <w:trHeight w:val="30" w:hRule="atLeast"/>
        </w:trPr>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қызмет</w:t>
            </w:r>
            <w:r>
              <w:br/>
            </w:r>
            <w:r>
              <w:rPr>
                <w:rFonts w:ascii="Times New Roman"/>
                <w:b w:val="false"/>
                <w:i w:val="false"/>
                <w:color w:val="000000"/>
                <w:sz w:val="20"/>
              </w:rPr>
              <w:t xml:space="preserve">көрсетуді берушіні </w:t>
            </w:r>
            <w:r>
              <w:br/>
            </w:r>
            <w:r>
              <w:rPr>
                <w:rFonts w:ascii="Times New Roman"/>
                <w:b w:val="false"/>
                <w:i w:val="false"/>
                <w:color w:val="000000"/>
                <w:sz w:val="20"/>
              </w:rPr>
              <w:t xml:space="preserve">сертификаттау және оған </w:t>
            </w:r>
            <w:r>
              <w:br/>
            </w:r>
            <w:r>
              <w:rPr>
                <w:rFonts w:ascii="Times New Roman"/>
                <w:b w:val="false"/>
                <w:i w:val="false"/>
                <w:color w:val="000000"/>
                <w:sz w:val="20"/>
              </w:rPr>
              <w:t xml:space="preserve">сертификат беру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77"/>
    <w:p>
      <w:pPr>
        <w:spacing w:after="0"/>
        <w:ind w:left="0"/>
        <w:jc w:val="left"/>
      </w:pPr>
      <w:r>
        <w:rPr>
          <w:rFonts w:ascii="Times New Roman"/>
          <w:b/>
          <w:i w:val="false"/>
          <w:color w:val="000000"/>
        </w:rPr>
        <w:t xml:space="preserve"> Аэронавигациялық қызмет көрсетуді берушінің сертификаты сұралған, сертификаттауға жататын аэронавигациялық қызмет көрсету түрлері (кіші түрлері)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1"/>
        <w:gridCol w:w="2235"/>
        <w:gridCol w:w="3817"/>
        <w:gridCol w:w="3717"/>
      </w:tblGrid>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түрі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кіші түрі</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(ATS)</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диспетчерлік қызмет көрсету (ATS)</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диспетчерлік қызмет көрсету</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жақындағанда диспетчерлік қызмет көрсету</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диспетчерлік қызмет көрсету</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Ұшу-ақпараттық қызмет көрсету (FІS)</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OFІS деректерін тарату</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мен ақпараттарды ұсыну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Дауыстық деректерді қолдануға негіздеген (дауыстық ATІS), әуеайлақ маңында ақпаратты автоматты тарату қызметі</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ауданында ақпаратты деректерді тарату желісі (D – ATІS) арқылы автоматты тарату қызметі</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VOLMET радиохабарларын тарату</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хабар беру (AL)</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ұшу-ақпараттық қызмет көрсету AFІS)</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кеңістігінің дизайнын, әуе трассаларын және әуеайлақтық схемаларды әзірлейтін қосалқы қызмет көрсету</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Байланыс, навигация және бақылау жүйесін беру (CNS)</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радиобайланыс (әуе-жер байланысы)</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Ұшу-ақпараттық қызмет көрсету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диспетчерлік қызмет көрсету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жақындағанда диспетчерлік қызмет көрсету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диспетчерлік қызмет көрсету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орындау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және іздестіру-құтқару жұмыстарына арналған авариялық радиобайланыс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электр байланысы (жер-жер байланысы)</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ӘҚҚҚ органдарының өзара іс- қимылын қамтамасыз 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ішіндегі электр байланысы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авиациялық электр байланыс желісі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 (N)</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кеңстігінде NDB дабылын қамтамасыз ету</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кеңістігінде VOR дабылын қамтамасыз ету</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кеңістігінде DME дабылын қамтамасыз ету</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кеңістігінде ІLS дабылын қамтамасыз ету</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кеңістігінде GBAS дабылын қамтамасыз ету</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(S)</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шолу радиолокаторы деректерін ұсыну</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шолу радиолокаторы деректерін ұсыну</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 A/C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 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ADS-B деректерін ұсыну</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басқарудың автоматтандырылған жүйесі (ӘҚБ АЖ)</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автоматты басқару құралдары</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басқарудың автоматтандырылған жүйесі (ӘҚБ 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басқарудың құралдарын автоматтандырылған құралдар кешені (ӘҚБ АҚК)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басқарудың автоматтандырылған жұмыс орны (ӘҚБ АЖО)</w:t>
            </w:r>
          </w:p>
        </w:tc>
      </w:tr>
      <w:tr>
        <w:trPr>
          <w:trHeight w:val="30" w:hRule="atLeast"/>
        </w:trPr>
        <w:tc>
          <w:tcPr>
            <w:tcW w:w="0" w:type="auto"/>
            <w:vMerge/>
            <w:tcBorders>
              <w:top w:val="nil"/>
              <w:left w:val="single" w:color="cfcfcf" w:sz="5"/>
              <w:bottom w:val="single" w:color="cfcfcf" w:sz="5"/>
              <w:right w:val="single" w:color="cfcfcf" w:sz="5"/>
            </w:tcBorders>
          </w:tcP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навигация және бақылау жүйесін беру (жалпы функциялары)</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ақпаратты, ұшу қауіпсіздігін қамтамасыз ететін диспетчерлік қызметтер мен лауазымды тұлғалардың сөйлесулерін құжаттау жабдығы</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құралдарының ақпаратын құжаттау жабдығы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қызметтердің, операторлар мен ұшуды қамтамасыз етуші тұлғалардың сөйлесулерін құжаттау жабдығы</w:t>
            </w:r>
          </w:p>
        </w:tc>
      </w:tr>
      <w:tr>
        <w:trPr>
          <w:trHeight w:val="30" w:hRule="atLeast"/>
        </w:trPr>
        <w:tc>
          <w:tcPr>
            <w:tcW w:w="2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Басқа қызмет көрсетулер</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ақпарат беру</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ақпарат жинағын шығару</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NOTAM шығару</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Автоматтандырылмаған ұшу алды ақпарат бюллетеньдерін шығару (PІB)</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метеорологиялық қамтамасыз ету</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метеорологиялық ұйым</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қамтамасыз ету 4 (А, Б, В) немесе</w:t>
            </w:r>
            <w:r>
              <w:br/>
            </w:r>
            <w:r>
              <w:rPr>
                <w:rFonts w:ascii="Times New Roman"/>
                <w:b w:val="false"/>
                <w:i w:val="false"/>
                <w:color w:val="000000"/>
                <w:sz w:val="20"/>
              </w:rPr>
              <w:t>
2, 3 (Г, Д) немесе</w:t>
            </w:r>
            <w:r>
              <w:br/>
            </w:r>
            <w:r>
              <w:rPr>
                <w:rFonts w:ascii="Times New Roman"/>
                <w:b w:val="false"/>
                <w:i w:val="false"/>
                <w:color w:val="000000"/>
                <w:sz w:val="20"/>
              </w:rPr>
              <w:t>
1 (Е) (ҰҚЖ кластары) кодтық белгілерімен ҰҚЖ үшін қонуға аспаптар немесе көзбен шолып кіру бойынша қонуға кіру талаптарына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қамтамасыз ету ИКАО І санаты бойынша қонуға нақты беттеу талаптарына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қамтамасыз ету ІІ санаты бойынша қонуға нақты беттеу талаптарына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бақылау органы</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Іздестіру-құтқаруды қамтамасыз ету</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және құтқару үйлестіру орталығының қызметін ұсыну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қызмет</w:t>
            </w:r>
            <w:r>
              <w:br/>
            </w:r>
            <w:r>
              <w:rPr>
                <w:rFonts w:ascii="Times New Roman"/>
                <w:b w:val="false"/>
                <w:i w:val="false"/>
                <w:color w:val="000000"/>
                <w:sz w:val="20"/>
              </w:rPr>
              <w:t xml:space="preserve">көрсетуді берушіні </w:t>
            </w:r>
            <w:r>
              <w:br/>
            </w:r>
            <w:r>
              <w:rPr>
                <w:rFonts w:ascii="Times New Roman"/>
                <w:b w:val="false"/>
                <w:i w:val="false"/>
                <w:color w:val="000000"/>
                <w:sz w:val="20"/>
              </w:rPr>
              <w:t xml:space="preserve">сертификаттау және оған </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78"/>
    <w:p>
      <w:pPr>
        <w:spacing w:after="0"/>
        <w:ind w:left="0"/>
        <w:jc w:val="left"/>
      </w:pPr>
      <w:r>
        <w:rPr>
          <w:rFonts w:ascii="Times New Roman"/>
          <w:b/>
          <w:i w:val="false"/>
          <w:color w:val="000000"/>
        </w:rPr>
        <w:t xml:space="preserve"> Сертификаттық зерттеп - қарау актісі</w:t>
      </w:r>
    </w:p>
    <w:bookmarkEnd w:id="7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ұйымның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20__ жылғы "___" __________ № __ бұйрығына сәйкес төмендегі құрамдағы комиссия: </w:t>
      </w:r>
    </w:p>
    <w:p>
      <w:pPr>
        <w:spacing w:after="0"/>
        <w:ind w:left="0"/>
        <w:jc w:val="both"/>
      </w:pPr>
      <w:r>
        <w:rPr>
          <w:rFonts w:ascii="Times New Roman"/>
          <w:b w:val="false"/>
          <w:i w:val="false"/>
          <w:color w:val="000000"/>
          <w:sz w:val="28"/>
        </w:rPr>
        <w:t xml:space="preserve">
      Төраға 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кезде), лауазымы)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кезде),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кезде), лауазымы) </w:t>
      </w:r>
    </w:p>
    <w:p>
      <w:pPr>
        <w:spacing w:after="0"/>
        <w:ind w:left="0"/>
        <w:jc w:val="both"/>
      </w:pPr>
      <w:r>
        <w:rPr>
          <w:rFonts w:ascii="Times New Roman"/>
          <w:b w:val="false"/>
          <w:i w:val="false"/>
          <w:color w:val="000000"/>
          <w:sz w:val="28"/>
        </w:rPr>
        <w:t xml:space="preserve">
      ________________________________________ сертификаттық зерттеп - қарау жүргізді. </w:t>
      </w:r>
    </w:p>
    <w:p>
      <w:pPr>
        <w:spacing w:after="0"/>
        <w:ind w:left="0"/>
        <w:jc w:val="both"/>
      </w:pPr>
      <w:r>
        <w:rPr>
          <w:rFonts w:ascii="Times New Roman"/>
          <w:b w:val="false"/>
          <w:i w:val="false"/>
          <w:color w:val="000000"/>
          <w:sz w:val="28"/>
        </w:rPr>
        <w:t xml:space="preserve">
      (аэронавигациялық қызмет көрсетуді берушінің атауы (оның филиалдарының </w:t>
      </w:r>
    </w:p>
    <w:p>
      <w:pPr>
        <w:spacing w:after="0"/>
        <w:ind w:left="0"/>
        <w:jc w:val="both"/>
      </w:pPr>
      <w:r>
        <w:rPr>
          <w:rFonts w:ascii="Times New Roman"/>
          <w:b w:val="false"/>
          <w:i w:val="false"/>
          <w:color w:val="000000"/>
          <w:sz w:val="28"/>
        </w:rPr>
        <w:t xml:space="preserve">
      (өкілдіктерінің) (егер қолданылатын болса) </w:t>
      </w:r>
    </w:p>
    <w:p>
      <w:pPr>
        <w:spacing w:after="0"/>
        <w:ind w:left="0"/>
        <w:jc w:val="both"/>
      </w:pPr>
      <w:r>
        <w:rPr>
          <w:rFonts w:ascii="Times New Roman"/>
          <w:b w:val="false"/>
          <w:i w:val="false"/>
          <w:color w:val="000000"/>
          <w:sz w:val="28"/>
        </w:rPr>
        <w:t xml:space="preserve">
      Қорытынды мәтіні:___________________________________________________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Төраға: 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кезде)), (қолы, күні)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кезде)) (қолы, күні)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кезде)), (қолы, күні)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Аэронавигациялық қызмет көрсетуді берушінің басшысы </w:t>
      </w:r>
    </w:p>
    <w:p>
      <w:pPr>
        <w:spacing w:after="0"/>
        <w:ind w:left="0"/>
        <w:jc w:val="both"/>
      </w:pPr>
      <w:r>
        <w:rPr>
          <w:rFonts w:ascii="Times New Roman"/>
          <w:b w:val="false"/>
          <w:i w:val="false"/>
          <w:color w:val="000000"/>
          <w:sz w:val="28"/>
        </w:rPr>
        <w:t xml:space="preserve">
      ______________________ 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қызмет</w:t>
            </w:r>
            <w:r>
              <w:br/>
            </w:r>
            <w:r>
              <w:rPr>
                <w:rFonts w:ascii="Times New Roman"/>
                <w:b w:val="false"/>
                <w:i w:val="false"/>
                <w:color w:val="000000"/>
                <w:sz w:val="20"/>
              </w:rPr>
              <w:t xml:space="preserve">көрсетуді берушіні </w:t>
            </w:r>
            <w:r>
              <w:br/>
            </w:r>
            <w:r>
              <w:rPr>
                <w:rFonts w:ascii="Times New Roman"/>
                <w:b w:val="false"/>
                <w:i w:val="false"/>
                <w:color w:val="000000"/>
                <w:sz w:val="20"/>
              </w:rPr>
              <w:t>сертификаттау</w:t>
            </w:r>
            <w:r>
              <w:br/>
            </w:r>
            <w:r>
              <w:rPr>
                <w:rFonts w:ascii="Times New Roman"/>
                <w:b w:val="false"/>
                <w:i w:val="false"/>
                <w:color w:val="000000"/>
                <w:sz w:val="20"/>
              </w:rPr>
              <w:t>және оған сертификат</w:t>
            </w:r>
            <w:r>
              <w:br/>
            </w:r>
            <w:r>
              <w:rPr>
                <w:rFonts w:ascii="Times New Roman"/>
                <w:b w:val="false"/>
                <w:i w:val="false"/>
                <w:color w:val="000000"/>
                <w:sz w:val="20"/>
              </w:rPr>
              <w:t>беру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79"/>
    <w:p>
      <w:pPr>
        <w:spacing w:after="0"/>
        <w:ind w:left="0"/>
        <w:jc w:val="left"/>
      </w:pPr>
      <w:r>
        <w:rPr>
          <w:rFonts w:ascii="Times New Roman"/>
          <w:b/>
          <w:i w:val="false"/>
          <w:color w:val="000000"/>
        </w:rPr>
        <w:t xml:space="preserve"> Аэронавигациялық қызмет көрсетуді берушінің сертификаттық талаптарға сәйкессіздіктер тізбесі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2"/>
        <w:gridCol w:w="5515"/>
        <w:gridCol w:w="3393"/>
      </w:tblGrid>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Сәйкессіздіктің мазмұны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Таныстым: </w:t>
      </w:r>
    </w:p>
    <w:p>
      <w:pPr>
        <w:spacing w:after="0"/>
        <w:ind w:left="0"/>
        <w:jc w:val="both"/>
      </w:pPr>
      <w:r>
        <w:rPr>
          <w:rFonts w:ascii="Times New Roman"/>
          <w:b w:val="false"/>
          <w:i w:val="false"/>
          <w:color w:val="000000"/>
          <w:sz w:val="28"/>
        </w:rPr>
        <w:t xml:space="preserve">
      Аэронавигациялық ұйымның басшысы </w:t>
      </w:r>
    </w:p>
    <w:p>
      <w:pPr>
        <w:spacing w:after="0"/>
        <w:ind w:left="0"/>
        <w:jc w:val="both"/>
      </w:pPr>
      <w:r>
        <w:rPr>
          <w:rFonts w:ascii="Times New Roman"/>
          <w:b w:val="false"/>
          <w:i w:val="false"/>
          <w:color w:val="000000"/>
          <w:sz w:val="28"/>
        </w:rPr>
        <w:t xml:space="preserve">
      _____________ 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қызмет</w:t>
            </w:r>
            <w:r>
              <w:br/>
            </w:r>
            <w:r>
              <w:rPr>
                <w:rFonts w:ascii="Times New Roman"/>
                <w:b w:val="false"/>
                <w:i w:val="false"/>
                <w:color w:val="000000"/>
                <w:sz w:val="20"/>
              </w:rPr>
              <w:t xml:space="preserve">көрсетуді берушіні </w:t>
            </w:r>
            <w:r>
              <w:br/>
            </w:r>
            <w:r>
              <w:rPr>
                <w:rFonts w:ascii="Times New Roman"/>
                <w:b w:val="false"/>
                <w:i w:val="false"/>
                <w:color w:val="000000"/>
                <w:sz w:val="20"/>
              </w:rPr>
              <w:t>сертификаттау</w:t>
            </w:r>
            <w:r>
              <w:br/>
            </w:r>
            <w:r>
              <w:rPr>
                <w:rFonts w:ascii="Times New Roman"/>
                <w:b w:val="false"/>
                <w:i w:val="false"/>
                <w:color w:val="000000"/>
                <w:sz w:val="20"/>
              </w:rPr>
              <w:t>және оған сертификат</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80"/>
    <w:p>
      <w:pPr>
        <w:spacing w:after="0"/>
        <w:ind w:left="0"/>
        <w:jc w:val="left"/>
      </w:pPr>
      <w:r>
        <w:rPr>
          <w:rFonts w:ascii="Times New Roman"/>
          <w:b/>
          <w:i w:val="false"/>
          <w:color w:val="000000"/>
        </w:rPr>
        <w:t xml:space="preserve"> Уәкілетті ұйымның атауы  Уәкілетті ұйымның мекенжайы  Сертификатты берген уәкілетті ұйымның  бизнес сәйкестендіру нөмірі</w:t>
      </w:r>
    </w:p>
    <w:bookmarkEnd w:id="80"/>
    <w:bookmarkStart w:name="z92" w:id="81"/>
    <w:p>
      <w:pPr>
        <w:spacing w:after="0"/>
        <w:ind w:left="0"/>
        <w:jc w:val="left"/>
      </w:pPr>
      <w:r>
        <w:rPr>
          <w:rFonts w:ascii="Times New Roman"/>
          <w:b/>
          <w:i w:val="false"/>
          <w:color w:val="000000"/>
        </w:rPr>
        <w:t xml:space="preserve"> Аэронавигациялық қызмет көрсетуді берушінің сертификаты</w:t>
      </w:r>
    </w:p>
    <w:bookmarkEnd w:id="81"/>
    <w:p>
      <w:pPr>
        <w:spacing w:after="0"/>
        <w:ind w:left="0"/>
        <w:jc w:val="both"/>
      </w:pPr>
      <w:r>
        <w:rPr>
          <w:rFonts w:ascii="Times New Roman"/>
          <w:b w:val="false"/>
          <w:i w:val="false"/>
          <w:color w:val="000000"/>
          <w:sz w:val="28"/>
        </w:rPr>
        <w:t xml:space="preserve">
      № ________ </w:t>
      </w:r>
    </w:p>
    <w:p>
      <w:pPr>
        <w:spacing w:after="0"/>
        <w:ind w:left="0"/>
        <w:jc w:val="both"/>
      </w:pPr>
      <w:r>
        <w:rPr>
          <w:rFonts w:ascii="Times New Roman"/>
          <w:b w:val="false"/>
          <w:i w:val="false"/>
          <w:color w:val="000000"/>
          <w:sz w:val="28"/>
        </w:rPr>
        <w:t xml:space="preserve">
      20__жылғы "__" ______берілді. Қолданылу мерзімі 20_жылғы "__" _______ дейін.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(аэронавигациялық қызмет көрсетуді беруші ұйымның атауы, бизнес </w:t>
      </w:r>
    </w:p>
    <w:p>
      <w:pPr>
        <w:spacing w:after="0"/>
        <w:ind w:left="0"/>
        <w:jc w:val="both"/>
      </w:pPr>
      <w:r>
        <w:rPr>
          <w:rFonts w:ascii="Times New Roman"/>
          <w:b w:val="false"/>
          <w:i w:val="false"/>
          <w:color w:val="000000"/>
          <w:sz w:val="28"/>
        </w:rPr>
        <w:t xml:space="preserve">
      сәйкестендіру нөмірі, заңды мекенжайы) </w:t>
      </w:r>
    </w:p>
    <w:p>
      <w:pPr>
        <w:spacing w:after="0"/>
        <w:ind w:left="0"/>
        <w:jc w:val="both"/>
      </w:pPr>
      <w:r>
        <w:rPr>
          <w:rFonts w:ascii="Times New Roman"/>
          <w:b w:val="false"/>
          <w:i w:val="false"/>
          <w:color w:val="000000"/>
          <w:sz w:val="28"/>
        </w:rPr>
        <w:t xml:space="preserve">
      Осы сертификат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(аэронавигациялық қызмет көрсетуді берушінің атауы) </w:t>
      </w:r>
    </w:p>
    <w:p>
      <w:pPr>
        <w:spacing w:after="0"/>
        <w:ind w:left="0"/>
        <w:jc w:val="both"/>
      </w:pPr>
      <w:r>
        <w:rPr>
          <w:rFonts w:ascii="Times New Roman"/>
          <w:b w:val="false"/>
          <w:i w:val="false"/>
          <w:color w:val="000000"/>
          <w:sz w:val="28"/>
        </w:rPr>
        <w:t xml:space="preserve">
      аэронавигациялық қызмет көрсетуді берушіге қойылатын сертификаттық талаптарға </w:t>
      </w:r>
    </w:p>
    <w:p>
      <w:pPr>
        <w:spacing w:after="0"/>
        <w:ind w:left="0"/>
        <w:jc w:val="both"/>
      </w:pPr>
      <w:r>
        <w:rPr>
          <w:rFonts w:ascii="Times New Roman"/>
          <w:b w:val="false"/>
          <w:i w:val="false"/>
          <w:color w:val="000000"/>
          <w:sz w:val="28"/>
        </w:rPr>
        <w:t xml:space="preserve">
      аэронавигациялық қызмет көрсетуді берушінің сәйкес екендігін куәландырады. </w:t>
      </w:r>
    </w:p>
    <w:p>
      <w:pPr>
        <w:spacing w:after="0"/>
        <w:ind w:left="0"/>
        <w:jc w:val="both"/>
      </w:pPr>
      <w:r>
        <w:rPr>
          <w:rFonts w:ascii="Times New Roman"/>
          <w:b w:val="false"/>
          <w:i w:val="false"/>
          <w:color w:val="000000"/>
          <w:sz w:val="28"/>
        </w:rPr>
        <w:t xml:space="preserve">
      Қызмет көрсету түрі мен (кіші түрі) сертификаттың қолданылуы аясы осы </w:t>
      </w:r>
    </w:p>
    <w:p>
      <w:pPr>
        <w:spacing w:after="0"/>
        <w:ind w:left="0"/>
        <w:jc w:val="both"/>
      </w:pPr>
      <w:r>
        <w:rPr>
          <w:rFonts w:ascii="Times New Roman"/>
          <w:b w:val="false"/>
          <w:i w:val="false"/>
          <w:color w:val="000000"/>
          <w:sz w:val="28"/>
        </w:rPr>
        <w:t xml:space="preserve">
      сертификатқа </w:t>
      </w:r>
      <w:r>
        <w:rPr>
          <w:rFonts w:ascii="Times New Roman"/>
          <w:b w:val="false"/>
          <w:i w:val="false"/>
          <w:color w:val="000000"/>
          <w:sz w:val="28"/>
        </w:rPr>
        <w:t>қосымшада</w:t>
      </w:r>
      <w:r>
        <w:rPr>
          <w:rFonts w:ascii="Times New Roman"/>
          <w:b w:val="false"/>
          <w:i w:val="false"/>
          <w:color w:val="000000"/>
          <w:sz w:val="28"/>
        </w:rPr>
        <w:t xml:space="preserve"> көрсетілді. </w:t>
      </w:r>
    </w:p>
    <w:p>
      <w:pPr>
        <w:spacing w:after="0"/>
        <w:ind w:left="0"/>
        <w:jc w:val="both"/>
      </w:pPr>
      <w:r>
        <w:rPr>
          <w:rFonts w:ascii="Times New Roman"/>
          <w:b w:val="false"/>
          <w:i w:val="false"/>
          <w:color w:val="000000"/>
          <w:sz w:val="28"/>
        </w:rPr>
        <w:t xml:space="preserve">
      Сертификат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(азаматтық авиация саласындағы уәкілетті ұйымның атауы) </w:t>
      </w:r>
    </w:p>
    <w:p>
      <w:pPr>
        <w:spacing w:after="0"/>
        <w:ind w:left="0"/>
        <w:jc w:val="both"/>
      </w:pPr>
      <w:r>
        <w:rPr>
          <w:rFonts w:ascii="Times New Roman"/>
          <w:b w:val="false"/>
          <w:i w:val="false"/>
          <w:color w:val="000000"/>
          <w:sz w:val="28"/>
        </w:rPr>
        <w:t xml:space="preserve">
      комиссиясының 20__ жылғы "___" ________________№ ____ сертификаттық </w:t>
      </w:r>
    </w:p>
    <w:p>
      <w:pPr>
        <w:spacing w:after="0"/>
        <w:ind w:left="0"/>
        <w:jc w:val="both"/>
      </w:pPr>
      <w:r>
        <w:rPr>
          <w:rFonts w:ascii="Times New Roman"/>
          <w:b w:val="false"/>
          <w:i w:val="false"/>
          <w:color w:val="000000"/>
          <w:sz w:val="28"/>
        </w:rPr>
        <w:t xml:space="preserve">
      зерттеп -қарау актісі негізінде берілді. </w:t>
      </w:r>
    </w:p>
    <w:p>
      <w:pPr>
        <w:spacing w:after="0"/>
        <w:ind w:left="0"/>
        <w:jc w:val="both"/>
      </w:pPr>
      <w:r>
        <w:rPr>
          <w:rFonts w:ascii="Times New Roman"/>
          <w:b w:val="false"/>
          <w:i w:val="false"/>
          <w:color w:val="000000"/>
          <w:sz w:val="28"/>
        </w:rPr>
        <w:t xml:space="preserve">
      аэронавигациялық қызмет көрсету берушіге қойылатын сертификаттық талаптарға </w:t>
      </w:r>
    </w:p>
    <w:p>
      <w:pPr>
        <w:spacing w:after="0"/>
        <w:ind w:left="0"/>
        <w:jc w:val="both"/>
      </w:pPr>
      <w:r>
        <w:rPr>
          <w:rFonts w:ascii="Times New Roman"/>
          <w:b w:val="false"/>
          <w:i w:val="false"/>
          <w:color w:val="000000"/>
          <w:sz w:val="28"/>
        </w:rPr>
        <w:t xml:space="preserve">
      сәйкестігін тұрақты бақылауды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(азаматтық авиация саласындағы уәкілетті ұйымның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жүзеге асырады. </w:t>
      </w:r>
    </w:p>
    <w:p>
      <w:pPr>
        <w:spacing w:after="0"/>
        <w:ind w:left="0"/>
        <w:jc w:val="both"/>
      </w:pPr>
      <w:r>
        <w:rPr>
          <w:rFonts w:ascii="Times New Roman"/>
          <w:b w:val="false"/>
          <w:i w:val="false"/>
          <w:color w:val="000000"/>
          <w:sz w:val="28"/>
        </w:rPr>
        <w:t xml:space="preserve">
      Уәкілетті ұйымның басшысы </w:t>
      </w:r>
    </w:p>
    <w:p>
      <w:pPr>
        <w:spacing w:after="0"/>
        <w:ind w:left="0"/>
        <w:jc w:val="both"/>
      </w:pPr>
      <w:r>
        <w:rPr>
          <w:rFonts w:ascii="Times New Roman"/>
          <w:b w:val="false"/>
          <w:i w:val="false"/>
          <w:color w:val="000000"/>
          <w:sz w:val="28"/>
        </w:rPr>
        <w:t xml:space="preserve">
      не ол уәкілеттік берген адам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(қолы, (тегі, аты, әкесінің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қызмет</w:t>
            </w:r>
            <w:r>
              <w:br/>
            </w:r>
            <w:r>
              <w:rPr>
                <w:rFonts w:ascii="Times New Roman"/>
                <w:b w:val="false"/>
                <w:i w:val="false"/>
                <w:color w:val="000000"/>
                <w:sz w:val="20"/>
              </w:rPr>
              <w:t>көрсетуді берушінің</w:t>
            </w:r>
            <w:r>
              <w:br/>
            </w:r>
            <w:r>
              <w:rPr>
                <w:rFonts w:ascii="Times New Roman"/>
                <w:b w:val="false"/>
                <w:i w:val="false"/>
                <w:color w:val="000000"/>
                <w:sz w:val="20"/>
              </w:rPr>
              <w:t>сертификатына</w:t>
            </w:r>
            <w:r>
              <w:br/>
            </w:r>
            <w:r>
              <w:rPr>
                <w:rFonts w:ascii="Times New Roman"/>
                <w:b w:val="false"/>
                <w:i w:val="false"/>
                <w:color w:val="000000"/>
                <w:sz w:val="20"/>
              </w:rPr>
              <w:t>№___ қосымша</w:t>
            </w:r>
            <w:r>
              <w:br/>
            </w:r>
            <w:r>
              <w:rPr>
                <w:rFonts w:ascii="Times New Roman"/>
                <w:b w:val="false"/>
                <w:i w:val="false"/>
                <w:color w:val="000000"/>
                <w:sz w:val="20"/>
              </w:rPr>
              <w:t>Нысан</w:t>
            </w:r>
          </w:p>
        </w:tc>
      </w:tr>
    </w:tbl>
    <w:bookmarkStart w:name="z94" w:id="82"/>
    <w:p>
      <w:pPr>
        <w:spacing w:after="0"/>
        <w:ind w:left="0"/>
        <w:jc w:val="left"/>
      </w:pPr>
      <w:r>
        <w:rPr>
          <w:rFonts w:ascii="Times New Roman"/>
          <w:b/>
          <w:i w:val="false"/>
          <w:color w:val="000000"/>
        </w:rPr>
        <w:t xml:space="preserve"> Сертификаттың қолданылу аясы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0"/>
        <w:gridCol w:w="2012"/>
        <w:gridCol w:w="2572"/>
        <w:gridCol w:w="2572"/>
        <w:gridCol w:w="894"/>
      </w:tblGrid>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түрі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кіші түрі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ауданды көрсету</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навигация және бақылау жүйесін ұсыну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ақпарат ұсыну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метеорологиялық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іздестіру-құтқарумен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Уәкілетті ұйымның басшысы </w:t>
      </w:r>
    </w:p>
    <w:p>
      <w:pPr>
        <w:spacing w:after="0"/>
        <w:ind w:left="0"/>
        <w:jc w:val="both"/>
      </w:pPr>
      <w:r>
        <w:rPr>
          <w:rFonts w:ascii="Times New Roman"/>
          <w:b w:val="false"/>
          <w:i w:val="false"/>
          <w:color w:val="000000"/>
          <w:sz w:val="28"/>
        </w:rPr>
        <w:t xml:space="preserve">
      не ол уәкілеттік берген адам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қызмет</w:t>
            </w:r>
            <w:r>
              <w:br/>
            </w:r>
            <w:r>
              <w:rPr>
                <w:rFonts w:ascii="Times New Roman"/>
                <w:b w:val="false"/>
                <w:i w:val="false"/>
                <w:color w:val="000000"/>
                <w:sz w:val="20"/>
              </w:rPr>
              <w:t>көрсетуді берушіні</w:t>
            </w:r>
            <w:r>
              <w:br/>
            </w:r>
            <w:r>
              <w:rPr>
                <w:rFonts w:ascii="Times New Roman"/>
                <w:b w:val="false"/>
                <w:i w:val="false"/>
                <w:color w:val="000000"/>
                <w:sz w:val="20"/>
              </w:rPr>
              <w:t>сертификаттау және оған</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9-қосымша</w:t>
            </w:r>
          </w:p>
        </w:tc>
      </w:tr>
    </w:tbl>
    <w:bookmarkStart w:name="z96" w:id="83"/>
    <w:p>
      <w:pPr>
        <w:spacing w:after="0"/>
        <w:ind w:left="0"/>
        <w:jc w:val="left"/>
      </w:pPr>
      <w:r>
        <w:rPr>
          <w:rFonts w:ascii="Times New Roman"/>
          <w:b/>
          <w:i w:val="false"/>
          <w:color w:val="000000"/>
        </w:rPr>
        <w:t xml:space="preserve"> Уәкілетті ұйыммен алдын ала келісуге жататын әуе қозғалысын ұйымдастырудың функционалдық жүйесіндегі өзгерістер тізбесі</w:t>
      </w:r>
    </w:p>
    <w:bookmarkEnd w:id="83"/>
    <w:p>
      <w:pPr>
        <w:spacing w:after="0"/>
        <w:ind w:left="0"/>
        <w:jc w:val="both"/>
      </w:pPr>
      <w:r>
        <w:rPr>
          <w:rFonts w:ascii="Times New Roman"/>
          <w:b w:val="false"/>
          <w:i w:val="false"/>
          <w:color w:val="000000"/>
          <w:sz w:val="28"/>
        </w:rPr>
        <w:t>
      Алдын ала келісуге жататын әуе қозғалысын ұйымдастырудың функционалдық жүйесіндегі өзгерістерге:</w:t>
      </w:r>
    </w:p>
    <w:p>
      <w:pPr>
        <w:spacing w:after="0"/>
        <w:ind w:left="0"/>
        <w:jc w:val="both"/>
      </w:pPr>
      <w:r>
        <w:rPr>
          <w:rFonts w:ascii="Times New Roman"/>
          <w:b w:val="false"/>
          <w:i w:val="false"/>
          <w:color w:val="000000"/>
          <w:sz w:val="28"/>
        </w:rPr>
        <w:t>
      1) нақты әуе кеңістігінде немесе әуеайлақта қолдануға жататын эшелондаудың қысқартылған минимумы;</w:t>
      </w:r>
    </w:p>
    <w:p>
      <w:pPr>
        <w:spacing w:after="0"/>
        <w:ind w:left="0"/>
        <w:jc w:val="both"/>
      </w:pPr>
      <w:r>
        <w:rPr>
          <w:rFonts w:ascii="Times New Roman"/>
          <w:b w:val="false"/>
          <w:i w:val="false"/>
          <w:color w:val="000000"/>
          <w:sz w:val="28"/>
        </w:rPr>
        <w:t>
      2) әуе кеңістігі құрылымының өзгеруі (әуе қозғалысына қызмет көрсету аудандарының, бақыланылмайтын әуе кеңістігі аудандары шекараларының өзгеруі)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қызмет</w:t>
            </w:r>
            <w:r>
              <w:br/>
            </w:r>
            <w:r>
              <w:rPr>
                <w:rFonts w:ascii="Times New Roman"/>
                <w:b w:val="false"/>
                <w:i w:val="false"/>
                <w:color w:val="000000"/>
                <w:sz w:val="20"/>
              </w:rPr>
              <w:t>көрсетуді берушіні</w:t>
            </w:r>
            <w:r>
              <w:br/>
            </w:r>
            <w:r>
              <w:rPr>
                <w:rFonts w:ascii="Times New Roman"/>
                <w:b w:val="false"/>
                <w:i w:val="false"/>
                <w:color w:val="000000"/>
                <w:sz w:val="20"/>
              </w:rPr>
              <w:t>сертификаттау және оған</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10-қосымша</w:t>
            </w:r>
          </w:p>
        </w:tc>
      </w:tr>
    </w:tbl>
    <w:bookmarkStart w:name="z98" w:id="84"/>
    <w:p>
      <w:pPr>
        <w:spacing w:after="0"/>
        <w:ind w:left="0"/>
        <w:jc w:val="left"/>
      </w:pPr>
      <w:r>
        <w:rPr>
          <w:rFonts w:ascii="Times New Roman"/>
          <w:b/>
          <w:i w:val="false"/>
          <w:color w:val="000000"/>
        </w:rPr>
        <w:t xml:space="preserve"> Ұшу қауіпсіздігіне байланысты әуе қозғалысын ұйымдастырудың функционалдық жүйесіндегі өзгерістерді келісуге арналған сұрауға қоса берілген құжаттар тізбесі</w:t>
      </w:r>
    </w:p>
    <w:bookmarkEnd w:id="84"/>
    <w:bookmarkStart w:name="z99" w:id="85"/>
    <w:p>
      <w:pPr>
        <w:spacing w:after="0"/>
        <w:ind w:left="0"/>
        <w:jc w:val="both"/>
      </w:pPr>
      <w:r>
        <w:rPr>
          <w:rFonts w:ascii="Times New Roman"/>
          <w:b w:val="false"/>
          <w:i w:val="false"/>
          <w:color w:val="000000"/>
          <w:sz w:val="28"/>
        </w:rPr>
        <w:t>
      1. Әуе қозғалысын ұйымдастыру жүйесіне жоспарланған өзгерістерге байланысты тәуекелдерді бағалау бойынша есеп;</w:t>
      </w:r>
    </w:p>
    <w:bookmarkEnd w:id="85"/>
    <w:bookmarkStart w:name="z100" w:id="86"/>
    <w:p>
      <w:pPr>
        <w:spacing w:after="0"/>
        <w:ind w:left="0"/>
        <w:jc w:val="both"/>
      </w:pPr>
      <w:r>
        <w:rPr>
          <w:rFonts w:ascii="Times New Roman"/>
          <w:b w:val="false"/>
          <w:i w:val="false"/>
          <w:color w:val="000000"/>
          <w:sz w:val="28"/>
        </w:rPr>
        <w:t>
      2. Өзгерістерді енгізудің алдын ала жоспары.</w:t>
      </w:r>
    </w:p>
    <w:bookmarkEnd w:id="86"/>
    <w:p>
      <w:pPr>
        <w:spacing w:after="0"/>
        <w:ind w:left="0"/>
        <w:jc w:val="both"/>
      </w:pPr>
      <w:r>
        <w:rPr>
          <w:rFonts w:ascii="Times New Roman"/>
          <w:b w:val="false"/>
          <w:i w:val="false"/>
          <w:color w:val="000000"/>
          <w:sz w:val="28"/>
        </w:rPr>
        <w:t>
      Ескерту: барлық құжаттар аэронавигациялық қызмет көрсетуді берушінің басшысының қолымен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қызмет</w:t>
            </w:r>
            <w:r>
              <w:br/>
            </w:r>
            <w:r>
              <w:rPr>
                <w:rFonts w:ascii="Times New Roman"/>
                <w:b w:val="false"/>
                <w:i w:val="false"/>
                <w:color w:val="000000"/>
                <w:sz w:val="20"/>
              </w:rPr>
              <w:t>көрсетуді берушіні</w:t>
            </w:r>
            <w:r>
              <w:br/>
            </w:r>
            <w:r>
              <w:rPr>
                <w:rFonts w:ascii="Times New Roman"/>
                <w:b w:val="false"/>
                <w:i w:val="false"/>
                <w:color w:val="000000"/>
                <w:sz w:val="20"/>
              </w:rPr>
              <w:t>сертификаттау және оған</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11-қосымша</w:t>
            </w:r>
          </w:p>
        </w:tc>
      </w:tr>
    </w:tbl>
    <w:bookmarkStart w:name="z102" w:id="87"/>
    <w:p>
      <w:pPr>
        <w:spacing w:after="0"/>
        <w:ind w:left="0"/>
        <w:jc w:val="left"/>
      </w:pPr>
      <w:r>
        <w:rPr>
          <w:rFonts w:ascii="Times New Roman"/>
          <w:b/>
          <w:i w:val="false"/>
          <w:color w:val="000000"/>
        </w:rPr>
        <w:t xml:space="preserve"> Уәкілетті ұйымды хабарландыруға жататын әуе қозғалысын ұйымдастырудың функционалдық жүйелеріндегі өзгерістер тізбесі</w:t>
      </w:r>
    </w:p>
    <w:bookmarkEnd w:id="87"/>
    <w:p>
      <w:pPr>
        <w:spacing w:after="0"/>
        <w:ind w:left="0"/>
        <w:jc w:val="both"/>
      </w:pPr>
      <w:r>
        <w:rPr>
          <w:rFonts w:ascii="Times New Roman"/>
          <w:b w:val="false"/>
          <w:i w:val="false"/>
          <w:color w:val="000000"/>
          <w:sz w:val="28"/>
        </w:rPr>
        <w:t>
      Хабарландырылуға жататын әуе қозғалысын ұйымдастырудың функционалдық жүйелеріндегі өзгерістерге:</w:t>
      </w:r>
    </w:p>
    <w:p>
      <w:pPr>
        <w:spacing w:after="0"/>
        <w:ind w:left="0"/>
        <w:jc w:val="both"/>
      </w:pPr>
      <w:r>
        <w:rPr>
          <w:rFonts w:ascii="Times New Roman"/>
          <w:b w:val="false"/>
          <w:i w:val="false"/>
          <w:color w:val="000000"/>
          <w:sz w:val="28"/>
        </w:rPr>
        <w:t>
      1) әуе кеңістігінде немесе әуеайлақта қолдануға жататын ұшып шығу және ұшып келу қағидаларын қоса алғанда, ұшуды жүргізудің жаңа енгізілген пайдалану рәсімдері; (PBN, SІD/STAR, параллельді немесе түгел паралельді ұшу-қону жолағындағы (бұдан әрі - ҰҚЖ) операциялар);</w:t>
      </w:r>
    </w:p>
    <w:p>
      <w:pPr>
        <w:spacing w:after="0"/>
        <w:ind w:left="0"/>
        <w:jc w:val="both"/>
      </w:pPr>
      <w:r>
        <w:rPr>
          <w:rFonts w:ascii="Times New Roman"/>
          <w:b w:val="false"/>
          <w:i w:val="false"/>
          <w:color w:val="000000"/>
          <w:sz w:val="28"/>
        </w:rPr>
        <w:t>
      2) ӘҚҰ маршруттарының құрылымының өзгеруі;</w:t>
      </w:r>
    </w:p>
    <w:p>
      <w:pPr>
        <w:spacing w:after="0"/>
        <w:ind w:left="0"/>
        <w:jc w:val="both"/>
      </w:pPr>
      <w:r>
        <w:rPr>
          <w:rFonts w:ascii="Times New Roman"/>
          <w:b w:val="false"/>
          <w:i w:val="false"/>
          <w:color w:val="000000"/>
          <w:sz w:val="28"/>
        </w:rPr>
        <w:t>
      3) әуе кеңістігі құрылымының өзгеруі (әуеайлақтардың аудандары шекараларының өзгеруі, ресекторизациялау);</w:t>
      </w:r>
    </w:p>
    <w:p>
      <w:pPr>
        <w:spacing w:after="0"/>
        <w:ind w:left="0"/>
        <w:jc w:val="both"/>
      </w:pPr>
      <w:r>
        <w:rPr>
          <w:rFonts w:ascii="Times New Roman"/>
          <w:b w:val="false"/>
          <w:i w:val="false"/>
          <w:color w:val="000000"/>
          <w:sz w:val="28"/>
        </w:rPr>
        <w:t>
      4) әуеайлақта ҰҚЖ және/немесе рульдік жол конфигурациясының физикалық өзгеруіне байланысты ӘҚҰ рәсімдері;</w:t>
      </w:r>
    </w:p>
    <w:p>
      <w:pPr>
        <w:spacing w:after="0"/>
        <w:ind w:left="0"/>
        <w:jc w:val="both"/>
      </w:pPr>
      <w:r>
        <w:rPr>
          <w:rFonts w:ascii="Times New Roman"/>
          <w:b w:val="false"/>
          <w:i w:val="false"/>
          <w:color w:val="000000"/>
          <w:sz w:val="28"/>
        </w:rPr>
        <w:t>
      5) байланыс, бақылау жабдығының және басқа да жабдықтардың ұшуда қауіпсіздігі үшін мәні барларының, соның ішінде жаңа функциялар және/немесе мүмкіндіктерін қамтамасыз ететін жаңа жүйелерді енгізу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қызмет</w:t>
            </w:r>
            <w:r>
              <w:br/>
            </w:r>
            <w:r>
              <w:rPr>
                <w:rFonts w:ascii="Times New Roman"/>
                <w:b w:val="false"/>
                <w:i w:val="false"/>
                <w:color w:val="000000"/>
                <w:sz w:val="20"/>
              </w:rPr>
              <w:t>көрсетуді берушіні</w:t>
            </w:r>
            <w:r>
              <w:br/>
            </w:r>
            <w:r>
              <w:rPr>
                <w:rFonts w:ascii="Times New Roman"/>
                <w:b w:val="false"/>
                <w:i w:val="false"/>
                <w:color w:val="000000"/>
                <w:sz w:val="20"/>
              </w:rPr>
              <w:t>сертификаттау және оған</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88"/>
    <w:p>
      <w:pPr>
        <w:spacing w:after="0"/>
        <w:ind w:left="0"/>
        <w:jc w:val="left"/>
      </w:pPr>
      <w:r>
        <w:rPr>
          <w:rFonts w:ascii="Times New Roman"/>
          <w:b/>
          <w:i w:val="false"/>
          <w:color w:val="000000"/>
        </w:rPr>
        <w:t xml:space="preserve"> Ұшу қауіпсіздігіне байланысты әуе қозғалысын ұйымдастырудың функционалдық жүйесіндегі өзгерістер туралы хабарлама</w:t>
      </w:r>
    </w:p>
    <w:bookmarkEnd w:id="88"/>
    <w:p>
      <w:pPr>
        <w:spacing w:after="0"/>
        <w:ind w:left="0"/>
        <w:jc w:val="both"/>
      </w:pPr>
      <w:r>
        <w:rPr>
          <w:rFonts w:ascii="Times New Roman"/>
          <w:b w:val="false"/>
          <w:i w:val="false"/>
          <w:color w:val="000000"/>
          <w:sz w:val="28"/>
        </w:rPr>
        <w:t xml:space="preserve">
      Осы арқылы __________________________________________________ </w:t>
      </w:r>
    </w:p>
    <w:p>
      <w:pPr>
        <w:spacing w:after="0"/>
        <w:ind w:left="0"/>
        <w:jc w:val="both"/>
      </w:pPr>
      <w:r>
        <w:rPr>
          <w:rFonts w:ascii="Times New Roman"/>
          <w:b w:val="false"/>
          <w:i w:val="false"/>
          <w:color w:val="000000"/>
          <w:sz w:val="28"/>
        </w:rPr>
        <w:t xml:space="preserve">
                        (өтініш берушінің толық атауы, бизнес сәйкестендіру нөмірі) </w:t>
      </w:r>
    </w:p>
    <w:p>
      <w:pPr>
        <w:spacing w:after="0"/>
        <w:ind w:left="0"/>
        <w:jc w:val="both"/>
      </w:pPr>
      <w:r>
        <w:rPr>
          <w:rFonts w:ascii="Times New Roman"/>
          <w:b w:val="false"/>
          <w:i w:val="false"/>
          <w:color w:val="000000"/>
          <w:sz w:val="28"/>
        </w:rPr>
        <w:t xml:space="preserve">
      ұшу қауіпсіздігіне байланысты әуе қозғалысын ұйымдастырудың функционалдық </w:t>
      </w:r>
    </w:p>
    <w:p>
      <w:pPr>
        <w:spacing w:after="0"/>
        <w:ind w:left="0"/>
        <w:jc w:val="both"/>
      </w:pPr>
      <w:r>
        <w:rPr>
          <w:rFonts w:ascii="Times New Roman"/>
          <w:b w:val="false"/>
          <w:i w:val="false"/>
          <w:color w:val="000000"/>
          <w:sz w:val="28"/>
        </w:rPr>
        <w:t xml:space="preserve">
      жүйесіндегі алдағы өзгерістер туралы хабарлайды. </w:t>
      </w:r>
    </w:p>
    <w:p>
      <w:pPr>
        <w:spacing w:after="0"/>
        <w:ind w:left="0"/>
        <w:jc w:val="both"/>
      </w:pPr>
      <w:r>
        <w:rPr>
          <w:rFonts w:ascii="Times New Roman"/>
          <w:b w:val="false"/>
          <w:i w:val="false"/>
          <w:color w:val="000000"/>
          <w:sz w:val="28"/>
        </w:rPr>
        <w:t xml:space="preserve">
      Өзгеріс мыналарды білдіреді: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(алдағы өзгерістердің қысқаша мазмұны) </w:t>
      </w:r>
    </w:p>
    <w:p>
      <w:pPr>
        <w:spacing w:after="0"/>
        <w:ind w:left="0"/>
        <w:jc w:val="both"/>
      </w:pPr>
      <w:r>
        <w:rPr>
          <w:rFonts w:ascii="Times New Roman"/>
          <w:b w:val="false"/>
          <w:i w:val="false"/>
          <w:color w:val="000000"/>
          <w:sz w:val="28"/>
        </w:rPr>
        <w:t xml:space="preserve">
      __________________ 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29 шілдедегі</w:t>
            </w:r>
            <w:r>
              <w:br/>
            </w:r>
            <w:r>
              <w:rPr>
                <w:rFonts w:ascii="Times New Roman"/>
                <w:b w:val="false"/>
                <w:i w:val="false"/>
                <w:color w:val="000000"/>
                <w:sz w:val="20"/>
              </w:rPr>
              <w:t xml:space="preserve">№ 553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2017 жылғы 26 маусымдағы</w:t>
            </w:r>
            <w:r>
              <w:br/>
            </w:r>
            <w:r>
              <w:rPr>
                <w:rFonts w:ascii="Times New Roman"/>
                <w:b w:val="false"/>
                <w:i w:val="false"/>
                <w:color w:val="000000"/>
                <w:sz w:val="20"/>
              </w:rPr>
              <w:t>№ 384 бұйрығына</w:t>
            </w:r>
            <w:r>
              <w:br/>
            </w:r>
            <w:r>
              <w:rPr>
                <w:rFonts w:ascii="Times New Roman"/>
                <w:b w:val="false"/>
                <w:i w:val="false"/>
                <w:color w:val="000000"/>
                <w:sz w:val="20"/>
              </w:rPr>
              <w:t>2-қосымша</w:t>
            </w:r>
          </w:p>
        </w:tc>
      </w:tr>
    </w:tbl>
    <w:bookmarkStart w:name="z107" w:id="89"/>
    <w:p>
      <w:pPr>
        <w:spacing w:after="0"/>
        <w:ind w:left="0"/>
        <w:jc w:val="left"/>
      </w:pPr>
      <w:r>
        <w:rPr>
          <w:rFonts w:ascii="Times New Roman"/>
          <w:b/>
          <w:i w:val="false"/>
          <w:color w:val="000000"/>
        </w:rPr>
        <w:t xml:space="preserve"> Аэронавигациялық қызмет көрсетуді берушіге қойылатын сертификаттық талаптар</w:t>
      </w:r>
    </w:p>
    <w:bookmarkEnd w:id="89"/>
    <w:p>
      <w:pPr>
        <w:spacing w:after="0"/>
        <w:ind w:left="0"/>
        <w:jc w:val="both"/>
      </w:pPr>
      <w:r>
        <w:rPr>
          <w:rFonts w:ascii="Times New Roman"/>
          <w:b w:val="false"/>
          <w:i w:val="false"/>
          <w:color w:val="000000"/>
          <w:sz w:val="28"/>
        </w:rPr>
        <w:t>
      Осы сертификаттық талаптар (бұдан әрі – талаптар) аэронавигациялық қызмет көрсетуді берушіге қойылатын талаптарды (бұдан әрі – АНҚ берушіде) белгілейді.</w:t>
      </w:r>
    </w:p>
    <w:p>
      <w:pPr>
        <w:spacing w:after="0"/>
        <w:ind w:left="0"/>
        <w:jc w:val="both"/>
      </w:pPr>
      <w:r>
        <w:rPr>
          <w:rFonts w:ascii="Times New Roman"/>
          <w:b w:val="false"/>
          <w:i w:val="false"/>
          <w:color w:val="000000"/>
          <w:sz w:val="28"/>
        </w:rPr>
        <w:t>
      Талаптар мыналарды көздейді:</w:t>
      </w:r>
    </w:p>
    <w:bookmarkStart w:name="z108" w:id="90"/>
    <w:p>
      <w:pPr>
        <w:spacing w:after="0"/>
        <w:ind w:left="0"/>
        <w:jc w:val="both"/>
      </w:pPr>
      <w:r>
        <w:rPr>
          <w:rFonts w:ascii="Times New Roman"/>
          <w:b w:val="false"/>
          <w:i w:val="false"/>
          <w:color w:val="000000"/>
          <w:sz w:val="28"/>
        </w:rPr>
        <w:t>
      1. Мыналарды:</w:t>
      </w:r>
    </w:p>
    <w:bookmarkEnd w:id="90"/>
    <w:p>
      <w:pPr>
        <w:spacing w:after="0"/>
        <w:ind w:left="0"/>
        <w:jc w:val="both"/>
      </w:pPr>
      <w:r>
        <w:rPr>
          <w:rFonts w:ascii="Times New Roman"/>
          <w:b w:val="false"/>
          <w:i w:val="false"/>
          <w:color w:val="000000"/>
          <w:sz w:val="28"/>
        </w:rPr>
        <w:t>
      1) АНҚ берушіде мынаның:</w:t>
      </w:r>
    </w:p>
    <w:p>
      <w:pPr>
        <w:spacing w:after="0"/>
        <w:ind w:left="0"/>
        <w:jc w:val="both"/>
      </w:pPr>
      <w:r>
        <w:rPr>
          <w:rFonts w:ascii="Times New Roman"/>
          <w:b w:val="false"/>
          <w:i w:val="false"/>
          <w:color w:val="000000"/>
          <w:sz w:val="28"/>
        </w:rPr>
        <w:t>
      АНҚ берушінің Жаһандық аэронавигациялық жоспармен (Азаматтық авиацияның халықаралық ұйымының құжаты, ГАНП, Құжат 9750) көзделген іс-шараларды іске асыруды көрсететін даму кемінде 3 жыл кезеңге арналған бекітілген жоспары болуы;</w:t>
      </w:r>
    </w:p>
    <w:p>
      <w:pPr>
        <w:spacing w:after="0"/>
        <w:ind w:left="0"/>
        <w:jc w:val="both"/>
      </w:pPr>
      <w:r>
        <w:rPr>
          <w:rFonts w:ascii="Times New Roman"/>
          <w:b w:val="false"/>
          <w:i w:val="false"/>
          <w:color w:val="000000"/>
          <w:sz w:val="28"/>
        </w:rPr>
        <w:t>
      әзірленген және азаматтық авиация саласындағы уәкілетті ұйыммен келісілген әуе қозғалысына қызмет көрсетуді бұзуға байланысты күтпеген мән-жайлар кезіндегі іс-шаралар жоспарының болуы және (немесе) байланыс, навигация және бақылау жүйелерін ұсыну, және (немесе) ұшуды метеорологиялық және (немесе) іздестіру-құтқарумен қамтамасыз етуді, және (немесе) аэронавигациялық ақпаратты ұсынуда;</w:t>
      </w:r>
    </w:p>
    <w:p>
      <w:pPr>
        <w:spacing w:after="0"/>
        <w:ind w:left="0"/>
        <w:jc w:val="both"/>
      </w:pPr>
      <w:r>
        <w:rPr>
          <w:rFonts w:ascii="Times New Roman"/>
          <w:b w:val="false"/>
          <w:i w:val="false"/>
          <w:color w:val="000000"/>
          <w:sz w:val="28"/>
        </w:rPr>
        <w:t>
      бекітілген филалдар (өкілдіктер) туралы ережелердің және лауазымдық нұсқаулықтардың болуы;</w:t>
      </w:r>
    </w:p>
    <w:p>
      <w:pPr>
        <w:spacing w:after="0"/>
        <w:ind w:left="0"/>
        <w:jc w:val="both"/>
      </w:pPr>
      <w:r>
        <w:rPr>
          <w:rFonts w:ascii="Times New Roman"/>
          <w:b w:val="false"/>
          <w:i w:val="false"/>
          <w:color w:val="000000"/>
          <w:sz w:val="28"/>
        </w:rPr>
        <w:t xml:space="preserve">
      "Әуе қозғалысына қызмет көрсету кезінде, әуе кемелеріне техникалық қызмет көрсету кезінде әуежайларда азаматтық әуе кемелерін пайдаланушылардың ұшу қауіпсіздігін басқару жөніндегі үлгі нұсқаулықтарды бекіту туралы" Қазақстан Республикасы Көлік және коммуникация министрінің 2011 жылғы 28 наурызда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6855 болып тіркелген) сәйкес жасалған (АНҚ берушіні бастапқы сертификаттаған жағдайда) не қызмет ететін (АНҚ берушіні қайта сертификаттаған жағдайда) ұшу қауіпсіздігін басқару жүйесі (меншікті немесе шарт негізіндегі ұқсас қызмет түрін көрсететін басқа АНҚ берушінің ұшудың қауіпсіздігін басқару жүйесінің бақылауында) болуы;</w:t>
      </w:r>
    </w:p>
    <w:p>
      <w:pPr>
        <w:spacing w:after="0"/>
        <w:ind w:left="0"/>
        <w:jc w:val="both"/>
      </w:pPr>
      <w:r>
        <w:rPr>
          <w:rFonts w:ascii="Times New Roman"/>
          <w:b w:val="false"/>
          <w:i w:val="false"/>
          <w:color w:val="000000"/>
          <w:sz w:val="28"/>
        </w:rPr>
        <w:t>
      көрсетілетін аэронавигациялық қызмет көрсету түрлеріне қатысты бөлікте, әуе кеңістігін пайдалану және авиация қызметі туралы Қазақстан Республикасының заңнамасына енгізілген соңғы өзгерістер мен толықтыруларды қоса алғанда, персоналды таныстыру жөніндегі, сондай-ақ ұшу қауіпсіздігі бойынша ақпаратты (талдауды) жеткізу жөніндегі нұсқаулықтың (рәсімдердің) болуы;</w:t>
      </w:r>
    </w:p>
    <w:p>
      <w:pPr>
        <w:spacing w:after="0"/>
        <w:ind w:left="0"/>
        <w:jc w:val="both"/>
      </w:pPr>
      <w:r>
        <w:rPr>
          <w:rFonts w:ascii="Times New Roman"/>
          <w:b w:val="false"/>
          <w:i w:val="false"/>
          <w:color w:val="000000"/>
          <w:sz w:val="28"/>
        </w:rPr>
        <w:t xml:space="preserve">
      дайындалған персоналдың бар болуы және оның дайындығы "Ұшу қауіпсіздігін қамтамасыз етуге қатысатын авиация персоналының кәсіптік даярлығының үлгілік бағдарламасын бекіту туралы"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8785 болып тіркелген) (бұдан әрі – № 764 бұйрық) негізінде әзірленген аэронавигациялық қызмет көрсетушінің нақты түрі үшін жұмылдырылған персоналды кәсіби даярлаудың бекітілген бағдарламаларына сәйкестігі.</w:t>
      </w:r>
    </w:p>
    <w:p>
      <w:pPr>
        <w:spacing w:after="0"/>
        <w:ind w:left="0"/>
        <w:jc w:val="both"/>
      </w:pPr>
      <w:r>
        <w:rPr>
          <w:rFonts w:ascii="Times New Roman"/>
          <w:b w:val="false"/>
          <w:i w:val="false"/>
          <w:color w:val="000000"/>
          <w:sz w:val="28"/>
        </w:rPr>
        <w:t>
      азаматтық авиация ұйымдарының қызметтерімен Қазақстан Республикасы заңнамасында көзделген жағдайда өзара іс-қимыл жасау (үйлестіру) жөніндегі келісілген нұсқаулықтардың болуы;</w:t>
      </w:r>
    </w:p>
    <w:p>
      <w:pPr>
        <w:spacing w:after="0"/>
        <w:ind w:left="0"/>
        <w:jc w:val="both"/>
      </w:pPr>
      <w:r>
        <w:rPr>
          <w:rFonts w:ascii="Times New Roman"/>
          <w:b w:val="false"/>
          <w:i w:val="false"/>
          <w:color w:val="000000"/>
          <w:sz w:val="28"/>
        </w:rPr>
        <w:t>
      2) АНҚ берушінің АНҚ берушінің сертификатын алуға өтінішке қоса берілетін құжаттама талаптарын АНҚ берушіні сертификаттау және оған сертификат беру тәртібіне сәйкес сақтауын;</w:t>
      </w:r>
    </w:p>
    <w:bookmarkStart w:name="z109" w:id="91"/>
    <w:p>
      <w:pPr>
        <w:spacing w:after="0"/>
        <w:ind w:left="0"/>
        <w:jc w:val="both"/>
      </w:pPr>
      <w:r>
        <w:rPr>
          <w:rFonts w:ascii="Times New Roman"/>
          <w:b w:val="false"/>
          <w:i w:val="false"/>
          <w:color w:val="000000"/>
          <w:sz w:val="28"/>
        </w:rPr>
        <w:t>
      2. Әуе қозғалысына қызмет көрсетуді қамтамасыз ету үшін қосымша талаптарды:</w:t>
      </w:r>
    </w:p>
    <w:bookmarkEnd w:id="91"/>
    <w:p>
      <w:pPr>
        <w:spacing w:after="0"/>
        <w:ind w:left="0"/>
        <w:jc w:val="both"/>
      </w:pPr>
      <w:r>
        <w:rPr>
          <w:rFonts w:ascii="Times New Roman"/>
          <w:b w:val="false"/>
          <w:i w:val="false"/>
          <w:color w:val="000000"/>
          <w:sz w:val="28"/>
        </w:rPr>
        <w:t>
      1) Әуе қозғалысына қызмет көрсету қызметтерінің (органдардың):</w:t>
      </w:r>
    </w:p>
    <w:p>
      <w:pPr>
        <w:spacing w:after="0"/>
        <w:ind w:left="0"/>
        <w:jc w:val="both"/>
      </w:pPr>
      <w:r>
        <w:rPr>
          <w:rFonts w:ascii="Times New Roman"/>
          <w:b w:val="false"/>
          <w:i w:val="false"/>
          <w:color w:val="000000"/>
          <w:sz w:val="28"/>
        </w:rPr>
        <w:t xml:space="preserve">
      көрсетілген Нұсқаулықтың АНҚ берушіні бастапқы не қайта сертификаттау үшін қолданылуына қатысты бөлікте "Әуе қозғалысын ұйымдастыру және оған қызмет көрсету жөніндегі нұсқаулықты бекіту туралы" Қазақстан Республикасы Көлік және коммуникация министрінің міндетін атқарушының 2011 жылғы 16 мамырдағы № 279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7006 болып тіркелген) (бұдан әрі – № 279 бұйрық);</w:t>
      </w:r>
    </w:p>
    <w:p>
      <w:pPr>
        <w:spacing w:after="0"/>
        <w:ind w:left="0"/>
        <w:jc w:val="both"/>
      </w:pPr>
      <w:r>
        <w:rPr>
          <w:rFonts w:ascii="Times New Roman"/>
          <w:b w:val="false"/>
          <w:i w:val="false"/>
          <w:color w:val="000000"/>
          <w:sz w:val="28"/>
        </w:rPr>
        <w:t xml:space="preserve">
      АНҚ берушіні бастапқы не қайта сертификаттау үшін көрсетілген Қағидалардың қолданылуына қатысты бөлікте "Авиация персоналын кәсіптік даярлау қағидаларын бекіту туралы" Қазақстан Республикасы Инвестициялар және даму министрінің міндетін атқарушының 2015 жылғы 24 ақпандағы № 159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10562 болып тіркелген) сақтауы;</w:t>
      </w:r>
    </w:p>
    <w:p>
      <w:pPr>
        <w:spacing w:after="0"/>
        <w:ind w:left="0"/>
        <w:jc w:val="both"/>
      </w:pPr>
      <w:r>
        <w:rPr>
          <w:rFonts w:ascii="Times New Roman"/>
          <w:b w:val="false"/>
          <w:i w:val="false"/>
          <w:color w:val="000000"/>
          <w:sz w:val="28"/>
        </w:rPr>
        <w:t xml:space="preserve">
      2) әуе қозғалысына қызмет көрсету органдар персоналының бар болуы және олардың "Авиация персоналының куәлігін алу үшін адамға қойылатын біліктілік талаптарын бекіту туралы" Қазақстан Республикасы Көлік және коммуникация министрінің 2011 жылғы 13 маусымдағы № 362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7058 болып тіркелген) авиациялық персоналының куәлік берілетін адамдарға қойылатын біліктік талаптарына сәйкестігі;</w:t>
      </w:r>
    </w:p>
    <w:p>
      <w:pPr>
        <w:spacing w:after="0"/>
        <w:ind w:left="0"/>
        <w:jc w:val="both"/>
      </w:pPr>
      <w:r>
        <w:rPr>
          <w:rFonts w:ascii="Times New Roman"/>
          <w:b w:val="false"/>
          <w:i w:val="false"/>
          <w:color w:val="000000"/>
          <w:sz w:val="28"/>
        </w:rPr>
        <w:t>
      3) әуе қозғалысына қызмет көрсетуді жүзеге асыратын диспетчердің, авиациялық станциялар операторларының бекітілген жұмыс технологияларының болуы;</w:t>
      </w:r>
    </w:p>
    <w:p>
      <w:pPr>
        <w:spacing w:after="0"/>
        <w:ind w:left="0"/>
        <w:jc w:val="both"/>
      </w:pPr>
      <w:r>
        <w:rPr>
          <w:rFonts w:ascii="Times New Roman"/>
          <w:b w:val="false"/>
          <w:i w:val="false"/>
          <w:color w:val="000000"/>
          <w:sz w:val="28"/>
        </w:rPr>
        <w:t>
      4) авиациялық оқиғалар мен инциденттер жөніндегі авариялық хабар берудің бекітілген схемасының болуы;</w:t>
      </w:r>
    </w:p>
    <w:p>
      <w:pPr>
        <w:spacing w:after="0"/>
        <w:ind w:left="0"/>
        <w:jc w:val="both"/>
      </w:pPr>
      <w:r>
        <w:rPr>
          <w:rFonts w:ascii="Times New Roman"/>
          <w:b w:val="false"/>
          <w:i w:val="false"/>
          <w:color w:val="000000"/>
          <w:sz w:val="28"/>
        </w:rPr>
        <w:t>
      5) метеорологиялық және аэронавигациялық ақпаратты алуға шарттың болуы (егер өтініш беруші мұндай қызметтерді ұсынбаса);</w:t>
      </w:r>
    </w:p>
    <w:bookmarkStart w:name="z110" w:id="92"/>
    <w:p>
      <w:pPr>
        <w:spacing w:after="0"/>
        <w:ind w:left="0"/>
        <w:jc w:val="both"/>
      </w:pPr>
      <w:r>
        <w:rPr>
          <w:rFonts w:ascii="Times New Roman"/>
          <w:b w:val="false"/>
          <w:i w:val="false"/>
          <w:color w:val="000000"/>
          <w:sz w:val="28"/>
        </w:rPr>
        <w:t>
      3. Байланыс, навигация және бақылау жүйелерін ұсынуды қамтамасыз ету үшін қосымша талаптар:</w:t>
      </w:r>
    </w:p>
    <w:bookmarkEnd w:id="92"/>
    <w:p>
      <w:pPr>
        <w:spacing w:after="0"/>
        <w:ind w:left="0"/>
        <w:jc w:val="both"/>
      </w:pPr>
      <w:r>
        <w:rPr>
          <w:rFonts w:ascii="Times New Roman"/>
          <w:b w:val="false"/>
          <w:i w:val="false"/>
          <w:color w:val="000000"/>
          <w:sz w:val="28"/>
        </w:rPr>
        <w:t>
      1) Радиотехникалық жабдықты және байланысты пайдалану қызметтерінің:</w:t>
      </w:r>
    </w:p>
    <w:p>
      <w:pPr>
        <w:spacing w:after="0"/>
        <w:ind w:left="0"/>
        <w:jc w:val="both"/>
      </w:pPr>
      <w:r>
        <w:rPr>
          <w:rFonts w:ascii="Times New Roman"/>
          <w:b w:val="false"/>
          <w:i w:val="false"/>
          <w:color w:val="000000"/>
          <w:sz w:val="28"/>
        </w:rPr>
        <w:t xml:space="preserve">
      АНҚ берушіні бастапқы не қайта сертификаттау үшін көрсетілген Қағидалардың қолданылуына қатысты бөлікте, "Азаматтық авиацияда ұшуларды және авиациялық электр байланысын радиотехникалық қамтамасыз ету қағидаларын бекіту туралы" Қазақстан Республикасы Инвестициялар және даму министрінің 2017 жылғы 29 маусымдағы № 402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актілерінің мемлекеттік тіркеу тізілімінде № 15554 болып тіркелген);</w:t>
      </w:r>
    </w:p>
    <w:p>
      <w:pPr>
        <w:spacing w:after="0"/>
        <w:ind w:left="0"/>
        <w:jc w:val="both"/>
      </w:pPr>
      <w:r>
        <w:rPr>
          <w:rFonts w:ascii="Times New Roman"/>
          <w:b w:val="false"/>
          <w:i w:val="false"/>
          <w:color w:val="000000"/>
          <w:sz w:val="28"/>
        </w:rPr>
        <w:t xml:space="preserve">
      АНҚ берушіні бастапқы не қайта сертификаттау үшін көрсетілген Нормалардың қолданылуына қатысты бөлікте, "Азаматтық авиация әуеайлақтарының (тікұшақ айлақтарының) пайдалануға жарамдылық нормаларын бекіту туралы" Қазақстан Республикасы Инвестициялар және даму министрінің 2015 жылғы 31 наурыздағы № 381 </w:t>
      </w:r>
      <w:r>
        <w:rPr>
          <w:rFonts w:ascii="Times New Roman"/>
          <w:b w:val="false"/>
          <w:i w:val="false"/>
          <w:color w:val="000000"/>
          <w:sz w:val="28"/>
        </w:rPr>
        <w:t>бұйрығы</w:t>
      </w:r>
      <w:r>
        <w:rPr>
          <w:rFonts w:ascii="Times New Roman"/>
          <w:b w:val="false"/>
          <w:i w:val="false"/>
          <w:color w:val="000000"/>
          <w:sz w:val="28"/>
        </w:rPr>
        <w:t xml:space="preserve"> (бұдан әрі – № 381 бұйрық) (Нормативтік құқықтық актілерінің мемлекеттік тіркеу тізілімінде № 12303 болып тіркелген); </w:t>
      </w:r>
    </w:p>
    <w:p>
      <w:pPr>
        <w:spacing w:after="0"/>
        <w:ind w:left="0"/>
        <w:jc w:val="both"/>
      </w:pPr>
      <w:r>
        <w:rPr>
          <w:rFonts w:ascii="Times New Roman"/>
          <w:b w:val="false"/>
          <w:i w:val="false"/>
          <w:color w:val="000000"/>
          <w:sz w:val="28"/>
        </w:rPr>
        <w:t xml:space="preserve">
      АНҚ берушіні бастапқы және қайта сертификаттау үшін көрсетілген Қағидалардың жарамдылығына қатысты бөлікте № 159 </w:t>
      </w:r>
      <w:r>
        <w:rPr>
          <w:rFonts w:ascii="Times New Roman"/>
          <w:b w:val="false"/>
          <w:i w:val="false"/>
          <w:color w:val="000000"/>
          <w:sz w:val="28"/>
        </w:rPr>
        <w:t>бұйрықты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АНҚ берушіні бастапқы және қайта сертификаттау үшін көрсетілген Нұсқаулықтың жарамдылығына қатысты бөлікте № 279 </w:t>
      </w:r>
      <w:r>
        <w:rPr>
          <w:rFonts w:ascii="Times New Roman"/>
          <w:b w:val="false"/>
          <w:i w:val="false"/>
          <w:color w:val="000000"/>
          <w:sz w:val="28"/>
        </w:rPr>
        <w:t>бұйрықты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АНҚ берушіні бастапқы және қайта сертификаттау үшін көрсетілген Қағидалардың жарамдылығына қатысты бөлікте № 764 </w:t>
      </w:r>
      <w:r>
        <w:rPr>
          <w:rFonts w:ascii="Times New Roman"/>
          <w:b w:val="false"/>
          <w:i w:val="false"/>
          <w:color w:val="000000"/>
          <w:sz w:val="28"/>
        </w:rPr>
        <w:t>бұйрықты</w:t>
      </w:r>
      <w:r>
        <w:rPr>
          <w:rFonts w:ascii="Times New Roman"/>
          <w:b w:val="false"/>
          <w:i w:val="false"/>
          <w:color w:val="000000"/>
          <w:sz w:val="28"/>
        </w:rPr>
        <w:t xml:space="preserve"> сақтау;</w:t>
      </w:r>
    </w:p>
    <w:p>
      <w:pPr>
        <w:spacing w:after="0"/>
        <w:ind w:left="0"/>
        <w:jc w:val="both"/>
      </w:pPr>
      <w:r>
        <w:rPr>
          <w:rFonts w:ascii="Times New Roman"/>
          <w:b w:val="false"/>
          <w:i w:val="false"/>
          <w:color w:val="000000"/>
          <w:sz w:val="28"/>
        </w:rPr>
        <w:t>
      2) ұшуды және байланысты радиотехникалық қамтамасыз ету құралдарын пайдалану құжаттамасының талаптарының бар болуы және сақтауы;</w:t>
      </w:r>
    </w:p>
    <w:p>
      <w:pPr>
        <w:spacing w:after="0"/>
        <w:ind w:left="0"/>
        <w:jc w:val="both"/>
      </w:pPr>
      <w:r>
        <w:rPr>
          <w:rFonts w:ascii="Times New Roman"/>
          <w:b w:val="false"/>
          <w:i w:val="false"/>
          <w:color w:val="000000"/>
          <w:sz w:val="28"/>
        </w:rPr>
        <w:t xml:space="preserve">
      3) ұшуды және байланысты радиотехникалық қамтамасыз ету құралдарына (авиациялық әуе электр байланысы, авиациялық жерүсті электр байланысы, навигацияның радиотехникалық құралдары, бақылау жүйелері, әуе қозғалысын басқарудың автоматтандыру құралдары, бақылау ақпаратын ұшу қауіпсіздігін қамтамасыз ететін диспетчерлік қызметтер мен лауазымды тұлғалардың келіссөздерін құжаттандыру жабдығы) және оларды электрмен жабдықтау көздеріне пайдалану құжаттамасына сәйкес техникалық қызмет көрсету және жөндеуді қамтамасыз ету; </w:t>
      </w:r>
    </w:p>
    <w:bookmarkStart w:name="z111" w:id="93"/>
    <w:p>
      <w:pPr>
        <w:spacing w:after="0"/>
        <w:ind w:left="0"/>
        <w:jc w:val="both"/>
      </w:pPr>
      <w:r>
        <w:rPr>
          <w:rFonts w:ascii="Times New Roman"/>
          <w:b w:val="false"/>
          <w:i w:val="false"/>
          <w:color w:val="000000"/>
          <w:sz w:val="28"/>
        </w:rPr>
        <w:t>
      4. Ұшуды метеорологиялық қамтамасыз ету үшін қосымша талаптар:</w:t>
      </w:r>
    </w:p>
    <w:bookmarkEnd w:id="93"/>
    <w:p>
      <w:pPr>
        <w:spacing w:after="0"/>
        <w:ind w:left="0"/>
        <w:jc w:val="both"/>
      </w:pPr>
      <w:r>
        <w:rPr>
          <w:rFonts w:ascii="Times New Roman"/>
          <w:b w:val="false"/>
          <w:i w:val="false"/>
          <w:color w:val="000000"/>
          <w:sz w:val="28"/>
        </w:rPr>
        <w:t>
      1) метеорологиялық органның:</w:t>
      </w:r>
    </w:p>
    <w:p>
      <w:pPr>
        <w:spacing w:after="0"/>
        <w:ind w:left="0"/>
        <w:jc w:val="both"/>
      </w:pPr>
      <w:r>
        <w:rPr>
          <w:rFonts w:ascii="Times New Roman"/>
          <w:b w:val="false"/>
          <w:i w:val="false"/>
          <w:color w:val="000000"/>
          <w:sz w:val="28"/>
        </w:rPr>
        <w:t xml:space="preserve">
      көрсетілген Қағидалардың АНҚ берушіні бастапқы не қайта сертификаттау үшін қолданылуына қатысты бөлікте, Қазақстан Республикасы Инвестициялар және даму министрінің 2017 жылғы 14 маусымдағы № 345 </w:t>
      </w:r>
      <w:r>
        <w:rPr>
          <w:rFonts w:ascii="Times New Roman"/>
          <w:b w:val="false"/>
          <w:i w:val="false"/>
          <w:color w:val="000000"/>
          <w:sz w:val="28"/>
        </w:rPr>
        <w:t>бұйрығы</w:t>
      </w:r>
      <w:r>
        <w:rPr>
          <w:rFonts w:ascii="Times New Roman"/>
          <w:b w:val="false"/>
          <w:i w:val="false"/>
          <w:color w:val="000000"/>
          <w:sz w:val="28"/>
        </w:rPr>
        <w:t xml:space="preserve"> "Азаматтық авиацияны метеорологиялық қамтамасыз ету қағидаларын бекіту туралы" (Нормативтік құқықтық актілерінің мемлекеттік тіркеу тізілімінде № 15358 болып тіркелген); </w:t>
      </w:r>
    </w:p>
    <w:p>
      <w:pPr>
        <w:spacing w:after="0"/>
        <w:ind w:left="0"/>
        <w:jc w:val="both"/>
      </w:pPr>
      <w:r>
        <w:rPr>
          <w:rFonts w:ascii="Times New Roman"/>
          <w:b w:val="false"/>
          <w:i w:val="false"/>
          <w:color w:val="000000"/>
          <w:sz w:val="28"/>
        </w:rPr>
        <w:t xml:space="preserve">
      АНҚ берушіні бастапқы және қайта сертификаттау үшін көрсетілген Қағидалардың жарамдылығына қатысты бөлікте № 159 </w:t>
      </w:r>
      <w:r>
        <w:rPr>
          <w:rFonts w:ascii="Times New Roman"/>
          <w:b w:val="false"/>
          <w:i w:val="false"/>
          <w:color w:val="000000"/>
          <w:sz w:val="28"/>
        </w:rPr>
        <w:t>бұйрықты</w:t>
      </w:r>
      <w:r>
        <w:rPr>
          <w:rFonts w:ascii="Times New Roman"/>
          <w:b w:val="false"/>
          <w:i w:val="false"/>
          <w:color w:val="000000"/>
          <w:sz w:val="28"/>
        </w:rPr>
        <w:t xml:space="preserve"> сақтауы;</w:t>
      </w:r>
    </w:p>
    <w:p>
      <w:pPr>
        <w:spacing w:after="0"/>
        <w:ind w:left="0"/>
        <w:jc w:val="both"/>
      </w:pPr>
      <w:r>
        <w:rPr>
          <w:rFonts w:ascii="Times New Roman"/>
          <w:b w:val="false"/>
          <w:i w:val="false"/>
          <w:color w:val="000000"/>
          <w:sz w:val="28"/>
        </w:rPr>
        <w:t>
      2) Стандарттау жөніндегі халықаралық ұйымның (ИСО) сериясы 9001 сапа менеджменті жүйелерінің болуы.</w:t>
      </w:r>
    </w:p>
    <w:bookmarkStart w:name="z112" w:id="94"/>
    <w:p>
      <w:pPr>
        <w:spacing w:after="0"/>
        <w:ind w:left="0"/>
        <w:jc w:val="both"/>
      </w:pPr>
      <w:r>
        <w:rPr>
          <w:rFonts w:ascii="Times New Roman"/>
          <w:b w:val="false"/>
          <w:i w:val="false"/>
          <w:color w:val="000000"/>
          <w:sz w:val="28"/>
        </w:rPr>
        <w:t>
      5. Аэронавигациялық ақпараттарды ұсыну үшін қосымша талаптар:</w:t>
      </w:r>
    </w:p>
    <w:bookmarkEnd w:id="94"/>
    <w:p>
      <w:pPr>
        <w:spacing w:after="0"/>
        <w:ind w:left="0"/>
        <w:jc w:val="both"/>
      </w:pPr>
      <w:r>
        <w:rPr>
          <w:rFonts w:ascii="Times New Roman"/>
          <w:b w:val="false"/>
          <w:i w:val="false"/>
          <w:color w:val="000000"/>
          <w:sz w:val="28"/>
        </w:rPr>
        <w:t>
      1) Аэронавигациялық ақпаратты басқару қызметінің:</w:t>
      </w:r>
    </w:p>
    <w:p>
      <w:pPr>
        <w:spacing w:after="0"/>
        <w:ind w:left="0"/>
        <w:jc w:val="both"/>
      </w:pPr>
      <w:r>
        <w:rPr>
          <w:rFonts w:ascii="Times New Roman"/>
          <w:b w:val="false"/>
          <w:i w:val="false"/>
          <w:color w:val="000000"/>
          <w:sz w:val="28"/>
        </w:rPr>
        <w:t xml:space="preserve">
      көрсетілген Қағидалардың АНҚ берушіні бастапқы не қайта сертификаттау үшін қолданылуына қатысты бөлікте, Қазақстан Республикасы Инвестициялар және даму министрінің 2017 жылғы 30 маусымдағы № 420 </w:t>
      </w:r>
      <w:r>
        <w:rPr>
          <w:rFonts w:ascii="Times New Roman"/>
          <w:b w:val="false"/>
          <w:i w:val="false"/>
          <w:color w:val="000000"/>
          <w:sz w:val="28"/>
        </w:rPr>
        <w:t>бұйрығы</w:t>
      </w:r>
      <w:r>
        <w:rPr>
          <w:rFonts w:ascii="Times New Roman"/>
          <w:b w:val="false"/>
          <w:i w:val="false"/>
          <w:color w:val="000000"/>
          <w:sz w:val="28"/>
        </w:rPr>
        <w:t xml:space="preserve"> "Азаматтық авиацияда аэронавигациялық ақпаратпен қамтамасыз ету қағидаларын бекіту туралы" (Нормативтік құқықтық актілерінің мемлекеттік тіркеу тізілімінде № 15427 болып тіркелген);</w:t>
      </w:r>
    </w:p>
    <w:p>
      <w:pPr>
        <w:spacing w:after="0"/>
        <w:ind w:left="0"/>
        <w:jc w:val="both"/>
      </w:pPr>
      <w:r>
        <w:rPr>
          <w:rFonts w:ascii="Times New Roman"/>
          <w:b w:val="false"/>
          <w:i w:val="false"/>
          <w:color w:val="000000"/>
          <w:sz w:val="28"/>
        </w:rPr>
        <w:t xml:space="preserve">
      АНҚ берушіні бастапқы және қайта сертификаттау үшін көрсетілген Қағидалардың жарамдылығына қатысты бөлігінде № 764 </w:t>
      </w:r>
      <w:r>
        <w:rPr>
          <w:rFonts w:ascii="Times New Roman"/>
          <w:b w:val="false"/>
          <w:i w:val="false"/>
          <w:color w:val="000000"/>
          <w:sz w:val="28"/>
        </w:rPr>
        <w:t>бұйрықты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азаматтық авиациясында ұшуды жүргізу қағидаларын бекіту туралы" Қазақстан Республикасы Инвестициялар және даму министрдің міндетін атқарушының 2017 жылғы 28 шілдедегі № 509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актілерінің мемлекеттік тіркеу тізілімінде № 15852 болып тіркелген);</w:t>
      </w:r>
    </w:p>
    <w:p>
      <w:pPr>
        <w:spacing w:after="0"/>
        <w:ind w:left="0"/>
        <w:jc w:val="both"/>
      </w:pPr>
      <w:r>
        <w:rPr>
          <w:rFonts w:ascii="Times New Roman"/>
          <w:b w:val="false"/>
          <w:i w:val="false"/>
          <w:color w:val="000000"/>
          <w:sz w:val="28"/>
        </w:rPr>
        <w:t>
      2) Стандарттау бойынша халықаралық ұйымның (ИСО) сериясы 9001 сапа менеджменті жүйелерінің болуы;</w:t>
      </w:r>
    </w:p>
    <w:bookmarkStart w:name="z113" w:id="95"/>
    <w:p>
      <w:pPr>
        <w:spacing w:after="0"/>
        <w:ind w:left="0"/>
        <w:jc w:val="both"/>
      </w:pPr>
      <w:r>
        <w:rPr>
          <w:rFonts w:ascii="Times New Roman"/>
          <w:b w:val="false"/>
          <w:i w:val="false"/>
          <w:color w:val="000000"/>
          <w:sz w:val="28"/>
        </w:rPr>
        <w:t>
      6. Ұшуды іздестіру-құтқарумен қамтамасыз ету қызметін ұсыну үшін қосымша талаптар:</w:t>
      </w:r>
    </w:p>
    <w:bookmarkEnd w:id="95"/>
    <w:p>
      <w:pPr>
        <w:spacing w:after="0"/>
        <w:ind w:left="0"/>
        <w:jc w:val="both"/>
      </w:pPr>
      <w:r>
        <w:rPr>
          <w:rFonts w:ascii="Times New Roman"/>
          <w:b w:val="false"/>
          <w:i w:val="false"/>
          <w:color w:val="000000"/>
          <w:sz w:val="28"/>
        </w:rPr>
        <w:t>
      1) іздестіру және құтқарудың үйлестіру орталығының:</w:t>
      </w:r>
    </w:p>
    <w:p>
      <w:pPr>
        <w:spacing w:after="0"/>
        <w:ind w:left="0"/>
        <w:jc w:val="both"/>
      </w:pPr>
      <w:r>
        <w:rPr>
          <w:rFonts w:ascii="Times New Roman"/>
          <w:b w:val="false"/>
          <w:i w:val="false"/>
          <w:color w:val="000000"/>
          <w:sz w:val="28"/>
        </w:rPr>
        <w:t xml:space="preserve">
      Өнім берушіні бастапқы және қайта сертификаттау үшін көрсетілген Қағидалардың жарамдылығына қатысты бөлігінде, Қазақстан Республикасы Үкіметінің 2011 жылғы 4 қарашадағы № 1296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аумағында ұшуды іздестіру-құтқарумен қамтамасыз етуді ұйымдастыру бойынша қағидаларын";</w:t>
      </w:r>
    </w:p>
    <w:p>
      <w:pPr>
        <w:spacing w:after="0"/>
        <w:ind w:left="0"/>
        <w:jc w:val="both"/>
      </w:pPr>
      <w:r>
        <w:rPr>
          <w:rFonts w:ascii="Times New Roman"/>
          <w:b w:val="false"/>
          <w:i w:val="false"/>
          <w:color w:val="000000"/>
          <w:sz w:val="28"/>
        </w:rPr>
        <w:t xml:space="preserve">
      Өнім берушіні бастапқы және қайта сертификаттау үшін көрсетілген Нұсқаулықтың жарамдылығына қатысты бөлігінде № 279 </w:t>
      </w:r>
      <w:r>
        <w:rPr>
          <w:rFonts w:ascii="Times New Roman"/>
          <w:b w:val="false"/>
          <w:i w:val="false"/>
          <w:color w:val="000000"/>
          <w:sz w:val="28"/>
        </w:rPr>
        <w:t>бұйрықты</w:t>
      </w:r>
      <w:r>
        <w:rPr>
          <w:rFonts w:ascii="Times New Roman"/>
          <w:b w:val="false"/>
          <w:i w:val="false"/>
          <w:color w:val="000000"/>
          <w:sz w:val="28"/>
        </w:rPr>
        <w:t xml:space="preserve"> сақтауы.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