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31b5" w14:textId="58d3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25 шілдедегі № 330 бұйрығы. Қазақстан Республикасының Әділет министрлігінде 2019 жылғы 26 шілдеде № 19092 болып тіркелді. Күші жойылды - Қазақстан Республикасы Білім және ғылым министрінің 2020 жылғы 4 мамырдағы № 175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04.05.2020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 беру ұйымдарының педагогика кадрларының біліктілігін арттыру курстарының білім беру бағдарламаларын бекіту туралы" Қазақстан Республикасы Білім және ғылым министрінің міндетін атқарушының 2016 жылғы 10 наурыздағы № 193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13594 болып тіркелген, "Әділет" ақпараттық-құқықтық жүйесінде 2016 жылғы 28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"Техникалық және кәсіптік білім беру жүйесін жаңғырту жағдайында колледж басшыларының кәсіби дамуы" тақырыбындағы білім беру бағдарламасы;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"Заманауи педагогикалық менеджмент негізінде техникалық және кәсіптік білім беру ұйымдарында оқыту арттыру" тақырыбындағы білім беру бағдарламасы;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 беру ұйымдарының жеңіл өнеркәсіп саласы бойынша арнайы пән оқытушылары мен өндірістік оқыту шеберлеріне арналған педагогика кадрларының біліктілігін арттыру курсының "Дуальды білім беру жүйесін енгізу жағдайында өндірістік технологиялық процестерді модельдеуді пайдалану әдістемесі" тақырыбындағы білім беру бағдарламасы;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білім беру ұйымдарының баспа, полиграфия, кітап тарату саласындағы арнайы пән оқытушылары мен өндірістік оқыту шеберлеріне арналған педагогика кадрларының біліктілігін арттыру курсының "Дуальды оқыту жүйесін ендіру жағдайында техникалық және кәсіптік білім берудің оқыту іс-әрекетін ұйымдастырудың кластерлік тәсілі" тақырыбындағы білім беру бағдарламасы;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 ұйымдарының туризм мен қонақ үй шаруашылығы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"Техникалық және кәсіптік білім беру ұйымдарында туризм және қонақ үй шаруашылығы саласы үшін мамандарды даярлаудың инновациялық амалдары" тақырыбындағы білім беру бағдарламасы;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 беру ұйымдарының тамақтандыру мен мейрамханалық бизнес саласындағы мамандықтар бойынша арнайы пән оқытушылары мен өндірістік оқыту шеберлеріне арналған педагогика кадрларының біліктілігін арттыру курсының "Тамақтану саласы ұйымдарының мамандарын даярлаудағы инновациялық тәсіл – техникалық және кәсіптік білім беру түлектерін оқыту сапасының шарты ретінде" тақырыбындағы білім беру бағдарламасы;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"Тігін өндірісі мен киімді модельдеу" мамандығы бойынша "Инклюзивті оқыту және дуальды оқыту элементтерін енгізу - техникалық және кәсіптік білім беру түлектерін бейімдеу және әлеуметтендіру шарты" тақырыбындағы білім беру бағдарламасы;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техникалық және кәсіптік білім беру ұйымдарының арнайы пән оқытушылары мен өндірістік оқыту шеберлеріне арналған педагогика кадрларының біліктілігін арттыру курсының "Шаштараз өнері және сәндік косметика" мамандығы бойынша "Инклюзивті оқыту мен дуальды оқыту элементтерін енгізу - техникалық және кәсіптік білім беру жүйесінде түлектерді әлеуметтендіру мен бейімдеудің шарты" тақырыбындағы білім беру бағдарламасы;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техникалық және кәсіптік білім беру ұйымдарының арнайы пәндер оқытушыларына арналған педагогика кадрларының біліктілігін арттыру курсының "Дуальды оқыту жағдайында техникалық және кәсіптік білім беру жүйесінде білім беру процесін ұйымдастыру" тақырыбындағы білім беру бағдарламасы;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техникалық және кәсіптік білім беру ұйымдарының жалпы-гуманитарлық пәндер оқытушыларына арналған педагогика кадрларының біліктілігін арттыру курсының "Жалпы-гуманитарлық пәндер оқытушыларының нәтижеге бағытталған білім беру моделінде қызмет жасауға кәсіби-тұлғалық дайындығы" тақырыбындағы білім беру бағдарламасы;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техникалық және кәсіптік білім беру ұйымдарының жалпы білім беретін пәндер оқытушыларына арналған педагогика кадрларының біліктілігін арттыру курсының "Техникалық және кәсіптік білім беру жүйесін жаңғырту жағдайындағы жалпы білім беру пәндер оқытушыларының кәсіби құзыреттілігі" тақырыбындағы білім беру бағдарламасы;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техникалық және кәсіптік білім беру ұйымдарының жаратылыстану - математика пәндері оқытушыларына арналған педагогика кадрларының біліктілігін арттыру курсының "Жаратылыстану - математика пәндері оқытушысының нәтижеге бағытталған білім беру моделі жағдайындағы кәсіби-тұлғалық дайындығы" тақырыбындағы білім беру бағдарламасы;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техникалық және кәсіптік білім беру ұйымдарының басшыларына арналған педагогика кадрларының біліктілігін арттыру курсының "Кадрлар даярлау жүйесін жаңғыртуда мемлекеттік саясаттың және әлемдік үрдістердің аясында өзгерістерді басқару" тақырыбындағы білім беру бағдарламасы;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техникалық және кәсіптік білім беру ұйымдарының оқытушылары мен өндірістік оқыту шеберлеріне арналған педагогика кадрларының біліктілігін арттыру курсының "Техникалық және кәсіптік білім беру жүйесінің жаңа формациядағы педагогі" тақырыбындағы білім беру бағдарламасы;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педагогика кадрларының біліктілігін арттыру курстарының "Дуальды оқыту жүйесі жағдайында техникалық және кәсіптік білім беру ұйымдарындағы оқу процесін жобалау мен ұйымдастыру" тақырыбындағы білім беру бағдарламасы;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экология мамандықтары бойынша түлектеріне "таза өндірісті" енгізу әдіснамасын оқытудың инновациялық әдістері" тақырыбындағы білім беру бағдарламасы;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педагогика кадрларының біліктілігін арттыру курстарының "0903000 "Электр энергетикасы" мамандығы бойынша оқыту мазмұнын жаңарту жағдайында білім беру процесін ұйымдастыру ерекшеліктері" тақырыбындағы білім беру бағдарламасы;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педагогика кадрларының біліктілігін арттыру курстарының "Мұнайгаз саласының мамандықтары бойынша техникалық және кәсіптік білім беру мазмұнын жаңарту жағдайында дуальды оқытудың ерекшеліктері" тақырыбындағы білім беру бағдарламасы;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арнайы пәндер оқытушылары мен өндірістік оқыту шеберлерінің педагогикалық шеберліктерін дамыту" тақырыбындағы білім беру бағдарламасы;</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 жаңғырту жағдайында музыкалық-теориялық және арнайы пәндер бойынша білім беру процесін жобалау" тақырыбындағы білім беру бағдарламасы;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педагогикалық мамандықтар бойынша білім беру технологияларын тиімді оқыту" тақырыбындағы білім беру бағдарламасы;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беруде заманауи педагогикалық және SMART-технологияларды пайдалану (СМАРТ)" тақырыбындағы білім беру бағдарламасы;</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педагогика кадрларының біліктілігін арттыру курстарының "Арнайы пәндерді оқыту процесінде білім алушылардың базалық және кәсіби құзыреттерін қалыптастыру" тақырыбындағы білім беру бағдарламасы;</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педагогика кадрларының біліктілігін арттыру курстарының "Инновациялық білім беру технологиялары техникалық және кәсіптік білім берудегі жаратылыстану-математика пәндері оқытушыларының кәсіби-педагогикалық қызметін дамытудың құралы ретінде" тақырыбындағы білім беру бағдарламасы;</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педагогика кадрларының біліктілігін арттыру курстарының "CLIL (КЛИЛ) әдістемесі: жалпы білім беретін пәндерді ағылшын тілінде оқыту процесінде пәндік-тілдік интеграцияланған оқыту" тақырыбындағы білім беру бағдарламасы;</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педагогика кадрларының біліктілігін арттыру курстарының "Жаратылыстану-ғылыми пәндерді оқыту процесінде техникалық және кәсіптік білім беру ұйымдарында білім алушылардың жобалау-зерттеу қызметін тьюторлық сүйемелдеу" тақырыбындағы білім беру бағдарламасы;</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 басшыларының құқықтық құзыреттілігін дамыту" тақырыбындағы білім беру бағдарламасы;</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оқытудың кредиттік-модульдік технологияларын енгізудің ерекшеліктері" тақырыбындағы білім беру бағдарламасы;</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педагогика кадрларының біліктілігін арттыру курстарының "CLIL (КЛИЛ) әдістемесі: арнайы пәндерді ағылшын тілінде оқыту процесінде пәндік-тілдік интеграцияланған оқыту" тақырыбындағы білім беру бағдарламасы;</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педагогика кадрларының біліктілігін арттыру курстарының "Бейіні (мамандығы) бойынша кадрлар даярлаудағы заманауи тәсілдемелер" тақырыбындағы білім беру бағдарламасы;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қолданбалы бакалавриат бағдарламаларын іске асыру" тақырыбындағы білім беру бағдарламасы;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педагогика кадрларының біліктілігін арттыру курстарының "Модульдік-құзыреттілік тәсілдеме негізінде әзірленген техникалық және кәсіптік білім беру бағдарламаларын іске асыру" тақырыбындағы білім беру бағдарламасы;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ұйымын тиімді басқару. ISO 9001 (ИСО) халықаралық стандартына негізделген білім берудегі сапа менеджментінің жүйесі" тақырыбындағы білім беру бағдарламасы;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педагогика кадрларының біліктілігін арттыру курстарының "Өндірістік оқыту шеберінің педагогикалық құзыреттілігі: дамыту және жетілдіру" тақырыбындағы білім беру бағдарламасы;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педагогика кадрларының біліктілігін арттыру курстарының "Білім беру ұйымдары, оқу-әдістемелік кабинеттер, оқу-әдістемелік орталықтар әдіскерлерінің және облыстық білім басқармаларының техникалық және кәсіптік білім беру бөлімдері қызметкерлерінің қызметіне инновациялық білім беру технологияларын енгізу" тақырыбындағы білім беру бағдарламасы;</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инклюзивті оқыту процессінің негізгі аспектілері мен шарттары" тақырыбындағы білім беру бағдарламасы;</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педагогика кадрларының біліктілігін арттыру курстарының "Арнайы пәндерді (модульдерді) ағылшын тілінде Content and Language Integrated Learning (Контент энд Лангуэдж Интэгрейтед Лернинг), Task-based Learning and Teaching (Таск-бэйзд Лернинг энд Тичинг) әдістемелері және Bridging-in - Outcomes - Pre-Assessment - Participatory learning - Post-assessment – Summary (Бриджинг-ин-Оуткамз-Пре-Ассесмент-Партисипэйтери Лернинг-Пост-ассэсмент-Саммари) моделінің интеграциясы негізінде оқыту" тақырыбындағы білім беру бағдарламасы;</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орта білімнен кейінгі білім беру ұйымдарында интеграцияланған білім беру бағдарламаларын әзірлеу және іске асыру ерекшеліктері" тақырыбындағы білім беру бағдарламасы;</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 Республикасы техникалық және кәсіптік білім беру жүйесінде кәсіпкерлік қызмет және қаржылық-құқықтық сауаттылықты дамыту" тақырыбындағы білім беру бағдарламасы;</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оқыту процесіне критериалдық бағалаудың әдістерін енгізу" тақырыбындағы білім беру бағдарламасы;</w:t>
      </w:r>
    </w:p>
    <w:bookmarkEnd w:id="42"/>
    <w:bookmarkStart w:name="z45"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"Қазақстанның техникалық және кәсіптік білім беру жүйесіндегі дуальдық оқыту" тақырыбындағы білім беру бағдарламасы;</w:t>
      </w:r>
    </w:p>
    <w:bookmarkEnd w:id="43"/>
    <w:bookmarkStart w:name="z46"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педагогика кадрларының біліктілігін арттыру курстарының "Қазақстан экономикасының негізгі секторларындағы ақпараттық-коммуникациялық технологиялардың рөлі" тақырыбындағы білім беру бағдарламасы;</w:t>
      </w:r>
    </w:p>
    <w:bookmarkEnd w:id="44"/>
    <w:bookmarkStart w:name="z47"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жүйесінде өндірістік оқыту бойынша тәлімгерлердің тиімді қызметін ұйымдастыру" тақырыбындағы білім беру бағдарламасы;</w:t>
      </w:r>
    </w:p>
    <w:bookmarkEnd w:id="45"/>
    <w:bookmarkStart w:name="z48"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ұйымдарының білім беру процесіне IT-технологияларды енгізу" тақырыбындағы білім беру бағдарламасы;</w:t>
      </w:r>
    </w:p>
    <w:bookmarkEnd w:id="46"/>
    <w:bookmarkStart w:name="z49" w:id="47"/>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w:t>
      </w:r>
    </w:p>
    <w:bookmarkEnd w:id="47"/>
    <w:bookmarkStart w:name="z50" w:id="48"/>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ұйымдарында инклюзивті білім беруге психологиялық-педагогикалық жетекшілік ету" тақырыбындағы білім беру бағдарламасы;</w:t>
      </w:r>
    </w:p>
    <w:bookmarkEnd w:id="48"/>
    <w:bookmarkStart w:name="z51" w:id="49"/>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жағдайында инклюзивтік білім беру ортасын жобалауда жалпы білім беру пәндері оқытушысының кәсіби құзыреттілігін дамыту" тақырыбындағы білім беру бағдарламасы;</w:t>
      </w:r>
    </w:p>
    <w:bookmarkEnd w:id="49"/>
    <w:bookmarkStart w:name="z52" w:id="50"/>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жүйесіндегі әлеуметтік педагогтің кәсіби құзыреттілігін дамыту" тақырыбындағы білім беру бағдарламасы;</w:t>
      </w:r>
    </w:p>
    <w:bookmarkEnd w:id="50"/>
    <w:bookmarkStart w:name="z53" w:id="51"/>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педагогика кадрларының біліктілігін арттыру курстарының "Техникалық және кәсіптік білім беру жағдайында инклюзивтік білім беру ортасын жобалауда арнайы пәндер оқытушысының кәсіби құзыреттілігін дамыту" тақырыбындағы білім беру бағдарламасы;</w:t>
      </w:r>
    </w:p>
    <w:bookmarkEnd w:id="51"/>
    <w:bookmarkStart w:name="z54" w:id="52"/>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педагогика кадрларының біліктілігін арттыру курстарының "Ерекше білім беруге қажеттілігі бар студенттер үшін техникалық және кәсіптік білім берудің қолжетімділігін қамтамасыз ету" тақырыбындағы білім беру бағдарламасы;</w:t>
      </w:r>
    </w:p>
    <w:bookmarkEnd w:id="52"/>
    <w:bookmarkStart w:name="z55" w:id="53"/>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педагогика кадрларының біліктілігін арттыру курстарының "Білім мазмұнын жаңарту шеңберінде жалпы білім беру пәндері бойынша оқыту процесін жобалау" тақырыбындағы білім беру бағдарламасы;</w:t>
      </w:r>
    </w:p>
    <w:bookmarkEnd w:id="53"/>
    <w:bookmarkStart w:name="z56" w:id="54"/>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педагогика кадрларының біліктілігін арттыру курстарының "Спорттық ойындар кәсіби-қолданбалы дене дайындығы құралы" тақырыбындағы білім беру бағдарламасы;</w:t>
      </w:r>
    </w:p>
    <w:bookmarkEnd w:id="54"/>
    <w:bookmarkStart w:name="z57" w:id="55"/>
    <w:p>
      <w:pPr>
        <w:spacing w:after="0"/>
        <w:ind w:left="0"/>
        <w:jc w:val="both"/>
      </w:pPr>
      <w:r>
        <w:rPr>
          <w:rFonts w:ascii="Times New Roman"/>
          <w:b w:val="false"/>
          <w:i w:val="false"/>
          <w:color w:val="000000"/>
          <w:sz w:val="28"/>
        </w:rPr>
        <w:t>
      53) осы бұйрыққа 53-қосымшаға сәйкес педагогика кадрларының біліктілігін арттыру курстарының "Техникалық және кәсіптік, орта білімнен кейінгі білім беру ұйымдарында модульдік-құзыреттілік тәсілді іске асыру барысында оқу процесін жобалау және ұйымдастыру" тақырыбындағы білім беру бағдарламасы;</w:t>
      </w:r>
    </w:p>
    <w:bookmarkEnd w:id="55"/>
    <w:bookmarkStart w:name="z58" w:id="56"/>
    <w:p>
      <w:pPr>
        <w:spacing w:after="0"/>
        <w:ind w:left="0"/>
        <w:jc w:val="both"/>
      </w:pPr>
      <w:r>
        <w:rPr>
          <w:rFonts w:ascii="Times New Roman"/>
          <w:b w:val="false"/>
          <w:i w:val="false"/>
          <w:color w:val="000000"/>
          <w:sz w:val="28"/>
        </w:rPr>
        <w:t>
      54) осы бұйрыққа 54-қосымшаға сәйкес педагогика кадрларының біліктілігін арттыру курстарының "Мобильді робототехника жүйелерін WorldSkills (ВорлдСкилз) стандарттарына сәйкес әзірлеу" тақырыбындағы білім беру бағдарламасы;</w:t>
      </w:r>
    </w:p>
    <w:bookmarkEnd w:id="56"/>
    <w:bookmarkStart w:name="z59" w:id="57"/>
    <w:p>
      <w:pPr>
        <w:spacing w:after="0"/>
        <w:ind w:left="0"/>
        <w:jc w:val="both"/>
      </w:pPr>
      <w:r>
        <w:rPr>
          <w:rFonts w:ascii="Times New Roman"/>
          <w:b w:val="false"/>
          <w:i w:val="false"/>
          <w:color w:val="000000"/>
          <w:sz w:val="28"/>
        </w:rPr>
        <w:t>
      55) осы бұйрыққа 55-қосымшаға сәйкес педагогика кадрларының біліктілігін арттыру курстарының "Электронды құрылғыларды WorldSkills (ВорлдСкилз) стандарттарына сәйкес әзірлеу және бағдарламалау негіздері" тақырыбындағы білім беру бағдарламасы бекітілсін;</w:t>
      </w:r>
    </w:p>
    <w:bookmarkEnd w:id="57"/>
    <w:bookmarkStart w:name="z60" w:id="58"/>
    <w:p>
      <w:pPr>
        <w:spacing w:after="0"/>
        <w:ind w:left="0"/>
        <w:jc w:val="both"/>
      </w:pPr>
      <w:r>
        <w:rPr>
          <w:rFonts w:ascii="Times New Roman"/>
          <w:b w:val="false"/>
          <w:i w:val="false"/>
          <w:color w:val="000000"/>
          <w:sz w:val="28"/>
        </w:rPr>
        <w:t>
      56) осы бұйрыққа 56-қосымшаға сәйкес педагогика кадрларының біліктілігін арттыру курстарының "Техникалық және кәсіптік білім беруді жаңарту жағдайында информатика сабақтарында робот техникасы құралдарын қолдану" тақырыбындағы білім беру бағдарламасы;</w:t>
      </w:r>
    </w:p>
    <w:bookmarkEnd w:id="58"/>
    <w:bookmarkStart w:name="z61" w:id="59"/>
    <w:p>
      <w:pPr>
        <w:spacing w:after="0"/>
        <w:ind w:left="0"/>
        <w:jc w:val="both"/>
      </w:pPr>
      <w:r>
        <w:rPr>
          <w:rFonts w:ascii="Times New Roman"/>
          <w:b w:val="false"/>
          <w:i w:val="false"/>
          <w:color w:val="000000"/>
          <w:sz w:val="28"/>
        </w:rPr>
        <w:t>
      57) осы бұйрыққа 57-қосымшаға сәйкес педагогика кадрларының біліктілігін арттыру курстарының "Техникалық және кәсіптік білім беру жағдайында 3D-принтинг технологияларды қолдану" тақырыбындағы білім беру бағдарламасы;</w:t>
      </w:r>
    </w:p>
    <w:bookmarkEnd w:id="59"/>
    <w:bookmarkStart w:name="z62" w:id="60"/>
    <w:p>
      <w:pPr>
        <w:spacing w:after="0"/>
        <w:ind w:left="0"/>
        <w:jc w:val="both"/>
      </w:pPr>
      <w:r>
        <w:rPr>
          <w:rFonts w:ascii="Times New Roman"/>
          <w:b w:val="false"/>
          <w:i w:val="false"/>
          <w:color w:val="000000"/>
          <w:sz w:val="28"/>
        </w:rPr>
        <w:t>
      58) осы бұйрыққа 58-қосымшаға сәйкес педагогика кадрларының біліктілігін арттыру курстарының "Техникалық және кәсіптік білім беру мазмұнын жаңарту жағдайындағы математикалық-жаратылыстану бағытындағы оқытушылардың кәсіби құзыреттіліктерін дамыту" тақырыбындағы білім беру бағдарламасы;</w:t>
      </w:r>
    </w:p>
    <w:bookmarkEnd w:id="60"/>
    <w:bookmarkStart w:name="z63" w:id="61"/>
    <w:p>
      <w:pPr>
        <w:spacing w:after="0"/>
        <w:ind w:left="0"/>
        <w:jc w:val="both"/>
      </w:pPr>
      <w:r>
        <w:rPr>
          <w:rFonts w:ascii="Times New Roman"/>
          <w:b w:val="false"/>
          <w:i w:val="false"/>
          <w:color w:val="000000"/>
          <w:sz w:val="28"/>
        </w:rPr>
        <w:t>
      59) осы бұйрыққа 59-қосымшаға сәйкес педагогика кадрларының біліктілігін арттыру курстарының "Техникалық және кәсіптік білім беру жүйесіндегі заманауи психологиялық-педагогикалық технологиялар" тақырыбындағы білім беру бағдарламасы" бекітілсін.</w:t>
      </w:r>
    </w:p>
    <w:bookmarkEnd w:id="61"/>
    <w:bookmarkStart w:name="z64" w:id="6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45-қосымшалар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редакцияда жазылсын;</w:t>
      </w:r>
    </w:p>
    <w:bookmarkEnd w:id="62"/>
    <w:bookmarkStart w:name="z65" w:id="6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сәйкес 53, 54, 55, 56, 57, 58 және 59-қосымшалармен толықтырылсын.</w:t>
      </w:r>
    </w:p>
    <w:bookmarkEnd w:id="63"/>
    <w:bookmarkStart w:name="z66" w:id="64"/>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64"/>
    <w:bookmarkStart w:name="z67" w:id="6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5"/>
    <w:bookmarkStart w:name="z68" w:id="66"/>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6"/>
    <w:bookmarkStart w:name="z69" w:id="67"/>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интернет-ресурсында орналастыруды;</w:t>
      </w:r>
    </w:p>
    <w:bookmarkEnd w:id="67"/>
    <w:bookmarkStart w:name="z70" w:id="68"/>
    <w:p>
      <w:pPr>
        <w:spacing w:after="0"/>
        <w:ind w:left="0"/>
        <w:jc w:val="both"/>
      </w:pPr>
      <w:r>
        <w:rPr>
          <w:rFonts w:ascii="Times New Roman"/>
          <w:b w:val="false"/>
          <w:i w:val="false"/>
          <w:color w:val="000000"/>
          <w:sz w:val="28"/>
        </w:rPr>
        <w:t>
      4) осы бұйрық Қазақстан Республикасы Білім және ғылым министрлігінің Заң қызметі департаментіне мемлекеттік тіркеуден өткеннен кейін он жұмыс күні ішінде осы бұйрықтың 1), 2) және 3) тармақшаларында қарастырылған іс-шаралардың орындалуы туралы мәліметтерді ұсынуды қамтамасыз етсін.</w:t>
      </w:r>
    </w:p>
    <w:bookmarkEnd w:id="68"/>
    <w:bookmarkStart w:name="z71" w:id="6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Ф.Н. Жакыповаға жүктелсін. </w:t>
      </w:r>
    </w:p>
    <w:bookmarkEnd w:id="69"/>
    <w:bookmarkStart w:name="z72" w:id="7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1 - қосымша</w:t>
            </w:r>
          </w:p>
        </w:tc>
      </w:tr>
    </w:tbl>
    <w:bookmarkStart w:name="z75" w:id="71"/>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жүйесін жаңғырту жағдайында колледж басшыларының кәсіби дамуы" тақырыбындағы білім беру бағдарламасы </w:t>
      </w:r>
    </w:p>
    <w:bookmarkEnd w:id="71"/>
    <w:bookmarkStart w:name="z76" w:id="72"/>
    <w:p>
      <w:pPr>
        <w:spacing w:after="0"/>
        <w:ind w:left="0"/>
        <w:jc w:val="left"/>
      </w:pPr>
      <w:r>
        <w:rPr>
          <w:rFonts w:ascii="Times New Roman"/>
          <w:b/>
          <w:i w:val="false"/>
          <w:color w:val="000000"/>
        </w:rPr>
        <w:t xml:space="preserve"> 1 - тарау. Кіріспе</w:t>
      </w:r>
    </w:p>
    <w:bookmarkEnd w:id="72"/>
    <w:bookmarkStart w:name="z77" w:id="73"/>
    <w:p>
      <w:pPr>
        <w:spacing w:after="0"/>
        <w:ind w:left="0"/>
        <w:jc w:val="both"/>
      </w:pPr>
      <w:r>
        <w:rPr>
          <w:rFonts w:ascii="Times New Roman"/>
          <w:b w:val="false"/>
          <w:i w:val="false"/>
          <w:color w:val="000000"/>
          <w:sz w:val="28"/>
        </w:rPr>
        <w:t>
      1. "Техникалық және кәсіптік білім беру жүйесін жаңғырту жағдайында колледж басшыларының кәсіби дамуы" тақырыбындағы біліктілікті арттыру курстарының білім беру бағдарламасы (бұдан әрі - Бағдарлама) техникалық және кәсіптік білім беру (бұдан әрі-ТжКБ) ұйымдарының басшыларына арналған.</w:t>
      </w:r>
    </w:p>
    <w:bookmarkEnd w:id="73"/>
    <w:bookmarkStart w:name="z78" w:id="74"/>
    <w:p>
      <w:pPr>
        <w:spacing w:after="0"/>
        <w:ind w:left="0"/>
        <w:jc w:val="both"/>
      </w:pPr>
      <w:r>
        <w:rPr>
          <w:rFonts w:ascii="Times New Roman"/>
          <w:b w:val="false"/>
          <w:i w:val="false"/>
          <w:color w:val="000000"/>
          <w:sz w:val="28"/>
        </w:rPr>
        <w:t>
      2. Техникалық және кәсіптік білім беру жүйесін жаңғырту жағдайында ТжКБ ұйымдары басшыларының кәсіби деңгейін арттыру мәселесі ерекше өзекті мәселеге ие. Аталған білім беру бағдарламасы ТжКБ ұйымдары басшыларының ТжКБ жүйесінде инновациялық процестерді басқару дағдыларын дамытуға, заманауи білім беру техналогияларын енгізу бойынша басқару практикаларын жетілдіруге бағытталған.</w:t>
      </w:r>
    </w:p>
    <w:bookmarkEnd w:id="74"/>
    <w:bookmarkStart w:name="z79" w:id="75"/>
    <w:p>
      <w:pPr>
        <w:spacing w:after="0"/>
        <w:ind w:left="0"/>
        <w:jc w:val="left"/>
      </w:pPr>
      <w:r>
        <w:rPr>
          <w:rFonts w:ascii="Times New Roman"/>
          <w:b/>
          <w:i w:val="false"/>
          <w:color w:val="000000"/>
        </w:rPr>
        <w:t xml:space="preserve"> 2 - тарау. Бағдарламаның мақсаты мен міндеттері</w:t>
      </w:r>
    </w:p>
    <w:bookmarkEnd w:id="75"/>
    <w:bookmarkStart w:name="z80" w:id="76"/>
    <w:p>
      <w:pPr>
        <w:spacing w:after="0"/>
        <w:ind w:left="0"/>
        <w:jc w:val="both"/>
      </w:pPr>
      <w:r>
        <w:rPr>
          <w:rFonts w:ascii="Times New Roman"/>
          <w:b w:val="false"/>
          <w:i w:val="false"/>
          <w:color w:val="000000"/>
          <w:sz w:val="28"/>
        </w:rPr>
        <w:t>
      3. Бағдарламаның мақсаты Қазақстан Республикасында білім беруді дамытудың 2011 - 2020 жылдарға арналған мемлекеттік бағдарламасы шеңберінде ТжКБ қызметін басқаруда ТжКБ ұйымдарының басшыларын басқарушылық-ұйымдастырушылық шеберлігі мен құзыреттілігін жетілдіру болып табылады.</w:t>
      </w:r>
    </w:p>
    <w:bookmarkEnd w:id="76"/>
    <w:bookmarkStart w:name="z81" w:id="77"/>
    <w:p>
      <w:pPr>
        <w:spacing w:after="0"/>
        <w:ind w:left="0"/>
        <w:jc w:val="both"/>
      </w:pPr>
      <w:r>
        <w:rPr>
          <w:rFonts w:ascii="Times New Roman"/>
          <w:b w:val="false"/>
          <w:i w:val="false"/>
          <w:color w:val="000000"/>
          <w:sz w:val="28"/>
        </w:rPr>
        <w:t>
      4. Бағдарлама мақсатына жету үшін мынадай міндеттер айқындалған:</w:t>
      </w:r>
    </w:p>
    <w:bookmarkEnd w:id="77"/>
    <w:bookmarkStart w:name="z82" w:id="78"/>
    <w:p>
      <w:pPr>
        <w:spacing w:after="0"/>
        <w:ind w:left="0"/>
        <w:jc w:val="both"/>
      </w:pPr>
      <w:r>
        <w:rPr>
          <w:rFonts w:ascii="Times New Roman"/>
          <w:b w:val="false"/>
          <w:i w:val="false"/>
          <w:color w:val="000000"/>
          <w:sz w:val="28"/>
        </w:rPr>
        <w:t>
      1) техникалық және кәсіптік білім беруді жаңғырту жағдайында кәсіби білімін арттыру және жұмыс дағдыларын жетілдіру;</w:t>
      </w:r>
    </w:p>
    <w:bookmarkEnd w:id="78"/>
    <w:bookmarkStart w:name="z83" w:id="79"/>
    <w:p>
      <w:pPr>
        <w:spacing w:after="0"/>
        <w:ind w:left="0"/>
        <w:jc w:val="both"/>
      </w:pPr>
      <w:r>
        <w:rPr>
          <w:rFonts w:ascii="Times New Roman"/>
          <w:b w:val="false"/>
          <w:i w:val="false"/>
          <w:color w:val="000000"/>
          <w:sz w:val="28"/>
        </w:rPr>
        <w:t>
      2) менеджменттік жүйе бойынша педагогикалық-психологиялық сүйемелдеу;</w:t>
      </w:r>
    </w:p>
    <w:bookmarkEnd w:id="79"/>
    <w:bookmarkStart w:name="z84" w:id="80"/>
    <w:p>
      <w:pPr>
        <w:spacing w:after="0"/>
        <w:ind w:left="0"/>
        <w:jc w:val="both"/>
      </w:pPr>
      <w:r>
        <w:rPr>
          <w:rFonts w:ascii="Times New Roman"/>
          <w:b w:val="false"/>
          <w:i w:val="false"/>
          <w:color w:val="000000"/>
          <w:sz w:val="28"/>
        </w:rPr>
        <w:t>
      3) ТжКБ ұйымдары басшыларының, нормативтік-құқықтық басқарушылық, ақпараттық-коммуникациялық, технологиялық құзыреттерін дамыту;</w:t>
      </w:r>
    </w:p>
    <w:bookmarkEnd w:id="80"/>
    <w:bookmarkStart w:name="z85" w:id="81"/>
    <w:p>
      <w:pPr>
        <w:spacing w:after="0"/>
        <w:ind w:left="0"/>
        <w:jc w:val="both"/>
      </w:pPr>
      <w:r>
        <w:rPr>
          <w:rFonts w:ascii="Times New Roman"/>
          <w:b w:val="false"/>
          <w:i w:val="false"/>
          <w:color w:val="000000"/>
          <w:sz w:val="28"/>
        </w:rPr>
        <w:t>
      4) ТжКБ ұйымдарында мониторингтік қызметтің әдіс-тәсілдерімен танысу.</w:t>
      </w:r>
    </w:p>
    <w:bookmarkEnd w:id="81"/>
    <w:bookmarkStart w:name="z86" w:id="82"/>
    <w:p>
      <w:pPr>
        <w:spacing w:after="0"/>
        <w:ind w:left="0"/>
        <w:jc w:val="left"/>
      </w:pPr>
      <w:r>
        <w:rPr>
          <w:rFonts w:ascii="Times New Roman"/>
          <w:b/>
          <w:i w:val="false"/>
          <w:color w:val="000000"/>
        </w:rPr>
        <w:t xml:space="preserve"> 3- тарау. Күтілетін нәтиже</w:t>
      </w:r>
    </w:p>
    <w:bookmarkEnd w:id="82"/>
    <w:bookmarkStart w:name="z87" w:id="83"/>
    <w:p>
      <w:pPr>
        <w:spacing w:after="0"/>
        <w:ind w:left="0"/>
        <w:jc w:val="both"/>
      </w:pPr>
      <w:r>
        <w:rPr>
          <w:rFonts w:ascii="Times New Roman"/>
          <w:b w:val="false"/>
          <w:i w:val="false"/>
          <w:color w:val="000000"/>
          <w:sz w:val="28"/>
        </w:rPr>
        <w:t>
      5. Курс аяқталғаннан кейін тыңдаушылар:</w:t>
      </w:r>
    </w:p>
    <w:bookmarkEnd w:id="83"/>
    <w:bookmarkStart w:name="z88" w:id="84"/>
    <w:p>
      <w:pPr>
        <w:spacing w:after="0"/>
        <w:ind w:left="0"/>
        <w:jc w:val="both"/>
      </w:pPr>
      <w:r>
        <w:rPr>
          <w:rFonts w:ascii="Times New Roman"/>
          <w:b w:val="false"/>
          <w:i w:val="false"/>
          <w:color w:val="000000"/>
          <w:sz w:val="28"/>
        </w:rPr>
        <w:t>
      1) заманауи техникалық және кәсіптік білім беру жүйесінің индустриалдық- экономикалық даму стратегияларын;</w:t>
      </w:r>
    </w:p>
    <w:bookmarkEnd w:id="84"/>
    <w:bookmarkStart w:name="z89" w:id="85"/>
    <w:p>
      <w:pPr>
        <w:spacing w:after="0"/>
        <w:ind w:left="0"/>
        <w:jc w:val="both"/>
      </w:pPr>
      <w:r>
        <w:rPr>
          <w:rFonts w:ascii="Times New Roman"/>
          <w:b w:val="false"/>
          <w:i w:val="false"/>
          <w:color w:val="000000"/>
          <w:sz w:val="28"/>
        </w:rPr>
        <w:t>
      инженерлік-педагогикалық кадрларды диагностикалаудың маңыздылығын;</w:t>
      </w:r>
    </w:p>
    <w:bookmarkEnd w:id="85"/>
    <w:bookmarkStart w:name="z90" w:id="86"/>
    <w:p>
      <w:pPr>
        <w:spacing w:after="0"/>
        <w:ind w:left="0"/>
        <w:jc w:val="both"/>
      </w:pPr>
      <w:r>
        <w:rPr>
          <w:rFonts w:ascii="Times New Roman"/>
          <w:b w:val="false"/>
          <w:i w:val="false"/>
          <w:color w:val="000000"/>
          <w:sz w:val="28"/>
        </w:rPr>
        <w:t>
      дәстүрлі және критериалды бағалаудағы оқу жетістіктерінің айырмашылықтарын;</w:t>
      </w:r>
    </w:p>
    <w:bookmarkEnd w:id="86"/>
    <w:bookmarkStart w:name="z91" w:id="87"/>
    <w:p>
      <w:pPr>
        <w:spacing w:after="0"/>
        <w:ind w:left="0"/>
        <w:jc w:val="both"/>
      </w:pPr>
      <w:r>
        <w:rPr>
          <w:rFonts w:ascii="Times New Roman"/>
          <w:b w:val="false"/>
          <w:i w:val="false"/>
          <w:color w:val="000000"/>
          <w:sz w:val="28"/>
        </w:rPr>
        <w:t>
      менеджмент жүйесіндегі корпоративтік басқару принциптерін және нормативтік құжаттаманы жүргізу принциптері мен тәртібін біледі.</w:t>
      </w:r>
    </w:p>
    <w:bookmarkEnd w:id="87"/>
    <w:bookmarkStart w:name="z92" w:id="88"/>
    <w:p>
      <w:pPr>
        <w:spacing w:after="0"/>
        <w:ind w:left="0"/>
        <w:jc w:val="both"/>
      </w:pPr>
      <w:r>
        <w:rPr>
          <w:rFonts w:ascii="Times New Roman"/>
          <w:b w:val="false"/>
          <w:i w:val="false"/>
          <w:color w:val="000000"/>
          <w:sz w:val="28"/>
        </w:rPr>
        <w:t>
      2) әлеуметтік әріптестіктер арасында желілік қауымдастық құруды;</w:t>
      </w:r>
    </w:p>
    <w:bookmarkEnd w:id="88"/>
    <w:bookmarkStart w:name="z93" w:id="89"/>
    <w:p>
      <w:pPr>
        <w:spacing w:after="0"/>
        <w:ind w:left="0"/>
        <w:jc w:val="both"/>
      </w:pPr>
      <w:r>
        <w:rPr>
          <w:rFonts w:ascii="Times New Roman"/>
          <w:b w:val="false"/>
          <w:i w:val="false"/>
          <w:color w:val="000000"/>
          <w:sz w:val="28"/>
        </w:rPr>
        <w:t>
      мониторингтің әртүрлерін қолдануды;</w:t>
      </w:r>
    </w:p>
    <w:bookmarkEnd w:id="89"/>
    <w:bookmarkStart w:name="z94" w:id="90"/>
    <w:p>
      <w:pPr>
        <w:spacing w:after="0"/>
        <w:ind w:left="0"/>
        <w:jc w:val="both"/>
      </w:pPr>
      <w:r>
        <w:rPr>
          <w:rFonts w:ascii="Times New Roman"/>
          <w:b w:val="false"/>
          <w:i w:val="false"/>
          <w:color w:val="000000"/>
          <w:sz w:val="28"/>
        </w:rPr>
        <w:t>
      қызметте басқару мен ынталандырудың инновациялық әдістерін қолдануды;</w:t>
      </w:r>
    </w:p>
    <w:bookmarkEnd w:id="90"/>
    <w:bookmarkStart w:name="z95" w:id="91"/>
    <w:p>
      <w:pPr>
        <w:spacing w:after="0"/>
        <w:ind w:left="0"/>
        <w:jc w:val="both"/>
      </w:pPr>
      <w:r>
        <w:rPr>
          <w:rFonts w:ascii="Times New Roman"/>
          <w:b w:val="false"/>
          <w:i w:val="false"/>
          <w:color w:val="000000"/>
          <w:sz w:val="28"/>
        </w:rPr>
        <w:t>
      техникалық және кәсіптік білім беру жүйесін жаңғырту жағдайында білім беру процесін жобалауды біледі.</w:t>
      </w:r>
    </w:p>
    <w:bookmarkEnd w:id="91"/>
    <w:bookmarkStart w:name="z96" w:id="92"/>
    <w:p>
      <w:pPr>
        <w:spacing w:after="0"/>
        <w:ind w:left="0"/>
        <w:jc w:val="both"/>
      </w:pPr>
      <w:r>
        <w:rPr>
          <w:rFonts w:ascii="Times New Roman"/>
          <w:b w:val="false"/>
          <w:i w:val="false"/>
          <w:color w:val="000000"/>
          <w:sz w:val="28"/>
        </w:rPr>
        <w:t>
      3) заманауи менеджмент технологиясын қолдану дағдыларын;</w:t>
      </w:r>
    </w:p>
    <w:bookmarkEnd w:id="92"/>
    <w:bookmarkStart w:name="z97" w:id="93"/>
    <w:p>
      <w:pPr>
        <w:spacing w:after="0"/>
        <w:ind w:left="0"/>
        <w:jc w:val="both"/>
      </w:pPr>
      <w:r>
        <w:rPr>
          <w:rFonts w:ascii="Times New Roman"/>
          <w:b w:val="false"/>
          <w:i w:val="false"/>
          <w:color w:val="000000"/>
          <w:sz w:val="28"/>
        </w:rPr>
        <w:t>
      жобалық қызметті ұйымдастыру дағдыларын;</w:t>
      </w:r>
    </w:p>
    <w:bookmarkEnd w:id="93"/>
    <w:bookmarkStart w:name="z98" w:id="94"/>
    <w:p>
      <w:pPr>
        <w:spacing w:after="0"/>
        <w:ind w:left="0"/>
        <w:jc w:val="both"/>
      </w:pPr>
      <w:r>
        <w:rPr>
          <w:rFonts w:ascii="Times New Roman"/>
          <w:b w:val="false"/>
          <w:i w:val="false"/>
          <w:color w:val="000000"/>
          <w:sz w:val="28"/>
        </w:rPr>
        <w:t>
      заманауи зерттеулер мен өз қызметін талдау негізінде басқару практикасын жетілдіру дағдыларын;</w:t>
      </w:r>
    </w:p>
    <w:bookmarkEnd w:id="94"/>
    <w:bookmarkStart w:name="z99" w:id="95"/>
    <w:p>
      <w:pPr>
        <w:spacing w:after="0"/>
        <w:ind w:left="0"/>
        <w:jc w:val="both"/>
      </w:pPr>
      <w:r>
        <w:rPr>
          <w:rFonts w:ascii="Times New Roman"/>
          <w:b w:val="false"/>
          <w:i w:val="false"/>
          <w:color w:val="000000"/>
          <w:sz w:val="28"/>
        </w:rPr>
        <w:t>
      ТжКБ ұйымдарында білім беру процесінің сапасын дамыту, диагностикалау, бағалау процестеріне және мониторинг жүргізу дағдыларын меңгереді.</w:t>
      </w:r>
    </w:p>
    <w:bookmarkEnd w:id="95"/>
    <w:bookmarkStart w:name="z100" w:id="96"/>
    <w:p>
      <w:pPr>
        <w:spacing w:after="0"/>
        <w:ind w:left="0"/>
        <w:jc w:val="left"/>
      </w:pPr>
      <w:r>
        <w:rPr>
          <w:rFonts w:ascii="Times New Roman"/>
          <w:b/>
          <w:i w:val="false"/>
          <w:color w:val="000000"/>
        </w:rPr>
        <w:t xml:space="preserve"> 4 - тарау. Бағдарламаның мазмұны</w:t>
      </w:r>
    </w:p>
    <w:bookmarkEnd w:id="96"/>
    <w:bookmarkStart w:name="z101" w:id="97"/>
    <w:p>
      <w:pPr>
        <w:spacing w:after="0"/>
        <w:ind w:left="0"/>
        <w:jc w:val="both"/>
      </w:pPr>
      <w:r>
        <w:rPr>
          <w:rFonts w:ascii="Times New Roman"/>
          <w:b w:val="false"/>
          <w:i w:val="false"/>
          <w:color w:val="000000"/>
          <w:sz w:val="28"/>
        </w:rPr>
        <w:t>
      6. Бағдарлама 5 модульден тұрады:</w:t>
      </w:r>
    </w:p>
    <w:bookmarkEnd w:id="97"/>
    <w:bookmarkStart w:name="z102" w:id="98"/>
    <w:p>
      <w:pPr>
        <w:spacing w:after="0"/>
        <w:ind w:left="0"/>
        <w:jc w:val="both"/>
      </w:pPr>
      <w:r>
        <w:rPr>
          <w:rFonts w:ascii="Times New Roman"/>
          <w:b w:val="false"/>
          <w:i w:val="false"/>
          <w:color w:val="000000"/>
          <w:sz w:val="28"/>
        </w:rPr>
        <w:t>
      1) нормативтік - құқықтық модуль;</w:t>
      </w:r>
    </w:p>
    <w:bookmarkEnd w:id="98"/>
    <w:bookmarkStart w:name="z103" w:id="99"/>
    <w:p>
      <w:pPr>
        <w:spacing w:after="0"/>
        <w:ind w:left="0"/>
        <w:jc w:val="both"/>
      </w:pPr>
      <w:r>
        <w:rPr>
          <w:rFonts w:ascii="Times New Roman"/>
          <w:b w:val="false"/>
          <w:i w:val="false"/>
          <w:color w:val="000000"/>
          <w:sz w:val="28"/>
        </w:rPr>
        <w:t>
      2) басқарушылық;</w:t>
      </w:r>
    </w:p>
    <w:bookmarkEnd w:id="99"/>
    <w:bookmarkStart w:name="z104" w:id="100"/>
    <w:p>
      <w:pPr>
        <w:spacing w:after="0"/>
        <w:ind w:left="0"/>
        <w:jc w:val="both"/>
      </w:pPr>
      <w:r>
        <w:rPr>
          <w:rFonts w:ascii="Times New Roman"/>
          <w:b w:val="false"/>
          <w:i w:val="false"/>
          <w:color w:val="000000"/>
          <w:sz w:val="28"/>
        </w:rPr>
        <w:t>
      Ескерту: Басшы кадрлар үшін басқарушылық модулі енгізіледі.</w:t>
      </w:r>
    </w:p>
    <w:bookmarkEnd w:id="100"/>
    <w:bookmarkStart w:name="z105" w:id="101"/>
    <w:p>
      <w:pPr>
        <w:spacing w:after="0"/>
        <w:ind w:left="0"/>
        <w:jc w:val="both"/>
      </w:pPr>
      <w:r>
        <w:rPr>
          <w:rFonts w:ascii="Times New Roman"/>
          <w:b w:val="false"/>
          <w:i w:val="false"/>
          <w:color w:val="000000"/>
          <w:sz w:val="28"/>
        </w:rPr>
        <w:t>
      3) мазмұндық;</w:t>
      </w:r>
    </w:p>
    <w:bookmarkEnd w:id="101"/>
    <w:bookmarkStart w:name="z106" w:id="102"/>
    <w:p>
      <w:pPr>
        <w:spacing w:after="0"/>
        <w:ind w:left="0"/>
        <w:jc w:val="both"/>
      </w:pPr>
      <w:r>
        <w:rPr>
          <w:rFonts w:ascii="Times New Roman"/>
          <w:b w:val="false"/>
          <w:i w:val="false"/>
          <w:color w:val="000000"/>
          <w:sz w:val="28"/>
        </w:rPr>
        <w:t>
      4) технологиялық;</w:t>
      </w:r>
    </w:p>
    <w:bookmarkEnd w:id="102"/>
    <w:bookmarkStart w:name="z107" w:id="103"/>
    <w:p>
      <w:pPr>
        <w:spacing w:after="0"/>
        <w:ind w:left="0"/>
        <w:jc w:val="both"/>
      </w:pPr>
      <w:r>
        <w:rPr>
          <w:rFonts w:ascii="Times New Roman"/>
          <w:b w:val="false"/>
          <w:i w:val="false"/>
          <w:color w:val="000000"/>
          <w:sz w:val="28"/>
        </w:rPr>
        <w:t>
      5) вариативтік.</w:t>
      </w:r>
    </w:p>
    <w:bookmarkEnd w:id="103"/>
    <w:bookmarkStart w:name="z108" w:id="104"/>
    <w:p>
      <w:pPr>
        <w:spacing w:after="0"/>
        <w:ind w:left="0"/>
        <w:jc w:val="both"/>
      </w:pPr>
      <w:r>
        <w:rPr>
          <w:rFonts w:ascii="Times New Roman"/>
          <w:b w:val="false"/>
          <w:i w:val="false"/>
          <w:color w:val="000000"/>
          <w:sz w:val="28"/>
        </w:rPr>
        <w:t>
      7. Нормативтік - құқықтық модуль мынадай тақырыптарды қамтиды:</w:t>
      </w:r>
    </w:p>
    <w:bookmarkEnd w:id="104"/>
    <w:bookmarkStart w:name="z109" w:id="105"/>
    <w:p>
      <w:pPr>
        <w:spacing w:after="0"/>
        <w:ind w:left="0"/>
        <w:jc w:val="both"/>
      </w:pPr>
      <w:r>
        <w:rPr>
          <w:rFonts w:ascii="Times New Roman"/>
          <w:b w:val="false"/>
          <w:i w:val="false"/>
          <w:color w:val="000000"/>
          <w:sz w:val="28"/>
        </w:rPr>
        <w:t>
      "Қазақстан Республикасының кейбір заңнамалық актілеріне білім беру мәселелері бойынша өзгерістер мен толықтырулар";</w:t>
      </w:r>
    </w:p>
    <w:bookmarkEnd w:id="105"/>
    <w:bookmarkStart w:name="z110" w:id="106"/>
    <w:p>
      <w:pPr>
        <w:spacing w:after="0"/>
        <w:ind w:left="0"/>
        <w:jc w:val="both"/>
      </w:pPr>
      <w:r>
        <w:rPr>
          <w:rFonts w:ascii="Times New Roman"/>
          <w:b w:val="false"/>
          <w:i w:val="false"/>
          <w:color w:val="000000"/>
          <w:sz w:val="28"/>
        </w:rPr>
        <w:t>
      "Қазақстан Республикасының еңбек заңдамасы көзделген қызметкер мен жұмыс берушінің арасында құқықтар мен міндеттерді жүзеге асыру кезінде туындайтын қарым-қатынасы";</w:t>
      </w:r>
    </w:p>
    <w:bookmarkEnd w:id="106"/>
    <w:bookmarkStart w:name="z111" w:id="107"/>
    <w:p>
      <w:pPr>
        <w:spacing w:after="0"/>
        <w:ind w:left="0"/>
        <w:jc w:val="both"/>
      </w:pPr>
      <w:r>
        <w:rPr>
          <w:rFonts w:ascii="Times New Roman"/>
          <w:b w:val="false"/>
          <w:i w:val="false"/>
          <w:color w:val="000000"/>
          <w:sz w:val="28"/>
        </w:rPr>
        <w:t xml:space="preserve">
      "2015 жылғы 18 қарашадағы Сыбайлас жемқорлыққа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7"/>
    <w:bookmarkStart w:name="z112" w:id="108"/>
    <w:p>
      <w:pPr>
        <w:spacing w:after="0"/>
        <w:ind w:left="0"/>
        <w:jc w:val="both"/>
      </w:pPr>
      <w:r>
        <w:rPr>
          <w:rFonts w:ascii="Times New Roman"/>
          <w:b w:val="false"/>
          <w:i w:val="false"/>
          <w:color w:val="000000"/>
          <w:sz w:val="28"/>
        </w:rPr>
        <w:t>
      "Қазақстан Республикасы білім беруді дамытудың 2011-2020 жылдарға арналған мемлекеттік бағдарламасы шеңберінде ТжКБ ұйымдарын басқару";</w:t>
      </w:r>
    </w:p>
    <w:bookmarkEnd w:id="108"/>
    <w:bookmarkStart w:name="z113" w:id="109"/>
    <w:p>
      <w:pPr>
        <w:spacing w:after="0"/>
        <w:ind w:left="0"/>
        <w:jc w:val="both"/>
      </w:pPr>
      <w:r>
        <w:rPr>
          <w:rFonts w:ascii="Times New Roman"/>
          <w:b w:val="false"/>
          <w:i w:val="false"/>
          <w:color w:val="000000"/>
          <w:sz w:val="28"/>
        </w:rPr>
        <w:t>
      "Қазақстан Республикасының Президенті Н.Ә.Назарбаевтың жыл сайынғы Қазақстан халқына жолдаған Жолдаулары";</w:t>
      </w:r>
    </w:p>
    <w:bookmarkEnd w:id="109"/>
    <w:bookmarkStart w:name="z114" w:id="110"/>
    <w:p>
      <w:pPr>
        <w:spacing w:after="0"/>
        <w:ind w:left="0"/>
        <w:jc w:val="both"/>
      </w:pPr>
      <w:r>
        <w:rPr>
          <w:rFonts w:ascii="Times New Roman"/>
          <w:b w:val="false"/>
          <w:i w:val="false"/>
          <w:color w:val="000000"/>
          <w:sz w:val="28"/>
        </w:rPr>
        <w:t>
      "Ұлт жоспары – 100 нақты қадам";</w:t>
      </w:r>
    </w:p>
    <w:bookmarkEnd w:id="110"/>
    <w:bookmarkStart w:name="z115" w:id="111"/>
    <w:p>
      <w:pPr>
        <w:spacing w:after="0"/>
        <w:ind w:left="0"/>
        <w:jc w:val="both"/>
      </w:pPr>
      <w:r>
        <w:rPr>
          <w:rFonts w:ascii="Times New Roman"/>
          <w:b w:val="false"/>
          <w:i w:val="false"/>
          <w:color w:val="000000"/>
          <w:sz w:val="28"/>
        </w:rPr>
        <w:t>
      "Тәуелсіздік толғауы" ой орамдары".</w:t>
      </w:r>
    </w:p>
    <w:bookmarkEnd w:id="111"/>
    <w:bookmarkStart w:name="z116" w:id="112"/>
    <w:p>
      <w:pPr>
        <w:spacing w:after="0"/>
        <w:ind w:left="0"/>
        <w:jc w:val="both"/>
      </w:pPr>
      <w:r>
        <w:rPr>
          <w:rFonts w:ascii="Times New Roman"/>
          <w:b w:val="false"/>
          <w:i w:val="false"/>
          <w:color w:val="000000"/>
          <w:sz w:val="28"/>
        </w:rPr>
        <w:t>
      8. Басқарушылық модульде мынадай тақырыптар қарастырылады:</w:t>
      </w:r>
    </w:p>
    <w:bookmarkEnd w:id="112"/>
    <w:bookmarkStart w:name="z117" w:id="113"/>
    <w:p>
      <w:pPr>
        <w:spacing w:after="0"/>
        <w:ind w:left="0"/>
        <w:jc w:val="both"/>
      </w:pPr>
      <w:r>
        <w:rPr>
          <w:rFonts w:ascii="Times New Roman"/>
          <w:b w:val="false"/>
          <w:i w:val="false"/>
          <w:color w:val="000000"/>
          <w:sz w:val="28"/>
        </w:rPr>
        <w:t>
      "Басшы және оның командасы";</w:t>
      </w:r>
    </w:p>
    <w:bookmarkEnd w:id="113"/>
    <w:bookmarkStart w:name="z118" w:id="114"/>
    <w:p>
      <w:pPr>
        <w:spacing w:after="0"/>
        <w:ind w:left="0"/>
        <w:jc w:val="both"/>
      </w:pPr>
      <w:r>
        <w:rPr>
          <w:rFonts w:ascii="Times New Roman"/>
          <w:b w:val="false"/>
          <w:i w:val="false"/>
          <w:color w:val="000000"/>
          <w:sz w:val="28"/>
        </w:rPr>
        <w:t>
      "Басқарудағы командалық жұмыстың психологиялық аспектілері";</w:t>
      </w:r>
    </w:p>
    <w:bookmarkEnd w:id="114"/>
    <w:bookmarkStart w:name="z119" w:id="115"/>
    <w:p>
      <w:pPr>
        <w:spacing w:after="0"/>
        <w:ind w:left="0"/>
        <w:jc w:val="both"/>
      </w:pPr>
      <w:r>
        <w:rPr>
          <w:rFonts w:ascii="Times New Roman"/>
          <w:b w:val="false"/>
          <w:i w:val="false"/>
          <w:color w:val="000000"/>
          <w:sz w:val="28"/>
        </w:rPr>
        <w:t>
      "Ұжымның әлеуметтік-психологиялық сипаттамалары";</w:t>
      </w:r>
    </w:p>
    <w:bookmarkEnd w:id="115"/>
    <w:bookmarkStart w:name="z2744" w:id="116"/>
    <w:p>
      <w:pPr>
        <w:spacing w:after="0"/>
        <w:ind w:left="0"/>
        <w:jc w:val="both"/>
      </w:pPr>
      <w:r>
        <w:rPr>
          <w:rFonts w:ascii="Times New Roman"/>
          <w:b w:val="false"/>
          <w:i w:val="false"/>
          <w:color w:val="000000"/>
          <w:sz w:val="28"/>
        </w:rPr>
        <w:t>
      "Командалық жұмыс", "Сындарлы басқару", "Педагогикалық ұжымды басқару" түсініктемелері";</w:t>
      </w:r>
    </w:p>
    <w:bookmarkEnd w:id="116"/>
    <w:bookmarkStart w:name="z122" w:id="117"/>
    <w:p>
      <w:pPr>
        <w:spacing w:after="0"/>
        <w:ind w:left="0"/>
        <w:jc w:val="both"/>
      </w:pPr>
      <w:r>
        <w:rPr>
          <w:rFonts w:ascii="Times New Roman"/>
          <w:b w:val="false"/>
          <w:i w:val="false"/>
          <w:color w:val="000000"/>
          <w:sz w:val="28"/>
        </w:rPr>
        <w:t>
      "Корпоративтік басқару моделі, оқытушылар құрамын ынталандыру";</w:t>
      </w:r>
    </w:p>
    <w:bookmarkEnd w:id="117"/>
    <w:bookmarkStart w:name="z123" w:id="118"/>
    <w:p>
      <w:pPr>
        <w:spacing w:after="0"/>
        <w:ind w:left="0"/>
        <w:jc w:val="both"/>
      </w:pPr>
      <w:r>
        <w:rPr>
          <w:rFonts w:ascii="Times New Roman"/>
          <w:b w:val="false"/>
          <w:i w:val="false"/>
          <w:color w:val="000000"/>
          <w:sz w:val="28"/>
        </w:rPr>
        <w:t>
      "Ынталандыру" ұғымы, педагогикалық ұжымды ынталандырудың мақсаты мен міндеті,";</w:t>
      </w:r>
    </w:p>
    <w:bookmarkEnd w:id="118"/>
    <w:bookmarkStart w:name="z124" w:id="119"/>
    <w:p>
      <w:pPr>
        <w:spacing w:after="0"/>
        <w:ind w:left="0"/>
        <w:jc w:val="both"/>
      </w:pPr>
      <w:r>
        <w:rPr>
          <w:rFonts w:ascii="Times New Roman"/>
          <w:b w:val="false"/>
          <w:i w:val="false"/>
          <w:color w:val="000000"/>
          <w:sz w:val="28"/>
        </w:rPr>
        <w:t>
      "Ынталандыру және кері ынталандыру, білім беру ұйымы қызметкерлерін ынталандыру жүйесі".</w:t>
      </w:r>
    </w:p>
    <w:bookmarkEnd w:id="119"/>
    <w:bookmarkStart w:name="z125" w:id="120"/>
    <w:p>
      <w:pPr>
        <w:spacing w:after="0"/>
        <w:ind w:left="0"/>
        <w:jc w:val="both"/>
      </w:pPr>
      <w:r>
        <w:rPr>
          <w:rFonts w:ascii="Times New Roman"/>
          <w:b w:val="false"/>
          <w:i w:val="false"/>
          <w:color w:val="000000"/>
          <w:sz w:val="28"/>
        </w:rPr>
        <w:t>
      9. Мазмұндық модульде мынадай тақырыптар қамтылады:</w:t>
      </w:r>
    </w:p>
    <w:bookmarkEnd w:id="120"/>
    <w:bookmarkStart w:name="z126" w:id="121"/>
    <w:p>
      <w:pPr>
        <w:spacing w:after="0"/>
        <w:ind w:left="0"/>
        <w:jc w:val="both"/>
      </w:pPr>
      <w:r>
        <w:rPr>
          <w:rFonts w:ascii="Times New Roman"/>
          <w:b w:val="false"/>
          <w:i w:val="false"/>
          <w:color w:val="000000"/>
          <w:sz w:val="28"/>
        </w:rPr>
        <w:t>
      "Техникалық және кәсіптік білім беруді жаңғырту жағдайында ТжКБ ұйымдары басшыларының кәсіби құзыретін дамыту";</w:t>
      </w:r>
    </w:p>
    <w:bookmarkEnd w:id="121"/>
    <w:bookmarkStart w:name="z127" w:id="122"/>
    <w:p>
      <w:pPr>
        <w:spacing w:after="0"/>
        <w:ind w:left="0"/>
        <w:jc w:val="both"/>
      </w:pPr>
      <w:r>
        <w:rPr>
          <w:rFonts w:ascii="Times New Roman"/>
          <w:b w:val="false"/>
          <w:i w:val="false"/>
          <w:color w:val="000000"/>
          <w:sz w:val="28"/>
        </w:rPr>
        <w:t>
      "ТжКБ ұйымдары басшыларының кәсіби деңгейін диагностикалау (кіріс, шығу диагностикасы)";</w:t>
      </w:r>
    </w:p>
    <w:bookmarkEnd w:id="122"/>
    <w:bookmarkStart w:name="z128" w:id="123"/>
    <w:p>
      <w:pPr>
        <w:spacing w:after="0"/>
        <w:ind w:left="0"/>
        <w:jc w:val="both"/>
      </w:pPr>
      <w:r>
        <w:rPr>
          <w:rFonts w:ascii="Times New Roman"/>
          <w:b w:val="false"/>
          <w:i w:val="false"/>
          <w:color w:val="000000"/>
          <w:sz w:val="28"/>
        </w:rPr>
        <w:t>
      "ТжКБ ұйым басшыларының көшбасшылығын дамыту";</w:t>
      </w:r>
    </w:p>
    <w:bookmarkEnd w:id="123"/>
    <w:bookmarkStart w:name="z129" w:id="124"/>
    <w:p>
      <w:pPr>
        <w:spacing w:after="0"/>
        <w:ind w:left="0"/>
        <w:jc w:val="both"/>
      </w:pPr>
      <w:r>
        <w:rPr>
          <w:rFonts w:ascii="Times New Roman"/>
          <w:b w:val="false"/>
          <w:i w:val="false"/>
          <w:color w:val="000000"/>
          <w:sz w:val="28"/>
        </w:rPr>
        <w:t>
      "Педагогикалық қызметті ынталандыруда басшының құзыреттілігі";</w:t>
      </w:r>
    </w:p>
    <w:bookmarkEnd w:id="124"/>
    <w:bookmarkStart w:name="z130" w:id="125"/>
    <w:p>
      <w:pPr>
        <w:spacing w:after="0"/>
        <w:ind w:left="0"/>
        <w:jc w:val="both"/>
      </w:pPr>
      <w:r>
        <w:rPr>
          <w:rFonts w:ascii="Times New Roman"/>
          <w:b w:val="false"/>
          <w:i w:val="false"/>
          <w:color w:val="000000"/>
          <w:sz w:val="28"/>
        </w:rPr>
        <w:t>
      "Құзыреттілікке негізделген әлеуметтік әріптестікті дамыту";</w:t>
      </w:r>
    </w:p>
    <w:bookmarkEnd w:id="125"/>
    <w:bookmarkStart w:name="z131" w:id="126"/>
    <w:p>
      <w:pPr>
        <w:spacing w:after="0"/>
        <w:ind w:left="0"/>
        <w:jc w:val="both"/>
      </w:pPr>
      <w:r>
        <w:rPr>
          <w:rFonts w:ascii="Times New Roman"/>
          <w:b w:val="false"/>
          <w:i w:val="false"/>
          <w:color w:val="000000"/>
          <w:sz w:val="28"/>
        </w:rPr>
        <w:t>
      "Жұмыс берушінің талаптарына сәйкес мамандарды даярлауда басшылардың әлеуметтік-экономикалық құзыреттілігін дамыту";</w:t>
      </w:r>
    </w:p>
    <w:bookmarkEnd w:id="126"/>
    <w:bookmarkStart w:name="z132" w:id="127"/>
    <w:p>
      <w:pPr>
        <w:spacing w:after="0"/>
        <w:ind w:left="0"/>
        <w:jc w:val="both"/>
      </w:pPr>
      <w:r>
        <w:rPr>
          <w:rFonts w:ascii="Times New Roman"/>
          <w:b w:val="false"/>
          <w:i w:val="false"/>
          <w:color w:val="000000"/>
          <w:sz w:val="28"/>
        </w:rPr>
        <w:t>
      "ТжКБ ұйымы басшыларының электронды портфолиосы";</w:t>
      </w:r>
    </w:p>
    <w:bookmarkEnd w:id="127"/>
    <w:bookmarkStart w:name="z133" w:id="128"/>
    <w:p>
      <w:pPr>
        <w:spacing w:after="0"/>
        <w:ind w:left="0"/>
        <w:jc w:val="both"/>
      </w:pPr>
      <w:r>
        <w:rPr>
          <w:rFonts w:ascii="Times New Roman"/>
          <w:b w:val="false"/>
          <w:i w:val="false"/>
          <w:color w:val="000000"/>
          <w:sz w:val="28"/>
        </w:rPr>
        <w:t>
      "Дуальды оқыту жүйесін енгізудің келешегі мен мүмкіндіктері";</w:t>
      </w:r>
    </w:p>
    <w:bookmarkEnd w:id="128"/>
    <w:bookmarkStart w:name="z134" w:id="129"/>
    <w:p>
      <w:pPr>
        <w:spacing w:after="0"/>
        <w:ind w:left="0"/>
        <w:jc w:val="both"/>
      </w:pPr>
      <w:r>
        <w:rPr>
          <w:rFonts w:ascii="Times New Roman"/>
          <w:b w:val="false"/>
          <w:i w:val="false"/>
          <w:color w:val="000000"/>
          <w:sz w:val="28"/>
        </w:rPr>
        <w:t>
      "Колледж басшыларының нормативтік-құқықтық құзыреттілігін арттыру";</w:t>
      </w:r>
    </w:p>
    <w:bookmarkEnd w:id="129"/>
    <w:bookmarkStart w:name="z135" w:id="130"/>
    <w:p>
      <w:pPr>
        <w:spacing w:after="0"/>
        <w:ind w:left="0"/>
        <w:jc w:val="both"/>
      </w:pPr>
      <w:r>
        <w:rPr>
          <w:rFonts w:ascii="Times New Roman"/>
          <w:b w:val="false"/>
          <w:i w:val="false"/>
          <w:color w:val="000000"/>
          <w:sz w:val="28"/>
        </w:rPr>
        <w:t>
      "Заманауи ТжКБ ұйым басшыларының ақпараттық-коммуникациялық технологияларды қолданудағы құзыреттілігі";</w:t>
      </w:r>
    </w:p>
    <w:bookmarkEnd w:id="130"/>
    <w:bookmarkStart w:name="z136" w:id="131"/>
    <w:p>
      <w:pPr>
        <w:spacing w:after="0"/>
        <w:ind w:left="0"/>
        <w:jc w:val="both"/>
      </w:pPr>
      <w:r>
        <w:rPr>
          <w:rFonts w:ascii="Times New Roman"/>
          <w:b w:val="false"/>
          <w:i w:val="false"/>
          <w:color w:val="000000"/>
          <w:sz w:val="28"/>
        </w:rPr>
        <w:t>
      "Индустриялық-инновациялық даму кезеңінде техникалық және кәсіби кадрларды даярлаудағы стратегиялық жоба";</w:t>
      </w:r>
    </w:p>
    <w:bookmarkEnd w:id="131"/>
    <w:bookmarkStart w:name="z137" w:id="132"/>
    <w:p>
      <w:pPr>
        <w:spacing w:after="0"/>
        <w:ind w:left="0"/>
        <w:jc w:val="both"/>
      </w:pPr>
      <w:r>
        <w:rPr>
          <w:rFonts w:ascii="Times New Roman"/>
          <w:b w:val="false"/>
          <w:i w:val="false"/>
          <w:color w:val="000000"/>
          <w:sz w:val="28"/>
        </w:rPr>
        <w:t>
      10. Технологиялық модульде мынадай мәселелер бойынша практикалық тапсырмалар орындалады:</w:t>
      </w:r>
    </w:p>
    <w:bookmarkEnd w:id="132"/>
    <w:bookmarkStart w:name="z138" w:id="133"/>
    <w:p>
      <w:pPr>
        <w:spacing w:after="0"/>
        <w:ind w:left="0"/>
        <w:jc w:val="both"/>
      </w:pPr>
      <w:r>
        <w:rPr>
          <w:rFonts w:ascii="Times New Roman"/>
          <w:b w:val="false"/>
          <w:i w:val="false"/>
          <w:color w:val="000000"/>
          <w:sz w:val="28"/>
        </w:rPr>
        <w:t>
      "Желілік педагогикалық қоғамдастықты құру технологиясы";</w:t>
      </w:r>
    </w:p>
    <w:bookmarkEnd w:id="133"/>
    <w:bookmarkStart w:name="z139" w:id="134"/>
    <w:p>
      <w:pPr>
        <w:spacing w:after="0"/>
        <w:ind w:left="0"/>
        <w:jc w:val="both"/>
      </w:pPr>
      <w:r>
        <w:rPr>
          <w:rFonts w:ascii="Times New Roman"/>
          <w:b w:val="false"/>
          <w:i w:val="false"/>
          <w:color w:val="000000"/>
          <w:sz w:val="28"/>
        </w:rPr>
        <w:t>
      "Оқу жетістіктерін бағалаудағы Блум таксономиясының табыстылығы";</w:t>
      </w:r>
    </w:p>
    <w:bookmarkEnd w:id="134"/>
    <w:bookmarkStart w:name="z140" w:id="135"/>
    <w:p>
      <w:pPr>
        <w:spacing w:after="0"/>
        <w:ind w:left="0"/>
        <w:jc w:val="both"/>
      </w:pPr>
      <w:r>
        <w:rPr>
          <w:rFonts w:ascii="Times New Roman"/>
          <w:b w:val="false"/>
          <w:i w:val="false"/>
          <w:color w:val="000000"/>
          <w:sz w:val="28"/>
        </w:rPr>
        <w:t>
      "Коучинг ТжКБ ұйымын басқарудың бір әдісі ретінде";</w:t>
      </w:r>
    </w:p>
    <w:bookmarkEnd w:id="135"/>
    <w:bookmarkStart w:name="z141" w:id="136"/>
    <w:p>
      <w:pPr>
        <w:spacing w:after="0"/>
        <w:ind w:left="0"/>
        <w:jc w:val="both"/>
      </w:pPr>
      <w:r>
        <w:rPr>
          <w:rFonts w:ascii="Times New Roman"/>
          <w:b w:val="false"/>
          <w:i w:val="false"/>
          <w:color w:val="000000"/>
          <w:sz w:val="28"/>
        </w:rPr>
        <w:t>
      "Оқу-тәрбие процесін технологияландыру".</w:t>
      </w:r>
    </w:p>
    <w:bookmarkEnd w:id="136"/>
    <w:bookmarkStart w:name="z142" w:id="137"/>
    <w:p>
      <w:pPr>
        <w:spacing w:after="0"/>
        <w:ind w:left="0"/>
        <w:jc w:val="both"/>
      </w:pPr>
      <w:r>
        <w:rPr>
          <w:rFonts w:ascii="Times New Roman"/>
          <w:b w:val="false"/>
          <w:i w:val="false"/>
          <w:color w:val="000000"/>
          <w:sz w:val="28"/>
        </w:rPr>
        <w:t>
      11. Вариативтік модульде тыңдаушылардың қажеттіліктеріне сәйкес келесідей тақырыптарды тандау мүмкіндігі беріледі:</w:t>
      </w:r>
    </w:p>
    <w:bookmarkEnd w:id="137"/>
    <w:bookmarkStart w:name="z143" w:id="138"/>
    <w:p>
      <w:pPr>
        <w:spacing w:after="0"/>
        <w:ind w:left="0"/>
        <w:jc w:val="both"/>
      </w:pPr>
      <w:r>
        <w:rPr>
          <w:rFonts w:ascii="Times New Roman"/>
          <w:b w:val="false"/>
          <w:i w:val="false"/>
          <w:color w:val="000000"/>
          <w:sz w:val="28"/>
        </w:rPr>
        <w:t>
      "ТжКБ ұйымы басшысының бейнесі (имидж) және басқару стилі";</w:t>
      </w:r>
    </w:p>
    <w:bookmarkEnd w:id="138"/>
    <w:bookmarkStart w:name="z144" w:id="139"/>
    <w:p>
      <w:pPr>
        <w:spacing w:after="0"/>
        <w:ind w:left="0"/>
        <w:jc w:val="both"/>
      </w:pPr>
      <w:r>
        <w:rPr>
          <w:rFonts w:ascii="Times New Roman"/>
          <w:b w:val="false"/>
          <w:i w:val="false"/>
          <w:color w:val="000000"/>
          <w:sz w:val="28"/>
        </w:rPr>
        <w:t>
      "ТжКБ ұйымдарын басқарудың корпоративтік мәдениеті";</w:t>
      </w:r>
    </w:p>
    <w:bookmarkEnd w:id="139"/>
    <w:bookmarkStart w:name="z145" w:id="140"/>
    <w:p>
      <w:pPr>
        <w:spacing w:after="0"/>
        <w:ind w:left="0"/>
        <w:jc w:val="both"/>
      </w:pPr>
      <w:r>
        <w:rPr>
          <w:rFonts w:ascii="Times New Roman"/>
          <w:b w:val="false"/>
          <w:i w:val="false"/>
          <w:color w:val="000000"/>
          <w:sz w:val="28"/>
        </w:rPr>
        <w:t>
      "Білім беру ұйымдарын Мемлекеттік аттестаттауға дайындау";</w:t>
      </w:r>
    </w:p>
    <w:bookmarkEnd w:id="140"/>
    <w:bookmarkStart w:name="z146" w:id="141"/>
    <w:p>
      <w:pPr>
        <w:spacing w:after="0"/>
        <w:ind w:left="0"/>
        <w:jc w:val="both"/>
      </w:pPr>
      <w:r>
        <w:rPr>
          <w:rFonts w:ascii="Times New Roman"/>
          <w:b w:val="false"/>
          <w:i w:val="false"/>
          <w:color w:val="000000"/>
          <w:sz w:val="28"/>
        </w:rPr>
        <w:t>
      "Педагогикалық кеңестердің жаңа формалары";</w:t>
      </w:r>
    </w:p>
    <w:bookmarkEnd w:id="141"/>
    <w:bookmarkStart w:name="z147" w:id="142"/>
    <w:p>
      <w:pPr>
        <w:spacing w:after="0"/>
        <w:ind w:left="0"/>
        <w:jc w:val="both"/>
      </w:pPr>
      <w:r>
        <w:rPr>
          <w:rFonts w:ascii="Times New Roman"/>
          <w:b w:val="false"/>
          <w:i w:val="false"/>
          <w:color w:val="000000"/>
          <w:sz w:val="28"/>
        </w:rPr>
        <w:t>
      "Басқарудың сындарлы тәсілдері";</w:t>
      </w:r>
    </w:p>
    <w:bookmarkEnd w:id="142"/>
    <w:bookmarkStart w:name="z148" w:id="143"/>
    <w:p>
      <w:pPr>
        <w:spacing w:after="0"/>
        <w:ind w:left="0"/>
        <w:jc w:val="both"/>
      </w:pPr>
      <w:r>
        <w:rPr>
          <w:rFonts w:ascii="Times New Roman"/>
          <w:b w:val="false"/>
          <w:i w:val="false"/>
          <w:color w:val="000000"/>
          <w:sz w:val="28"/>
        </w:rPr>
        <w:t>
      "ТжКБ ұйымы басшысының ұйымдастырушылық құзыреттілігі";</w:t>
      </w:r>
    </w:p>
    <w:bookmarkEnd w:id="143"/>
    <w:bookmarkStart w:name="z149" w:id="144"/>
    <w:p>
      <w:pPr>
        <w:spacing w:after="0"/>
        <w:ind w:left="0"/>
        <w:jc w:val="both"/>
      </w:pPr>
      <w:r>
        <w:rPr>
          <w:rFonts w:ascii="Times New Roman"/>
          <w:b w:val="false"/>
          <w:i w:val="false"/>
          <w:color w:val="000000"/>
          <w:sz w:val="28"/>
        </w:rPr>
        <w:t>
      "Дуальды оқыту жүйесін енгізу бойынша әлемдік және қазақстандық тәжірибе";</w:t>
      </w:r>
    </w:p>
    <w:bookmarkEnd w:id="144"/>
    <w:bookmarkStart w:name="z150" w:id="145"/>
    <w:p>
      <w:pPr>
        <w:spacing w:after="0"/>
        <w:ind w:left="0"/>
        <w:jc w:val="both"/>
      </w:pPr>
      <w:r>
        <w:rPr>
          <w:rFonts w:ascii="Times New Roman"/>
          <w:b w:val="false"/>
          <w:i w:val="false"/>
          <w:color w:val="000000"/>
          <w:sz w:val="28"/>
        </w:rPr>
        <w:t>
      "Кейс технологиялар";</w:t>
      </w:r>
    </w:p>
    <w:bookmarkEnd w:id="145"/>
    <w:bookmarkStart w:name="z151" w:id="146"/>
    <w:p>
      <w:pPr>
        <w:spacing w:after="0"/>
        <w:ind w:left="0"/>
        <w:jc w:val="both"/>
      </w:pPr>
      <w:r>
        <w:rPr>
          <w:rFonts w:ascii="Times New Roman"/>
          <w:b w:val="false"/>
          <w:i w:val="false"/>
          <w:color w:val="000000"/>
          <w:sz w:val="28"/>
        </w:rPr>
        <w:t>
      "Колледж түлектерінің кәсіптік біліктілігінің негізі - құзыреттілікті қалыптастыру";</w:t>
      </w:r>
    </w:p>
    <w:bookmarkEnd w:id="146"/>
    <w:bookmarkStart w:name="z152" w:id="147"/>
    <w:p>
      <w:pPr>
        <w:spacing w:after="0"/>
        <w:ind w:left="0"/>
        <w:jc w:val="both"/>
      </w:pPr>
      <w:r>
        <w:rPr>
          <w:rFonts w:ascii="Times New Roman"/>
          <w:b w:val="false"/>
          <w:i w:val="false"/>
          <w:color w:val="000000"/>
          <w:sz w:val="28"/>
        </w:rPr>
        <w:t>
      "ТжКБ ұйымдарындағы психологиялық қызметтер";</w:t>
      </w:r>
    </w:p>
    <w:bookmarkEnd w:id="147"/>
    <w:bookmarkStart w:name="z153" w:id="148"/>
    <w:p>
      <w:pPr>
        <w:spacing w:after="0"/>
        <w:ind w:left="0"/>
        <w:jc w:val="both"/>
      </w:pPr>
      <w:r>
        <w:rPr>
          <w:rFonts w:ascii="Times New Roman"/>
          <w:b w:val="false"/>
          <w:i w:val="false"/>
          <w:color w:val="000000"/>
          <w:sz w:val="28"/>
        </w:rPr>
        <w:t>
      "Инновациялық технологиялар арқылы болашақ өндіріс мамандарының техникалық, шығармашылық ойлау қабілеттерін дамыту";</w:t>
      </w:r>
    </w:p>
    <w:bookmarkEnd w:id="148"/>
    <w:bookmarkStart w:name="z154" w:id="149"/>
    <w:p>
      <w:pPr>
        <w:spacing w:after="0"/>
        <w:ind w:left="0"/>
        <w:jc w:val="both"/>
      </w:pPr>
      <w:r>
        <w:rPr>
          <w:rFonts w:ascii="Times New Roman"/>
          <w:b w:val="false"/>
          <w:i w:val="false"/>
          <w:color w:val="000000"/>
          <w:sz w:val="28"/>
        </w:rPr>
        <w:t>
      "Заманауи оқыту технологиялары негізінде көп тілді енгізу";</w:t>
      </w:r>
    </w:p>
    <w:bookmarkEnd w:id="149"/>
    <w:bookmarkStart w:name="z155" w:id="150"/>
    <w:p>
      <w:pPr>
        <w:spacing w:after="0"/>
        <w:ind w:left="0"/>
        <w:jc w:val="both"/>
      </w:pPr>
      <w:r>
        <w:rPr>
          <w:rFonts w:ascii="Times New Roman"/>
          <w:b w:val="false"/>
          <w:i w:val="false"/>
          <w:color w:val="000000"/>
          <w:sz w:val="28"/>
        </w:rPr>
        <w:t>
      "Басқару және оқыту көшбасшылығы";</w:t>
      </w:r>
    </w:p>
    <w:bookmarkEnd w:id="150"/>
    <w:bookmarkStart w:name="z156" w:id="151"/>
    <w:p>
      <w:pPr>
        <w:spacing w:after="0"/>
        <w:ind w:left="0"/>
        <w:jc w:val="both"/>
      </w:pPr>
      <w:r>
        <w:rPr>
          <w:rFonts w:ascii="Times New Roman"/>
          <w:b w:val="false"/>
          <w:i w:val="false"/>
          <w:color w:val="000000"/>
          <w:sz w:val="28"/>
        </w:rPr>
        <w:t>
      "Гендерлік негізде оқу процесін ұйымдастыру";</w:t>
      </w:r>
    </w:p>
    <w:bookmarkEnd w:id="151"/>
    <w:bookmarkStart w:name="z157" w:id="152"/>
    <w:p>
      <w:pPr>
        <w:spacing w:after="0"/>
        <w:ind w:left="0"/>
        <w:jc w:val="both"/>
      </w:pPr>
      <w:r>
        <w:rPr>
          <w:rFonts w:ascii="Times New Roman"/>
          <w:b w:val="false"/>
          <w:i w:val="false"/>
          <w:color w:val="000000"/>
          <w:sz w:val="28"/>
        </w:rPr>
        <w:t>
      Ескерту:</w:t>
      </w:r>
    </w:p>
    <w:bookmarkEnd w:id="152"/>
    <w:bookmarkStart w:name="z158" w:id="153"/>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153"/>
    <w:bookmarkStart w:name="z159" w:id="154"/>
    <w:p>
      <w:pPr>
        <w:spacing w:after="0"/>
        <w:ind w:left="0"/>
        <w:jc w:val="left"/>
      </w:pPr>
      <w:r>
        <w:rPr>
          <w:rFonts w:ascii="Times New Roman"/>
          <w:b/>
          <w:i w:val="false"/>
          <w:color w:val="000000"/>
        </w:rPr>
        <w:t xml:space="preserve"> 5 - тарау. Білім беру процесін ұйымдастыру</w:t>
      </w:r>
    </w:p>
    <w:bookmarkEnd w:id="154"/>
    <w:bookmarkStart w:name="z160" w:id="155"/>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36 және 80 сағаттық оқу-тақырыптық жоспарға сәйкес бойынша ұйымдастырылады.</w:t>
      </w:r>
    </w:p>
    <w:bookmarkEnd w:id="155"/>
    <w:bookmarkStart w:name="z161" w:id="156"/>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 (шағын-шаралар) таныстырылымы және қорытынды тестілеу өткізіледі.</w:t>
      </w:r>
    </w:p>
    <w:bookmarkEnd w:id="156"/>
    <w:bookmarkStart w:name="z162" w:id="157"/>
    <w:p>
      <w:pPr>
        <w:spacing w:after="0"/>
        <w:ind w:left="0"/>
        <w:jc w:val="both"/>
      </w:pPr>
      <w:r>
        <w:rPr>
          <w:rFonts w:ascii="Times New Roman"/>
          <w:b w:val="false"/>
          <w:i w:val="false"/>
          <w:color w:val="000000"/>
          <w:sz w:val="28"/>
        </w:rPr>
        <w:t>
      14. Тыңдаушылардың өзіндік жұмыстарының тапсырмалары:</w:t>
      </w:r>
    </w:p>
    <w:bookmarkEnd w:id="157"/>
    <w:bookmarkStart w:name="z163" w:id="158"/>
    <w:p>
      <w:pPr>
        <w:spacing w:after="0"/>
        <w:ind w:left="0"/>
        <w:jc w:val="both"/>
      </w:pPr>
      <w:r>
        <w:rPr>
          <w:rFonts w:ascii="Times New Roman"/>
          <w:b w:val="false"/>
          <w:i w:val="false"/>
          <w:color w:val="000000"/>
          <w:sz w:val="28"/>
        </w:rPr>
        <w:t>
      1) кәсіптік және техникалық білім беру саласындағы мемлекеттік саясат;</w:t>
      </w:r>
    </w:p>
    <w:bookmarkEnd w:id="158"/>
    <w:bookmarkStart w:name="z164" w:id="159"/>
    <w:p>
      <w:pPr>
        <w:spacing w:after="0"/>
        <w:ind w:left="0"/>
        <w:jc w:val="both"/>
      </w:pPr>
      <w:r>
        <w:rPr>
          <w:rFonts w:ascii="Times New Roman"/>
          <w:b w:val="false"/>
          <w:i w:val="false"/>
          <w:color w:val="000000"/>
          <w:sz w:val="28"/>
        </w:rPr>
        <w:t>
      2) ТжКБ аясында дуальды оқыту жүйесінің тиімділігі;</w:t>
      </w:r>
    </w:p>
    <w:bookmarkEnd w:id="159"/>
    <w:bookmarkStart w:name="z165" w:id="160"/>
    <w:p>
      <w:pPr>
        <w:spacing w:after="0"/>
        <w:ind w:left="0"/>
        <w:jc w:val="both"/>
      </w:pPr>
      <w:r>
        <w:rPr>
          <w:rFonts w:ascii="Times New Roman"/>
          <w:b w:val="false"/>
          <w:i w:val="false"/>
          <w:color w:val="000000"/>
          <w:sz w:val="28"/>
        </w:rPr>
        <w:t>
      3) колледж басшыларының заманауи кәсіби құзыреттілігі;</w:t>
      </w:r>
    </w:p>
    <w:bookmarkEnd w:id="160"/>
    <w:bookmarkStart w:name="z166" w:id="161"/>
    <w:p>
      <w:pPr>
        <w:spacing w:after="0"/>
        <w:ind w:left="0"/>
        <w:jc w:val="both"/>
      </w:pPr>
      <w:r>
        <w:rPr>
          <w:rFonts w:ascii="Times New Roman"/>
          <w:b w:val="false"/>
          <w:i w:val="false"/>
          <w:color w:val="000000"/>
          <w:sz w:val="28"/>
        </w:rPr>
        <w:t>
      4) білікті маман даярлаудағы кәсіби құзыреттілік;</w:t>
      </w:r>
    </w:p>
    <w:bookmarkEnd w:id="161"/>
    <w:bookmarkStart w:name="z167" w:id="162"/>
    <w:p>
      <w:pPr>
        <w:spacing w:after="0"/>
        <w:ind w:left="0"/>
        <w:jc w:val="both"/>
      </w:pPr>
      <w:r>
        <w:rPr>
          <w:rFonts w:ascii="Times New Roman"/>
          <w:b w:val="false"/>
          <w:i w:val="false"/>
          <w:color w:val="000000"/>
          <w:sz w:val="28"/>
        </w:rPr>
        <w:t>
      5) кредиттік технология мен дуалды оқыту жүйесін кіріктіре оқыту мүмкіншіліктері;</w:t>
      </w:r>
    </w:p>
    <w:bookmarkEnd w:id="162"/>
    <w:bookmarkStart w:name="z168" w:id="163"/>
    <w:p>
      <w:pPr>
        <w:spacing w:after="0"/>
        <w:ind w:left="0"/>
        <w:jc w:val="both"/>
      </w:pPr>
      <w:r>
        <w:rPr>
          <w:rFonts w:ascii="Times New Roman"/>
          <w:b w:val="false"/>
          <w:i w:val="false"/>
          <w:color w:val="000000"/>
          <w:sz w:val="28"/>
        </w:rPr>
        <w:t>
      6) дуальды оқытудағы шетел тәжірибелері;</w:t>
      </w:r>
    </w:p>
    <w:bookmarkEnd w:id="163"/>
    <w:bookmarkStart w:name="z169" w:id="164"/>
    <w:p>
      <w:pPr>
        <w:spacing w:after="0"/>
        <w:ind w:left="0"/>
        <w:jc w:val="both"/>
      </w:pPr>
      <w:r>
        <w:rPr>
          <w:rFonts w:ascii="Times New Roman"/>
          <w:b w:val="false"/>
          <w:i w:val="false"/>
          <w:color w:val="000000"/>
          <w:sz w:val="28"/>
        </w:rPr>
        <w:t>
      7) заманауи басқару негізінде ТжКБ ұйымына басшылық жасауды ұйымдастыру;</w:t>
      </w:r>
    </w:p>
    <w:bookmarkEnd w:id="164"/>
    <w:bookmarkStart w:name="z170" w:id="165"/>
    <w:p>
      <w:pPr>
        <w:spacing w:after="0"/>
        <w:ind w:left="0"/>
        <w:jc w:val="both"/>
      </w:pPr>
      <w:r>
        <w:rPr>
          <w:rFonts w:ascii="Times New Roman"/>
          <w:b w:val="false"/>
          <w:i w:val="false"/>
          <w:color w:val="000000"/>
          <w:sz w:val="28"/>
        </w:rPr>
        <w:t>
      8) кәсіптік білім беруді дамыту құралы ретінде еңбек нарығының мониторингі.</w:t>
      </w:r>
    </w:p>
    <w:bookmarkEnd w:id="165"/>
    <w:bookmarkStart w:name="z171" w:id="166"/>
    <w:p>
      <w:pPr>
        <w:spacing w:after="0"/>
        <w:ind w:left="0"/>
        <w:jc w:val="both"/>
      </w:pPr>
      <w:r>
        <w:rPr>
          <w:rFonts w:ascii="Times New Roman"/>
          <w:b w:val="false"/>
          <w:i w:val="false"/>
          <w:color w:val="000000"/>
          <w:sz w:val="28"/>
        </w:rPr>
        <w:t>
      15. Тыңдаушылардың жоба жұмыстарының тақырыптары:</w:t>
      </w:r>
    </w:p>
    <w:bookmarkEnd w:id="166"/>
    <w:bookmarkStart w:name="z172" w:id="167"/>
    <w:p>
      <w:pPr>
        <w:spacing w:after="0"/>
        <w:ind w:left="0"/>
        <w:jc w:val="both"/>
      </w:pPr>
      <w:r>
        <w:rPr>
          <w:rFonts w:ascii="Times New Roman"/>
          <w:b w:val="false"/>
          <w:i w:val="false"/>
          <w:color w:val="000000"/>
          <w:sz w:val="28"/>
        </w:rPr>
        <w:t>
      1) ТжКББ басшыларының инновациялық қызметі;</w:t>
      </w:r>
    </w:p>
    <w:bookmarkEnd w:id="167"/>
    <w:bookmarkStart w:name="z173" w:id="168"/>
    <w:p>
      <w:pPr>
        <w:spacing w:after="0"/>
        <w:ind w:left="0"/>
        <w:jc w:val="both"/>
      </w:pPr>
      <w:r>
        <w:rPr>
          <w:rFonts w:ascii="Times New Roman"/>
          <w:b w:val="false"/>
          <w:i w:val="false"/>
          <w:color w:val="000000"/>
          <w:sz w:val="28"/>
        </w:rPr>
        <w:t>
      2) ТжКББ тәрбие жұмыстарын басқару ерекшеліктері;</w:t>
      </w:r>
    </w:p>
    <w:bookmarkEnd w:id="168"/>
    <w:bookmarkStart w:name="z174" w:id="169"/>
    <w:p>
      <w:pPr>
        <w:spacing w:after="0"/>
        <w:ind w:left="0"/>
        <w:jc w:val="both"/>
      </w:pPr>
      <w:r>
        <w:rPr>
          <w:rFonts w:ascii="Times New Roman"/>
          <w:b w:val="false"/>
          <w:i w:val="false"/>
          <w:color w:val="000000"/>
          <w:sz w:val="28"/>
        </w:rPr>
        <w:t>
      3) кәсіби мамандарды даярлаудағы заманауи - педагогикалық идеялар;</w:t>
      </w:r>
    </w:p>
    <w:bookmarkEnd w:id="169"/>
    <w:bookmarkStart w:name="z175" w:id="170"/>
    <w:p>
      <w:pPr>
        <w:spacing w:after="0"/>
        <w:ind w:left="0"/>
        <w:jc w:val="both"/>
      </w:pPr>
      <w:r>
        <w:rPr>
          <w:rFonts w:ascii="Times New Roman"/>
          <w:b w:val="false"/>
          <w:i w:val="false"/>
          <w:color w:val="000000"/>
          <w:sz w:val="28"/>
        </w:rPr>
        <w:t>
      4) индустриялық даму жағдайында колледжді басқару моделі;</w:t>
      </w:r>
    </w:p>
    <w:bookmarkEnd w:id="170"/>
    <w:bookmarkStart w:name="z176" w:id="171"/>
    <w:p>
      <w:pPr>
        <w:spacing w:after="0"/>
        <w:ind w:left="0"/>
        <w:jc w:val="both"/>
      </w:pPr>
      <w:r>
        <w:rPr>
          <w:rFonts w:ascii="Times New Roman"/>
          <w:b w:val="false"/>
          <w:i w:val="false"/>
          <w:color w:val="000000"/>
          <w:sz w:val="28"/>
        </w:rPr>
        <w:t>
      5) дуальды оқыту жағдайында тәрбие жүйесіндегі жаңа көзқарастар;</w:t>
      </w:r>
    </w:p>
    <w:bookmarkEnd w:id="171"/>
    <w:bookmarkStart w:name="z177" w:id="172"/>
    <w:p>
      <w:pPr>
        <w:spacing w:after="0"/>
        <w:ind w:left="0"/>
        <w:jc w:val="both"/>
      </w:pPr>
      <w:r>
        <w:rPr>
          <w:rFonts w:ascii="Times New Roman"/>
          <w:b w:val="false"/>
          <w:i w:val="false"/>
          <w:color w:val="000000"/>
          <w:sz w:val="28"/>
        </w:rPr>
        <w:t>
      6) ғылым мен тәжірибе ұштастыру бәсекеге қабілетті маман даярлаудағы кепілі ретінде;</w:t>
      </w:r>
    </w:p>
    <w:bookmarkEnd w:id="172"/>
    <w:bookmarkStart w:name="z178" w:id="173"/>
    <w:p>
      <w:pPr>
        <w:spacing w:after="0"/>
        <w:ind w:left="0"/>
        <w:jc w:val="both"/>
      </w:pPr>
      <w:r>
        <w:rPr>
          <w:rFonts w:ascii="Times New Roman"/>
          <w:b w:val="false"/>
          <w:i w:val="false"/>
          <w:color w:val="000000"/>
          <w:sz w:val="28"/>
        </w:rPr>
        <w:t>
      7) кредиттік технологиялар мен дуалды оқыту жүйесін кіріктіру мүмкіншіліктері.</w:t>
      </w:r>
    </w:p>
    <w:bookmarkEnd w:id="173"/>
    <w:bookmarkStart w:name="z179" w:id="174"/>
    <w:p>
      <w:pPr>
        <w:spacing w:after="0"/>
        <w:ind w:left="0"/>
        <w:jc w:val="both"/>
      </w:pPr>
      <w:r>
        <w:rPr>
          <w:rFonts w:ascii="Times New Roman"/>
          <w:b w:val="false"/>
          <w:i w:val="false"/>
          <w:color w:val="000000"/>
          <w:sz w:val="28"/>
        </w:rPr>
        <w:t>
      16. Жоба құрылымы мен бағалау талаптары. Жоба келесі құрылымдық бөлімдерден тұрады:</w:t>
      </w:r>
    </w:p>
    <w:bookmarkEnd w:id="174"/>
    <w:bookmarkStart w:name="z180" w:id="175"/>
    <w:p>
      <w:pPr>
        <w:spacing w:after="0"/>
        <w:ind w:left="0"/>
        <w:jc w:val="both"/>
      </w:pPr>
      <w:r>
        <w:rPr>
          <w:rFonts w:ascii="Times New Roman"/>
          <w:b w:val="false"/>
          <w:i w:val="false"/>
          <w:color w:val="000000"/>
          <w:sz w:val="28"/>
        </w:rPr>
        <w:t>
      1) титул беті (мекеменің аты көрсетіледі, әзірлеушінің аты - жөні, қала, жылы);</w:t>
      </w:r>
    </w:p>
    <w:bookmarkEnd w:id="175"/>
    <w:bookmarkStart w:name="z181" w:id="176"/>
    <w:p>
      <w:pPr>
        <w:spacing w:after="0"/>
        <w:ind w:left="0"/>
        <w:jc w:val="both"/>
      </w:pPr>
      <w:r>
        <w:rPr>
          <w:rFonts w:ascii="Times New Roman"/>
          <w:b w:val="false"/>
          <w:i w:val="false"/>
          <w:color w:val="000000"/>
          <w:sz w:val="28"/>
        </w:rPr>
        <w:t>
      2) мазмұны (кіріспе, негізгі бөлім, қорытынды, қосымшалар);</w:t>
      </w:r>
    </w:p>
    <w:bookmarkEnd w:id="176"/>
    <w:bookmarkStart w:name="z182" w:id="177"/>
    <w:p>
      <w:pPr>
        <w:spacing w:after="0"/>
        <w:ind w:left="0"/>
        <w:jc w:val="both"/>
      </w:pPr>
      <w:r>
        <w:rPr>
          <w:rFonts w:ascii="Times New Roman"/>
          <w:b w:val="false"/>
          <w:i w:val="false"/>
          <w:color w:val="000000"/>
          <w:sz w:val="28"/>
        </w:rPr>
        <w:t>
      3) кіріспе (таңдалған тақырып өзектілігінің негіздемесі, жұмыстың мақсаты мен міндеттері, пайдаланылған әдебиеттер, негізгі проблеманың қысқаша сипаттамасы);</w:t>
      </w:r>
    </w:p>
    <w:bookmarkEnd w:id="177"/>
    <w:bookmarkStart w:name="z183" w:id="178"/>
    <w:p>
      <w:pPr>
        <w:spacing w:after="0"/>
        <w:ind w:left="0"/>
        <w:jc w:val="both"/>
      </w:pPr>
      <w:r>
        <w:rPr>
          <w:rFonts w:ascii="Times New Roman"/>
          <w:b w:val="false"/>
          <w:i w:val="false"/>
          <w:color w:val="000000"/>
          <w:sz w:val="28"/>
        </w:rPr>
        <w:t>
      4) негізгі бөлім (кіріспедегі проблема дәйекті түрде ашылады, оның шешу жолдары қарастырылады, дәлелді ұстанымдары қамтылады, оған деген түрлі көзқарастар баяндалады және автордың қарым - қатынасы көрсетіледі);</w:t>
      </w:r>
    </w:p>
    <w:bookmarkEnd w:id="178"/>
    <w:bookmarkStart w:name="z184" w:id="179"/>
    <w:p>
      <w:pPr>
        <w:spacing w:after="0"/>
        <w:ind w:left="0"/>
        <w:jc w:val="both"/>
      </w:pPr>
      <w:r>
        <w:rPr>
          <w:rFonts w:ascii="Times New Roman"/>
          <w:b w:val="false"/>
          <w:i w:val="false"/>
          <w:color w:val="000000"/>
          <w:sz w:val="28"/>
        </w:rPr>
        <w:t>
      5) қорытынды (жоғарыда айтылған мақсат пен жобаның міндетіне сай зерттеудің басты қорытындылары жүргізіледі, жалпылама тұжырымдар жасалып немесе зерттеудің нәтижесін нақты қолдану бойынша практикалық ұсыныстар беріледі);</w:t>
      </w:r>
    </w:p>
    <w:bookmarkEnd w:id="179"/>
    <w:bookmarkStart w:name="z185" w:id="180"/>
    <w:p>
      <w:pPr>
        <w:spacing w:after="0"/>
        <w:ind w:left="0"/>
        <w:jc w:val="both"/>
      </w:pPr>
      <w:r>
        <w:rPr>
          <w:rFonts w:ascii="Times New Roman"/>
          <w:b w:val="false"/>
          <w:i w:val="false"/>
          <w:color w:val="000000"/>
          <w:sz w:val="28"/>
        </w:rPr>
        <w:t>
      6) пайдаланылған әдебиеттердің тізімі;</w:t>
      </w:r>
    </w:p>
    <w:bookmarkEnd w:id="180"/>
    <w:bookmarkStart w:name="z186" w:id="181"/>
    <w:p>
      <w:pPr>
        <w:spacing w:after="0"/>
        <w:ind w:left="0"/>
        <w:jc w:val="both"/>
      </w:pPr>
      <w:r>
        <w:rPr>
          <w:rFonts w:ascii="Times New Roman"/>
          <w:b w:val="false"/>
          <w:i w:val="false"/>
          <w:color w:val="000000"/>
          <w:sz w:val="28"/>
        </w:rPr>
        <w:t>
      7) қосымшалар (қажетті жағдайда);</w:t>
      </w:r>
    </w:p>
    <w:bookmarkEnd w:id="181"/>
    <w:bookmarkStart w:name="z187" w:id="182"/>
    <w:p>
      <w:pPr>
        <w:spacing w:after="0"/>
        <w:ind w:left="0"/>
        <w:jc w:val="both"/>
      </w:pPr>
      <w:r>
        <w:rPr>
          <w:rFonts w:ascii="Times New Roman"/>
          <w:b w:val="false"/>
          <w:i w:val="false"/>
          <w:color w:val="000000"/>
          <w:sz w:val="28"/>
        </w:rPr>
        <w:t>
      8) нормативтік-техникалық құжаттарды дайындау, технологиялар мен заманауи құрылымдарды қолдану мен киімді көркемдік безендіру бойынша тәжірибелік жоба.</w:t>
      </w:r>
    </w:p>
    <w:bookmarkEnd w:id="182"/>
    <w:bookmarkStart w:name="z188" w:id="183"/>
    <w:p>
      <w:pPr>
        <w:spacing w:after="0"/>
        <w:ind w:left="0"/>
        <w:jc w:val="both"/>
      </w:pPr>
      <w:r>
        <w:rPr>
          <w:rFonts w:ascii="Times New Roman"/>
          <w:b w:val="false"/>
          <w:i w:val="false"/>
          <w:color w:val="000000"/>
          <w:sz w:val="28"/>
        </w:rPr>
        <w:t>
      17. Жоба жұмыстарын қорғау мен талдамаларды бағалау төмендегідей критерийлер бойынша есептелінеді:</w:t>
      </w:r>
    </w:p>
    <w:bookmarkEnd w:id="183"/>
    <w:bookmarkStart w:name="z189" w:id="184"/>
    <w:p>
      <w:pPr>
        <w:spacing w:after="0"/>
        <w:ind w:left="0"/>
        <w:jc w:val="both"/>
      </w:pPr>
      <w:r>
        <w:rPr>
          <w:rFonts w:ascii="Times New Roman"/>
          <w:b w:val="false"/>
          <w:i w:val="false"/>
          <w:color w:val="000000"/>
          <w:sz w:val="28"/>
        </w:rPr>
        <w:t>
      1) теориялық және тәжірибелік білім көлемі;</w:t>
      </w:r>
    </w:p>
    <w:bookmarkEnd w:id="184"/>
    <w:bookmarkStart w:name="z190" w:id="185"/>
    <w:p>
      <w:pPr>
        <w:spacing w:after="0"/>
        <w:ind w:left="0"/>
        <w:jc w:val="both"/>
      </w:pPr>
      <w:r>
        <w:rPr>
          <w:rFonts w:ascii="Times New Roman"/>
          <w:b w:val="false"/>
          <w:i w:val="false"/>
          <w:color w:val="000000"/>
          <w:sz w:val="28"/>
        </w:rPr>
        <w:t>
      2) тақырып өзектілігі мен жаңашылдығы;</w:t>
      </w:r>
    </w:p>
    <w:bookmarkEnd w:id="185"/>
    <w:bookmarkStart w:name="z191" w:id="186"/>
    <w:p>
      <w:pPr>
        <w:spacing w:after="0"/>
        <w:ind w:left="0"/>
        <w:jc w:val="both"/>
      </w:pPr>
      <w:r>
        <w:rPr>
          <w:rFonts w:ascii="Times New Roman"/>
          <w:b w:val="false"/>
          <w:i w:val="false"/>
          <w:color w:val="000000"/>
          <w:sz w:val="28"/>
        </w:rPr>
        <w:t>
      3) шығармашылығы (креативность);</w:t>
      </w:r>
    </w:p>
    <w:bookmarkEnd w:id="186"/>
    <w:bookmarkStart w:name="z192" w:id="187"/>
    <w:p>
      <w:pPr>
        <w:spacing w:after="0"/>
        <w:ind w:left="0"/>
        <w:jc w:val="both"/>
      </w:pPr>
      <w:r>
        <w:rPr>
          <w:rFonts w:ascii="Times New Roman"/>
          <w:b w:val="false"/>
          <w:i w:val="false"/>
          <w:color w:val="000000"/>
          <w:sz w:val="28"/>
        </w:rPr>
        <w:t>
      4) нақты мәселелерді шешу үшін білімін қолдана алуы;</w:t>
      </w:r>
    </w:p>
    <w:bookmarkEnd w:id="187"/>
    <w:bookmarkStart w:name="z193" w:id="188"/>
    <w:p>
      <w:pPr>
        <w:spacing w:after="0"/>
        <w:ind w:left="0"/>
        <w:jc w:val="both"/>
      </w:pPr>
      <w:r>
        <w:rPr>
          <w:rFonts w:ascii="Times New Roman"/>
          <w:b w:val="false"/>
          <w:i w:val="false"/>
          <w:color w:val="000000"/>
          <w:sz w:val="28"/>
        </w:rPr>
        <w:t>
      5) өз мәтіні мен таныстырылымын терең, маңызды тақырыпқа құра алуы;</w:t>
      </w:r>
    </w:p>
    <w:bookmarkEnd w:id="188"/>
    <w:bookmarkStart w:name="z194" w:id="189"/>
    <w:p>
      <w:pPr>
        <w:spacing w:after="0"/>
        <w:ind w:left="0"/>
        <w:jc w:val="both"/>
      </w:pPr>
      <w:r>
        <w:rPr>
          <w:rFonts w:ascii="Times New Roman"/>
          <w:b w:val="false"/>
          <w:i w:val="false"/>
          <w:color w:val="000000"/>
          <w:sz w:val="28"/>
        </w:rPr>
        <w:t>
      6) шешендік сөйлеу қабілетінің болуы.</w:t>
      </w:r>
    </w:p>
    <w:bookmarkEnd w:id="189"/>
    <w:bookmarkStart w:name="z195" w:id="190"/>
    <w:p>
      <w:pPr>
        <w:spacing w:after="0"/>
        <w:ind w:left="0"/>
        <w:jc w:val="both"/>
      </w:pPr>
      <w:r>
        <w:rPr>
          <w:rFonts w:ascii="Times New Roman"/>
          <w:b w:val="false"/>
          <w:i w:val="false"/>
          <w:color w:val="000000"/>
          <w:sz w:val="28"/>
        </w:rPr>
        <w:t>
      18. Қорытынды тестілеу үшін білімді тексеретін тест тапсырмалары анықталған:</w:t>
      </w:r>
    </w:p>
    <w:bookmarkEnd w:id="190"/>
    <w:bookmarkStart w:name="z196" w:id="191"/>
    <w:p>
      <w:pPr>
        <w:spacing w:after="0"/>
        <w:ind w:left="0"/>
        <w:jc w:val="both"/>
      </w:pPr>
      <w:r>
        <w:rPr>
          <w:rFonts w:ascii="Times New Roman"/>
          <w:b w:val="false"/>
          <w:i w:val="false"/>
          <w:color w:val="000000"/>
          <w:sz w:val="28"/>
        </w:rPr>
        <w:t>
      білім беру жүйесіндегі нормативтік – құқықтық құжаттары;</w:t>
      </w:r>
    </w:p>
    <w:bookmarkEnd w:id="191"/>
    <w:bookmarkStart w:name="z197" w:id="192"/>
    <w:p>
      <w:pPr>
        <w:spacing w:after="0"/>
        <w:ind w:left="0"/>
        <w:jc w:val="both"/>
      </w:pPr>
      <w:r>
        <w:rPr>
          <w:rFonts w:ascii="Times New Roman"/>
          <w:b w:val="false"/>
          <w:i w:val="false"/>
          <w:color w:val="000000"/>
          <w:sz w:val="28"/>
        </w:rPr>
        <w:t>
      техникалық және кәсіптік білім беру жүйесін жаңғырту жағдайында заманауи басқару тәсілдері;</w:t>
      </w:r>
    </w:p>
    <w:bookmarkEnd w:id="192"/>
    <w:bookmarkStart w:name="z198" w:id="193"/>
    <w:p>
      <w:pPr>
        <w:spacing w:after="0"/>
        <w:ind w:left="0"/>
        <w:jc w:val="both"/>
      </w:pPr>
      <w:r>
        <w:rPr>
          <w:rFonts w:ascii="Times New Roman"/>
          <w:b w:val="false"/>
          <w:i w:val="false"/>
          <w:color w:val="000000"/>
          <w:sz w:val="28"/>
        </w:rPr>
        <w:t>
      заманауи менеджменттің психологиялық-педагогикалық аспектілері;</w:t>
      </w:r>
    </w:p>
    <w:bookmarkEnd w:id="193"/>
    <w:bookmarkStart w:name="z199" w:id="194"/>
    <w:p>
      <w:pPr>
        <w:spacing w:after="0"/>
        <w:ind w:left="0"/>
        <w:jc w:val="both"/>
      </w:pPr>
      <w:r>
        <w:rPr>
          <w:rFonts w:ascii="Times New Roman"/>
          <w:b w:val="false"/>
          <w:i w:val="false"/>
          <w:color w:val="000000"/>
          <w:sz w:val="28"/>
        </w:rPr>
        <w:t>
      инновациялық технологиялар және оқыту әдістері.</w:t>
      </w:r>
    </w:p>
    <w:bookmarkEnd w:id="194"/>
    <w:bookmarkStart w:name="z200" w:id="195"/>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95"/>
    <w:bookmarkStart w:name="z201" w:id="196"/>
    <w:p>
      <w:pPr>
        <w:spacing w:after="0"/>
        <w:ind w:left="0"/>
        <w:jc w:val="both"/>
      </w:pPr>
      <w:r>
        <w:rPr>
          <w:rFonts w:ascii="Times New Roman"/>
          <w:b w:val="false"/>
          <w:i w:val="false"/>
          <w:color w:val="000000"/>
          <w:sz w:val="28"/>
        </w:rPr>
        <w:t>
      19.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 және т.б.</w:t>
      </w:r>
    </w:p>
    <w:bookmarkEnd w:id="196"/>
    <w:bookmarkStart w:name="z202" w:id="197"/>
    <w:p>
      <w:pPr>
        <w:spacing w:after="0"/>
        <w:ind w:left="0"/>
        <w:jc w:val="both"/>
      </w:pPr>
      <w:r>
        <w:rPr>
          <w:rFonts w:ascii="Times New Roman"/>
          <w:b w:val="false"/>
          <w:i w:val="false"/>
          <w:color w:val="000000"/>
          <w:sz w:val="28"/>
        </w:rPr>
        <w:t>
      20.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197"/>
    <w:bookmarkStart w:name="z203" w:id="198"/>
    <w:p>
      <w:pPr>
        <w:spacing w:after="0"/>
        <w:ind w:left="0"/>
        <w:jc w:val="both"/>
      </w:pPr>
      <w:r>
        <w:rPr>
          <w:rFonts w:ascii="Times New Roman"/>
          <w:b w:val="false"/>
          <w:i w:val="false"/>
          <w:color w:val="000000"/>
          <w:sz w:val="28"/>
        </w:rPr>
        <w:t>
      21. Білім беру процесі аудиториялық сабақтар және өзіндік жұмыстарды жүргізуден тұрады. Бағдарлама біліктілікті арттырудың құзыреттілік моделіне бағдарлап, заманауи білім беру технологияларын және білім берудің интерактивті формаларын пайдалану арқылы қол жеткізілетін қызметке негізделген тәсілді қолданады: шағын топтық жұмыс, білім беру ойындары, кері байланыс, күрделі және талқыланатын мәселелер мен проблемаларды талқылау, мастер-класс, "дөңгелек үстел".</w:t>
      </w:r>
    </w:p>
    <w:bookmarkEnd w:id="198"/>
    <w:bookmarkStart w:name="z204" w:id="199"/>
    <w:p>
      <w:pPr>
        <w:spacing w:after="0"/>
        <w:ind w:left="0"/>
        <w:jc w:val="left"/>
      </w:pPr>
      <w:r>
        <w:rPr>
          <w:rFonts w:ascii="Times New Roman"/>
          <w:b/>
          <w:i w:val="false"/>
          <w:color w:val="000000"/>
        </w:rPr>
        <w:t xml:space="preserve"> 7 - тарау. Оқыту нәтижелерін бағалау критерйилері</w:t>
      </w:r>
    </w:p>
    <w:bookmarkEnd w:id="199"/>
    <w:bookmarkStart w:name="z205" w:id="200"/>
    <w:p>
      <w:pPr>
        <w:spacing w:after="0"/>
        <w:ind w:left="0"/>
        <w:jc w:val="both"/>
      </w:pPr>
      <w:r>
        <w:rPr>
          <w:rFonts w:ascii="Times New Roman"/>
          <w:b w:val="false"/>
          <w:i w:val="false"/>
          <w:color w:val="000000"/>
          <w:sz w:val="28"/>
        </w:rPr>
        <w:t>
      22. Өзіндік жұмысты жүргізу үшін келесі критерийлер айқындалады:</w:t>
      </w:r>
    </w:p>
    <w:bookmarkEnd w:id="200"/>
    <w:bookmarkStart w:name="z206" w:id="201"/>
    <w:p>
      <w:pPr>
        <w:spacing w:after="0"/>
        <w:ind w:left="0"/>
        <w:jc w:val="both"/>
      </w:pPr>
      <w:r>
        <w:rPr>
          <w:rFonts w:ascii="Times New Roman"/>
          <w:b w:val="false"/>
          <w:i w:val="false"/>
          <w:color w:val="000000"/>
          <w:sz w:val="28"/>
        </w:rPr>
        <w:t>
      1) іске асырылмаған - 0 балл;</w:t>
      </w:r>
    </w:p>
    <w:bookmarkEnd w:id="201"/>
    <w:bookmarkStart w:name="z207" w:id="202"/>
    <w:p>
      <w:pPr>
        <w:spacing w:after="0"/>
        <w:ind w:left="0"/>
        <w:jc w:val="both"/>
      </w:pPr>
      <w:r>
        <w:rPr>
          <w:rFonts w:ascii="Times New Roman"/>
          <w:b w:val="false"/>
          <w:i w:val="false"/>
          <w:color w:val="000000"/>
          <w:sz w:val="28"/>
        </w:rPr>
        <w:t>
      2) ішінара іске асырылған - 1 балл;</w:t>
      </w:r>
    </w:p>
    <w:bookmarkEnd w:id="202"/>
    <w:bookmarkStart w:name="z208" w:id="203"/>
    <w:p>
      <w:pPr>
        <w:spacing w:after="0"/>
        <w:ind w:left="0"/>
        <w:jc w:val="both"/>
      </w:pPr>
      <w:r>
        <w:rPr>
          <w:rFonts w:ascii="Times New Roman"/>
          <w:b w:val="false"/>
          <w:i w:val="false"/>
          <w:color w:val="000000"/>
          <w:sz w:val="28"/>
        </w:rPr>
        <w:t>
      3) толық іске асырылған - 2 балл.</w:t>
      </w:r>
    </w:p>
    <w:bookmarkEnd w:id="203"/>
    <w:bookmarkStart w:name="z209" w:id="204"/>
    <w:p>
      <w:pPr>
        <w:spacing w:after="0"/>
        <w:ind w:left="0"/>
        <w:jc w:val="both"/>
      </w:pPr>
      <w:r>
        <w:rPr>
          <w:rFonts w:ascii="Times New Roman"/>
          <w:b w:val="false"/>
          <w:i w:val="false"/>
          <w:color w:val="000000"/>
          <w:sz w:val="28"/>
        </w:rPr>
        <w:t>
      23. Білімді меңгеру деңгейін анықтауға келесідей өлшемдер қолданылады:</w:t>
      </w:r>
    </w:p>
    <w:bookmarkEnd w:id="204"/>
    <w:bookmarkStart w:name="z210" w:id="205"/>
    <w:p>
      <w:pPr>
        <w:spacing w:after="0"/>
        <w:ind w:left="0"/>
        <w:jc w:val="both"/>
      </w:pPr>
      <w:r>
        <w:rPr>
          <w:rFonts w:ascii="Times New Roman"/>
          <w:b w:val="false"/>
          <w:i w:val="false"/>
          <w:color w:val="000000"/>
          <w:sz w:val="28"/>
        </w:rPr>
        <w:t>
      1) оқу бағдарламасының мазмұнын меңгеруі;</w:t>
      </w:r>
    </w:p>
    <w:bookmarkEnd w:id="205"/>
    <w:bookmarkStart w:name="z211" w:id="206"/>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206"/>
    <w:bookmarkStart w:name="z212" w:id="207"/>
    <w:p>
      <w:pPr>
        <w:spacing w:after="0"/>
        <w:ind w:left="0"/>
        <w:jc w:val="both"/>
      </w:pPr>
      <w:r>
        <w:rPr>
          <w:rFonts w:ascii="Times New Roman"/>
          <w:b w:val="false"/>
          <w:i w:val="false"/>
          <w:color w:val="000000"/>
          <w:sz w:val="28"/>
        </w:rPr>
        <w:t>
      3) материалдың практикалық мәнділігі;</w:t>
      </w:r>
    </w:p>
    <w:bookmarkEnd w:id="207"/>
    <w:bookmarkStart w:name="z213" w:id="208"/>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208"/>
    <w:bookmarkStart w:name="z214" w:id="209"/>
    <w:p>
      <w:pPr>
        <w:spacing w:after="0"/>
        <w:ind w:left="0"/>
        <w:jc w:val="both"/>
      </w:pPr>
      <w:r>
        <w:rPr>
          <w:rFonts w:ascii="Times New Roman"/>
          <w:b w:val="false"/>
          <w:i w:val="false"/>
          <w:color w:val="000000"/>
          <w:sz w:val="28"/>
        </w:rPr>
        <w:t>
      5) талаптарға сәйкес рәсімделуі.</w:t>
      </w:r>
    </w:p>
    <w:bookmarkEnd w:id="209"/>
    <w:bookmarkStart w:name="z215" w:id="210"/>
    <w:p>
      <w:pPr>
        <w:spacing w:after="0"/>
        <w:ind w:left="0"/>
        <w:jc w:val="both"/>
      </w:pPr>
      <w:r>
        <w:rPr>
          <w:rFonts w:ascii="Times New Roman"/>
          <w:b w:val="false"/>
          <w:i w:val="false"/>
          <w:color w:val="000000"/>
          <w:sz w:val="28"/>
        </w:rPr>
        <w:t>
      24.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210"/>
    <w:bookmarkStart w:name="z216" w:id="211"/>
    <w:p>
      <w:pPr>
        <w:spacing w:after="0"/>
        <w:ind w:left="0"/>
        <w:jc w:val="both"/>
      </w:pPr>
      <w:r>
        <w:rPr>
          <w:rFonts w:ascii="Times New Roman"/>
          <w:b w:val="false"/>
          <w:i w:val="false"/>
          <w:color w:val="000000"/>
          <w:sz w:val="28"/>
        </w:rPr>
        <w:t>
      1) "Өте жақсы": 14- 15 балл, (90 - 100%);</w:t>
      </w:r>
    </w:p>
    <w:bookmarkEnd w:id="211"/>
    <w:bookmarkStart w:name="z217" w:id="212"/>
    <w:p>
      <w:pPr>
        <w:spacing w:after="0"/>
        <w:ind w:left="0"/>
        <w:jc w:val="both"/>
      </w:pPr>
      <w:r>
        <w:rPr>
          <w:rFonts w:ascii="Times New Roman"/>
          <w:b w:val="false"/>
          <w:i w:val="false"/>
          <w:color w:val="000000"/>
          <w:sz w:val="28"/>
        </w:rPr>
        <w:t>
      2) "Жақсы": 11 - 14 балл, (75 - 89%);</w:t>
      </w:r>
    </w:p>
    <w:bookmarkEnd w:id="212"/>
    <w:bookmarkStart w:name="z218" w:id="213"/>
    <w:p>
      <w:pPr>
        <w:spacing w:after="0"/>
        <w:ind w:left="0"/>
        <w:jc w:val="both"/>
      </w:pPr>
      <w:r>
        <w:rPr>
          <w:rFonts w:ascii="Times New Roman"/>
          <w:b w:val="false"/>
          <w:i w:val="false"/>
          <w:color w:val="000000"/>
          <w:sz w:val="28"/>
        </w:rPr>
        <w:t>
      3) "Қанағаттанарлық": 8 - 11 балл, (50 - 74%).</w:t>
      </w:r>
    </w:p>
    <w:bookmarkEnd w:id="213"/>
    <w:bookmarkStart w:name="z219" w:id="214"/>
    <w:p>
      <w:pPr>
        <w:spacing w:after="0"/>
        <w:ind w:left="0"/>
        <w:jc w:val="both"/>
      </w:pPr>
      <w:r>
        <w:rPr>
          <w:rFonts w:ascii="Times New Roman"/>
          <w:b w:val="false"/>
          <w:i w:val="false"/>
          <w:color w:val="000000"/>
          <w:sz w:val="28"/>
        </w:rPr>
        <w:t>
      4) "Қанағаттанарлықсыз": 8 баллдан төмен</w:t>
      </w:r>
    </w:p>
    <w:bookmarkEnd w:id="214"/>
    <w:bookmarkStart w:name="z220" w:id="215"/>
    <w:p>
      <w:pPr>
        <w:spacing w:after="0"/>
        <w:ind w:left="0"/>
        <w:jc w:val="both"/>
      </w:pPr>
      <w:r>
        <w:rPr>
          <w:rFonts w:ascii="Times New Roman"/>
          <w:b w:val="false"/>
          <w:i w:val="false"/>
          <w:color w:val="000000"/>
          <w:sz w:val="28"/>
        </w:rPr>
        <w:t>
      25. Жоба жұмыстарын өткізуде төмендегідей критерийлер 1, 2 балл және өлшемдер айқындалған:</w:t>
      </w:r>
    </w:p>
    <w:bookmarkEnd w:id="215"/>
    <w:bookmarkStart w:name="z221" w:id="216"/>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216"/>
    <w:bookmarkStart w:name="z222" w:id="217"/>
    <w:p>
      <w:pPr>
        <w:spacing w:after="0"/>
        <w:ind w:left="0"/>
        <w:jc w:val="both"/>
      </w:pPr>
      <w:r>
        <w:rPr>
          <w:rFonts w:ascii="Times New Roman"/>
          <w:b w:val="false"/>
          <w:i w:val="false"/>
          <w:color w:val="000000"/>
          <w:sz w:val="28"/>
        </w:rPr>
        <w:t>
      2) жағдаятты талдау негізінде қайшылықтарды атайды;</w:t>
      </w:r>
    </w:p>
    <w:bookmarkEnd w:id="217"/>
    <w:bookmarkStart w:name="z223" w:id="218"/>
    <w:p>
      <w:pPr>
        <w:spacing w:after="0"/>
        <w:ind w:left="0"/>
        <w:jc w:val="both"/>
      </w:pPr>
      <w:r>
        <w:rPr>
          <w:rFonts w:ascii="Times New Roman"/>
          <w:b w:val="false"/>
          <w:i w:val="false"/>
          <w:color w:val="000000"/>
          <w:sz w:val="28"/>
        </w:rPr>
        <w:t>
      3) мәселенің туындау себептерін атайды;</w:t>
      </w:r>
    </w:p>
    <w:bookmarkEnd w:id="218"/>
    <w:bookmarkStart w:name="z224" w:id="219"/>
    <w:p>
      <w:pPr>
        <w:spacing w:after="0"/>
        <w:ind w:left="0"/>
        <w:jc w:val="both"/>
      </w:pPr>
      <w:r>
        <w:rPr>
          <w:rFonts w:ascii="Times New Roman"/>
          <w:b w:val="false"/>
          <w:i w:val="false"/>
          <w:color w:val="000000"/>
          <w:sz w:val="28"/>
        </w:rPr>
        <w:t>
      4) мәселені тұжырымдайды, оның себептерін талдайды;</w:t>
      </w:r>
    </w:p>
    <w:bookmarkEnd w:id="219"/>
    <w:bookmarkStart w:name="z225" w:id="220"/>
    <w:p>
      <w:pPr>
        <w:spacing w:after="0"/>
        <w:ind w:left="0"/>
        <w:jc w:val="both"/>
      </w:pPr>
      <w:r>
        <w:rPr>
          <w:rFonts w:ascii="Times New Roman"/>
          <w:b w:val="false"/>
          <w:i w:val="false"/>
          <w:color w:val="000000"/>
          <w:sz w:val="28"/>
        </w:rPr>
        <w:t>
      5) мақсатты тұжырымдайды және түсінеді;</w:t>
      </w:r>
    </w:p>
    <w:bookmarkEnd w:id="220"/>
    <w:bookmarkStart w:name="z226" w:id="221"/>
    <w:p>
      <w:pPr>
        <w:spacing w:after="0"/>
        <w:ind w:left="0"/>
        <w:jc w:val="both"/>
      </w:pPr>
      <w:r>
        <w:rPr>
          <w:rFonts w:ascii="Times New Roman"/>
          <w:b w:val="false"/>
          <w:i w:val="false"/>
          <w:color w:val="000000"/>
          <w:sz w:val="28"/>
        </w:rPr>
        <w:t>
      6) міндеттер мақсатқа сәйкес;</w:t>
      </w:r>
    </w:p>
    <w:bookmarkEnd w:id="221"/>
    <w:bookmarkStart w:name="z227" w:id="222"/>
    <w:p>
      <w:pPr>
        <w:spacing w:after="0"/>
        <w:ind w:left="0"/>
        <w:jc w:val="both"/>
      </w:pPr>
      <w:r>
        <w:rPr>
          <w:rFonts w:ascii="Times New Roman"/>
          <w:b w:val="false"/>
          <w:i w:val="false"/>
          <w:color w:val="000000"/>
          <w:sz w:val="28"/>
        </w:rPr>
        <w:t>
      7) мақсатқа жетуге көз жеткізу тәсілдерін ұсынады;</w:t>
      </w:r>
    </w:p>
    <w:bookmarkEnd w:id="222"/>
    <w:bookmarkStart w:name="z228" w:id="223"/>
    <w:p>
      <w:pPr>
        <w:spacing w:after="0"/>
        <w:ind w:left="0"/>
        <w:jc w:val="both"/>
      </w:pPr>
      <w:r>
        <w:rPr>
          <w:rFonts w:ascii="Times New Roman"/>
          <w:b w:val="false"/>
          <w:i w:val="false"/>
          <w:color w:val="000000"/>
          <w:sz w:val="28"/>
        </w:rPr>
        <w:t>
      8) мәселелерді шешу тәсілдерін ұсынады;</w:t>
      </w:r>
    </w:p>
    <w:bookmarkEnd w:id="223"/>
    <w:bookmarkStart w:name="z229" w:id="224"/>
    <w:p>
      <w:pPr>
        <w:spacing w:after="0"/>
        <w:ind w:left="0"/>
        <w:jc w:val="both"/>
      </w:pPr>
      <w:r>
        <w:rPr>
          <w:rFonts w:ascii="Times New Roman"/>
          <w:b w:val="false"/>
          <w:i w:val="false"/>
          <w:color w:val="000000"/>
          <w:sz w:val="28"/>
        </w:rPr>
        <w:t>
      9) стратегияны ұсынады;</w:t>
      </w:r>
    </w:p>
    <w:bookmarkEnd w:id="224"/>
    <w:bookmarkStart w:name="z230" w:id="225"/>
    <w:p>
      <w:pPr>
        <w:spacing w:after="0"/>
        <w:ind w:left="0"/>
        <w:jc w:val="both"/>
      </w:pPr>
      <w:r>
        <w:rPr>
          <w:rFonts w:ascii="Times New Roman"/>
          <w:b w:val="false"/>
          <w:i w:val="false"/>
          <w:color w:val="000000"/>
          <w:sz w:val="28"/>
        </w:rPr>
        <w:t>
      10) жобамен жұмыс істеу туралы айтып берді;</w:t>
      </w:r>
    </w:p>
    <w:bookmarkEnd w:id="225"/>
    <w:bookmarkStart w:name="z231" w:id="226"/>
    <w:p>
      <w:pPr>
        <w:spacing w:after="0"/>
        <w:ind w:left="0"/>
        <w:jc w:val="both"/>
      </w:pPr>
      <w:r>
        <w:rPr>
          <w:rFonts w:ascii="Times New Roman"/>
          <w:b w:val="false"/>
          <w:i w:val="false"/>
          <w:color w:val="000000"/>
          <w:sz w:val="28"/>
        </w:rPr>
        <w:t>
      11) әрекет қадамдарының тәртібін анықтады;</w:t>
      </w:r>
    </w:p>
    <w:bookmarkEnd w:id="226"/>
    <w:bookmarkStart w:name="z232" w:id="227"/>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227"/>
    <w:bookmarkStart w:name="z233" w:id="228"/>
    <w:p>
      <w:pPr>
        <w:spacing w:after="0"/>
        <w:ind w:left="0"/>
        <w:jc w:val="both"/>
      </w:pPr>
      <w:r>
        <w:rPr>
          <w:rFonts w:ascii="Times New Roman"/>
          <w:b w:val="false"/>
          <w:i w:val="false"/>
          <w:color w:val="000000"/>
          <w:sz w:val="28"/>
        </w:rPr>
        <w:t>
      13) ресурстарды негіздеп береді;</w:t>
      </w:r>
    </w:p>
    <w:bookmarkEnd w:id="228"/>
    <w:bookmarkStart w:name="z234" w:id="229"/>
    <w:p>
      <w:pPr>
        <w:spacing w:after="0"/>
        <w:ind w:left="0"/>
        <w:jc w:val="both"/>
      </w:pPr>
      <w:r>
        <w:rPr>
          <w:rFonts w:ascii="Times New Roman"/>
          <w:b w:val="false"/>
          <w:i w:val="false"/>
          <w:color w:val="000000"/>
          <w:sz w:val="28"/>
        </w:rPr>
        <w:t>
      14) ағымдағы бақылауды жоспарлайды;</w:t>
      </w:r>
    </w:p>
    <w:bookmarkEnd w:id="229"/>
    <w:bookmarkStart w:name="z235" w:id="230"/>
    <w:p>
      <w:pPr>
        <w:spacing w:after="0"/>
        <w:ind w:left="0"/>
        <w:jc w:val="both"/>
      </w:pPr>
      <w:r>
        <w:rPr>
          <w:rFonts w:ascii="Times New Roman"/>
          <w:b w:val="false"/>
          <w:i w:val="false"/>
          <w:color w:val="000000"/>
          <w:sz w:val="28"/>
        </w:rPr>
        <w:t>
      15) күтілетін нәтижемен өнімді салыстырады;</w:t>
      </w:r>
    </w:p>
    <w:bookmarkEnd w:id="230"/>
    <w:bookmarkStart w:name="z236" w:id="231"/>
    <w:p>
      <w:pPr>
        <w:spacing w:after="0"/>
        <w:ind w:left="0"/>
        <w:jc w:val="both"/>
      </w:pPr>
      <w:r>
        <w:rPr>
          <w:rFonts w:ascii="Times New Roman"/>
          <w:b w:val="false"/>
          <w:i w:val="false"/>
          <w:color w:val="000000"/>
          <w:sz w:val="28"/>
        </w:rPr>
        <w:t>
      16) өнімнің ойдағымен сәйкестігі туралы қорытынды жасайды;</w:t>
      </w:r>
    </w:p>
    <w:bookmarkEnd w:id="231"/>
    <w:bookmarkStart w:name="z237" w:id="232"/>
    <w:p>
      <w:pPr>
        <w:spacing w:after="0"/>
        <w:ind w:left="0"/>
        <w:jc w:val="both"/>
      </w:pPr>
      <w:r>
        <w:rPr>
          <w:rFonts w:ascii="Times New Roman"/>
          <w:b w:val="false"/>
          <w:i w:val="false"/>
          <w:color w:val="000000"/>
          <w:sz w:val="28"/>
        </w:rPr>
        <w:t>
      17) өнімді бағалаудың критерийлерін ұсынады;</w:t>
      </w:r>
    </w:p>
    <w:bookmarkEnd w:id="232"/>
    <w:bookmarkStart w:name="z238" w:id="233"/>
    <w:p>
      <w:pPr>
        <w:spacing w:after="0"/>
        <w:ind w:left="0"/>
        <w:jc w:val="both"/>
      </w:pPr>
      <w:r>
        <w:rPr>
          <w:rFonts w:ascii="Times New Roman"/>
          <w:b w:val="false"/>
          <w:i w:val="false"/>
          <w:color w:val="000000"/>
          <w:sz w:val="28"/>
        </w:rPr>
        <w:t>
      18) өнімнің критерийге сәйкестігін бағалайды;</w:t>
      </w:r>
    </w:p>
    <w:bookmarkEnd w:id="233"/>
    <w:bookmarkStart w:name="z239" w:id="234"/>
    <w:p>
      <w:pPr>
        <w:spacing w:after="0"/>
        <w:ind w:left="0"/>
        <w:jc w:val="both"/>
      </w:pPr>
      <w:r>
        <w:rPr>
          <w:rFonts w:ascii="Times New Roman"/>
          <w:b w:val="false"/>
          <w:i w:val="false"/>
          <w:color w:val="000000"/>
          <w:sz w:val="28"/>
        </w:rPr>
        <w:t>
      19) критерийлер жүйесін ұсынады;</w:t>
      </w:r>
    </w:p>
    <w:bookmarkEnd w:id="234"/>
    <w:bookmarkStart w:name="z240" w:id="235"/>
    <w:p>
      <w:pPr>
        <w:spacing w:after="0"/>
        <w:ind w:left="0"/>
        <w:jc w:val="both"/>
      </w:pPr>
      <w:r>
        <w:rPr>
          <w:rFonts w:ascii="Times New Roman"/>
          <w:b w:val="false"/>
          <w:i w:val="false"/>
          <w:color w:val="000000"/>
          <w:sz w:val="28"/>
        </w:rPr>
        <w:t>
      20) алынған нәтижелердің мәнін сипаттайды;</w:t>
      </w:r>
    </w:p>
    <w:bookmarkEnd w:id="235"/>
    <w:bookmarkStart w:name="z241" w:id="236"/>
    <w:p>
      <w:pPr>
        <w:spacing w:after="0"/>
        <w:ind w:left="0"/>
        <w:jc w:val="both"/>
      </w:pPr>
      <w:r>
        <w:rPr>
          <w:rFonts w:ascii="Times New Roman"/>
          <w:b w:val="false"/>
          <w:i w:val="false"/>
          <w:color w:val="000000"/>
          <w:sz w:val="28"/>
        </w:rPr>
        <w:t>
      21) күтілетін өнімді сипаттайды;</w:t>
      </w:r>
    </w:p>
    <w:bookmarkEnd w:id="236"/>
    <w:bookmarkStart w:name="z242" w:id="237"/>
    <w:p>
      <w:pPr>
        <w:spacing w:after="0"/>
        <w:ind w:left="0"/>
        <w:jc w:val="both"/>
      </w:pPr>
      <w:r>
        <w:rPr>
          <w:rFonts w:ascii="Times New Roman"/>
          <w:b w:val="false"/>
          <w:i w:val="false"/>
          <w:color w:val="000000"/>
          <w:sz w:val="28"/>
        </w:rPr>
        <w:t>
      22) өнімді қалай қолданатынын айтып береді;</w:t>
      </w:r>
    </w:p>
    <w:bookmarkEnd w:id="237"/>
    <w:bookmarkStart w:name="z243" w:id="238"/>
    <w:p>
      <w:pPr>
        <w:spacing w:after="0"/>
        <w:ind w:left="0"/>
        <w:jc w:val="both"/>
      </w:pPr>
      <w:r>
        <w:rPr>
          <w:rFonts w:ascii="Times New Roman"/>
          <w:b w:val="false"/>
          <w:i w:val="false"/>
          <w:color w:val="000000"/>
          <w:sz w:val="28"/>
        </w:rPr>
        <w:t>
      23) өнімді тұтынушылар мен пайдалану аясын негіздеп береді;</w:t>
      </w:r>
    </w:p>
    <w:bookmarkEnd w:id="238"/>
    <w:bookmarkStart w:name="z244" w:id="239"/>
    <w:p>
      <w:pPr>
        <w:spacing w:after="0"/>
        <w:ind w:left="0"/>
        <w:jc w:val="both"/>
      </w:pPr>
      <w:r>
        <w:rPr>
          <w:rFonts w:ascii="Times New Roman"/>
          <w:b w:val="false"/>
          <w:i w:val="false"/>
          <w:color w:val="000000"/>
          <w:sz w:val="28"/>
        </w:rPr>
        <w:t>
      24) өнімді пайдалану бойынша пікір білдіреді;</w:t>
      </w:r>
    </w:p>
    <w:bookmarkEnd w:id="239"/>
    <w:bookmarkStart w:name="z245" w:id="240"/>
    <w:p>
      <w:pPr>
        <w:spacing w:after="0"/>
        <w:ind w:left="0"/>
        <w:jc w:val="both"/>
      </w:pPr>
      <w:r>
        <w:rPr>
          <w:rFonts w:ascii="Times New Roman"/>
          <w:b w:val="false"/>
          <w:i w:val="false"/>
          <w:color w:val="000000"/>
          <w:sz w:val="28"/>
        </w:rPr>
        <w:t>
      25) алға жылжуды жоспарлады немесе қолдану шекарасын көрсетеді.</w:t>
      </w:r>
    </w:p>
    <w:bookmarkEnd w:id="240"/>
    <w:bookmarkStart w:name="z246" w:id="241"/>
    <w:p>
      <w:pPr>
        <w:spacing w:after="0"/>
        <w:ind w:left="0"/>
        <w:jc w:val="both"/>
      </w:pPr>
      <w:r>
        <w:rPr>
          <w:rFonts w:ascii="Times New Roman"/>
          <w:b w:val="false"/>
          <w:i w:val="false"/>
          <w:color w:val="000000"/>
          <w:sz w:val="28"/>
        </w:rPr>
        <w:t>
      26. Тыңдаушылардың жоба жұмыстарын орындауы бойынша білімдерін бағалау балдарды бес балдық жүйеге төмендегідей аудару арқылы жүзеге асырылады:</w:t>
      </w:r>
    </w:p>
    <w:bookmarkEnd w:id="241"/>
    <w:bookmarkStart w:name="z247" w:id="242"/>
    <w:p>
      <w:pPr>
        <w:spacing w:after="0"/>
        <w:ind w:left="0"/>
        <w:jc w:val="both"/>
      </w:pPr>
      <w:r>
        <w:rPr>
          <w:rFonts w:ascii="Times New Roman"/>
          <w:b w:val="false"/>
          <w:i w:val="false"/>
          <w:color w:val="000000"/>
          <w:sz w:val="28"/>
        </w:rPr>
        <w:t>
      1) "Өте жақсы": 47 - 50 балл, (85- 100%);</w:t>
      </w:r>
    </w:p>
    <w:bookmarkEnd w:id="242"/>
    <w:bookmarkStart w:name="z248" w:id="243"/>
    <w:p>
      <w:pPr>
        <w:spacing w:after="0"/>
        <w:ind w:left="0"/>
        <w:jc w:val="both"/>
      </w:pPr>
      <w:r>
        <w:rPr>
          <w:rFonts w:ascii="Times New Roman"/>
          <w:b w:val="false"/>
          <w:i w:val="false"/>
          <w:color w:val="000000"/>
          <w:sz w:val="28"/>
        </w:rPr>
        <w:t>
      2) "Жақсы": 36 - 47 балл, (75 - 84%);</w:t>
      </w:r>
    </w:p>
    <w:bookmarkEnd w:id="243"/>
    <w:bookmarkStart w:name="z249" w:id="244"/>
    <w:p>
      <w:pPr>
        <w:spacing w:after="0"/>
        <w:ind w:left="0"/>
        <w:jc w:val="both"/>
      </w:pPr>
      <w:r>
        <w:rPr>
          <w:rFonts w:ascii="Times New Roman"/>
          <w:b w:val="false"/>
          <w:i w:val="false"/>
          <w:color w:val="000000"/>
          <w:sz w:val="28"/>
        </w:rPr>
        <w:t>
      3) "Қанағаттанарлық": 25 - 36 балл, (50 - 74%).</w:t>
      </w:r>
    </w:p>
    <w:bookmarkEnd w:id="244"/>
    <w:bookmarkStart w:name="z250" w:id="245"/>
    <w:p>
      <w:pPr>
        <w:spacing w:after="0"/>
        <w:ind w:left="0"/>
        <w:jc w:val="both"/>
      </w:pPr>
      <w:r>
        <w:rPr>
          <w:rFonts w:ascii="Times New Roman"/>
          <w:b w:val="false"/>
          <w:i w:val="false"/>
          <w:color w:val="000000"/>
          <w:sz w:val="28"/>
        </w:rPr>
        <w:t>
      27. Курс тыңдаушылары шағын-сабақты (шағын - 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245"/>
    <w:bookmarkStart w:name="z251" w:id="246"/>
    <w:p>
      <w:pPr>
        <w:spacing w:after="0"/>
        <w:ind w:left="0"/>
        <w:jc w:val="both"/>
      </w:pPr>
      <w:r>
        <w:rPr>
          <w:rFonts w:ascii="Times New Roman"/>
          <w:b w:val="false"/>
          <w:i w:val="false"/>
          <w:color w:val="000000"/>
          <w:sz w:val="28"/>
        </w:rPr>
        <w:t>
      28. Курс тыңдаушылары шағын-сабақтарды, шағын-іс-шараны презентациялауы үшін келесідей критерийлер анықталған:</w:t>
      </w:r>
    </w:p>
    <w:bookmarkEnd w:id="246"/>
    <w:bookmarkStart w:name="z252" w:id="247"/>
    <w:p>
      <w:pPr>
        <w:spacing w:after="0"/>
        <w:ind w:left="0"/>
        <w:jc w:val="both"/>
      </w:pPr>
      <w:r>
        <w:rPr>
          <w:rFonts w:ascii="Times New Roman"/>
          <w:b w:val="false"/>
          <w:i w:val="false"/>
          <w:color w:val="000000"/>
          <w:sz w:val="28"/>
        </w:rPr>
        <w:t>
      дағдылардың қалыптасу деңгейі:</w:t>
      </w:r>
    </w:p>
    <w:bookmarkEnd w:id="247"/>
    <w:bookmarkStart w:name="z253" w:id="248"/>
    <w:p>
      <w:pPr>
        <w:spacing w:after="0"/>
        <w:ind w:left="0"/>
        <w:jc w:val="both"/>
      </w:pPr>
      <w:r>
        <w:rPr>
          <w:rFonts w:ascii="Times New Roman"/>
          <w:b w:val="false"/>
          <w:i w:val="false"/>
          <w:color w:val="000000"/>
          <w:sz w:val="28"/>
        </w:rPr>
        <w:t>
      1) 0 балл - осы сабақта қолдануға келмейді;</w:t>
      </w:r>
    </w:p>
    <w:bookmarkEnd w:id="248"/>
    <w:bookmarkStart w:name="z254" w:id="249"/>
    <w:p>
      <w:pPr>
        <w:spacing w:after="0"/>
        <w:ind w:left="0"/>
        <w:jc w:val="both"/>
      </w:pPr>
      <w:r>
        <w:rPr>
          <w:rFonts w:ascii="Times New Roman"/>
          <w:b w:val="false"/>
          <w:i w:val="false"/>
          <w:color w:val="000000"/>
          <w:sz w:val="28"/>
        </w:rPr>
        <w:t>
      2) 1 балл - дағдыланған;</w:t>
      </w:r>
    </w:p>
    <w:bookmarkEnd w:id="249"/>
    <w:bookmarkStart w:name="z255" w:id="250"/>
    <w:p>
      <w:pPr>
        <w:spacing w:after="0"/>
        <w:ind w:left="0"/>
        <w:jc w:val="both"/>
      </w:pPr>
      <w:r>
        <w:rPr>
          <w:rFonts w:ascii="Times New Roman"/>
          <w:b w:val="false"/>
          <w:i w:val="false"/>
          <w:color w:val="000000"/>
          <w:sz w:val="28"/>
        </w:rPr>
        <w:t>
      3) 2 балл - дағды дамуда;</w:t>
      </w:r>
    </w:p>
    <w:bookmarkEnd w:id="250"/>
    <w:bookmarkStart w:name="z256" w:id="251"/>
    <w:p>
      <w:pPr>
        <w:spacing w:after="0"/>
        <w:ind w:left="0"/>
        <w:jc w:val="both"/>
      </w:pPr>
      <w:r>
        <w:rPr>
          <w:rFonts w:ascii="Times New Roman"/>
          <w:b w:val="false"/>
          <w:i w:val="false"/>
          <w:color w:val="000000"/>
          <w:sz w:val="28"/>
        </w:rPr>
        <w:t>
      4) 3 балл - дағды қалыптасқан.</w:t>
      </w:r>
    </w:p>
    <w:bookmarkEnd w:id="251"/>
    <w:bookmarkStart w:name="z257" w:id="252"/>
    <w:p>
      <w:pPr>
        <w:spacing w:after="0"/>
        <w:ind w:left="0"/>
        <w:jc w:val="both"/>
      </w:pPr>
      <w:r>
        <w:rPr>
          <w:rFonts w:ascii="Times New Roman"/>
          <w:b w:val="false"/>
          <w:i w:val="false"/>
          <w:color w:val="000000"/>
          <w:sz w:val="28"/>
        </w:rPr>
        <w:t>
      29. Шағын сабақты, шағын іс - шараны презентациялау кезінде білімді меңгеру деңгейін бағалауға төмендегі өлшемдер алынған:</w:t>
      </w:r>
    </w:p>
    <w:bookmarkEnd w:id="252"/>
    <w:bookmarkStart w:name="z258" w:id="253"/>
    <w:p>
      <w:pPr>
        <w:spacing w:after="0"/>
        <w:ind w:left="0"/>
        <w:jc w:val="both"/>
      </w:pPr>
      <w:r>
        <w:rPr>
          <w:rFonts w:ascii="Times New Roman"/>
          <w:b w:val="false"/>
          <w:i w:val="false"/>
          <w:color w:val="000000"/>
          <w:sz w:val="28"/>
        </w:rPr>
        <w:t>
      1) ақпаратты түсінікті жеткізуі;</w:t>
      </w:r>
    </w:p>
    <w:bookmarkEnd w:id="253"/>
    <w:bookmarkStart w:name="z259" w:id="254"/>
    <w:p>
      <w:pPr>
        <w:spacing w:after="0"/>
        <w:ind w:left="0"/>
        <w:jc w:val="both"/>
      </w:pPr>
      <w:r>
        <w:rPr>
          <w:rFonts w:ascii="Times New Roman"/>
          <w:b w:val="false"/>
          <w:i w:val="false"/>
          <w:color w:val="000000"/>
          <w:sz w:val="28"/>
        </w:rPr>
        <w:t>
      2) нұсқауды анық және дәл беруі;</w:t>
      </w:r>
    </w:p>
    <w:bookmarkEnd w:id="254"/>
    <w:bookmarkStart w:name="z260" w:id="255"/>
    <w:p>
      <w:pPr>
        <w:spacing w:after="0"/>
        <w:ind w:left="0"/>
        <w:jc w:val="both"/>
      </w:pPr>
      <w:r>
        <w:rPr>
          <w:rFonts w:ascii="Times New Roman"/>
          <w:b w:val="false"/>
          <w:i w:val="false"/>
          <w:color w:val="000000"/>
          <w:sz w:val="28"/>
        </w:rPr>
        <w:t>
      3) қатысушылардың түсінгендерін анықтай алуы;</w:t>
      </w:r>
    </w:p>
    <w:bookmarkEnd w:id="255"/>
    <w:bookmarkStart w:name="z261" w:id="256"/>
    <w:p>
      <w:pPr>
        <w:spacing w:after="0"/>
        <w:ind w:left="0"/>
        <w:jc w:val="both"/>
      </w:pPr>
      <w:r>
        <w:rPr>
          <w:rFonts w:ascii="Times New Roman"/>
          <w:b w:val="false"/>
          <w:i w:val="false"/>
          <w:color w:val="000000"/>
          <w:sz w:val="28"/>
        </w:rPr>
        <w:t>
      4) белсенді тыңдайды (қайта құрастырады, түйіндейді, нақтылайды);</w:t>
      </w:r>
    </w:p>
    <w:bookmarkEnd w:id="256"/>
    <w:bookmarkStart w:name="z262" w:id="257"/>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257"/>
    <w:bookmarkStart w:name="z263" w:id="258"/>
    <w:p>
      <w:pPr>
        <w:spacing w:after="0"/>
        <w:ind w:left="0"/>
        <w:jc w:val="both"/>
      </w:pPr>
      <w:r>
        <w:rPr>
          <w:rFonts w:ascii="Times New Roman"/>
          <w:b w:val="false"/>
          <w:i w:val="false"/>
          <w:color w:val="000000"/>
          <w:sz w:val="28"/>
        </w:rPr>
        <w:t>
      6) кері байланыстың нәтижелігі;</w:t>
      </w:r>
    </w:p>
    <w:bookmarkEnd w:id="258"/>
    <w:bookmarkStart w:name="z264" w:id="259"/>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259"/>
    <w:bookmarkStart w:name="z265" w:id="260"/>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260"/>
    <w:bookmarkStart w:name="z266" w:id="261"/>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261"/>
    <w:bookmarkStart w:name="z267" w:id="262"/>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262"/>
    <w:bookmarkStart w:name="z268" w:id="263"/>
    <w:p>
      <w:pPr>
        <w:spacing w:after="0"/>
        <w:ind w:left="0"/>
        <w:jc w:val="both"/>
      </w:pPr>
      <w:r>
        <w:rPr>
          <w:rFonts w:ascii="Times New Roman"/>
          <w:b w:val="false"/>
          <w:i w:val="false"/>
          <w:color w:val="000000"/>
          <w:sz w:val="28"/>
        </w:rPr>
        <w:t>
      11) ашық сұрақтарды қолдануы;</w:t>
      </w:r>
    </w:p>
    <w:bookmarkEnd w:id="263"/>
    <w:bookmarkStart w:name="z269" w:id="264"/>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264"/>
    <w:bookmarkStart w:name="z270" w:id="265"/>
    <w:p>
      <w:pPr>
        <w:spacing w:after="0"/>
        <w:ind w:left="0"/>
        <w:jc w:val="both"/>
      </w:pPr>
      <w:r>
        <w:rPr>
          <w:rFonts w:ascii="Times New Roman"/>
          <w:b w:val="false"/>
          <w:i w:val="false"/>
          <w:color w:val="000000"/>
          <w:sz w:val="28"/>
        </w:rPr>
        <w:t>
      13) ойлануға және өзін - өзі бағалауға жеткілікті уақыт береді.</w:t>
      </w:r>
    </w:p>
    <w:bookmarkEnd w:id="265"/>
    <w:bookmarkStart w:name="z271" w:id="266"/>
    <w:p>
      <w:pPr>
        <w:spacing w:after="0"/>
        <w:ind w:left="0"/>
        <w:jc w:val="both"/>
      </w:pPr>
      <w:r>
        <w:rPr>
          <w:rFonts w:ascii="Times New Roman"/>
          <w:b w:val="false"/>
          <w:i w:val="false"/>
          <w:color w:val="000000"/>
          <w:sz w:val="28"/>
        </w:rPr>
        <w:t>
      30. Шағын сабақ (сабақ, іс-шара) презентациясы бойынша тыңдаушылардың білімдерін бағалау бес баллдық жүйеге ауыстырумен жүзеге асырылады:</w:t>
      </w:r>
    </w:p>
    <w:bookmarkEnd w:id="266"/>
    <w:bookmarkStart w:name="z272" w:id="267"/>
    <w:p>
      <w:pPr>
        <w:spacing w:after="0"/>
        <w:ind w:left="0"/>
        <w:jc w:val="both"/>
      </w:pPr>
      <w:r>
        <w:rPr>
          <w:rFonts w:ascii="Times New Roman"/>
          <w:b w:val="false"/>
          <w:i w:val="false"/>
          <w:color w:val="000000"/>
          <w:sz w:val="28"/>
        </w:rPr>
        <w:t>
      1) "Өте жақсы": 35 - 39 балл (85 - 100%);</w:t>
      </w:r>
    </w:p>
    <w:bookmarkEnd w:id="267"/>
    <w:bookmarkStart w:name="z273" w:id="268"/>
    <w:p>
      <w:pPr>
        <w:spacing w:after="0"/>
        <w:ind w:left="0"/>
        <w:jc w:val="both"/>
      </w:pPr>
      <w:r>
        <w:rPr>
          <w:rFonts w:ascii="Times New Roman"/>
          <w:b w:val="false"/>
          <w:i w:val="false"/>
          <w:color w:val="000000"/>
          <w:sz w:val="28"/>
        </w:rPr>
        <w:t>
      2) "Жақсы": 29 - 34 балл (75 - 84%);</w:t>
      </w:r>
    </w:p>
    <w:bookmarkEnd w:id="268"/>
    <w:bookmarkStart w:name="z274" w:id="269"/>
    <w:p>
      <w:pPr>
        <w:spacing w:after="0"/>
        <w:ind w:left="0"/>
        <w:jc w:val="both"/>
      </w:pPr>
      <w:r>
        <w:rPr>
          <w:rFonts w:ascii="Times New Roman"/>
          <w:b w:val="false"/>
          <w:i w:val="false"/>
          <w:color w:val="000000"/>
          <w:sz w:val="28"/>
        </w:rPr>
        <w:t>
      3) "Қанағаттанарлық": 20 - 28 балл (50 - 74%).</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 </w:t>
            </w:r>
            <w:r>
              <w:br/>
            </w:r>
            <w:r>
              <w:rPr>
                <w:rFonts w:ascii="Times New Roman"/>
                <w:b w:val="false"/>
                <w:i w:val="false"/>
                <w:color w:val="000000"/>
                <w:sz w:val="20"/>
              </w:rPr>
              <w:t xml:space="preserve">жаңғырту жағдайында колледж </w:t>
            </w:r>
            <w:r>
              <w:br/>
            </w:r>
            <w:r>
              <w:rPr>
                <w:rFonts w:ascii="Times New Roman"/>
                <w:b w:val="false"/>
                <w:i w:val="false"/>
                <w:color w:val="000000"/>
                <w:sz w:val="20"/>
              </w:rPr>
              <w:t xml:space="preserve">басшыларының кәсіби дамуы"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276" w:id="270"/>
    <w:p>
      <w:pPr>
        <w:spacing w:after="0"/>
        <w:ind w:left="0"/>
        <w:jc w:val="left"/>
      </w:pPr>
      <w:r>
        <w:rPr>
          <w:rFonts w:ascii="Times New Roman"/>
          <w:b/>
          <w:i w:val="false"/>
          <w:color w:val="000000"/>
        </w:rPr>
        <w:t xml:space="preserve"> 36- сағаттық курсының оқу-тақырыптық жоспары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7205"/>
        <w:gridCol w:w="884"/>
        <w:gridCol w:w="570"/>
        <w:gridCol w:w="570"/>
        <w:gridCol w:w="570"/>
        <w:gridCol w:w="570"/>
        <w:gridCol w:w="571"/>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тақырыбы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 құқықтық модуль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Республикасының заңнамалық актілеріне соңғы өзгерістер мен толықтырулар"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заңдамасында көзделген қызметкер мен жұмыс берушінің құқықтары мен міндеттерін орындаудан туындайтын қарым-қатынасы. "Сыбайлас жемқорлыққа қарсы іс-қимыл туралы" Қазақстан Республикасының 2015 жылғы 18 қарашадағы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2011 - 2020, жылдарға арналған мемлекеттік бағдарламасы шеңберінде ТжКБ ұйымдарын басқару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жыл сайынғы Қазақстан халқына жолдаған Жолдаулары;</w:t>
            </w:r>
            <w:r>
              <w:br/>
            </w:r>
            <w:r>
              <w:rPr>
                <w:rFonts w:ascii="Times New Roman"/>
                <w:b w:val="false"/>
                <w:i w:val="false"/>
                <w:color w:val="000000"/>
                <w:sz w:val="20"/>
              </w:rPr>
              <w:t>
Н.Ә.Назарбаевтың "Ұлт жоспары – 100 нақты қадам" мақаласы және "Тәуелсіздік толғауы" ой орамдары.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командалық жұмыстың психологиялық аспектілері. Ұжымның әлеуметтік-психологиялық сипаттамалары. Командалық жұмыс", "Сындарлы басқару", "Педагогикалық ұжымды басқару" түсініктемелері. Корпоративтік басқару моделі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 ынталандыру. "Ынталандыру" түсінігі. Педагогикалық ұжымды ынталандырудың мақсаты, міндеті. Ынталандыру және кері ынталандыру. Білім беру ұйымы қызметкерлерін ынталандыру жүйесі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беруді жаңғырту жағдайында колледж басшыларының кәсіби құзыреттілігін дамыту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ұйымы басшысының кәсіби деңгейін диагностикалау (кіріс және шығыс сауалнамасы)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басшысының нормативтік-құқықтық кәсіби құзыреттілігін арттыру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қасиетті дамыту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ынталандырудағы басшы құзыреттілігі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амал негізінде әлеуметтік серіктестікті дамыту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талаптарына сәйкес мамандар даярлаудағы басшының әлеуметтік-экономикалық құзыреттілігін дамыту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Индустриалды-инновациялық даму жағдайында техникалық және кәсіптік мамандарды дайындауда стратегиялық жобалау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директорының электрондық портфолио жүргізу тәсілі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 басшыларының АКТ құзыреттілігі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ендірудегі даму және мүмкіншілігі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желілік қауымдастығын құру технологиясы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 нәтижелігін бағалау әдістемесі ретінде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 ТжКБ беру ұйымын басқару әдістерінің бірі ретінде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тәрбие процесін технологияландыру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басшысының бейнесі (имидж) және басқару стилі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 басқарудағы корпоративтік мәдениет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мемлекеттік аттестаттауға дайындау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Педагогтік кеңесті өткізудің жаңа формалары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басқару тәсілдері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заманауи басшысының ұйымдастырушылық құзыреттілігі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77" w:id="271"/>
    <w:p>
      <w:pPr>
        <w:spacing w:after="0"/>
        <w:ind w:left="0"/>
        <w:jc w:val="both"/>
      </w:pPr>
      <w:r>
        <w:rPr>
          <w:rFonts w:ascii="Times New Roman"/>
          <w:b w:val="false"/>
          <w:i w:val="false"/>
          <w:color w:val="000000"/>
          <w:sz w:val="28"/>
        </w:rPr>
        <w:t>
      кестенің жалғысы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 </w:t>
            </w:r>
            <w:r>
              <w:br/>
            </w:r>
            <w:r>
              <w:rPr>
                <w:rFonts w:ascii="Times New Roman"/>
                <w:b w:val="false"/>
                <w:i w:val="false"/>
                <w:color w:val="000000"/>
                <w:sz w:val="20"/>
              </w:rPr>
              <w:t xml:space="preserve">жаңғырту жағдайында колледж </w:t>
            </w:r>
            <w:r>
              <w:br/>
            </w:r>
            <w:r>
              <w:rPr>
                <w:rFonts w:ascii="Times New Roman"/>
                <w:b w:val="false"/>
                <w:i w:val="false"/>
                <w:color w:val="000000"/>
                <w:sz w:val="20"/>
              </w:rPr>
              <w:t xml:space="preserve">басшыларының кәсіби дамуы"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279" w:id="272"/>
    <w:p>
      <w:pPr>
        <w:spacing w:after="0"/>
        <w:ind w:left="0"/>
        <w:jc w:val="left"/>
      </w:pPr>
      <w:r>
        <w:rPr>
          <w:rFonts w:ascii="Times New Roman"/>
          <w:b/>
          <w:i w:val="false"/>
          <w:color w:val="000000"/>
        </w:rPr>
        <w:t xml:space="preserve"> 80 - сағаттық курсының оқу-тақырыптық жоспары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7025"/>
        <w:gridCol w:w="862"/>
        <w:gridCol w:w="556"/>
        <w:gridCol w:w="556"/>
        <w:gridCol w:w="556"/>
        <w:gridCol w:w="556"/>
        <w:gridCol w:w="863"/>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тақырыбы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дәрісі</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 құқықтық модуль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Республикасының заңнамалық актілеріне соңғы өзгерістер мен толықтырулар"</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заңдамасында көзделген қызметкер мен жұмыс берушінің құқықтары мен міндеттерін орындаудан туындайтын қарым-қатынасы. "Сыбайлас жемқорлыққа қарсы іс-қимыл туралы" Қазақстан Республикасының 2015 жылғы 18 қарашадағы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2011 - 2020, жылдарға арналған мемлекеттік бағдарламасы шеңберінде ТжКБ ұйымдарын басқару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жыл сайынғы Қазақстан халқына жолдаған Жолдаулары. "Ұлт жоспары – 100 нақты қадам" "Тәуелсіздік толғауы" ой орамдары".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командалық жұмыстың психологиялық аспектілері. Ұжымның әлеуметтік-психологиялық сипаттамалары. Командалық жұмыс", "Сындарлы басқару", "Педагогикалық ұжымды басқару" түсініктемелері. Корпоративтік басқару моделі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қызметкерлерді ынталандыру. "Ынталандыру" түсінігі. Педагогикалық ұжымды ынталандырудың мақсаты, міндеті. Ынталандыру және кері ынталандыру. Білім беру ұйымы қызметкерлерін ынталандыру жүйесі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беруді жаңғырту жағдайында колледж басшыларының кәсіби құзыреттілігін дамыту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ұйымы басшысының кәсіби деңгейін диагностикалау (кіріс және шығыс сауалнамасы)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басшысының нормативтік-құқықтық кәсіби құзыреттілігін арттыру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қасиетті дамыту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қызметті ынталандырудағы басшы құзыреттілігі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амал негізінде әлеуметтік серіктестікті дамыту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талаптарына сәйкес мамандар даярлаудағы басшының әлеуметтік-экономикалық құзыреттілігін дамыту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Индустриалды-инновациялық даму жағдайында техникалық және кәсіптік мамандарды дайындауда стратегиялық жобалау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директорының электрондық портфолио жүргізу тәсілі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 басшыларының АКТ құзыреттілігі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ендірудегі даму және мүмкіншілігі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желілік қауымдастығын құру технологиясы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 таксономиясы оқыту нәтижелігін бағалау әдістемесі ретінде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 – ТжКБ беру ұйымын басқару әдістерінің бірі ретінде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 тәрбие процесін технологияландыру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басшысының бейнесі (имидж) және басқару стилі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 басқарудағы корпоративтік мәдениет</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мемлекеттік аттестаттауға дайындау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Педагогтік кеңесті өткізудің жаңа формалары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басқару тәсілдері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заманауи басшысының ұйымдастырушылық құзыреттілігі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80" w:id="273"/>
    <w:p>
      <w:pPr>
        <w:spacing w:after="0"/>
        <w:ind w:left="0"/>
        <w:jc w:val="both"/>
      </w:pPr>
      <w:r>
        <w:rPr>
          <w:rFonts w:ascii="Times New Roman"/>
          <w:b w:val="false"/>
          <w:i w:val="false"/>
          <w:color w:val="000000"/>
          <w:sz w:val="28"/>
        </w:rPr>
        <w:t>
      кестенің жалғысы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2 - қосымша</w:t>
            </w:r>
          </w:p>
        </w:tc>
      </w:tr>
    </w:tbl>
    <w:bookmarkStart w:name="z283" w:id="274"/>
    <w:p>
      <w:pPr>
        <w:spacing w:after="0"/>
        <w:ind w:left="0"/>
        <w:jc w:val="left"/>
      </w:pPr>
      <w:r>
        <w:rPr>
          <w:rFonts w:ascii="Times New Roman"/>
          <w:b/>
          <w:i w:val="false"/>
          <w:color w:val="000000"/>
        </w:rPr>
        <w:t xml:space="preserve"> Педагогикалық кадрлардың біліктілігін арттыру курстарының "Заманауи педагогикалық менеджмент негізінде техникалық және кәсіптік білім беру ұйымдарында оқыту сапасын арттыру" тақырыбындағы білім беру бағдарламасы</w:t>
      </w:r>
    </w:p>
    <w:bookmarkEnd w:id="274"/>
    <w:bookmarkStart w:name="z284" w:id="275"/>
    <w:p>
      <w:pPr>
        <w:spacing w:after="0"/>
        <w:ind w:left="0"/>
        <w:jc w:val="left"/>
      </w:pPr>
      <w:r>
        <w:rPr>
          <w:rFonts w:ascii="Times New Roman"/>
          <w:b/>
          <w:i w:val="false"/>
          <w:color w:val="000000"/>
        </w:rPr>
        <w:t xml:space="preserve"> 1-тарау. Кіріспе</w:t>
      </w:r>
    </w:p>
    <w:bookmarkEnd w:id="275"/>
    <w:bookmarkStart w:name="z285" w:id="276"/>
    <w:p>
      <w:pPr>
        <w:spacing w:after="0"/>
        <w:ind w:left="0"/>
        <w:jc w:val="both"/>
      </w:pPr>
      <w:r>
        <w:rPr>
          <w:rFonts w:ascii="Times New Roman"/>
          <w:b w:val="false"/>
          <w:i w:val="false"/>
          <w:color w:val="000000"/>
          <w:sz w:val="28"/>
        </w:rPr>
        <w:t>
      1. "Заманауи педагогикалық менеджмент негізінде техникалық және кәсіптік білім беру оқу орындарында оқыту сапасын арттыру" тақырыбы бойынша біліктілікті арттыру курстарының білім беру бағдарламасы (бұдан әрі - Бағдарлама) техникалық және кәсіптік білім беру ұйымдарының (бұдан әрі – ТжКБ) басшыларына арналған.</w:t>
      </w:r>
    </w:p>
    <w:bookmarkEnd w:id="276"/>
    <w:bookmarkStart w:name="z286" w:id="277"/>
    <w:p>
      <w:pPr>
        <w:spacing w:after="0"/>
        <w:ind w:left="0"/>
        <w:jc w:val="both"/>
      </w:pPr>
      <w:r>
        <w:rPr>
          <w:rFonts w:ascii="Times New Roman"/>
          <w:b w:val="false"/>
          <w:i w:val="false"/>
          <w:color w:val="000000"/>
          <w:sz w:val="28"/>
        </w:rPr>
        <w:t>
      2. Осы білім беру бағдарламасы ТжКБ ұйымдары басшыларында ТжКБ жүйесінде инновациялық процестерді басқару дағдыларын дамытуға, заманауи білім беру технологияларын енгізу бойынша басқару практикасын жетілдіруге бағытталған.</w:t>
      </w:r>
    </w:p>
    <w:bookmarkEnd w:id="277"/>
    <w:bookmarkStart w:name="z287" w:id="278"/>
    <w:p>
      <w:pPr>
        <w:spacing w:after="0"/>
        <w:ind w:left="0"/>
        <w:jc w:val="left"/>
      </w:pPr>
      <w:r>
        <w:rPr>
          <w:rFonts w:ascii="Times New Roman"/>
          <w:b/>
          <w:i w:val="false"/>
          <w:color w:val="000000"/>
        </w:rPr>
        <w:t xml:space="preserve"> 2-тарау. Бағдарламаның мақсаты мен міндеттері</w:t>
      </w:r>
    </w:p>
    <w:bookmarkEnd w:id="278"/>
    <w:bookmarkStart w:name="z288" w:id="279"/>
    <w:p>
      <w:pPr>
        <w:spacing w:after="0"/>
        <w:ind w:left="0"/>
        <w:jc w:val="both"/>
      </w:pPr>
      <w:r>
        <w:rPr>
          <w:rFonts w:ascii="Times New Roman"/>
          <w:b w:val="false"/>
          <w:i w:val="false"/>
          <w:color w:val="000000"/>
          <w:sz w:val="28"/>
        </w:rPr>
        <w:t>
      3. Бағдарламаның мақсаты ТжКБ оқу орындарының қызметін жетілдіру үшін заманауи педагогикалық менеджментті дамытудың инновациялық тәсілдерін меңгеру болып табылады.</w:t>
      </w:r>
    </w:p>
    <w:bookmarkEnd w:id="279"/>
    <w:bookmarkStart w:name="z289" w:id="280"/>
    <w:p>
      <w:pPr>
        <w:spacing w:after="0"/>
        <w:ind w:left="0"/>
        <w:jc w:val="both"/>
      </w:pPr>
      <w:r>
        <w:rPr>
          <w:rFonts w:ascii="Times New Roman"/>
          <w:b w:val="false"/>
          <w:i w:val="false"/>
          <w:color w:val="000000"/>
          <w:sz w:val="28"/>
        </w:rPr>
        <w:t>
      4. Бағдарламаның мақсатына қол жеткізу үшін мынадай міндеттер анықталды:</w:t>
      </w:r>
    </w:p>
    <w:bookmarkEnd w:id="280"/>
    <w:bookmarkStart w:name="z290" w:id="281"/>
    <w:p>
      <w:pPr>
        <w:spacing w:after="0"/>
        <w:ind w:left="0"/>
        <w:jc w:val="both"/>
      </w:pPr>
      <w:r>
        <w:rPr>
          <w:rFonts w:ascii="Times New Roman"/>
          <w:b w:val="false"/>
          <w:i w:val="false"/>
          <w:color w:val="000000"/>
          <w:sz w:val="28"/>
        </w:rPr>
        <w:t>
      1) Қазақстан Республикасын индустриялық-инновациялық дамытудың 2015 - 2019 жылдарға арналған мемлекеттік бағдарламасын зерделеу;</w:t>
      </w:r>
    </w:p>
    <w:bookmarkEnd w:id="281"/>
    <w:bookmarkStart w:name="z291" w:id="282"/>
    <w:p>
      <w:pPr>
        <w:spacing w:after="0"/>
        <w:ind w:left="0"/>
        <w:jc w:val="both"/>
      </w:pPr>
      <w:r>
        <w:rPr>
          <w:rFonts w:ascii="Times New Roman"/>
          <w:b w:val="false"/>
          <w:i w:val="false"/>
          <w:color w:val="000000"/>
          <w:sz w:val="28"/>
        </w:rPr>
        <w:t>
      2) ТжКБ ұйымдарында заманауи педагогикалық менеджменттің мәселелерін анықтау;</w:t>
      </w:r>
    </w:p>
    <w:bookmarkEnd w:id="282"/>
    <w:bookmarkStart w:name="z292" w:id="283"/>
    <w:p>
      <w:pPr>
        <w:spacing w:after="0"/>
        <w:ind w:left="0"/>
        <w:jc w:val="both"/>
      </w:pPr>
      <w:r>
        <w:rPr>
          <w:rFonts w:ascii="Times New Roman"/>
          <w:b w:val="false"/>
          <w:i w:val="false"/>
          <w:color w:val="000000"/>
          <w:sz w:val="28"/>
        </w:rPr>
        <w:t>
      3) ТжКБ ұйымдарында заманауи педагогикалық менеджменттің мәнін зерттеу;</w:t>
      </w:r>
    </w:p>
    <w:bookmarkEnd w:id="283"/>
    <w:bookmarkStart w:name="z293" w:id="284"/>
    <w:p>
      <w:pPr>
        <w:spacing w:after="0"/>
        <w:ind w:left="0"/>
        <w:jc w:val="both"/>
      </w:pPr>
      <w:r>
        <w:rPr>
          <w:rFonts w:ascii="Times New Roman"/>
          <w:b w:val="false"/>
          <w:i w:val="false"/>
          <w:color w:val="000000"/>
          <w:sz w:val="28"/>
        </w:rPr>
        <w:t>
      4) басқару қызметінің теориясы мен психологиясы бойынша білім мен білікті жүйелеу, тереңдету және кеңейту;</w:t>
      </w:r>
    </w:p>
    <w:bookmarkEnd w:id="284"/>
    <w:bookmarkStart w:name="z294" w:id="285"/>
    <w:p>
      <w:pPr>
        <w:spacing w:after="0"/>
        <w:ind w:left="0"/>
        <w:jc w:val="both"/>
      </w:pPr>
      <w:r>
        <w:rPr>
          <w:rFonts w:ascii="Times New Roman"/>
          <w:b w:val="false"/>
          <w:i w:val="false"/>
          <w:color w:val="000000"/>
          <w:sz w:val="28"/>
        </w:rPr>
        <w:t>
      5) заманауи педагогикалық менеджменттің даму тәсілдерін талдау.</w:t>
      </w:r>
    </w:p>
    <w:bookmarkEnd w:id="285"/>
    <w:bookmarkStart w:name="z295" w:id="286"/>
    <w:p>
      <w:pPr>
        <w:spacing w:after="0"/>
        <w:ind w:left="0"/>
        <w:jc w:val="left"/>
      </w:pPr>
      <w:r>
        <w:rPr>
          <w:rFonts w:ascii="Times New Roman"/>
          <w:b/>
          <w:i w:val="false"/>
          <w:color w:val="000000"/>
        </w:rPr>
        <w:t xml:space="preserve"> 3-тарау. Күтілетін нәтиже</w:t>
      </w:r>
    </w:p>
    <w:bookmarkEnd w:id="286"/>
    <w:bookmarkStart w:name="z296" w:id="287"/>
    <w:p>
      <w:pPr>
        <w:spacing w:after="0"/>
        <w:ind w:left="0"/>
        <w:jc w:val="both"/>
      </w:pPr>
      <w:r>
        <w:rPr>
          <w:rFonts w:ascii="Times New Roman"/>
          <w:b w:val="false"/>
          <w:i w:val="false"/>
          <w:color w:val="000000"/>
          <w:sz w:val="28"/>
        </w:rPr>
        <w:t>
      5. Курс соңында тыңдаушылар:</w:t>
      </w:r>
    </w:p>
    <w:bookmarkEnd w:id="287"/>
    <w:bookmarkStart w:name="z297" w:id="288"/>
    <w:p>
      <w:pPr>
        <w:spacing w:after="0"/>
        <w:ind w:left="0"/>
        <w:jc w:val="both"/>
      </w:pPr>
      <w:r>
        <w:rPr>
          <w:rFonts w:ascii="Times New Roman"/>
          <w:b w:val="false"/>
          <w:i w:val="false"/>
          <w:color w:val="000000"/>
          <w:sz w:val="28"/>
        </w:rPr>
        <w:t>
      1) Қазақстан Республикасын индустриялық-инновациялық дамытудың 2015 - 2019 жылдарға арналған мемлекеттік бағдарламасы аясындағы ТжКБ ұйымдарының міндеттерін;</w:t>
      </w:r>
    </w:p>
    <w:bookmarkEnd w:id="288"/>
    <w:bookmarkStart w:name="z298" w:id="289"/>
    <w:p>
      <w:pPr>
        <w:spacing w:after="0"/>
        <w:ind w:left="0"/>
        <w:jc w:val="both"/>
      </w:pPr>
      <w:r>
        <w:rPr>
          <w:rFonts w:ascii="Times New Roman"/>
          <w:b w:val="false"/>
          <w:i w:val="false"/>
          <w:color w:val="000000"/>
          <w:sz w:val="28"/>
        </w:rPr>
        <w:t>
      ТжКБ ұйымдарында заманауи педагогикалық менеджменттің негізгі аспектілерін;</w:t>
      </w:r>
    </w:p>
    <w:bookmarkEnd w:id="289"/>
    <w:bookmarkStart w:name="z299" w:id="290"/>
    <w:p>
      <w:pPr>
        <w:spacing w:after="0"/>
        <w:ind w:left="0"/>
        <w:jc w:val="both"/>
      </w:pPr>
      <w:r>
        <w:rPr>
          <w:rFonts w:ascii="Times New Roman"/>
          <w:b w:val="false"/>
          <w:i w:val="false"/>
          <w:color w:val="000000"/>
          <w:sz w:val="28"/>
        </w:rPr>
        <w:t>
      оқу процесінде ақпараттық-коммуникациялық технологияларды (бұдан әрі - АКТ) пайдалану мүмкіндіктерін біледі.</w:t>
      </w:r>
    </w:p>
    <w:bookmarkEnd w:id="290"/>
    <w:bookmarkStart w:name="z300" w:id="291"/>
    <w:p>
      <w:pPr>
        <w:spacing w:after="0"/>
        <w:ind w:left="0"/>
        <w:jc w:val="both"/>
      </w:pPr>
      <w:r>
        <w:rPr>
          <w:rFonts w:ascii="Times New Roman"/>
          <w:b w:val="false"/>
          <w:i w:val="false"/>
          <w:color w:val="000000"/>
          <w:sz w:val="28"/>
        </w:rPr>
        <w:t>
      2) ТжКБ ұйымдарының қызметін жоспарлау кезінде өзінің басқару қызметін, қауіптері мен тәуекелдерді жоспарлауды және болжауды;</w:t>
      </w:r>
    </w:p>
    <w:bookmarkEnd w:id="291"/>
    <w:bookmarkStart w:name="z301" w:id="292"/>
    <w:p>
      <w:pPr>
        <w:spacing w:after="0"/>
        <w:ind w:left="0"/>
        <w:jc w:val="both"/>
      </w:pPr>
      <w:r>
        <w:rPr>
          <w:rFonts w:ascii="Times New Roman"/>
          <w:b w:val="false"/>
          <w:i w:val="false"/>
          <w:color w:val="000000"/>
          <w:sz w:val="28"/>
        </w:rPr>
        <w:t>
      ТжКБ жүйесін инновациялық даму талаптары аясында колледжді дамыту бағдарламаларын әзірлеуді қолданады;</w:t>
      </w:r>
    </w:p>
    <w:bookmarkEnd w:id="292"/>
    <w:bookmarkStart w:name="z302" w:id="293"/>
    <w:p>
      <w:pPr>
        <w:spacing w:after="0"/>
        <w:ind w:left="0"/>
        <w:jc w:val="both"/>
      </w:pPr>
      <w:r>
        <w:rPr>
          <w:rFonts w:ascii="Times New Roman"/>
          <w:b w:val="false"/>
          <w:i w:val="false"/>
          <w:color w:val="000000"/>
          <w:sz w:val="28"/>
        </w:rPr>
        <w:t>
      3) колледжді басқарудың инновациялық формалары мен әдістерін меңгереді.</w:t>
      </w:r>
    </w:p>
    <w:bookmarkEnd w:id="293"/>
    <w:bookmarkStart w:name="z303" w:id="294"/>
    <w:p>
      <w:pPr>
        <w:spacing w:after="0"/>
        <w:ind w:left="0"/>
        <w:jc w:val="left"/>
      </w:pPr>
      <w:r>
        <w:rPr>
          <w:rFonts w:ascii="Times New Roman"/>
          <w:b/>
          <w:i w:val="false"/>
          <w:color w:val="000000"/>
        </w:rPr>
        <w:t xml:space="preserve"> 4-тарау. Бағдарламаның Мазмұны</w:t>
      </w:r>
    </w:p>
    <w:bookmarkEnd w:id="294"/>
    <w:bookmarkStart w:name="z304" w:id="295"/>
    <w:p>
      <w:pPr>
        <w:spacing w:after="0"/>
        <w:ind w:left="0"/>
        <w:jc w:val="both"/>
      </w:pPr>
      <w:r>
        <w:rPr>
          <w:rFonts w:ascii="Times New Roman"/>
          <w:b w:val="false"/>
          <w:i w:val="false"/>
          <w:color w:val="000000"/>
          <w:sz w:val="28"/>
        </w:rPr>
        <w:t>
      6. Бағдарлама 5 модульден тұрады:</w:t>
      </w:r>
    </w:p>
    <w:bookmarkEnd w:id="295"/>
    <w:bookmarkStart w:name="z305" w:id="296"/>
    <w:p>
      <w:pPr>
        <w:spacing w:after="0"/>
        <w:ind w:left="0"/>
        <w:jc w:val="both"/>
      </w:pPr>
      <w:r>
        <w:rPr>
          <w:rFonts w:ascii="Times New Roman"/>
          <w:b w:val="false"/>
          <w:i w:val="false"/>
          <w:color w:val="000000"/>
          <w:sz w:val="28"/>
        </w:rPr>
        <w:t>
      1) нормативтік-құқықтық модуль;</w:t>
      </w:r>
    </w:p>
    <w:bookmarkEnd w:id="296"/>
    <w:bookmarkStart w:name="z306" w:id="297"/>
    <w:p>
      <w:pPr>
        <w:spacing w:after="0"/>
        <w:ind w:left="0"/>
        <w:jc w:val="both"/>
      </w:pPr>
      <w:r>
        <w:rPr>
          <w:rFonts w:ascii="Times New Roman"/>
          <w:b w:val="false"/>
          <w:i w:val="false"/>
          <w:color w:val="000000"/>
          <w:sz w:val="28"/>
        </w:rPr>
        <w:t>
      2) басқару модулі;</w:t>
      </w:r>
    </w:p>
    <w:bookmarkEnd w:id="297"/>
    <w:bookmarkStart w:name="z307" w:id="298"/>
    <w:p>
      <w:pPr>
        <w:spacing w:after="0"/>
        <w:ind w:left="0"/>
        <w:jc w:val="both"/>
      </w:pPr>
      <w:r>
        <w:rPr>
          <w:rFonts w:ascii="Times New Roman"/>
          <w:b w:val="false"/>
          <w:i w:val="false"/>
          <w:color w:val="000000"/>
          <w:sz w:val="28"/>
        </w:rPr>
        <w:t>
      Ескерту. Басқару модулі басшы кадрлар үшін енгізіледі.</w:t>
      </w:r>
    </w:p>
    <w:bookmarkEnd w:id="298"/>
    <w:bookmarkStart w:name="z308" w:id="299"/>
    <w:p>
      <w:pPr>
        <w:spacing w:after="0"/>
        <w:ind w:left="0"/>
        <w:jc w:val="both"/>
      </w:pPr>
      <w:r>
        <w:rPr>
          <w:rFonts w:ascii="Times New Roman"/>
          <w:b w:val="false"/>
          <w:i w:val="false"/>
          <w:color w:val="000000"/>
          <w:sz w:val="28"/>
        </w:rPr>
        <w:t>
      3) мазмұнды;</w:t>
      </w:r>
    </w:p>
    <w:bookmarkEnd w:id="299"/>
    <w:bookmarkStart w:name="z309" w:id="300"/>
    <w:p>
      <w:pPr>
        <w:spacing w:after="0"/>
        <w:ind w:left="0"/>
        <w:jc w:val="both"/>
      </w:pPr>
      <w:r>
        <w:rPr>
          <w:rFonts w:ascii="Times New Roman"/>
          <w:b w:val="false"/>
          <w:i w:val="false"/>
          <w:color w:val="000000"/>
          <w:sz w:val="28"/>
        </w:rPr>
        <w:t>
      4) технологиялық;</w:t>
      </w:r>
    </w:p>
    <w:bookmarkEnd w:id="300"/>
    <w:bookmarkStart w:name="z310" w:id="301"/>
    <w:p>
      <w:pPr>
        <w:spacing w:after="0"/>
        <w:ind w:left="0"/>
        <w:jc w:val="both"/>
      </w:pPr>
      <w:r>
        <w:rPr>
          <w:rFonts w:ascii="Times New Roman"/>
          <w:b w:val="false"/>
          <w:i w:val="false"/>
          <w:color w:val="000000"/>
          <w:sz w:val="28"/>
        </w:rPr>
        <w:t>
      5) вариативті.</w:t>
      </w:r>
    </w:p>
    <w:bookmarkEnd w:id="301"/>
    <w:bookmarkStart w:name="z311" w:id="302"/>
    <w:p>
      <w:pPr>
        <w:spacing w:after="0"/>
        <w:ind w:left="0"/>
        <w:jc w:val="both"/>
      </w:pPr>
      <w:r>
        <w:rPr>
          <w:rFonts w:ascii="Times New Roman"/>
          <w:b w:val="false"/>
          <w:i w:val="false"/>
          <w:color w:val="000000"/>
          <w:sz w:val="28"/>
        </w:rPr>
        <w:t>
      7. Нормативтік-құқықтық модульде келесі тақырыптар қарастырылады:</w:t>
      </w:r>
    </w:p>
    <w:bookmarkEnd w:id="302"/>
    <w:bookmarkStart w:name="z312" w:id="303"/>
    <w:p>
      <w:pPr>
        <w:spacing w:after="0"/>
        <w:ind w:left="0"/>
        <w:jc w:val="both"/>
      </w:pPr>
      <w:r>
        <w:rPr>
          <w:rFonts w:ascii="Times New Roman"/>
          <w:b w:val="false"/>
          <w:i w:val="false"/>
          <w:color w:val="000000"/>
          <w:sz w:val="28"/>
        </w:rPr>
        <w:t>
      "Білім беру мәселелері бойынша Қазақстан Республикасының заңнамалық актілеріне соңғы өзгерістер мен толықтырулар";</w:t>
      </w:r>
    </w:p>
    <w:bookmarkEnd w:id="303"/>
    <w:bookmarkStart w:name="z313" w:id="304"/>
    <w:p>
      <w:pPr>
        <w:spacing w:after="0"/>
        <w:ind w:left="0"/>
        <w:jc w:val="both"/>
      </w:pPr>
      <w:r>
        <w:rPr>
          <w:rFonts w:ascii="Times New Roman"/>
          <w:b w:val="false"/>
          <w:i w:val="false"/>
          <w:color w:val="000000"/>
          <w:sz w:val="28"/>
        </w:rPr>
        <w:t>
      "Экономиканың индустриялық-инновациялық дамуы жағдайында ТжКБ ұйымдарының жүйесін жаңғыртудың негізгі бағыттары";</w:t>
      </w:r>
    </w:p>
    <w:bookmarkEnd w:id="304"/>
    <w:bookmarkStart w:name="z314" w:id="305"/>
    <w:p>
      <w:pPr>
        <w:spacing w:after="0"/>
        <w:ind w:left="0"/>
        <w:jc w:val="both"/>
      </w:pPr>
      <w:r>
        <w:rPr>
          <w:rFonts w:ascii="Times New Roman"/>
          <w:b w:val="false"/>
          <w:i w:val="false"/>
          <w:color w:val="000000"/>
          <w:sz w:val="28"/>
        </w:rPr>
        <w:t>
      "Білім беруді дамытудың 2011 - 2020 жылдарға арналған мемлекеттік бағдарламасы";</w:t>
      </w:r>
    </w:p>
    <w:bookmarkEnd w:id="305"/>
    <w:bookmarkStart w:name="z315" w:id="306"/>
    <w:p>
      <w:pPr>
        <w:spacing w:after="0"/>
        <w:ind w:left="0"/>
        <w:jc w:val="both"/>
      </w:pP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w:t>
      </w:r>
    </w:p>
    <w:bookmarkEnd w:id="306"/>
    <w:bookmarkStart w:name="z316" w:id="307"/>
    <w:p>
      <w:pPr>
        <w:spacing w:after="0"/>
        <w:ind w:left="0"/>
        <w:jc w:val="both"/>
      </w:pPr>
      <w:r>
        <w:rPr>
          <w:rFonts w:ascii="Times New Roman"/>
          <w:b w:val="false"/>
          <w:i w:val="false"/>
          <w:color w:val="000000"/>
          <w:sz w:val="28"/>
        </w:rPr>
        <w:t>
      Мемлекет басшысы Н. Назарбаевтың Бес институционалды реформасын жүзеге асыру бойынша "Ұлт жоспары - 100 нақты қадам";</w:t>
      </w:r>
    </w:p>
    <w:bookmarkEnd w:id="307"/>
    <w:bookmarkStart w:name="z317" w:id="308"/>
    <w:p>
      <w:pPr>
        <w:spacing w:after="0"/>
        <w:ind w:left="0"/>
        <w:jc w:val="both"/>
      </w:pPr>
      <w:r>
        <w:rPr>
          <w:rFonts w:ascii="Times New Roman"/>
          <w:b w:val="false"/>
          <w:i w:val="false"/>
          <w:color w:val="000000"/>
          <w:sz w:val="28"/>
        </w:rPr>
        <w:t>
      "Техникалық және кәсіптік білім берудің дуальді жүйесінің жағдайы"; "ТжКБ ұйымдардың қызметін регламенттейтін нормативтік-құқықтық актілер".</w:t>
      </w:r>
    </w:p>
    <w:bookmarkEnd w:id="308"/>
    <w:bookmarkStart w:name="z318" w:id="309"/>
    <w:p>
      <w:pPr>
        <w:spacing w:after="0"/>
        <w:ind w:left="0"/>
        <w:jc w:val="both"/>
      </w:pPr>
      <w:r>
        <w:rPr>
          <w:rFonts w:ascii="Times New Roman"/>
          <w:b w:val="false"/>
          <w:i w:val="false"/>
          <w:color w:val="000000"/>
          <w:sz w:val="28"/>
        </w:rPr>
        <w:t>
      8. Басқару модулінде келесі тақырыптар қарастырылады:</w:t>
      </w:r>
    </w:p>
    <w:bookmarkEnd w:id="309"/>
    <w:bookmarkStart w:name="z319" w:id="310"/>
    <w:p>
      <w:pPr>
        <w:spacing w:after="0"/>
        <w:ind w:left="0"/>
        <w:jc w:val="both"/>
      </w:pPr>
      <w:r>
        <w:rPr>
          <w:rFonts w:ascii="Times New Roman"/>
          <w:b w:val="false"/>
          <w:i w:val="false"/>
          <w:color w:val="000000"/>
          <w:sz w:val="28"/>
        </w:rPr>
        <w:t>
      "Адами капиталға инвестициялар-стратегиялық басымдық және мемлекет экономикасын дамытудың негізгі факторы";</w:t>
      </w:r>
    </w:p>
    <w:bookmarkEnd w:id="310"/>
    <w:bookmarkStart w:name="z320" w:id="311"/>
    <w:p>
      <w:pPr>
        <w:spacing w:after="0"/>
        <w:ind w:left="0"/>
        <w:jc w:val="both"/>
      </w:pPr>
      <w:r>
        <w:rPr>
          <w:rFonts w:ascii="Times New Roman"/>
          <w:b w:val="false"/>
          <w:i w:val="false"/>
          <w:color w:val="000000"/>
          <w:sz w:val="28"/>
        </w:rPr>
        <w:t>
      "ТжКБ жүйесіндегі педагогикалық менеджмент және басқару мәселелері бойынша республикалық ғылыми-әдістемелік басылымдарға шолу";</w:t>
      </w:r>
    </w:p>
    <w:bookmarkEnd w:id="311"/>
    <w:bookmarkStart w:name="z321" w:id="312"/>
    <w:p>
      <w:pPr>
        <w:spacing w:after="0"/>
        <w:ind w:left="0"/>
        <w:jc w:val="both"/>
      </w:pPr>
      <w:r>
        <w:rPr>
          <w:rFonts w:ascii="Times New Roman"/>
          <w:b w:val="false"/>
          <w:i w:val="false"/>
          <w:color w:val="000000"/>
          <w:sz w:val="28"/>
        </w:rPr>
        <w:t>
      "Қамқоршылық кеңестердің қызметін ұйымдастырудың тиімді халықаралық және отандық тәжірибесі";</w:t>
      </w:r>
    </w:p>
    <w:bookmarkEnd w:id="312"/>
    <w:bookmarkStart w:name="z322" w:id="313"/>
    <w:p>
      <w:pPr>
        <w:spacing w:after="0"/>
        <w:ind w:left="0"/>
        <w:jc w:val="both"/>
      </w:pPr>
      <w:r>
        <w:rPr>
          <w:rFonts w:ascii="Times New Roman"/>
          <w:b w:val="false"/>
          <w:i w:val="false"/>
          <w:color w:val="000000"/>
          <w:sz w:val="28"/>
        </w:rPr>
        <w:t>
      "Білім беру ұйымдарының корпоративтік мәдениеті";</w:t>
      </w:r>
    </w:p>
    <w:bookmarkEnd w:id="313"/>
    <w:bookmarkStart w:name="z323" w:id="314"/>
    <w:p>
      <w:pPr>
        <w:spacing w:after="0"/>
        <w:ind w:left="0"/>
        <w:jc w:val="both"/>
      </w:pPr>
      <w:r>
        <w:rPr>
          <w:rFonts w:ascii="Times New Roman"/>
          <w:b w:val="false"/>
          <w:i w:val="false"/>
          <w:color w:val="000000"/>
          <w:sz w:val="28"/>
        </w:rPr>
        <w:t>
      "Білім беру ұйымы басшысының портфолиосы педагогикалық менеджмент құралы ретінде";</w:t>
      </w:r>
    </w:p>
    <w:bookmarkEnd w:id="314"/>
    <w:bookmarkStart w:name="z324" w:id="315"/>
    <w:p>
      <w:pPr>
        <w:spacing w:after="0"/>
        <w:ind w:left="0"/>
        <w:jc w:val="both"/>
      </w:pPr>
      <w:r>
        <w:rPr>
          <w:rFonts w:ascii="Times New Roman"/>
          <w:b w:val="false"/>
          <w:i w:val="false"/>
          <w:color w:val="000000"/>
          <w:sz w:val="28"/>
        </w:rPr>
        <w:t>
      "Заманауи педагогикалық менеджмент негізінде ТжКБ оқу орындарының қызметін жетілдіру";</w:t>
      </w:r>
    </w:p>
    <w:bookmarkEnd w:id="315"/>
    <w:bookmarkStart w:name="z325" w:id="316"/>
    <w:p>
      <w:pPr>
        <w:spacing w:after="0"/>
        <w:ind w:left="0"/>
        <w:jc w:val="both"/>
      </w:pPr>
      <w:r>
        <w:rPr>
          <w:rFonts w:ascii="Times New Roman"/>
          <w:b w:val="false"/>
          <w:i w:val="false"/>
          <w:color w:val="000000"/>
          <w:sz w:val="28"/>
        </w:rPr>
        <w:t>
      "Қазақстан Республикасын индустриялық - инновациялық дамытудың 2015 - 2019 жылдарға арналған мемлекеттік бағдарламасы аясындағы ТжКБ міндеттері";</w:t>
      </w:r>
    </w:p>
    <w:bookmarkEnd w:id="316"/>
    <w:bookmarkStart w:name="z326" w:id="317"/>
    <w:p>
      <w:pPr>
        <w:spacing w:after="0"/>
        <w:ind w:left="0"/>
        <w:jc w:val="both"/>
      </w:pPr>
      <w:r>
        <w:rPr>
          <w:rFonts w:ascii="Times New Roman"/>
          <w:b w:val="false"/>
          <w:i w:val="false"/>
          <w:color w:val="000000"/>
          <w:sz w:val="28"/>
        </w:rPr>
        <w:t>
      "Функционалдық сауаттылықты дамыту бойынша халықаралық тәжірибені қолдану";</w:t>
      </w:r>
    </w:p>
    <w:bookmarkEnd w:id="317"/>
    <w:bookmarkStart w:name="z327" w:id="318"/>
    <w:p>
      <w:pPr>
        <w:spacing w:after="0"/>
        <w:ind w:left="0"/>
        <w:jc w:val="both"/>
      </w:pPr>
      <w:r>
        <w:rPr>
          <w:rFonts w:ascii="Times New Roman"/>
          <w:b w:val="false"/>
          <w:i w:val="false"/>
          <w:color w:val="000000"/>
          <w:sz w:val="28"/>
        </w:rPr>
        <w:t>
      "ТжКБ оқушыларын діни толеранттылық және этникалық тәрбиесі";</w:t>
      </w:r>
    </w:p>
    <w:bookmarkEnd w:id="318"/>
    <w:bookmarkStart w:name="z328" w:id="319"/>
    <w:p>
      <w:pPr>
        <w:spacing w:after="0"/>
        <w:ind w:left="0"/>
        <w:jc w:val="both"/>
      </w:pPr>
      <w:r>
        <w:rPr>
          <w:rFonts w:ascii="Times New Roman"/>
          <w:b w:val="false"/>
          <w:i w:val="false"/>
          <w:color w:val="000000"/>
          <w:sz w:val="28"/>
        </w:rPr>
        <w:t>
      "Қазақстан Республикасының саяси және әлеуметтік жүйесі";</w:t>
      </w:r>
    </w:p>
    <w:bookmarkEnd w:id="319"/>
    <w:bookmarkStart w:name="z329" w:id="320"/>
    <w:p>
      <w:pPr>
        <w:spacing w:after="0"/>
        <w:ind w:left="0"/>
        <w:jc w:val="both"/>
      </w:pPr>
      <w:r>
        <w:rPr>
          <w:rFonts w:ascii="Times New Roman"/>
          <w:b w:val="false"/>
          <w:i w:val="false"/>
          <w:color w:val="000000"/>
          <w:sz w:val="28"/>
        </w:rPr>
        <w:t>
      "Техникалық және кәсіптік білім беру ұйымдарында инновациялық процестерді басқару".</w:t>
      </w:r>
    </w:p>
    <w:bookmarkEnd w:id="320"/>
    <w:bookmarkStart w:name="z330" w:id="321"/>
    <w:p>
      <w:pPr>
        <w:spacing w:after="0"/>
        <w:ind w:left="0"/>
        <w:jc w:val="both"/>
      </w:pPr>
      <w:r>
        <w:rPr>
          <w:rFonts w:ascii="Times New Roman"/>
          <w:b w:val="false"/>
          <w:i w:val="false"/>
          <w:color w:val="000000"/>
          <w:sz w:val="28"/>
        </w:rPr>
        <w:t>
      9. Мазмұндық модульде келесі тақырыптар қарастырылады:</w:t>
      </w:r>
    </w:p>
    <w:bookmarkEnd w:id="321"/>
    <w:bookmarkStart w:name="z331" w:id="322"/>
    <w:p>
      <w:pPr>
        <w:spacing w:after="0"/>
        <w:ind w:left="0"/>
        <w:jc w:val="both"/>
      </w:pPr>
      <w:r>
        <w:rPr>
          <w:rFonts w:ascii="Times New Roman"/>
          <w:b w:val="false"/>
          <w:i w:val="false"/>
          <w:color w:val="000000"/>
          <w:sz w:val="28"/>
        </w:rPr>
        <w:t>
      "Педагогикалық процесте "Өзін-өзі тану" пәнінің жүйе құрушы әлеуетін жүзеге асыру мүмкіндіктері";</w:t>
      </w:r>
    </w:p>
    <w:bookmarkEnd w:id="322"/>
    <w:bookmarkStart w:name="z332" w:id="323"/>
    <w:p>
      <w:pPr>
        <w:spacing w:after="0"/>
        <w:ind w:left="0"/>
        <w:jc w:val="both"/>
      </w:pPr>
      <w:r>
        <w:rPr>
          <w:rFonts w:ascii="Times New Roman"/>
          <w:b w:val="false"/>
          <w:i w:val="false"/>
          <w:color w:val="000000"/>
          <w:sz w:val="28"/>
        </w:rPr>
        <w:t>
      "ТжКБ мамандарын даярлау сапасын арттыру мақсатында әлеуметтік әріптестер кәсіпорындарының базасын тиімді пайдалану";</w:t>
      </w:r>
    </w:p>
    <w:bookmarkEnd w:id="323"/>
    <w:bookmarkStart w:name="z333" w:id="324"/>
    <w:p>
      <w:pPr>
        <w:spacing w:after="0"/>
        <w:ind w:left="0"/>
        <w:jc w:val="both"/>
      </w:pPr>
      <w:r>
        <w:rPr>
          <w:rFonts w:ascii="Times New Roman"/>
          <w:b w:val="false"/>
          <w:i w:val="false"/>
          <w:color w:val="000000"/>
          <w:sz w:val="28"/>
        </w:rPr>
        <w:t>
      "Дуалды оқыту - серіктестік пен бизнесті жүзеге асыру жағдайында" тақырыбында дөңгелек үстел;</w:t>
      </w:r>
    </w:p>
    <w:bookmarkEnd w:id="324"/>
    <w:bookmarkStart w:name="z334" w:id="325"/>
    <w:p>
      <w:pPr>
        <w:spacing w:after="0"/>
        <w:ind w:left="0"/>
        <w:jc w:val="both"/>
      </w:pPr>
      <w:r>
        <w:rPr>
          <w:rFonts w:ascii="Times New Roman"/>
          <w:b w:val="false"/>
          <w:i w:val="false"/>
          <w:color w:val="000000"/>
          <w:sz w:val="28"/>
        </w:rPr>
        <w:t>
      "Колледжді басқарудағы Қамқоршылық кеңестердің рөлі" тақырыбында конференция".</w:t>
      </w:r>
    </w:p>
    <w:bookmarkEnd w:id="325"/>
    <w:bookmarkStart w:name="z335" w:id="326"/>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326"/>
    <w:bookmarkStart w:name="z336" w:id="327"/>
    <w:p>
      <w:pPr>
        <w:spacing w:after="0"/>
        <w:ind w:left="0"/>
        <w:jc w:val="both"/>
      </w:pPr>
      <w:r>
        <w:rPr>
          <w:rFonts w:ascii="Times New Roman"/>
          <w:b w:val="false"/>
          <w:i w:val="false"/>
          <w:color w:val="000000"/>
          <w:sz w:val="28"/>
        </w:rPr>
        <w:t>
      "ТжКБ жаңғырту жағдайындағы ақпараттық-коммуникациялық технологиялар";</w:t>
      </w:r>
    </w:p>
    <w:bookmarkEnd w:id="327"/>
    <w:bookmarkStart w:name="z337" w:id="328"/>
    <w:p>
      <w:pPr>
        <w:spacing w:after="0"/>
        <w:ind w:left="0"/>
        <w:jc w:val="both"/>
      </w:pPr>
      <w:r>
        <w:rPr>
          <w:rFonts w:ascii="Times New Roman"/>
          <w:b w:val="false"/>
          <w:i w:val="false"/>
          <w:color w:val="000000"/>
          <w:sz w:val="28"/>
        </w:rPr>
        <w:t>
      "ТжКБ білім беру процесіндегі Smart - оқыту (Self Monitoring Analysis and reporting technology – Селф Мониторинг Анализис энд Рипотинг Текнолоджи) элементтері";</w:t>
      </w:r>
    </w:p>
    <w:bookmarkEnd w:id="328"/>
    <w:bookmarkStart w:name="z338" w:id="329"/>
    <w:p>
      <w:pPr>
        <w:spacing w:after="0"/>
        <w:ind w:left="0"/>
        <w:jc w:val="both"/>
      </w:pPr>
      <w:r>
        <w:rPr>
          <w:rFonts w:ascii="Times New Roman"/>
          <w:b w:val="false"/>
          <w:i w:val="false"/>
          <w:color w:val="000000"/>
          <w:sz w:val="28"/>
        </w:rPr>
        <w:t>
      "Бейсызық құрылымы бар интерактивті мультимедиялық презентациялар жасауға арналған заманауи веб-сервис (Prezi.com)";</w:t>
      </w:r>
    </w:p>
    <w:bookmarkEnd w:id="329"/>
    <w:bookmarkStart w:name="z339" w:id="330"/>
    <w:p>
      <w:pPr>
        <w:spacing w:after="0"/>
        <w:ind w:left="0"/>
        <w:jc w:val="both"/>
      </w:pPr>
      <w:r>
        <w:rPr>
          <w:rFonts w:ascii="Times New Roman"/>
          <w:b w:val="false"/>
          <w:i w:val="false"/>
          <w:color w:val="000000"/>
          <w:sz w:val="28"/>
        </w:rPr>
        <w:t>
      "ТжКБ ұйымдарында заманауи тұсаукесерлерді құру және пайдалану";</w:t>
      </w:r>
    </w:p>
    <w:bookmarkEnd w:id="330"/>
    <w:bookmarkStart w:name="z340" w:id="331"/>
    <w:p>
      <w:pPr>
        <w:spacing w:after="0"/>
        <w:ind w:left="0"/>
        <w:jc w:val="both"/>
      </w:pPr>
      <w:r>
        <w:rPr>
          <w:rFonts w:ascii="Times New Roman"/>
          <w:b w:val="false"/>
          <w:i w:val="false"/>
          <w:color w:val="000000"/>
          <w:sz w:val="28"/>
        </w:rPr>
        <w:t>
      "Колледждегі корпоративтік оқыту"</w:t>
      </w:r>
    </w:p>
    <w:bookmarkEnd w:id="331"/>
    <w:bookmarkStart w:name="z341" w:id="332"/>
    <w:p>
      <w:pPr>
        <w:spacing w:after="0"/>
        <w:ind w:left="0"/>
        <w:jc w:val="both"/>
      </w:pPr>
      <w:r>
        <w:rPr>
          <w:rFonts w:ascii="Times New Roman"/>
          <w:b w:val="false"/>
          <w:i w:val="false"/>
          <w:color w:val="000000"/>
          <w:sz w:val="28"/>
        </w:rPr>
        <w:t>
      11. Вариативті модульде тыңдаушыларға келесі қажеттіліктерге сәйкес белгілі бір тақырыптарды таңдау мүмкіндігі беріледі:</w:t>
      </w:r>
    </w:p>
    <w:bookmarkEnd w:id="332"/>
    <w:bookmarkStart w:name="z342" w:id="333"/>
    <w:p>
      <w:pPr>
        <w:spacing w:after="0"/>
        <w:ind w:left="0"/>
        <w:jc w:val="both"/>
      </w:pPr>
      <w:r>
        <w:rPr>
          <w:rFonts w:ascii="Times New Roman"/>
          <w:b w:val="false"/>
          <w:i w:val="false"/>
          <w:color w:val="000000"/>
          <w:sz w:val="28"/>
        </w:rPr>
        <w:t>
      "ТжКБ ұйымдарда мүмкіндіктері шектеулі балаларды интеграцияланған оқытуды басқару";</w:t>
      </w:r>
    </w:p>
    <w:bookmarkEnd w:id="333"/>
    <w:bookmarkStart w:name="z343" w:id="334"/>
    <w:p>
      <w:pPr>
        <w:spacing w:after="0"/>
        <w:ind w:left="0"/>
        <w:jc w:val="both"/>
      </w:pPr>
      <w:r>
        <w:rPr>
          <w:rFonts w:ascii="Times New Roman"/>
          <w:b w:val="false"/>
          <w:i w:val="false"/>
          <w:color w:val="000000"/>
          <w:sz w:val="28"/>
        </w:rPr>
        <w:t>
      "ТжКБ жүйе басшысының басқару қызметіндегі мониторинг";</w:t>
      </w:r>
    </w:p>
    <w:bookmarkEnd w:id="334"/>
    <w:bookmarkStart w:name="z344" w:id="335"/>
    <w:p>
      <w:pPr>
        <w:spacing w:after="0"/>
        <w:ind w:left="0"/>
        <w:jc w:val="both"/>
      </w:pPr>
      <w:r>
        <w:rPr>
          <w:rFonts w:ascii="Times New Roman"/>
          <w:b w:val="false"/>
          <w:i w:val="false"/>
          <w:color w:val="000000"/>
          <w:sz w:val="28"/>
        </w:rPr>
        <w:t>
      "Нәтижеге бағытталған әдістемелік жұмысты ұйымдастырудың заманауи тәсілдері";</w:t>
      </w:r>
    </w:p>
    <w:bookmarkEnd w:id="335"/>
    <w:bookmarkStart w:name="z345" w:id="336"/>
    <w:p>
      <w:pPr>
        <w:spacing w:after="0"/>
        <w:ind w:left="0"/>
        <w:jc w:val="both"/>
      </w:pPr>
      <w:r>
        <w:rPr>
          <w:rFonts w:ascii="Times New Roman"/>
          <w:b w:val="false"/>
          <w:i w:val="false"/>
          <w:color w:val="000000"/>
          <w:sz w:val="28"/>
        </w:rPr>
        <w:t>
      "Техникалық бағыттағы жұмысшы кадрлар мен мамандарды даярлау саласында ТжКБ оқу орындарының желілік өзара іс-қимылын дамыту;</w:t>
      </w:r>
    </w:p>
    <w:bookmarkEnd w:id="336"/>
    <w:bookmarkStart w:name="z346" w:id="337"/>
    <w:p>
      <w:pPr>
        <w:spacing w:after="0"/>
        <w:ind w:left="0"/>
        <w:jc w:val="both"/>
      </w:pPr>
      <w:r>
        <w:rPr>
          <w:rFonts w:ascii="Times New Roman"/>
          <w:b w:val="false"/>
          <w:i w:val="false"/>
          <w:color w:val="000000"/>
          <w:sz w:val="28"/>
        </w:rPr>
        <w:t>
      "Жобалық жұмыстарды әзірлеуге қойылатын талаптар".</w:t>
      </w:r>
    </w:p>
    <w:bookmarkEnd w:id="337"/>
    <w:bookmarkStart w:name="z347" w:id="338"/>
    <w:p>
      <w:pPr>
        <w:spacing w:after="0"/>
        <w:ind w:left="0"/>
        <w:jc w:val="both"/>
      </w:pPr>
      <w:r>
        <w:rPr>
          <w:rFonts w:ascii="Times New Roman"/>
          <w:b w:val="false"/>
          <w:i w:val="false"/>
          <w:color w:val="000000"/>
          <w:sz w:val="28"/>
        </w:rPr>
        <w:t>
      Ескертпе:</w:t>
      </w:r>
    </w:p>
    <w:bookmarkEnd w:id="338"/>
    <w:bookmarkStart w:name="z348" w:id="339"/>
    <w:p>
      <w:pPr>
        <w:spacing w:after="0"/>
        <w:ind w:left="0"/>
        <w:jc w:val="both"/>
      </w:pPr>
      <w:r>
        <w:rPr>
          <w:rFonts w:ascii="Times New Roman"/>
          <w:b w:val="false"/>
          <w:i w:val="false"/>
          <w:color w:val="000000"/>
          <w:sz w:val="28"/>
        </w:rPr>
        <w:t>
      Курс тыңдаушыларының қажеттіліктеріне сәйкес вариативтік модуль 2 сағаттан 6 сағатқа дейін өзгеруі мүмкін.</w:t>
      </w:r>
    </w:p>
    <w:bookmarkEnd w:id="339"/>
    <w:bookmarkStart w:name="z349" w:id="340"/>
    <w:p>
      <w:pPr>
        <w:spacing w:after="0"/>
        <w:ind w:left="0"/>
        <w:jc w:val="left"/>
      </w:pPr>
      <w:r>
        <w:rPr>
          <w:rFonts w:ascii="Times New Roman"/>
          <w:b/>
          <w:i w:val="false"/>
          <w:color w:val="000000"/>
        </w:rPr>
        <w:t xml:space="preserve"> 5-тарау. Білім беру процесін ұйымдастыру</w:t>
      </w:r>
    </w:p>
    <w:bookmarkEnd w:id="340"/>
    <w:bookmarkStart w:name="z350" w:id="341"/>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36 және 80 сағатқа арналған курстың оқу - тақырыптық жоспарына сәйкес ұйымдастырылады.</w:t>
      </w:r>
    </w:p>
    <w:bookmarkEnd w:id="341"/>
    <w:bookmarkStart w:name="z351" w:id="342"/>
    <w:p>
      <w:pPr>
        <w:spacing w:after="0"/>
        <w:ind w:left="0"/>
        <w:jc w:val="both"/>
      </w:pPr>
      <w:r>
        <w:rPr>
          <w:rFonts w:ascii="Times New Roman"/>
          <w:b w:val="false"/>
          <w:i w:val="false"/>
          <w:color w:val="000000"/>
          <w:sz w:val="28"/>
        </w:rPr>
        <w:t>
      13. Білім беру процесін ұйымдастыру кезінде тыңдаушылардың білімін бақылау және бағалау мақсатында: өзіндік жұмыс, жобалау жұмысы, шағын сабақтың (шағын іс-шара) тұсаукесері және қорытынды тестілеу жүргізіледі.</w:t>
      </w:r>
    </w:p>
    <w:bookmarkEnd w:id="342"/>
    <w:bookmarkStart w:name="z352" w:id="343"/>
    <w:p>
      <w:pPr>
        <w:spacing w:after="0"/>
        <w:ind w:left="0"/>
        <w:jc w:val="both"/>
      </w:pPr>
      <w:r>
        <w:rPr>
          <w:rFonts w:ascii="Times New Roman"/>
          <w:b w:val="false"/>
          <w:i w:val="false"/>
          <w:color w:val="000000"/>
          <w:sz w:val="28"/>
        </w:rPr>
        <w:t>
      14. Тыңдаушылардың өзіндік жұмысына арналған тапсырмалар:</w:t>
      </w:r>
    </w:p>
    <w:bookmarkEnd w:id="343"/>
    <w:bookmarkStart w:name="z353" w:id="344"/>
    <w:p>
      <w:pPr>
        <w:spacing w:after="0"/>
        <w:ind w:left="0"/>
        <w:jc w:val="both"/>
      </w:pPr>
      <w:r>
        <w:rPr>
          <w:rFonts w:ascii="Times New Roman"/>
          <w:b w:val="false"/>
          <w:i w:val="false"/>
          <w:color w:val="000000"/>
          <w:sz w:val="28"/>
        </w:rPr>
        <w:t>
      1) ТжКБ жүйесін жаңғыртудың негізгі міндеттері мен кезеңдерін белгілеу;</w:t>
      </w:r>
    </w:p>
    <w:bookmarkEnd w:id="344"/>
    <w:bookmarkStart w:name="z354" w:id="345"/>
    <w:p>
      <w:pPr>
        <w:spacing w:after="0"/>
        <w:ind w:left="0"/>
        <w:jc w:val="both"/>
      </w:pPr>
      <w:r>
        <w:rPr>
          <w:rFonts w:ascii="Times New Roman"/>
          <w:b w:val="false"/>
          <w:i w:val="false"/>
          <w:color w:val="000000"/>
          <w:sz w:val="28"/>
        </w:rPr>
        <w:t>
      2) ТжКБ ұйым түлектерінің жалпы құзыреттерін тізбелеу;</w:t>
      </w:r>
    </w:p>
    <w:bookmarkEnd w:id="345"/>
    <w:bookmarkStart w:name="z355" w:id="346"/>
    <w:p>
      <w:pPr>
        <w:spacing w:after="0"/>
        <w:ind w:left="0"/>
        <w:jc w:val="both"/>
      </w:pPr>
      <w:r>
        <w:rPr>
          <w:rFonts w:ascii="Times New Roman"/>
          <w:b w:val="false"/>
          <w:i w:val="false"/>
          <w:color w:val="000000"/>
          <w:sz w:val="28"/>
        </w:rPr>
        <w:t>
      3) әлеуметтік серіктестік бойынша регламенттеуші құжаттарды атап өту;</w:t>
      </w:r>
    </w:p>
    <w:bookmarkEnd w:id="346"/>
    <w:bookmarkStart w:name="z356" w:id="347"/>
    <w:p>
      <w:pPr>
        <w:spacing w:after="0"/>
        <w:ind w:left="0"/>
        <w:jc w:val="both"/>
      </w:pPr>
      <w:r>
        <w:rPr>
          <w:rFonts w:ascii="Times New Roman"/>
          <w:b w:val="false"/>
          <w:i w:val="false"/>
          <w:color w:val="000000"/>
          <w:sz w:val="28"/>
        </w:rPr>
        <w:t>
      4) жастарды оқытудың дуальді жүйесі енгізілген елді атау;</w:t>
      </w:r>
    </w:p>
    <w:bookmarkEnd w:id="347"/>
    <w:bookmarkStart w:name="z357" w:id="348"/>
    <w:p>
      <w:pPr>
        <w:spacing w:after="0"/>
        <w:ind w:left="0"/>
        <w:jc w:val="both"/>
      </w:pPr>
      <w:r>
        <w:rPr>
          <w:rFonts w:ascii="Times New Roman"/>
          <w:b w:val="false"/>
          <w:i w:val="false"/>
          <w:color w:val="000000"/>
          <w:sz w:val="28"/>
        </w:rPr>
        <w:t>
      5) Қамқоршылық кеңесінің жұмыс жоспарын құру;</w:t>
      </w:r>
    </w:p>
    <w:bookmarkEnd w:id="348"/>
    <w:bookmarkStart w:name="z358" w:id="349"/>
    <w:p>
      <w:pPr>
        <w:spacing w:after="0"/>
        <w:ind w:left="0"/>
        <w:jc w:val="both"/>
      </w:pPr>
      <w:r>
        <w:rPr>
          <w:rFonts w:ascii="Times New Roman"/>
          <w:b w:val="false"/>
          <w:i w:val="false"/>
          <w:color w:val="000000"/>
          <w:sz w:val="28"/>
        </w:rPr>
        <w:t>
      6) ТжКБ ұйымдарында "инновациялық педагогикалық менеджменттің мәні" туралы эссе жазу;</w:t>
      </w:r>
    </w:p>
    <w:bookmarkEnd w:id="349"/>
    <w:bookmarkStart w:name="z359" w:id="350"/>
    <w:p>
      <w:pPr>
        <w:spacing w:after="0"/>
        <w:ind w:left="0"/>
        <w:jc w:val="both"/>
      </w:pPr>
      <w:r>
        <w:rPr>
          <w:rFonts w:ascii="Times New Roman"/>
          <w:b w:val="false"/>
          <w:i w:val="false"/>
          <w:color w:val="000000"/>
          <w:sz w:val="28"/>
        </w:rPr>
        <w:t>
      7) Сіздің техникалық және кәсіптік білім беру ұйымыңыздағы әлеуметтік әріптестікті ұйымдастыру шарттарын бағалаңыз және оларды жақсарту жолдарын ұсыныңыз.</w:t>
      </w:r>
    </w:p>
    <w:bookmarkEnd w:id="350"/>
    <w:bookmarkStart w:name="z360" w:id="351"/>
    <w:p>
      <w:pPr>
        <w:spacing w:after="0"/>
        <w:ind w:left="0"/>
        <w:jc w:val="both"/>
      </w:pPr>
      <w:r>
        <w:rPr>
          <w:rFonts w:ascii="Times New Roman"/>
          <w:b w:val="false"/>
          <w:i w:val="false"/>
          <w:color w:val="000000"/>
          <w:sz w:val="28"/>
        </w:rPr>
        <w:t>
      15. Тыңдаушылардың жобалық жұмыстарының тақырыптары:</w:t>
      </w:r>
    </w:p>
    <w:bookmarkEnd w:id="351"/>
    <w:bookmarkStart w:name="z361" w:id="352"/>
    <w:p>
      <w:pPr>
        <w:spacing w:after="0"/>
        <w:ind w:left="0"/>
        <w:jc w:val="both"/>
      </w:pPr>
      <w:r>
        <w:rPr>
          <w:rFonts w:ascii="Times New Roman"/>
          <w:b w:val="false"/>
          <w:i w:val="false"/>
          <w:color w:val="000000"/>
          <w:sz w:val="28"/>
        </w:rPr>
        <w:t>
      1) Қазақстан Республикасы Президентінің Жолдауының басым бағыттарын іске асыру бойынша колледж басшысының жұмысын ұйымдастыру Н. А. "Қазақстан жолы - 2050: Бір мақсат, бір мүдде, бір болашақ";</w:t>
      </w:r>
    </w:p>
    <w:bookmarkEnd w:id="352"/>
    <w:bookmarkStart w:name="z362" w:id="353"/>
    <w:p>
      <w:pPr>
        <w:spacing w:after="0"/>
        <w:ind w:left="0"/>
        <w:jc w:val="both"/>
      </w:pPr>
      <w:r>
        <w:rPr>
          <w:rFonts w:ascii="Times New Roman"/>
          <w:b w:val="false"/>
          <w:i w:val="false"/>
          <w:color w:val="000000"/>
          <w:sz w:val="28"/>
        </w:rPr>
        <w:t>
      2) инновациялық-педагогикалық менеджмент ТжКБ ұйымдардың даму факторы ретінде;</w:t>
      </w:r>
    </w:p>
    <w:bookmarkEnd w:id="353"/>
    <w:bookmarkStart w:name="z363" w:id="354"/>
    <w:p>
      <w:pPr>
        <w:spacing w:after="0"/>
        <w:ind w:left="0"/>
        <w:jc w:val="both"/>
      </w:pPr>
      <w:r>
        <w:rPr>
          <w:rFonts w:ascii="Times New Roman"/>
          <w:b w:val="false"/>
          <w:i w:val="false"/>
          <w:color w:val="000000"/>
          <w:sz w:val="28"/>
        </w:rPr>
        <w:t>
      3) жұмыс берушілердің сұранысына сәйкес колледжді дамыту бағдарламасы;</w:t>
      </w:r>
    </w:p>
    <w:bookmarkEnd w:id="354"/>
    <w:bookmarkStart w:name="z364" w:id="355"/>
    <w:p>
      <w:pPr>
        <w:spacing w:after="0"/>
        <w:ind w:left="0"/>
        <w:jc w:val="both"/>
      </w:pPr>
      <w:r>
        <w:rPr>
          <w:rFonts w:ascii="Times New Roman"/>
          <w:b w:val="false"/>
          <w:i w:val="false"/>
          <w:color w:val="000000"/>
          <w:sz w:val="28"/>
        </w:rPr>
        <w:t>
      4) инженерлік-педагогикалық кадрлардың жұмыс сапасын арттыру бойынша колледж басшысының қызметін ұйымдастыру;</w:t>
      </w:r>
    </w:p>
    <w:bookmarkEnd w:id="355"/>
    <w:bookmarkStart w:name="z365" w:id="356"/>
    <w:p>
      <w:pPr>
        <w:spacing w:after="0"/>
        <w:ind w:left="0"/>
        <w:jc w:val="both"/>
      </w:pPr>
      <w:r>
        <w:rPr>
          <w:rFonts w:ascii="Times New Roman"/>
          <w:b w:val="false"/>
          <w:i w:val="false"/>
          <w:color w:val="000000"/>
          <w:sz w:val="28"/>
        </w:rPr>
        <w:t>
      5) басшының педагогикалық персоналды уәждемелеу жөніндегі қызметі;</w:t>
      </w:r>
    </w:p>
    <w:bookmarkEnd w:id="356"/>
    <w:bookmarkStart w:name="z366" w:id="357"/>
    <w:p>
      <w:pPr>
        <w:spacing w:after="0"/>
        <w:ind w:left="0"/>
        <w:jc w:val="both"/>
      </w:pPr>
      <w:r>
        <w:rPr>
          <w:rFonts w:ascii="Times New Roman"/>
          <w:b w:val="false"/>
          <w:i w:val="false"/>
          <w:color w:val="000000"/>
          <w:sz w:val="28"/>
        </w:rPr>
        <w:t>
      6) еңбек нарығын талдау бойынша басшының жұмысын ұйымдастыру;</w:t>
      </w:r>
    </w:p>
    <w:bookmarkEnd w:id="357"/>
    <w:bookmarkStart w:name="z367" w:id="358"/>
    <w:p>
      <w:pPr>
        <w:spacing w:after="0"/>
        <w:ind w:left="0"/>
        <w:jc w:val="both"/>
      </w:pPr>
      <w:r>
        <w:rPr>
          <w:rFonts w:ascii="Times New Roman"/>
          <w:b w:val="false"/>
          <w:i w:val="false"/>
          <w:color w:val="000000"/>
          <w:sz w:val="28"/>
        </w:rPr>
        <w:t>
      7) колледж түлектерін жұмысқа орналастыру бойынша кәсіптік бағдар беру жұмысын ұйымдастыру;</w:t>
      </w:r>
    </w:p>
    <w:bookmarkEnd w:id="358"/>
    <w:bookmarkStart w:name="z368" w:id="359"/>
    <w:p>
      <w:pPr>
        <w:spacing w:after="0"/>
        <w:ind w:left="0"/>
        <w:jc w:val="both"/>
      </w:pPr>
      <w:r>
        <w:rPr>
          <w:rFonts w:ascii="Times New Roman"/>
          <w:b w:val="false"/>
          <w:i w:val="false"/>
          <w:color w:val="000000"/>
          <w:sz w:val="28"/>
        </w:rPr>
        <w:t>
      8) индустриалды-инновациялық даму жағдайында колледжді басқару моделі;</w:t>
      </w:r>
    </w:p>
    <w:bookmarkEnd w:id="359"/>
    <w:bookmarkStart w:name="z369" w:id="360"/>
    <w:p>
      <w:pPr>
        <w:spacing w:after="0"/>
        <w:ind w:left="0"/>
        <w:jc w:val="both"/>
      </w:pPr>
      <w:r>
        <w:rPr>
          <w:rFonts w:ascii="Times New Roman"/>
          <w:b w:val="false"/>
          <w:i w:val="false"/>
          <w:color w:val="000000"/>
          <w:sz w:val="28"/>
        </w:rPr>
        <w:t>
      9) басшының автоматтандырылған жұмыс орнын енгізу әдістері;</w:t>
      </w:r>
    </w:p>
    <w:bookmarkEnd w:id="360"/>
    <w:bookmarkStart w:name="z370" w:id="361"/>
    <w:p>
      <w:pPr>
        <w:spacing w:after="0"/>
        <w:ind w:left="0"/>
        <w:jc w:val="both"/>
      </w:pPr>
      <w:r>
        <w:rPr>
          <w:rFonts w:ascii="Times New Roman"/>
          <w:b w:val="false"/>
          <w:i w:val="false"/>
          <w:color w:val="000000"/>
          <w:sz w:val="28"/>
        </w:rPr>
        <w:t>
      10) колледждің қамқоршылық кеңесін ұйымдастыру және қызметі;</w:t>
      </w:r>
    </w:p>
    <w:bookmarkEnd w:id="361"/>
    <w:bookmarkStart w:name="z371" w:id="362"/>
    <w:p>
      <w:pPr>
        <w:spacing w:after="0"/>
        <w:ind w:left="0"/>
        <w:jc w:val="both"/>
      </w:pPr>
      <w:r>
        <w:rPr>
          <w:rFonts w:ascii="Times New Roman"/>
          <w:b w:val="false"/>
          <w:i w:val="false"/>
          <w:color w:val="000000"/>
          <w:sz w:val="28"/>
        </w:rPr>
        <w:t>
      11) колледж басшысының басқару қызметінің тиімділік критерийлері;</w:t>
      </w:r>
    </w:p>
    <w:bookmarkEnd w:id="362"/>
    <w:bookmarkStart w:name="z372" w:id="363"/>
    <w:p>
      <w:pPr>
        <w:spacing w:after="0"/>
        <w:ind w:left="0"/>
        <w:jc w:val="both"/>
      </w:pPr>
      <w:r>
        <w:rPr>
          <w:rFonts w:ascii="Times New Roman"/>
          <w:b w:val="false"/>
          <w:i w:val="false"/>
          <w:color w:val="000000"/>
          <w:sz w:val="28"/>
        </w:rPr>
        <w:t>
      12) колледж басшысының кәсіби құзыреттілігінің мәні. Колледж басшысының кәсіби мәдениеті;</w:t>
      </w:r>
    </w:p>
    <w:bookmarkEnd w:id="363"/>
    <w:bookmarkStart w:name="z373" w:id="364"/>
    <w:p>
      <w:pPr>
        <w:spacing w:after="0"/>
        <w:ind w:left="0"/>
        <w:jc w:val="both"/>
      </w:pPr>
      <w:r>
        <w:rPr>
          <w:rFonts w:ascii="Times New Roman"/>
          <w:b w:val="false"/>
          <w:i w:val="false"/>
          <w:color w:val="000000"/>
          <w:sz w:val="28"/>
        </w:rPr>
        <w:t>
      13) техникалық және кәсіптік білім беру ұйымдарына корпоративтік басқаруды енгізу моделі;</w:t>
      </w:r>
    </w:p>
    <w:bookmarkEnd w:id="364"/>
    <w:bookmarkStart w:name="z374" w:id="365"/>
    <w:p>
      <w:pPr>
        <w:spacing w:after="0"/>
        <w:ind w:left="0"/>
        <w:jc w:val="both"/>
      </w:pPr>
      <w:r>
        <w:rPr>
          <w:rFonts w:ascii="Times New Roman"/>
          <w:b w:val="false"/>
          <w:i w:val="false"/>
          <w:color w:val="000000"/>
          <w:sz w:val="28"/>
        </w:rPr>
        <w:t>
      14) техникалық және кәсіптік білім беруді дамытудағы заманауи үрдістер;</w:t>
      </w:r>
    </w:p>
    <w:bookmarkEnd w:id="365"/>
    <w:bookmarkStart w:name="z375" w:id="366"/>
    <w:p>
      <w:pPr>
        <w:spacing w:after="0"/>
        <w:ind w:left="0"/>
        <w:jc w:val="both"/>
      </w:pPr>
      <w:r>
        <w:rPr>
          <w:rFonts w:ascii="Times New Roman"/>
          <w:b w:val="false"/>
          <w:i w:val="false"/>
          <w:color w:val="000000"/>
          <w:sz w:val="28"/>
        </w:rPr>
        <w:t>
      15) басқару қызметінде ақпараттық-коммуникациялық технологияларды пайдалану тәжірибесі. ТжКБ ұйымының дамыту ортасын жобалау;</w:t>
      </w:r>
    </w:p>
    <w:bookmarkEnd w:id="366"/>
    <w:bookmarkStart w:name="z376" w:id="367"/>
    <w:p>
      <w:pPr>
        <w:spacing w:after="0"/>
        <w:ind w:left="0"/>
        <w:jc w:val="both"/>
      </w:pPr>
      <w:r>
        <w:rPr>
          <w:rFonts w:ascii="Times New Roman"/>
          <w:b w:val="false"/>
          <w:i w:val="false"/>
          <w:color w:val="000000"/>
          <w:sz w:val="28"/>
        </w:rPr>
        <w:t>
      16) ауылдық колледжде заманауи педагогикалық менеджменттің ерекшеліктері;</w:t>
      </w:r>
    </w:p>
    <w:bookmarkEnd w:id="367"/>
    <w:bookmarkStart w:name="z377" w:id="368"/>
    <w:p>
      <w:pPr>
        <w:spacing w:after="0"/>
        <w:ind w:left="0"/>
        <w:jc w:val="both"/>
      </w:pPr>
      <w:r>
        <w:rPr>
          <w:rFonts w:ascii="Times New Roman"/>
          <w:b w:val="false"/>
          <w:i w:val="false"/>
          <w:color w:val="000000"/>
          <w:sz w:val="28"/>
        </w:rPr>
        <w:t>
      17) ТжКБ ұйымдарында инновациялық педагогикалық менеджментті енгізу сапасын басқару;</w:t>
      </w:r>
    </w:p>
    <w:bookmarkEnd w:id="368"/>
    <w:bookmarkStart w:name="z378" w:id="369"/>
    <w:p>
      <w:pPr>
        <w:spacing w:after="0"/>
        <w:ind w:left="0"/>
        <w:jc w:val="both"/>
      </w:pPr>
      <w:r>
        <w:rPr>
          <w:rFonts w:ascii="Times New Roman"/>
          <w:b w:val="false"/>
          <w:i w:val="false"/>
          <w:color w:val="000000"/>
          <w:sz w:val="28"/>
        </w:rPr>
        <w:t>
      18) білім беруді жаңғырту жағдайында колледждегі тәрбие жұмысын басқару ерекшеліктері;</w:t>
      </w:r>
    </w:p>
    <w:bookmarkEnd w:id="369"/>
    <w:bookmarkStart w:name="z379" w:id="370"/>
    <w:p>
      <w:pPr>
        <w:spacing w:after="0"/>
        <w:ind w:left="0"/>
        <w:jc w:val="both"/>
      </w:pPr>
      <w:r>
        <w:rPr>
          <w:rFonts w:ascii="Times New Roman"/>
          <w:b w:val="false"/>
          <w:i w:val="false"/>
          <w:color w:val="000000"/>
          <w:sz w:val="28"/>
        </w:rPr>
        <w:t>
      19) ТжКБ басқарудағы мониторинг мәні;</w:t>
      </w:r>
    </w:p>
    <w:bookmarkEnd w:id="370"/>
    <w:bookmarkStart w:name="z380" w:id="371"/>
    <w:p>
      <w:pPr>
        <w:spacing w:after="0"/>
        <w:ind w:left="0"/>
        <w:jc w:val="both"/>
      </w:pPr>
      <w:r>
        <w:rPr>
          <w:rFonts w:ascii="Times New Roman"/>
          <w:b w:val="false"/>
          <w:i w:val="false"/>
          <w:color w:val="000000"/>
          <w:sz w:val="28"/>
        </w:rPr>
        <w:t>
      20) электрондық оқыту технологиясы Техникалық және кәсіптік білім беру ұйымдарындағы тиімді педагогикалық менеджменттің құралы ретінде;</w:t>
      </w:r>
    </w:p>
    <w:bookmarkEnd w:id="371"/>
    <w:bookmarkStart w:name="z381" w:id="372"/>
    <w:p>
      <w:pPr>
        <w:spacing w:after="0"/>
        <w:ind w:left="0"/>
        <w:jc w:val="both"/>
      </w:pPr>
      <w:r>
        <w:rPr>
          <w:rFonts w:ascii="Times New Roman"/>
          <w:b w:val="false"/>
          <w:i w:val="false"/>
          <w:color w:val="000000"/>
          <w:sz w:val="28"/>
        </w:rPr>
        <w:t>
      21) инновациялық педагогикалық технологиялар білім алушылардың кәсіптік даярлығының сапасын арттыру факторы ретінде;</w:t>
      </w:r>
    </w:p>
    <w:bookmarkEnd w:id="372"/>
    <w:bookmarkStart w:name="z382" w:id="373"/>
    <w:p>
      <w:pPr>
        <w:spacing w:after="0"/>
        <w:ind w:left="0"/>
        <w:jc w:val="both"/>
      </w:pPr>
      <w:r>
        <w:rPr>
          <w:rFonts w:ascii="Times New Roman"/>
          <w:b w:val="false"/>
          <w:i w:val="false"/>
          <w:color w:val="000000"/>
          <w:sz w:val="28"/>
        </w:rPr>
        <w:t>
      22) дуальды оқыту жүйесі әлеуметтік әріптестікті дамыту шарттарының бірі ретінде.</w:t>
      </w:r>
    </w:p>
    <w:bookmarkEnd w:id="373"/>
    <w:bookmarkStart w:name="z383" w:id="374"/>
    <w:p>
      <w:pPr>
        <w:spacing w:after="0"/>
        <w:ind w:left="0"/>
        <w:jc w:val="both"/>
      </w:pPr>
      <w:r>
        <w:rPr>
          <w:rFonts w:ascii="Times New Roman"/>
          <w:b w:val="false"/>
          <w:i w:val="false"/>
          <w:color w:val="000000"/>
          <w:sz w:val="28"/>
        </w:rPr>
        <w:t>
      16. Жобалау жұмыстарын орындауға қойылатын талаптар. Жоба келесі құрылымдық элементтерден тұрады:</w:t>
      </w:r>
    </w:p>
    <w:bookmarkEnd w:id="374"/>
    <w:bookmarkStart w:name="z384" w:id="375"/>
    <w:p>
      <w:pPr>
        <w:spacing w:after="0"/>
        <w:ind w:left="0"/>
        <w:jc w:val="both"/>
      </w:pPr>
      <w:r>
        <w:rPr>
          <w:rFonts w:ascii="Times New Roman"/>
          <w:b w:val="false"/>
          <w:i w:val="false"/>
          <w:color w:val="000000"/>
          <w:sz w:val="28"/>
        </w:rPr>
        <w:t>
      1) титул парағы (колледждің атауы, әзірлеушінің Тегі, Аты, Әкесінің аты (ол болған жағдайда), қаласы, жылы көрсетіледі);</w:t>
      </w:r>
    </w:p>
    <w:bookmarkEnd w:id="375"/>
    <w:bookmarkStart w:name="z385" w:id="376"/>
    <w:p>
      <w:pPr>
        <w:spacing w:after="0"/>
        <w:ind w:left="0"/>
        <w:jc w:val="both"/>
      </w:pPr>
      <w:r>
        <w:rPr>
          <w:rFonts w:ascii="Times New Roman"/>
          <w:b w:val="false"/>
          <w:i w:val="false"/>
          <w:color w:val="000000"/>
          <w:sz w:val="28"/>
        </w:rPr>
        <w:t>
      2) мазмұны (кіріспе, негізгі бөлім, қорытынды, қосымшалар);</w:t>
      </w:r>
    </w:p>
    <w:bookmarkEnd w:id="376"/>
    <w:bookmarkStart w:name="z386" w:id="377"/>
    <w:p>
      <w:pPr>
        <w:spacing w:after="0"/>
        <w:ind w:left="0"/>
        <w:jc w:val="both"/>
      </w:pPr>
      <w:r>
        <w:rPr>
          <w:rFonts w:ascii="Times New Roman"/>
          <w:b w:val="false"/>
          <w:i w:val="false"/>
          <w:color w:val="000000"/>
          <w:sz w:val="28"/>
        </w:rPr>
        <w:t>
      3) кіріспе (таңдалған тақырыптың өзектілігін негіздеу, жұмыстың мақсаттары мен міндеттері, пайдаланылатын дереккөздер, негізгі проблеманың қысқаша сипаттамасы және тұжырымдалуы);</w:t>
      </w:r>
    </w:p>
    <w:bookmarkEnd w:id="377"/>
    <w:bookmarkStart w:name="z387" w:id="378"/>
    <w:p>
      <w:pPr>
        <w:spacing w:after="0"/>
        <w:ind w:left="0"/>
        <w:jc w:val="both"/>
      </w:pPr>
      <w:r>
        <w:rPr>
          <w:rFonts w:ascii="Times New Roman"/>
          <w:b w:val="false"/>
          <w:i w:val="false"/>
          <w:color w:val="000000"/>
          <w:sz w:val="28"/>
        </w:rPr>
        <w:t>
      3) негізгі бөлім (кіріспеде қойылған мәселе дәйекті түрде ашылады, дереккөз материалдарында оны шешу жолдары қадағаланады, дәлелді ұстаным көрсетіледі, оған әртүрлі көзқарастар сипатталады және автордың оған қатынасы көрсетіледі);</w:t>
      </w:r>
    </w:p>
    <w:bookmarkEnd w:id="378"/>
    <w:bookmarkStart w:name="z388" w:id="379"/>
    <w:p>
      <w:pPr>
        <w:spacing w:after="0"/>
        <w:ind w:left="0"/>
        <w:jc w:val="both"/>
      </w:pPr>
      <w:r>
        <w:rPr>
          <w:rFonts w:ascii="Times New Roman"/>
          <w:b w:val="false"/>
          <w:i w:val="false"/>
          <w:color w:val="000000"/>
          <w:sz w:val="28"/>
        </w:rPr>
        <w:t>
      4) қорытынды (жобаның ұсынылған мақсаты мен міндеттеріне сәйкес зерттеудің басты қорытындылары шығарылады, қорытылған қорытындылар жасалады немесе зерттеу нәтижелерін нақты пайдалану бойынша практикалық ұсынымдар беріледі);</w:t>
      </w:r>
    </w:p>
    <w:bookmarkEnd w:id="379"/>
    <w:bookmarkStart w:name="z389" w:id="380"/>
    <w:p>
      <w:pPr>
        <w:spacing w:after="0"/>
        <w:ind w:left="0"/>
        <w:jc w:val="both"/>
      </w:pPr>
      <w:r>
        <w:rPr>
          <w:rFonts w:ascii="Times New Roman"/>
          <w:b w:val="false"/>
          <w:i w:val="false"/>
          <w:color w:val="000000"/>
          <w:sz w:val="28"/>
        </w:rPr>
        <w:t>
      6) пайдаланылған әдебиеттер тізімі;</w:t>
      </w:r>
    </w:p>
    <w:bookmarkEnd w:id="380"/>
    <w:bookmarkStart w:name="z390" w:id="381"/>
    <w:p>
      <w:pPr>
        <w:spacing w:after="0"/>
        <w:ind w:left="0"/>
        <w:jc w:val="both"/>
      </w:pPr>
      <w:r>
        <w:rPr>
          <w:rFonts w:ascii="Times New Roman"/>
          <w:b w:val="false"/>
          <w:i w:val="false"/>
          <w:color w:val="000000"/>
          <w:sz w:val="28"/>
        </w:rPr>
        <w:t>
      7) қосымшалар (қажет болған жағдайда);</w:t>
      </w:r>
    </w:p>
    <w:bookmarkEnd w:id="381"/>
    <w:bookmarkStart w:name="z391" w:id="382"/>
    <w:p>
      <w:pPr>
        <w:spacing w:after="0"/>
        <w:ind w:left="0"/>
        <w:jc w:val="both"/>
      </w:pPr>
      <w:r>
        <w:rPr>
          <w:rFonts w:ascii="Times New Roman"/>
          <w:b w:val="false"/>
          <w:i w:val="false"/>
          <w:color w:val="000000"/>
          <w:sz w:val="28"/>
        </w:rPr>
        <w:t>
      8) инновациялық жабдықтар мен технологияларды қолдана отырып, киімді көркем безендіру бойынша практикалық жоба, нормативтік-техникалық құжаттаманы дайындау.</w:t>
      </w:r>
    </w:p>
    <w:bookmarkEnd w:id="382"/>
    <w:bookmarkStart w:name="z392" w:id="383"/>
    <w:p>
      <w:pPr>
        <w:spacing w:after="0"/>
        <w:ind w:left="0"/>
        <w:jc w:val="both"/>
      </w:pPr>
      <w:r>
        <w:rPr>
          <w:rFonts w:ascii="Times New Roman"/>
          <w:b w:val="false"/>
          <w:i w:val="false"/>
          <w:color w:val="000000"/>
          <w:sz w:val="28"/>
        </w:rPr>
        <w:t>
      17. Жобалау жұмысын әзірлеу мен қорғауды бағалау мынадай критерийлерді ескере отырып жүзеге асырылады:</w:t>
      </w:r>
    </w:p>
    <w:bookmarkEnd w:id="383"/>
    <w:bookmarkStart w:name="z393" w:id="384"/>
    <w:p>
      <w:pPr>
        <w:spacing w:after="0"/>
        <w:ind w:left="0"/>
        <w:jc w:val="both"/>
      </w:pPr>
      <w:r>
        <w:rPr>
          <w:rFonts w:ascii="Times New Roman"/>
          <w:b w:val="false"/>
          <w:i w:val="false"/>
          <w:color w:val="000000"/>
          <w:sz w:val="28"/>
        </w:rPr>
        <w:t>
      1) теориялық және практикалық білім көлемі;</w:t>
      </w:r>
    </w:p>
    <w:bookmarkEnd w:id="384"/>
    <w:bookmarkStart w:name="z394" w:id="385"/>
    <w:p>
      <w:pPr>
        <w:spacing w:after="0"/>
        <w:ind w:left="0"/>
        <w:jc w:val="both"/>
      </w:pPr>
      <w:r>
        <w:rPr>
          <w:rFonts w:ascii="Times New Roman"/>
          <w:b w:val="false"/>
          <w:i w:val="false"/>
          <w:color w:val="000000"/>
          <w:sz w:val="28"/>
        </w:rPr>
        <w:t>
      2) тақырыптың жаңалығы мен өзектілігі;</w:t>
      </w:r>
    </w:p>
    <w:bookmarkEnd w:id="385"/>
    <w:bookmarkStart w:name="z395" w:id="386"/>
    <w:p>
      <w:pPr>
        <w:spacing w:after="0"/>
        <w:ind w:left="0"/>
        <w:jc w:val="both"/>
      </w:pPr>
      <w:r>
        <w:rPr>
          <w:rFonts w:ascii="Times New Roman"/>
          <w:b w:val="false"/>
          <w:i w:val="false"/>
          <w:color w:val="000000"/>
          <w:sz w:val="28"/>
        </w:rPr>
        <w:t>
      3) креативтілік;</w:t>
      </w:r>
    </w:p>
    <w:bookmarkEnd w:id="386"/>
    <w:bookmarkStart w:name="z396" w:id="387"/>
    <w:p>
      <w:pPr>
        <w:spacing w:after="0"/>
        <w:ind w:left="0"/>
        <w:jc w:val="both"/>
      </w:pPr>
      <w:r>
        <w:rPr>
          <w:rFonts w:ascii="Times New Roman"/>
          <w:b w:val="false"/>
          <w:i w:val="false"/>
          <w:color w:val="000000"/>
          <w:sz w:val="28"/>
        </w:rPr>
        <w:t>
      4) нақты мәселелерді шешу үшін білімді қолдана білу;</w:t>
      </w:r>
    </w:p>
    <w:bookmarkEnd w:id="387"/>
    <w:bookmarkStart w:name="z397" w:id="388"/>
    <w:p>
      <w:pPr>
        <w:spacing w:after="0"/>
        <w:ind w:left="0"/>
        <w:jc w:val="both"/>
      </w:pPr>
      <w:r>
        <w:rPr>
          <w:rFonts w:ascii="Times New Roman"/>
          <w:b w:val="false"/>
          <w:i w:val="false"/>
          <w:color w:val="000000"/>
          <w:sz w:val="28"/>
        </w:rPr>
        <w:t>
      5) өз мәтіні мен тұсаукесерін қисынды жасай білу;</w:t>
      </w:r>
    </w:p>
    <w:bookmarkEnd w:id="388"/>
    <w:bookmarkStart w:name="z398" w:id="389"/>
    <w:p>
      <w:pPr>
        <w:spacing w:after="0"/>
        <w:ind w:left="0"/>
        <w:jc w:val="both"/>
      </w:pPr>
      <w:r>
        <w:rPr>
          <w:rFonts w:ascii="Times New Roman"/>
          <w:b w:val="false"/>
          <w:i w:val="false"/>
          <w:color w:val="000000"/>
          <w:sz w:val="28"/>
        </w:rPr>
        <w:t>
      6) шешендік қабілеттер.</w:t>
      </w:r>
    </w:p>
    <w:bookmarkEnd w:id="389"/>
    <w:bookmarkStart w:name="z399" w:id="390"/>
    <w:p>
      <w:pPr>
        <w:spacing w:after="0"/>
        <w:ind w:left="0"/>
        <w:jc w:val="both"/>
      </w:pPr>
      <w:r>
        <w:rPr>
          <w:rFonts w:ascii="Times New Roman"/>
          <w:b w:val="false"/>
          <w:i w:val="false"/>
          <w:color w:val="000000"/>
          <w:sz w:val="28"/>
        </w:rPr>
        <w:t>
      18. Қорытынды тестілеуді өткізу үшін тест тапсырмалары анықталды:</w:t>
      </w:r>
    </w:p>
    <w:bookmarkEnd w:id="390"/>
    <w:bookmarkStart w:name="z400" w:id="391"/>
    <w:p>
      <w:pPr>
        <w:spacing w:after="0"/>
        <w:ind w:left="0"/>
        <w:jc w:val="both"/>
      </w:pPr>
      <w:r>
        <w:rPr>
          <w:rFonts w:ascii="Times New Roman"/>
          <w:b w:val="false"/>
          <w:i w:val="false"/>
          <w:color w:val="000000"/>
          <w:sz w:val="28"/>
        </w:rPr>
        <w:t>
      білім беру жүйесінің нормативтік-құқықтық құжаттары;</w:t>
      </w:r>
    </w:p>
    <w:bookmarkEnd w:id="391"/>
    <w:bookmarkStart w:name="z401" w:id="392"/>
    <w:p>
      <w:pPr>
        <w:spacing w:after="0"/>
        <w:ind w:left="0"/>
        <w:jc w:val="both"/>
      </w:pPr>
      <w:r>
        <w:rPr>
          <w:rFonts w:ascii="Times New Roman"/>
          <w:b w:val="false"/>
          <w:i w:val="false"/>
          <w:color w:val="000000"/>
          <w:sz w:val="28"/>
        </w:rPr>
        <w:t>
      білім беруді жаңғырту жағдайында типтік ұйымды басқарудың қазіргі заманғы тәсілдері;</w:t>
      </w:r>
    </w:p>
    <w:bookmarkEnd w:id="392"/>
    <w:bookmarkStart w:name="z402" w:id="393"/>
    <w:p>
      <w:pPr>
        <w:spacing w:after="0"/>
        <w:ind w:left="0"/>
        <w:jc w:val="both"/>
      </w:pPr>
      <w:r>
        <w:rPr>
          <w:rFonts w:ascii="Times New Roman"/>
          <w:b w:val="false"/>
          <w:i w:val="false"/>
          <w:color w:val="000000"/>
          <w:sz w:val="28"/>
        </w:rPr>
        <w:t>
      қазіргі менеджменттің психологиялық-педагогикалық аспектілері;</w:t>
      </w:r>
    </w:p>
    <w:bookmarkEnd w:id="393"/>
    <w:bookmarkStart w:name="z403" w:id="394"/>
    <w:p>
      <w:pPr>
        <w:spacing w:after="0"/>
        <w:ind w:left="0"/>
        <w:jc w:val="both"/>
      </w:pPr>
      <w:r>
        <w:rPr>
          <w:rFonts w:ascii="Times New Roman"/>
          <w:b w:val="false"/>
          <w:i w:val="false"/>
          <w:color w:val="000000"/>
          <w:sz w:val="28"/>
        </w:rPr>
        <w:t>
      инновациялық технологиялар және оқыту әдістері.</w:t>
      </w:r>
    </w:p>
    <w:bookmarkEnd w:id="394"/>
    <w:bookmarkStart w:name="z404" w:id="395"/>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395"/>
    <w:bookmarkStart w:name="z405" w:id="396"/>
    <w:p>
      <w:pPr>
        <w:spacing w:after="0"/>
        <w:ind w:left="0"/>
        <w:jc w:val="both"/>
      </w:pPr>
      <w:r>
        <w:rPr>
          <w:rFonts w:ascii="Times New Roman"/>
          <w:b w:val="false"/>
          <w:i w:val="false"/>
          <w:color w:val="000000"/>
          <w:sz w:val="28"/>
        </w:rPr>
        <w:t>
      19. Білім беру процесі оқытудың интерактивті әдістерін қамтиды: дискуссиялар, "миға шабуыл", рөлдік ойындар, тренингтер, жобалар әдісі, бейнефильмдерді талқылау, мәселелерді бірлесіп шешу.</w:t>
      </w:r>
    </w:p>
    <w:bookmarkEnd w:id="396"/>
    <w:bookmarkStart w:name="z406" w:id="397"/>
    <w:p>
      <w:pPr>
        <w:spacing w:after="0"/>
        <w:ind w:left="0"/>
        <w:jc w:val="both"/>
      </w:pPr>
      <w:r>
        <w:rPr>
          <w:rFonts w:ascii="Times New Roman"/>
          <w:b w:val="false"/>
          <w:i w:val="false"/>
          <w:color w:val="000000"/>
          <w:sz w:val="28"/>
        </w:rPr>
        <w:t>
      20. Ересек аудиторияның ерекшелігін ескере отырып, тыңдаушыларға оқу барысында логикалық қорытынды жасауға, мазмұнын өз практикасына бейімдеуге және аудиториялық практикалық сабақтар мен аудиториядан тыс өзіндік жұмыс жағдайында алынған білімдерді сынақтан өткізуге мүмкіндік беріледі.</w:t>
      </w:r>
    </w:p>
    <w:bookmarkEnd w:id="397"/>
    <w:bookmarkStart w:name="z407" w:id="398"/>
    <w:p>
      <w:pPr>
        <w:spacing w:after="0"/>
        <w:ind w:left="0"/>
        <w:jc w:val="both"/>
      </w:pPr>
      <w:r>
        <w:rPr>
          <w:rFonts w:ascii="Times New Roman"/>
          <w:b w:val="false"/>
          <w:i w:val="false"/>
          <w:color w:val="000000"/>
          <w:sz w:val="28"/>
        </w:rPr>
        <w:t>
      21. Білім беру процесі күндізгі сабақтарды өткізуді және тыңдаушылардың өзіндік жұмысын үйлестіреді. Бағдарламаны біліктілікті арттырудың құзыреттілік моделіне бағдарлау қазіргі заманғы білім беру технологиялары мен оқытудың интерактивті түрлерін пайдалану арқылы қол жеткізілетін іс - әрекет тәсілін көздейді: шағын топтарда жұмыс істеу, оқыту ойындары, кері байланыс, күрделі және пікірталас сұрақтары мен мәселелерін талқылау, мастер-класс, "дөңгелек үстел".</w:t>
      </w:r>
    </w:p>
    <w:bookmarkEnd w:id="398"/>
    <w:bookmarkStart w:name="z408" w:id="399"/>
    <w:p>
      <w:pPr>
        <w:spacing w:after="0"/>
        <w:ind w:left="0"/>
        <w:jc w:val="left"/>
      </w:pPr>
      <w:r>
        <w:rPr>
          <w:rFonts w:ascii="Times New Roman"/>
          <w:b/>
          <w:i w:val="false"/>
          <w:color w:val="000000"/>
        </w:rPr>
        <w:t xml:space="preserve"> 7-тарау. Оқыту нәтижелерін бағалау критерийлері</w:t>
      </w:r>
    </w:p>
    <w:bookmarkEnd w:id="399"/>
    <w:bookmarkStart w:name="z409" w:id="400"/>
    <w:p>
      <w:pPr>
        <w:spacing w:after="0"/>
        <w:ind w:left="0"/>
        <w:jc w:val="both"/>
      </w:pPr>
      <w:r>
        <w:rPr>
          <w:rFonts w:ascii="Times New Roman"/>
          <w:b w:val="false"/>
          <w:i w:val="false"/>
          <w:color w:val="000000"/>
          <w:sz w:val="28"/>
        </w:rPr>
        <w:t>
      22. Өзіндік жұмыс жүргізу үшін келесі критерийлер бөлінеді:</w:t>
      </w:r>
    </w:p>
    <w:bookmarkEnd w:id="400"/>
    <w:bookmarkStart w:name="z410" w:id="401"/>
    <w:p>
      <w:pPr>
        <w:spacing w:after="0"/>
        <w:ind w:left="0"/>
        <w:jc w:val="both"/>
      </w:pPr>
      <w:r>
        <w:rPr>
          <w:rFonts w:ascii="Times New Roman"/>
          <w:b w:val="false"/>
          <w:i w:val="false"/>
          <w:color w:val="000000"/>
          <w:sz w:val="28"/>
        </w:rPr>
        <w:t>
      1) іске асырылмаған - 0 балл;</w:t>
      </w:r>
    </w:p>
    <w:bookmarkEnd w:id="401"/>
    <w:bookmarkStart w:name="z411" w:id="402"/>
    <w:p>
      <w:pPr>
        <w:spacing w:after="0"/>
        <w:ind w:left="0"/>
        <w:jc w:val="both"/>
      </w:pPr>
      <w:r>
        <w:rPr>
          <w:rFonts w:ascii="Times New Roman"/>
          <w:b w:val="false"/>
          <w:i w:val="false"/>
          <w:color w:val="000000"/>
          <w:sz w:val="28"/>
        </w:rPr>
        <w:t>
      2) ішінара іске асырылған-1 балл;</w:t>
      </w:r>
    </w:p>
    <w:bookmarkEnd w:id="402"/>
    <w:bookmarkStart w:name="z412" w:id="403"/>
    <w:p>
      <w:pPr>
        <w:spacing w:after="0"/>
        <w:ind w:left="0"/>
        <w:jc w:val="both"/>
      </w:pPr>
      <w:r>
        <w:rPr>
          <w:rFonts w:ascii="Times New Roman"/>
          <w:b w:val="false"/>
          <w:i w:val="false"/>
          <w:color w:val="000000"/>
          <w:sz w:val="28"/>
        </w:rPr>
        <w:t>
      3) толық іске асырылды - 2 балл.</w:t>
      </w:r>
    </w:p>
    <w:bookmarkEnd w:id="403"/>
    <w:bookmarkStart w:name="z413" w:id="404"/>
    <w:p>
      <w:pPr>
        <w:spacing w:after="0"/>
        <w:ind w:left="0"/>
        <w:jc w:val="both"/>
      </w:pPr>
      <w:r>
        <w:rPr>
          <w:rFonts w:ascii="Times New Roman"/>
          <w:b w:val="false"/>
          <w:i w:val="false"/>
          <w:color w:val="000000"/>
          <w:sz w:val="28"/>
        </w:rPr>
        <w:t>
      23. Білімді меңгеру деңгейін анықтау үшін келесі параметрлер қолданылады:</w:t>
      </w:r>
    </w:p>
    <w:bookmarkEnd w:id="404"/>
    <w:bookmarkStart w:name="z414" w:id="405"/>
    <w:p>
      <w:pPr>
        <w:spacing w:after="0"/>
        <w:ind w:left="0"/>
        <w:jc w:val="both"/>
      </w:pPr>
      <w:r>
        <w:rPr>
          <w:rFonts w:ascii="Times New Roman"/>
          <w:b w:val="false"/>
          <w:i w:val="false"/>
          <w:color w:val="000000"/>
          <w:sz w:val="28"/>
        </w:rPr>
        <w:t>
      1) оқу бағдарламасының мазмұнын меңгеру;</w:t>
      </w:r>
    </w:p>
    <w:bookmarkEnd w:id="405"/>
    <w:bookmarkStart w:name="z415" w:id="406"/>
    <w:p>
      <w:pPr>
        <w:spacing w:after="0"/>
        <w:ind w:left="0"/>
        <w:jc w:val="both"/>
      </w:pPr>
      <w:r>
        <w:rPr>
          <w:rFonts w:ascii="Times New Roman"/>
          <w:b w:val="false"/>
          <w:i w:val="false"/>
          <w:color w:val="000000"/>
          <w:sz w:val="28"/>
        </w:rPr>
        <w:t>
      2) практикалық міндеттерді орындау кезінде теориялық білімді қолдану;</w:t>
      </w:r>
    </w:p>
    <w:bookmarkEnd w:id="406"/>
    <w:bookmarkStart w:name="z416" w:id="407"/>
    <w:p>
      <w:pPr>
        <w:spacing w:after="0"/>
        <w:ind w:left="0"/>
        <w:jc w:val="both"/>
      </w:pPr>
      <w:r>
        <w:rPr>
          <w:rFonts w:ascii="Times New Roman"/>
          <w:b w:val="false"/>
          <w:i w:val="false"/>
          <w:color w:val="000000"/>
          <w:sz w:val="28"/>
        </w:rPr>
        <w:t>
      3) шығарылатын материалдың практикалық маңыздылығы;</w:t>
      </w:r>
    </w:p>
    <w:bookmarkEnd w:id="407"/>
    <w:bookmarkStart w:name="z417" w:id="408"/>
    <w:p>
      <w:pPr>
        <w:spacing w:after="0"/>
        <w:ind w:left="0"/>
        <w:jc w:val="both"/>
      </w:pPr>
      <w:r>
        <w:rPr>
          <w:rFonts w:ascii="Times New Roman"/>
          <w:b w:val="false"/>
          <w:i w:val="false"/>
          <w:color w:val="000000"/>
          <w:sz w:val="28"/>
        </w:rPr>
        <w:t>
      4) мәселенің негіздемесі, толықтығы және анық баяндалуы;</w:t>
      </w:r>
    </w:p>
    <w:bookmarkEnd w:id="408"/>
    <w:bookmarkStart w:name="z418" w:id="409"/>
    <w:p>
      <w:pPr>
        <w:spacing w:after="0"/>
        <w:ind w:left="0"/>
        <w:jc w:val="both"/>
      </w:pPr>
      <w:r>
        <w:rPr>
          <w:rFonts w:ascii="Times New Roman"/>
          <w:b w:val="false"/>
          <w:i w:val="false"/>
          <w:color w:val="000000"/>
          <w:sz w:val="28"/>
        </w:rPr>
        <w:t>
      5) талаптарға сәйкес ресімдеу.</w:t>
      </w:r>
    </w:p>
    <w:bookmarkEnd w:id="409"/>
    <w:bookmarkStart w:name="z419" w:id="410"/>
    <w:p>
      <w:pPr>
        <w:spacing w:after="0"/>
        <w:ind w:left="0"/>
        <w:jc w:val="both"/>
      </w:pPr>
      <w:r>
        <w:rPr>
          <w:rFonts w:ascii="Times New Roman"/>
          <w:b w:val="false"/>
          <w:i w:val="false"/>
          <w:color w:val="000000"/>
          <w:sz w:val="28"/>
        </w:rPr>
        <w:t>
      24. Өзіндік жұмысты орындау бойынша тыңдаушылардың білімін бағалау баллдарды бес баллдық жүйеге ауыстыру арқылы жүзеге асырылады:</w:t>
      </w:r>
    </w:p>
    <w:bookmarkEnd w:id="410"/>
    <w:bookmarkStart w:name="z420" w:id="411"/>
    <w:p>
      <w:pPr>
        <w:spacing w:after="0"/>
        <w:ind w:left="0"/>
        <w:jc w:val="both"/>
      </w:pPr>
      <w:r>
        <w:rPr>
          <w:rFonts w:ascii="Times New Roman"/>
          <w:b w:val="false"/>
          <w:i w:val="false"/>
          <w:color w:val="000000"/>
          <w:sz w:val="28"/>
        </w:rPr>
        <w:t>
      1) "өте жақсы": 9-10 балл, (85-100%);</w:t>
      </w:r>
    </w:p>
    <w:bookmarkEnd w:id="411"/>
    <w:bookmarkStart w:name="z421" w:id="412"/>
    <w:p>
      <w:pPr>
        <w:spacing w:after="0"/>
        <w:ind w:left="0"/>
        <w:jc w:val="both"/>
      </w:pPr>
      <w:r>
        <w:rPr>
          <w:rFonts w:ascii="Times New Roman"/>
          <w:b w:val="false"/>
          <w:i w:val="false"/>
          <w:color w:val="000000"/>
          <w:sz w:val="28"/>
        </w:rPr>
        <w:t>
      2) "жақсы": 7-8 балл, (75-84%);</w:t>
      </w:r>
    </w:p>
    <w:bookmarkEnd w:id="412"/>
    <w:bookmarkStart w:name="z422" w:id="413"/>
    <w:p>
      <w:pPr>
        <w:spacing w:after="0"/>
        <w:ind w:left="0"/>
        <w:jc w:val="both"/>
      </w:pPr>
      <w:r>
        <w:rPr>
          <w:rFonts w:ascii="Times New Roman"/>
          <w:b w:val="false"/>
          <w:i w:val="false"/>
          <w:color w:val="000000"/>
          <w:sz w:val="28"/>
        </w:rPr>
        <w:t>
      3) "қанағаттанарлық": 5-6 балл, (50-74%);</w:t>
      </w:r>
    </w:p>
    <w:bookmarkEnd w:id="413"/>
    <w:bookmarkStart w:name="z423" w:id="414"/>
    <w:p>
      <w:pPr>
        <w:spacing w:after="0"/>
        <w:ind w:left="0"/>
        <w:jc w:val="both"/>
      </w:pPr>
      <w:r>
        <w:rPr>
          <w:rFonts w:ascii="Times New Roman"/>
          <w:b w:val="false"/>
          <w:i w:val="false"/>
          <w:color w:val="000000"/>
          <w:sz w:val="28"/>
        </w:rPr>
        <w:t>
      25. Жобалау жұмыстарын жүргізу үшін 1,2 балл критерийлері және келесі параметрлер бөлінеді:</w:t>
      </w:r>
    </w:p>
    <w:bookmarkEnd w:id="414"/>
    <w:bookmarkStart w:name="z424" w:id="415"/>
    <w:p>
      <w:pPr>
        <w:spacing w:after="0"/>
        <w:ind w:left="0"/>
        <w:jc w:val="both"/>
      </w:pPr>
      <w:r>
        <w:rPr>
          <w:rFonts w:ascii="Times New Roman"/>
          <w:b w:val="false"/>
          <w:i w:val="false"/>
          <w:color w:val="000000"/>
          <w:sz w:val="28"/>
        </w:rPr>
        <w:t>
      1) проблеманы түсінеді және проблеманы таңдауды түсіндіреді;</w:t>
      </w:r>
    </w:p>
    <w:bookmarkEnd w:id="415"/>
    <w:bookmarkStart w:name="z425" w:id="416"/>
    <w:p>
      <w:pPr>
        <w:spacing w:after="0"/>
        <w:ind w:left="0"/>
        <w:jc w:val="both"/>
      </w:pPr>
      <w:r>
        <w:rPr>
          <w:rFonts w:ascii="Times New Roman"/>
          <w:b w:val="false"/>
          <w:i w:val="false"/>
          <w:color w:val="000000"/>
          <w:sz w:val="28"/>
        </w:rPr>
        <w:t>
      2) жағдайды талдау негізінде қайшылықты атайды;</w:t>
      </w:r>
    </w:p>
    <w:bookmarkEnd w:id="416"/>
    <w:bookmarkStart w:name="z426" w:id="417"/>
    <w:p>
      <w:pPr>
        <w:spacing w:after="0"/>
        <w:ind w:left="0"/>
        <w:jc w:val="both"/>
      </w:pPr>
      <w:r>
        <w:rPr>
          <w:rFonts w:ascii="Times New Roman"/>
          <w:b w:val="false"/>
          <w:i w:val="false"/>
          <w:color w:val="000000"/>
          <w:sz w:val="28"/>
        </w:rPr>
        <w:t>
      3) мәселенің болу себептерін атайды;</w:t>
      </w:r>
    </w:p>
    <w:bookmarkEnd w:id="417"/>
    <w:bookmarkStart w:name="z427" w:id="418"/>
    <w:p>
      <w:pPr>
        <w:spacing w:after="0"/>
        <w:ind w:left="0"/>
        <w:jc w:val="both"/>
      </w:pPr>
      <w:r>
        <w:rPr>
          <w:rFonts w:ascii="Times New Roman"/>
          <w:b w:val="false"/>
          <w:i w:val="false"/>
          <w:color w:val="000000"/>
          <w:sz w:val="28"/>
        </w:rPr>
        <w:t>
      4) проблеманы қалыптастырады, оның себептерін талдайды;</w:t>
      </w:r>
    </w:p>
    <w:bookmarkEnd w:id="418"/>
    <w:bookmarkStart w:name="z428" w:id="419"/>
    <w:p>
      <w:pPr>
        <w:spacing w:after="0"/>
        <w:ind w:left="0"/>
        <w:jc w:val="both"/>
      </w:pPr>
      <w:r>
        <w:rPr>
          <w:rFonts w:ascii="Times New Roman"/>
          <w:b w:val="false"/>
          <w:i w:val="false"/>
          <w:color w:val="000000"/>
          <w:sz w:val="28"/>
        </w:rPr>
        <w:t>
      5) мақсатты тұжырымдайды және түсінеді;</w:t>
      </w:r>
    </w:p>
    <w:bookmarkEnd w:id="419"/>
    <w:bookmarkStart w:name="z429" w:id="420"/>
    <w:p>
      <w:pPr>
        <w:spacing w:after="0"/>
        <w:ind w:left="0"/>
        <w:jc w:val="both"/>
      </w:pPr>
      <w:r>
        <w:rPr>
          <w:rFonts w:ascii="Times New Roman"/>
          <w:b w:val="false"/>
          <w:i w:val="false"/>
          <w:color w:val="000000"/>
          <w:sz w:val="28"/>
        </w:rPr>
        <w:t>
      6) міндеттер мақсатқа сәйкес келеді;</w:t>
      </w:r>
    </w:p>
    <w:bookmarkEnd w:id="420"/>
    <w:bookmarkStart w:name="z430" w:id="421"/>
    <w:p>
      <w:pPr>
        <w:spacing w:after="0"/>
        <w:ind w:left="0"/>
        <w:jc w:val="both"/>
      </w:pPr>
      <w:r>
        <w:rPr>
          <w:rFonts w:ascii="Times New Roman"/>
          <w:b w:val="false"/>
          <w:i w:val="false"/>
          <w:color w:val="000000"/>
          <w:sz w:val="28"/>
        </w:rPr>
        <w:t>
      7) мақсатқа жету жолын ұсынады;</w:t>
      </w:r>
    </w:p>
    <w:bookmarkEnd w:id="421"/>
    <w:bookmarkStart w:name="z431" w:id="422"/>
    <w:p>
      <w:pPr>
        <w:spacing w:after="0"/>
        <w:ind w:left="0"/>
        <w:jc w:val="both"/>
      </w:pPr>
      <w:r>
        <w:rPr>
          <w:rFonts w:ascii="Times New Roman"/>
          <w:b w:val="false"/>
          <w:i w:val="false"/>
          <w:color w:val="000000"/>
          <w:sz w:val="28"/>
        </w:rPr>
        <w:t>
      8) мәселені шешу тәсілдерін ұсынады;</w:t>
      </w:r>
    </w:p>
    <w:bookmarkEnd w:id="422"/>
    <w:bookmarkStart w:name="z432" w:id="423"/>
    <w:p>
      <w:pPr>
        <w:spacing w:after="0"/>
        <w:ind w:left="0"/>
        <w:jc w:val="both"/>
      </w:pPr>
      <w:r>
        <w:rPr>
          <w:rFonts w:ascii="Times New Roman"/>
          <w:b w:val="false"/>
          <w:i w:val="false"/>
          <w:color w:val="000000"/>
          <w:sz w:val="28"/>
        </w:rPr>
        <w:t>
      9) стратегияны ұсынады;</w:t>
      </w:r>
    </w:p>
    <w:bookmarkEnd w:id="423"/>
    <w:bookmarkStart w:name="z433" w:id="424"/>
    <w:p>
      <w:pPr>
        <w:spacing w:after="0"/>
        <w:ind w:left="0"/>
        <w:jc w:val="both"/>
      </w:pPr>
      <w:r>
        <w:rPr>
          <w:rFonts w:ascii="Times New Roman"/>
          <w:b w:val="false"/>
          <w:i w:val="false"/>
          <w:color w:val="000000"/>
          <w:sz w:val="28"/>
        </w:rPr>
        <w:t>
      10) жоба жұмысы туралы әңгімелейді;</w:t>
      </w:r>
    </w:p>
    <w:bookmarkEnd w:id="424"/>
    <w:bookmarkStart w:name="z434" w:id="425"/>
    <w:p>
      <w:pPr>
        <w:spacing w:after="0"/>
        <w:ind w:left="0"/>
        <w:jc w:val="both"/>
      </w:pPr>
      <w:r>
        <w:rPr>
          <w:rFonts w:ascii="Times New Roman"/>
          <w:b w:val="false"/>
          <w:i w:val="false"/>
          <w:color w:val="000000"/>
          <w:sz w:val="28"/>
        </w:rPr>
        <w:t>
      11) іс-әрекеттердің дәйектілігін анықтайды;</w:t>
      </w:r>
    </w:p>
    <w:bookmarkEnd w:id="425"/>
    <w:bookmarkStart w:name="z435" w:id="426"/>
    <w:p>
      <w:pPr>
        <w:spacing w:after="0"/>
        <w:ind w:left="0"/>
        <w:jc w:val="both"/>
      </w:pPr>
      <w:r>
        <w:rPr>
          <w:rFonts w:ascii="Times New Roman"/>
          <w:b w:val="false"/>
          <w:i w:val="false"/>
          <w:color w:val="000000"/>
          <w:sz w:val="28"/>
        </w:rPr>
        <w:t>
      12) қадамдарды ұсынады және кейбір ресурстарды көрсетеді;</w:t>
      </w:r>
    </w:p>
    <w:bookmarkEnd w:id="426"/>
    <w:bookmarkStart w:name="z436" w:id="427"/>
    <w:p>
      <w:pPr>
        <w:spacing w:after="0"/>
        <w:ind w:left="0"/>
        <w:jc w:val="both"/>
      </w:pPr>
      <w:r>
        <w:rPr>
          <w:rFonts w:ascii="Times New Roman"/>
          <w:b w:val="false"/>
          <w:i w:val="false"/>
          <w:color w:val="000000"/>
          <w:sz w:val="28"/>
        </w:rPr>
        <w:t>
      13) ресурстарды негіздейді;</w:t>
      </w:r>
    </w:p>
    <w:bookmarkEnd w:id="427"/>
    <w:bookmarkStart w:name="z437" w:id="428"/>
    <w:p>
      <w:pPr>
        <w:spacing w:after="0"/>
        <w:ind w:left="0"/>
        <w:jc w:val="both"/>
      </w:pPr>
      <w:r>
        <w:rPr>
          <w:rFonts w:ascii="Times New Roman"/>
          <w:b w:val="false"/>
          <w:i w:val="false"/>
          <w:color w:val="000000"/>
          <w:sz w:val="28"/>
        </w:rPr>
        <w:t>
      14) ағымдағы бақылауды жоспарлайды;</w:t>
      </w:r>
    </w:p>
    <w:bookmarkEnd w:id="428"/>
    <w:bookmarkStart w:name="z438" w:id="429"/>
    <w:p>
      <w:pPr>
        <w:spacing w:after="0"/>
        <w:ind w:left="0"/>
        <w:jc w:val="both"/>
      </w:pPr>
      <w:r>
        <w:rPr>
          <w:rFonts w:ascii="Times New Roman"/>
          <w:b w:val="false"/>
          <w:i w:val="false"/>
          <w:color w:val="000000"/>
          <w:sz w:val="28"/>
        </w:rPr>
        <w:t>
      15) өнімді күтілетін өнім;</w:t>
      </w:r>
    </w:p>
    <w:bookmarkEnd w:id="429"/>
    <w:bookmarkStart w:name="z439" w:id="430"/>
    <w:p>
      <w:pPr>
        <w:spacing w:after="0"/>
        <w:ind w:left="0"/>
        <w:jc w:val="both"/>
      </w:pPr>
      <w:r>
        <w:rPr>
          <w:rFonts w:ascii="Times New Roman"/>
          <w:b w:val="false"/>
          <w:i w:val="false"/>
          <w:color w:val="000000"/>
          <w:sz w:val="28"/>
        </w:rPr>
        <w:t>
      16) өнімнің ойға сәйкестігі туралы қорытынды жасайды;</w:t>
      </w:r>
    </w:p>
    <w:bookmarkEnd w:id="430"/>
    <w:bookmarkStart w:name="z440" w:id="431"/>
    <w:p>
      <w:pPr>
        <w:spacing w:after="0"/>
        <w:ind w:left="0"/>
        <w:jc w:val="both"/>
      </w:pPr>
      <w:r>
        <w:rPr>
          <w:rFonts w:ascii="Times New Roman"/>
          <w:b w:val="false"/>
          <w:i w:val="false"/>
          <w:color w:val="000000"/>
          <w:sz w:val="28"/>
        </w:rPr>
        <w:t>
      17) өнімді бағалау критерийлерін ұсынады;</w:t>
      </w:r>
    </w:p>
    <w:bookmarkEnd w:id="431"/>
    <w:bookmarkStart w:name="z441" w:id="432"/>
    <w:p>
      <w:pPr>
        <w:spacing w:after="0"/>
        <w:ind w:left="0"/>
        <w:jc w:val="both"/>
      </w:pPr>
      <w:r>
        <w:rPr>
          <w:rFonts w:ascii="Times New Roman"/>
          <w:b w:val="false"/>
          <w:i w:val="false"/>
          <w:color w:val="000000"/>
          <w:sz w:val="28"/>
        </w:rPr>
        <w:t>
      18) өлшемдерге сәйкес өнімді бағалайды;</w:t>
      </w:r>
    </w:p>
    <w:bookmarkEnd w:id="432"/>
    <w:bookmarkStart w:name="z442" w:id="433"/>
    <w:p>
      <w:pPr>
        <w:spacing w:after="0"/>
        <w:ind w:left="0"/>
        <w:jc w:val="both"/>
      </w:pPr>
      <w:r>
        <w:rPr>
          <w:rFonts w:ascii="Times New Roman"/>
          <w:b w:val="false"/>
          <w:i w:val="false"/>
          <w:color w:val="000000"/>
          <w:sz w:val="28"/>
        </w:rPr>
        <w:t>
      19) өлшемдер жүйесін ұсынады;</w:t>
      </w:r>
    </w:p>
    <w:bookmarkEnd w:id="433"/>
    <w:bookmarkStart w:name="z443" w:id="434"/>
    <w:p>
      <w:pPr>
        <w:spacing w:after="0"/>
        <w:ind w:left="0"/>
        <w:jc w:val="both"/>
      </w:pPr>
      <w:r>
        <w:rPr>
          <w:rFonts w:ascii="Times New Roman"/>
          <w:b w:val="false"/>
          <w:i w:val="false"/>
          <w:color w:val="000000"/>
          <w:sz w:val="28"/>
        </w:rPr>
        <w:t>
      20) алынған нәтижелердің мәні;</w:t>
      </w:r>
    </w:p>
    <w:bookmarkEnd w:id="434"/>
    <w:bookmarkStart w:name="z444" w:id="435"/>
    <w:p>
      <w:pPr>
        <w:spacing w:after="0"/>
        <w:ind w:left="0"/>
        <w:jc w:val="both"/>
      </w:pPr>
      <w:r>
        <w:rPr>
          <w:rFonts w:ascii="Times New Roman"/>
          <w:b w:val="false"/>
          <w:i w:val="false"/>
          <w:color w:val="000000"/>
          <w:sz w:val="28"/>
        </w:rPr>
        <w:t>
      21) күтілетін өнімді сипаттайды;</w:t>
      </w:r>
    </w:p>
    <w:bookmarkEnd w:id="435"/>
    <w:bookmarkStart w:name="z445" w:id="436"/>
    <w:p>
      <w:pPr>
        <w:spacing w:after="0"/>
        <w:ind w:left="0"/>
        <w:jc w:val="both"/>
      </w:pPr>
      <w:r>
        <w:rPr>
          <w:rFonts w:ascii="Times New Roman"/>
          <w:b w:val="false"/>
          <w:i w:val="false"/>
          <w:color w:val="000000"/>
          <w:sz w:val="28"/>
        </w:rPr>
        <w:t>
      22) өнімді қалай пайдалану керектігін айтады;</w:t>
      </w:r>
    </w:p>
    <w:bookmarkEnd w:id="436"/>
    <w:bookmarkStart w:name="z446" w:id="437"/>
    <w:p>
      <w:pPr>
        <w:spacing w:after="0"/>
        <w:ind w:left="0"/>
        <w:jc w:val="both"/>
      </w:pPr>
      <w:r>
        <w:rPr>
          <w:rFonts w:ascii="Times New Roman"/>
          <w:b w:val="false"/>
          <w:i w:val="false"/>
          <w:color w:val="000000"/>
          <w:sz w:val="28"/>
        </w:rPr>
        <w:t>
      23) тұтынушыларды және өнімді пайдалану саласын негіздейді;</w:t>
      </w:r>
    </w:p>
    <w:bookmarkEnd w:id="437"/>
    <w:bookmarkStart w:name="z447" w:id="438"/>
    <w:p>
      <w:pPr>
        <w:spacing w:after="0"/>
        <w:ind w:left="0"/>
        <w:jc w:val="both"/>
      </w:pPr>
      <w:r>
        <w:rPr>
          <w:rFonts w:ascii="Times New Roman"/>
          <w:b w:val="false"/>
          <w:i w:val="false"/>
          <w:color w:val="000000"/>
          <w:sz w:val="28"/>
        </w:rPr>
        <w:t>
      24) өнімді пайдалану бойынша ұсынымдар береді;</w:t>
      </w:r>
    </w:p>
    <w:bookmarkEnd w:id="438"/>
    <w:bookmarkStart w:name="z448" w:id="439"/>
    <w:p>
      <w:pPr>
        <w:spacing w:after="0"/>
        <w:ind w:left="0"/>
        <w:jc w:val="both"/>
      </w:pPr>
      <w:r>
        <w:rPr>
          <w:rFonts w:ascii="Times New Roman"/>
          <w:b w:val="false"/>
          <w:i w:val="false"/>
          <w:color w:val="000000"/>
          <w:sz w:val="28"/>
        </w:rPr>
        <w:t>
      25) жылжытуды жоспарлайды немесе қолдану шекарасын көрсетеді.</w:t>
      </w:r>
    </w:p>
    <w:bookmarkEnd w:id="439"/>
    <w:bookmarkStart w:name="z449" w:id="440"/>
    <w:p>
      <w:pPr>
        <w:spacing w:after="0"/>
        <w:ind w:left="0"/>
        <w:jc w:val="both"/>
      </w:pPr>
      <w:r>
        <w:rPr>
          <w:rFonts w:ascii="Times New Roman"/>
          <w:b w:val="false"/>
          <w:i w:val="false"/>
          <w:color w:val="000000"/>
          <w:sz w:val="28"/>
        </w:rPr>
        <w:t>
      26. Тыңдаушылардың жобалық жұмысты орындау бойынша білімін бағалау баллдарды бес баллдық жүйеге ауыстыру арқылы жүзеге асырылады:</w:t>
      </w:r>
    </w:p>
    <w:bookmarkEnd w:id="440"/>
    <w:bookmarkStart w:name="z450" w:id="441"/>
    <w:p>
      <w:pPr>
        <w:spacing w:after="0"/>
        <w:ind w:left="0"/>
        <w:jc w:val="both"/>
      </w:pPr>
      <w:r>
        <w:rPr>
          <w:rFonts w:ascii="Times New Roman"/>
          <w:b w:val="false"/>
          <w:i w:val="false"/>
          <w:color w:val="000000"/>
          <w:sz w:val="28"/>
        </w:rPr>
        <w:t>
      1) "Өте жақсы": 47-50 балл, (85-100%);</w:t>
      </w:r>
    </w:p>
    <w:bookmarkEnd w:id="441"/>
    <w:bookmarkStart w:name="z451" w:id="442"/>
    <w:p>
      <w:pPr>
        <w:spacing w:after="0"/>
        <w:ind w:left="0"/>
        <w:jc w:val="both"/>
      </w:pPr>
      <w:r>
        <w:rPr>
          <w:rFonts w:ascii="Times New Roman"/>
          <w:b w:val="false"/>
          <w:i w:val="false"/>
          <w:color w:val="000000"/>
          <w:sz w:val="28"/>
        </w:rPr>
        <w:t>
      2) "Жақсы": 36-47 балл, (75-84%);</w:t>
      </w:r>
    </w:p>
    <w:bookmarkEnd w:id="442"/>
    <w:bookmarkStart w:name="z452" w:id="443"/>
    <w:p>
      <w:pPr>
        <w:spacing w:after="0"/>
        <w:ind w:left="0"/>
        <w:jc w:val="both"/>
      </w:pPr>
      <w:r>
        <w:rPr>
          <w:rFonts w:ascii="Times New Roman"/>
          <w:b w:val="false"/>
          <w:i w:val="false"/>
          <w:color w:val="000000"/>
          <w:sz w:val="28"/>
        </w:rPr>
        <w:t>
      3) "Қанағаттанарлық": 25-36 балл, (50-74%).</w:t>
      </w:r>
    </w:p>
    <w:bookmarkEnd w:id="443"/>
    <w:bookmarkStart w:name="z453" w:id="444"/>
    <w:p>
      <w:pPr>
        <w:spacing w:after="0"/>
        <w:ind w:left="0"/>
        <w:jc w:val="both"/>
      </w:pPr>
      <w:r>
        <w:rPr>
          <w:rFonts w:ascii="Times New Roman"/>
          <w:b w:val="false"/>
          <w:i w:val="false"/>
          <w:color w:val="000000"/>
          <w:sz w:val="28"/>
        </w:rPr>
        <w:t>
      27. Шағын сабақты (шағын сабақты) таныстыру кезінде курс тыңдаушылары білім беру мазмұнын жаңартуды ескере отырып, жоспарлау және оқыту бойынша іс-әрекет ретінде әр түрлі кезеңдердегі сабақ, сабақ үзіндісін, іс - шараларды ұсынады.</w:t>
      </w:r>
    </w:p>
    <w:bookmarkEnd w:id="444"/>
    <w:bookmarkStart w:name="z454" w:id="445"/>
    <w:p>
      <w:pPr>
        <w:spacing w:after="0"/>
        <w:ind w:left="0"/>
        <w:jc w:val="both"/>
      </w:pPr>
      <w:r>
        <w:rPr>
          <w:rFonts w:ascii="Times New Roman"/>
          <w:b w:val="false"/>
          <w:i w:val="false"/>
          <w:color w:val="000000"/>
          <w:sz w:val="28"/>
        </w:rPr>
        <w:t>
      28. Шағын сабақты (сабақтар, іс - шаралар) таныстыру үшін келесі критерийлер бөлінеді:</w:t>
      </w:r>
    </w:p>
    <w:bookmarkEnd w:id="445"/>
    <w:bookmarkStart w:name="z455" w:id="446"/>
    <w:p>
      <w:pPr>
        <w:spacing w:after="0"/>
        <w:ind w:left="0"/>
        <w:jc w:val="both"/>
      </w:pPr>
      <w:r>
        <w:rPr>
          <w:rFonts w:ascii="Times New Roman"/>
          <w:b w:val="false"/>
          <w:i w:val="false"/>
          <w:color w:val="000000"/>
          <w:sz w:val="28"/>
        </w:rPr>
        <w:t>
      1) дағдылардың қалыптасу деңгейі - 0 балл осы сабаққа қолданылмайды;</w:t>
      </w:r>
    </w:p>
    <w:bookmarkEnd w:id="446"/>
    <w:bookmarkStart w:name="z456" w:id="447"/>
    <w:p>
      <w:pPr>
        <w:spacing w:after="0"/>
        <w:ind w:left="0"/>
        <w:jc w:val="both"/>
      </w:pPr>
      <w:r>
        <w:rPr>
          <w:rFonts w:ascii="Times New Roman"/>
          <w:b w:val="false"/>
          <w:i w:val="false"/>
          <w:color w:val="000000"/>
          <w:sz w:val="28"/>
        </w:rPr>
        <w:t>
      2) 1 балл - қалыптасу дағдысы;</w:t>
      </w:r>
    </w:p>
    <w:bookmarkEnd w:id="447"/>
    <w:bookmarkStart w:name="z457" w:id="448"/>
    <w:p>
      <w:pPr>
        <w:spacing w:after="0"/>
        <w:ind w:left="0"/>
        <w:jc w:val="both"/>
      </w:pPr>
      <w:r>
        <w:rPr>
          <w:rFonts w:ascii="Times New Roman"/>
          <w:b w:val="false"/>
          <w:i w:val="false"/>
          <w:color w:val="000000"/>
          <w:sz w:val="28"/>
        </w:rPr>
        <w:t>
      3) 2 балл - дамып келе жатқан дағды;</w:t>
      </w:r>
    </w:p>
    <w:bookmarkEnd w:id="448"/>
    <w:bookmarkStart w:name="z458" w:id="449"/>
    <w:p>
      <w:pPr>
        <w:spacing w:after="0"/>
        <w:ind w:left="0"/>
        <w:jc w:val="both"/>
      </w:pPr>
      <w:r>
        <w:rPr>
          <w:rFonts w:ascii="Times New Roman"/>
          <w:b w:val="false"/>
          <w:i w:val="false"/>
          <w:color w:val="000000"/>
          <w:sz w:val="28"/>
        </w:rPr>
        <w:t>
      4) 3 балл - қалыптасқан дағды.</w:t>
      </w:r>
    </w:p>
    <w:bookmarkEnd w:id="449"/>
    <w:bookmarkStart w:name="z459" w:id="450"/>
    <w:p>
      <w:pPr>
        <w:spacing w:after="0"/>
        <w:ind w:left="0"/>
        <w:jc w:val="both"/>
      </w:pPr>
      <w:r>
        <w:rPr>
          <w:rFonts w:ascii="Times New Roman"/>
          <w:b w:val="false"/>
          <w:i w:val="false"/>
          <w:color w:val="000000"/>
          <w:sz w:val="28"/>
        </w:rPr>
        <w:t>
      29. Шағын сабақты таныстыру барысында білімді меңгеру деңгейі келесі параметрлермен анықталады:</w:t>
      </w:r>
    </w:p>
    <w:bookmarkEnd w:id="450"/>
    <w:bookmarkStart w:name="z460" w:id="451"/>
    <w:p>
      <w:pPr>
        <w:spacing w:after="0"/>
        <w:ind w:left="0"/>
        <w:jc w:val="both"/>
      </w:pPr>
      <w:r>
        <w:rPr>
          <w:rFonts w:ascii="Times New Roman"/>
          <w:b w:val="false"/>
          <w:i w:val="false"/>
          <w:color w:val="000000"/>
          <w:sz w:val="28"/>
        </w:rPr>
        <w:t>
      1) Ақпаратты анық және қысқа ұсынады;</w:t>
      </w:r>
    </w:p>
    <w:bookmarkEnd w:id="451"/>
    <w:bookmarkStart w:name="z461" w:id="452"/>
    <w:p>
      <w:pPr>
        <w:spacing w:after="0"/>
        <w:ind w:left="0"/>
        <w:jc w:val="both"/>
      </w:pPr>
      <w:r>
        <w:rPr>
          <w:rFonts w:ascii="Times New Roman"/>
          <w:b w:val="false"/>
          <w:i w:val="false"/>
          <w:color w:val="000000"/>
          <w:sz w:val="28"/>
        </w:rPr>
        <w:t>
      2) нақты және егжей-тегжейлі нұсқаулар береді;</w:t>
      </w:r>
    </w:p>
    <w:bookmarkEnd w:id="452"/>
    <w:bookmarkStart w:name="z462" w:id="453"/>
    <w:p>
      <w:pPr>
        <w:spacing w:after="0"/>
        <w:ind w:left="0"/>
        <w:jc w:val="both"/>
      </w:pPr>
      <w:r>
        <w:rPr>
          <w:rFonts w:ascii="Times New Roman"/>
          <w:b w:val="false"/>
          <w:i w:val="false"/>
          <w:color w:val="000000"/>
          <w:sz w:val="28"/>
        </w:rPr>
        <w:t>
      3) қатысушылардың түсінігін тексереді;</w:t>
      </w:r>
    </w:p>
    <w:bookmarkEnd w:id="453"/>
    <w:bookmarkStart w:name="z463" w:id="454"/>
    <w:p>
      <w:pPr>
        <w:spacing w:after="0"/>
        <w:ind w:left="0"/>
        <w:jc w:val="both"/>
      </w:pPr>
      <w:r>
        <w:rPr>
          <w:rFonts w:ascii="Times New Roman"/>
          <w:b w:val="false"/>
          <w:i w:val="false"/>
          <w:color w:val="000000"/>
          <w:sz w:val="28"/>
        </w:rPr>
        <w:t>
      4) белсенді тыңдайды (қайта қарайды, түйіндейді, нақтылайды);</w:t>
      </w:r>
    </w:p>
    <w:bookmarkEnd w:id="454"/>
    <w:bookmarkStart w:name="z464" w:id="455"/>
    <w:p>
      <w:pPr>
        <w:spacing w:after="0"/>
        <w:ind w:left="0"/>
        <w:jc w:val="both"/>
      </w:pPr>
      <w:r>
        <w:rPr>
          <w:rFonts w:ascii="Times New Roman"/>
          <w:b w:val="false"/>
          <w:i w:val="false"/>
          <w:color w:val="000000"/>
          <w:sz w:val="28"/>
        </w:rPr>
        <w:t>
      5) сабақта уақытты тиімді басқарады;</w:t>
      </w:r>
    </w:p>
    <w:bookmarkEnd w:id="455"/>
    <w:bookmarkStart w:name="z465" w:id="456"/>
    <w:p>
      <w:pPr>
        <w:spacing w:after="0"/>
        <w:ind w:left="0"/>
        <w:jc w:val="both"/>
      </w:pPr>
      <w:r>
        <w:rPr>
          <w:rFonts w:ascii="Times New Roman"/>
          <w:b w:val="false"/>
          <w:i w:val="false"/>
          <w:color w:val="000000"/>
          <w:sz w:val="28"/>
        </w:rPr>
        <w:t>
      6) тиімді кері байланыс береді;</w:t>
      </w:r>
    </w:p>
    <w:bookmarkEnd w:id="456"/>
    <w:bookmarkStart w:name="z466" w:id="457"/>
    <w:p>
      <w:pPr>
        <w:spacing w:after="0"/>
        <w:ind w:left="0"/>
        <w:jc w:val="both"/>
      </w:pPr>
      <w:r>
        <w:rPr>
          <w:rFonts w:ascii="Times New Roman"/>
          <w:b w:val="false"/>
          <w:i w:val="false"/>
          <w:color w:val="000000"/>
          <w:sz w:val="28"/>
        </w:rPr>
        <w:t>
      7) өзара құрмет, ынтымақтастық және қолдау ахуалын жасайды;</w:t>
      </w:r>
    </w:p>
    <w:bookmarkEnd w:id="457"/>
    <w:bookmarkStart w:name="z467" w:id="458"/>
    <w:p>
      <w:pPr>
        <w:spacing w:after="0"/>
        <w:ind w:left="0"/>
        <w:jc w:val="both"/>
      </w:pPr>
      <w:r>
        <w:rPr>
          <w:rFonts w:ascii="Times New Roman"/>
          <w:b w:val="false"/>
          <w:i w:val="false"/>
          <w:color w:val="000000"/>
          <w:sz w:val="28"/>
        </w:rPr>
        <w:t>
      8) оқыту мақсатын белгілейді және қатысушылардың қызметіне орынды қосылады;</w:t>
      </w:r>
    </w:p>
    <w:bookmarkEnd w:id="458"/>
    <w:bookmarkStart w:name="z468" w:id="459"/>
    <w:p>
      <w:pPr>
        <w:spacing w:after="0"/>
        <w:ind w:left="0"/>
        <w:jc w:val="both"/>
      </w:pPr>
      <w:r>
        <w:rPr>
          <w:rFonts w:ascii="Times New Roman"/>
          <w:b w:val="false"/>
          <w:i w:val="false"/>
          <w:color w:val="000000"/>
          <w:sz w:val="28"/>
        </w:rPr>
        <w:t>
      9) белсенді оқыту стратегиясы мен жаттығуларды орынды және тиімді пайдаланады;</w:t>
      </w:r>
    </w:p>
    <w:bookmarkEnd w:id="459"/>
    <w:bookmarkStart w:name="z469" w:id="460"/>
    <w:p>
      <w:pPr>
        <w:spacing w:after="0"/>
        <w:ind w:left="0"/>
        <w:jc w:val="both"/>
      </w:pPr>
      <w:r>
        <w:rPr>
          <w:rFonts w:ascii="Times New Roman"/>
          <w:b w:val="false"/>
          <w:i w:val="false"/>
          <w:color w:val="000000"/>
          <w:sz w:val="28"/>
        </w:rPr>
        <w:t>
      10) қатысушылардың сұрақтарына жауап береді, проблемалар мен түсініспеушіліктерді шешеді;</w:t>
      </w:r>
    </w:p>
    <w:bookmarkEnd w:id="460"/>
    <w:bookmarkStart w:name="z470" w:id="461"/>
    <w:p>
      <w:pPr>
        <w:spacing w:after="0"/>
        <w:ind w:left="0"/>
        <w:jc w:val="both"/>
      </w:pPr>
      <w:r>
        <w:rPr>
          <w:rFonts w:ascii="Times New Roman"/>
          <w:b w:val="false"/>
          <w:i w:val="false"/>
          <w:color w:val="000000"/>
          <w:sz w:val="28"/>
        </w:rPr>
        <w:t>
      11) ашық сұрақтарды пайдаланады;</w:t>
      </w:r>
    </w:p>
    <w:bookmarkEnd w:id="461"/>
    <w:bookmarkStart w:name="z471" w:id="462"/>
    <w:p>
      <w:pPr>
        <w:spacing w:after="0"/>
        <w:ind w:left="0"/>
        <w:jc w:val="both"/>
      </w:pPr>
      <w:r>
        <w:rPr>
          <w:rFonts w:ascii="Times New Roman"/>
          <w:b w:val="false"/>
          <w:i w:val="false"/>
          <w:color w:val="000000"/>
          <w:sz w:val="28"/>
        </w:rPr>
        <w:t>
      12) тапсырмаларды талқылауды / орындауды тиімді аяқтайды және оқыту кезеңдері арасында сабақтастық байланыс жасайды;</w:t>
      </w:r>
    </w:p>
    <w:bookmarkEnd w:id="462"/>
    <w:bookmarkStart w:name="z472" w:id="463"/>
    <w:p>
      <w:pPr>
        <w:spacing w:after="0"/>
        <w:ind w:left="0"/>
        <w:jc w:val="both"/>
      </w:pPr>
      <w:r>
        <w:rPr>
          <w:rFonts w:ascii="Times New Roman"/>
          <w:b w:val="false"/>
          <w:i w:val="false"/>
          <w:color w:val="000000"/>
          <w:sz w:val="28"/>
        </w:rPr>
        <w:t>
      13) ойлау және өзін-өзі бағалау үшін жеткілікті уақыт береді.</w:t>
      </w:r>
    </w:p>
    <w:bookmarkEnd w:id="463"/>
    <w:bookmarkStart w:name="z473" w:id="464"/>
    <w:p>
      <w:pPr>
        <w:spacing w:after="0"/>
        <w:ind w:left="0"/>
        <w:jc w:val="both"/>
      </w:pPr>
      <w:r>
        <w:rPr>
          <w:rFonts w:ascii="Times New Roman"/>
          <w:b w:val="false"/>
          <w:i w:val="false"/>
          <w:color w:val="000000"/>
          <w:sz w:val="28"/>
        </w:rPr>
        <w:t>
      30. Тыңдаушылардың шағын сабақты (сабақты, іс - шараны) таныстыру бойынша білімін бағалау баллдарды бес балдық жүйеге ауыстыру арқылы жүзеге асырылады:</w:t>
      </w:r>
    </w:p>
    <w:bookmarkEnd w:id="464"/>
    <w:bookmarkStart w:name="z474" w:id="465"/>
    <w:p>
      <w:pPr>
        <w:spacing w:after="0"/>
        <w:ind w:left="0"/>
        <w:jc w:val="both"/>
      </w:pPr>
      <w:r>
        <w:rPr>
          <w:rFonts w:ascii="Times New Roman"/>
          <w:b w:val="false"/>
          <w:i w:val="false"/>
          <w:color w:val="000000"/>
          <w:sz w:val="28"/>
        </w:rPr>
        <w:t>
      1) "Өте жақсы": 35-39 балл, (85-100%);</w:t>
      </w:r>
    </w:p>
    <w:bookmarkEnd w:id="465"/>
    <w:bookmarkStart w:name="z475" w:id="466"/>
    <w:p>
      <w:pPr>
        <w:spacing w:after="0"/>
        <w:ind w:left="0"/>
        <w:jc w:val="both"/>
      </w:pPr>
      <w:r>
        <w:rPr>
          <w:rFonts w:ascii="Times New Roman"/>
          <w:b w:val="false"/>
          <w:i w:val="false"/>
          <w:color w:val="000000"/>
          <w:sz w:val="28"/>
        </w:rPr>
        <w:t>
      2) "Жақсы": 29-34 балл, (75-84%);</w:t>
      </w:r>
    </w:p>
    <w:bookmarkEnd w:id="466"/>
    <w:bookmarkStart w:name="z476" w:id="467"/>
    <w:p>
      <w:pPr>
        <w:spacing w:after="0"/>
        <w:ind w:left="0"/>
        <w:jc w:val="both"/>
      </w:pPr>
      <w:r>
        <w:rPr>
          <w:rFonts w:ascii="Times New Roman"/>
          <w:b w:val="false"/>
          <w:i w:val="false"/>
          <w:color w:val="000000"/>
          <w:sz w:val="28"/>
        </w:rPr>
        <w:t>
      3) "Қанағаттанарлық": 20-28 балл, (50-74%).</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"Заманауи педагогикалық </w:t>
            </w:r>
            <w:r>
              <w:br/>
            </w:r>
            <w:r>
              <w:rPr>
                <w:rFonts w:ascii="Times New Roman"/>
                <w:b w:val="false"/>
                <w:i w:val="false"/>
                <w:color w:val="000000"/>
                <w:sz w:val="20"/>
              </w:rPr>
              <w:t xml:space="preserve">менеджмент негізінде </w:t>
            </w:r>
            <w:r>
              <w:br/>
            </w: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 xml:space="preserve">білім беру ұйымдарында оқыту </w:t>
            </w:r>
            <w:r>
              <w:br/>
            </w:r>
            <w:r>
              <w:rPr>
                <w:rFonts w:ascii="Times New Roman"/>
                <w:b w:val="false"/>
                <w:i w:val="false"/>
                <w:color w:val="000000"/>
                <w:sz w:val="20"/>
              </w:rPr>
              <w:t xml:space="preserve">сапасын арттыру" </w:t>
            </w:r>
            <w:r>
              <w:br/>
            </w: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білім беру</w:t>
            </w:r>
            <w:r>
              <w:br/>
            </w:r>
            <w:r>
              <w:rPr>
                <w:rFonts w:ascii="Times New Roman"/>
                <w:b w:val="false"/>
                <w:i w:val="false"/>
                <w:color w:val="000000"/>
                <w:sz w:val="20"/>
              </w:rPr>
              <w:t xml:space="preserve">бағдарламасына" </w:t>
            </w:r>
            <w:r>
              <w:br/>
            </w:r>
            <w:r>
              <w:rPr>
                <w:rFonts w:ascii="Times New Roman"/>
                <w:b w:val="false"/>
                <w:i w:val="false"/>
                <w:color w:val="000000"/>
                <w:sz w:val="20"/>
              </w:rPr>
              <w:t>1-қосымша</w:t>
            </w:r>
          </w:p>
        </w:tc>
      </w:tr>
    </w:tbl>
    <w:bookmarkStart w:name="z478" w:id="468"/>
    <w:p>
      <w:pPr>
        <w:spacing w:after="0"/>
        <w:ind w:left="0"/>
        <w:jc w:val="left"/>
      </w:pPr>
      <w:r>
        <w:rPr>
          <w:rFonts w:ascii="Times New Roman"/>
          <w:b/>
          <w:i w:val="false"/>
          <w:color w:val="000000"/>
        </w:rPr>
        <w:t xml:space="preserve"> 36 сағаттық курстың оқу-тақырыптық жоспары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840"/>
        <w:gridCol w:w="774"/>
        <w:gridCol w:w="499"/>
        <w:gridCol w:w="499"/>
        <w:gridCol w:w="499"/>
        <w:gridCol w:w="499"/>
        <w:gridCol w:w="500"/>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Дискуссия</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Республикасының заңнамалық актілеріне соңғы өзгерістер мен толықтырулар.</w:t>
            </w:r>
            <w:r>
              <w:br/>
            </w:r>
            <w:r>
              <w:rPr>
                <w:rFonts w:ascii="Times New Roman"/>
                <w:b w:val="false"/>
                <w:i w:val="false"/>
                <w:color w:val="000000"/>
                <w:sz w:val="20"/>
              </w:rPr>
              <w:t>
Экономиканың индустриялық-инновациялық дамуы жағдайында үлгі жүйесін жаңғыртудың негізгі бағыттары.</w:t>
            </w:r>
            <w:r>
              <w:br/>
            </w:r>
            <w:r>
              <w:rPr>
                <w:rFonts w:ascii="Times New Roman"/>
                <w:b w:val="false"/>
                <w:i w:val="false"/>
                <w:color w:val="000000"/>
                <w:sz w:val="20"/>
              </w:rPr>
              <w:t>
Білім беруді дамытудың мемлекеттік 2011 - 2020 жылдарға арналған бағдарламасы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 Ұлт жоспары-Мемлекет басшысы Н. Назарбаевтың Бес институционалды реформасын жүзеге асыру бойынша 100 нақты қадам Ә. Назарбаев</w:t>
            </w:r>
            <w:r>
              <w:br/>
            </w:r>
            <w:r>
              <w:rPr>
                <w:rFonts w:ascii="Times New Roman"/>
                <w:b w:val="false"/>
                <w:i w:val="false"/>
                <w:color w:val="000000"/>
                <w:sz w:val="20"/>
              </w:rPr>
              <w:t>
Техникалық және кәсіптік білім берудің дуальді жүйесінің жағдайы.</w:t>
            </w:r>
            <w:r>
              <w:br/>
            </w:r>
            <w:r>
              <w:rPr>
                <w:rFonts w:ascii="Times New Roman"/>
                <w:b w:val="false"/>
                <w:i w:val="false"/>
                <w:color w:val="000000"/>
                <w:sz w:val="20"/>
              </w:rPr>
              <w:t>
ТжКБ ұйымдарының қызметін регламенттейтін нормативтік - құқықтық актілер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капиталына салынған инвестициялар - стратегиялық басымдық және мемлекет экономикасын дамытудың негізгі факторы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жүйесіндегі педагогикалық менеджмент және басқару мәселелері бойынша республикалық ғылыми-әдістемелік басылымдарға шолу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кеңестердің қызметін ұйымдастырудың тиімді халықаралық және отандық тәжірибесі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корпоративтік мәдениеті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портфолиосы педагогикалық менеджмент құралы ретінде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педагогикалық менеджмент негізінде ТжКБ оқу орындарының қызметін жетілдіру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 аясындағы ТжКБ міндеттері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 бойынша халықаралық тәжірибені қолдану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алушыларда этникалық және діни төзімділікті тәрбиелеу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саяси және әлеуметтік жүйесі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инновациялық процестерді басқару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процесте "Өзін-өзі тану" пәнінің жүйе құрушы әлеуетін жүзеге асыру мүмкіндіктері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білімінің пәндік-бақылау сынағы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мамандарын даярлау сапасын арттыру мақсатында әлеуметтік серіктестер кәсіпорындарының базасын тиімді пайдалану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пен бизнесті жүзеге асыру жағдайында дуальды оқыту" тақырыбында дөңгелек үстел</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 басқарудағы қамқоршылық кеңестердің рөлі" тақырыбында конференция"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педагогикалық менеджмент негізінде ТжКБ оқу орындарының қызметін жетілдіру" жобасын қорғау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жаңғырту жағдайындағы акт-технологиялар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процесіндегі SMART (СМАРТ) - оқыту элементтері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Бейсызық құрылымы бар интерактивті мультимедиялық презентациялар жасауға арналған заманауи веб-сервис Prezi.com (Прези.ком)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заманауи тұсаукесерлерді жасау және пайдалану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Колледждегі корпоративтік оқыту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мүмкіндіктері шектеулі балаларды интеграцияланған оқытуды басқару.</w:t>
            </w:r>
            <w:r>
              <w:br/>
            </w:r>
            <w:r>
              <w:rPr>
                <w:rFonts w:ascii="Times New Roman"/>
                <w:b w:val="false"/>
                <w:i w:val="false"/>
                <w:color w:val="000000"/>
                <w:sz w:val="20"/>
              </w:rPr>
              <w:t>
ТжКБ жүйе басшысының басқару қызметіндегі мониторинг. Нәтижеге бағытталған әдістемелік жұмысты ұйымдастырудың заманауи тәсілдері. Техникалық бағыттағы жұмысшы кадрлар мен мамандарды даярлау саласында ТжКБ оқу орындарының желілік өзара іс-қимылын дамыту/ Жобалық жұмыстарды әзірлеуге қойылатын талаптар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9" w:id="469"/>
    <w:p>
      <w:pPr>
        <w:spacing w:after="0"/>
        <w:ind w:left="0"/>
        <w:jc w:val="both"/>
      </w:pPr>
      <w:r>
        <w:rPr>
          <w:rFonts w:ascii="Times New Roman"/>
          <w:b w:val="false"/>
          <w:i w:val="false"/>
          <w:color w:val="000000"/>
          <w:sz w:val="28"/>
        </w:rPr>
        <w:t>
      кестенің жалғысы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303"/>
        <w:gridCol w:w="1666"/>
        <w:gridCol w:w="1666"/>
        <w:gridCol w:w="1666"/>
        <w:gridCol w:w="1666"/>
        <w:gridCol w:w="1667"/>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 семинар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 / көшпелі тәжірибелік сабақтар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"Заманауи педагогикалық</w:t>
            </w:r>
            <w:r>
              <w:br/>
            </w:r>
            <w:r>
              <w:rPr>
                <w:rFonts w:ascii="Times New Roman"/>
                <w:b w:val="false"/>
                <w:i w:val="false"/>
                <w:color w:val="000000"/>
                <w:sz w:val="20"/>
              </w:rPr>
              <w:t>менеджмент негізінде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 ұйымдарында</w:t>
            </w:r>
            <w:r>
              <w:br/>
            </w:r>
            <w:r>
              <w:rPr>
                <w:rFonts w:ascii="Times New Roman"/>
                <w:b w:val="false"/>
                <w:i w:val="false"/>
                <w:color w:val="000000"/>
                <w:sz w:val="20"/>
              </w:rPr>
              <w:t>оқыту сапасын арттыру"</w:t>
            </w:r>
            <w:r>
              <w:br/>
            </w: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w:t>
            </w:r>
            <w:r>
              <w:br/>
            </w:r>
            <w:r>
              <w:rPr>
                <w:rFonts w:ascii="Times New Roman"/>
                <w:b w:val="false"/>
                <w:i w:val="false"/>
                <w:color w:val="000000"/>
                <w:sz w:val="20"/>
              </w:rPr>
              <w:t>курстарының білім беру</w:t>
            </w:r>
            <w:r>
              <w:br/>
            </w:r>
            <w:r>
              <w:rPr>
                <w:rFonts w:ascii="Times New Roman"/>
                <w:b w:val="false"/>
                <w:i w:val="false"/>
                <w:color w:val="000000"/>
                <w:sz w:val="20"/>
              </w:rPr>
              <w:t xml:space="preserve">бағдарламасына" </w:t>
            </w:r>
            <w:r>
              <w:br/>
            </w:r>
            <w:r>
              <w:rPr>
                <w:rFonts w:ascii="Times New Roman"/>
                <w:b w:val="false"/>
                <w:i w:val="false"/>
                <w:color w:val="000000"/>
                <w:sz w:val="20"/>
              </w:rPr>
              <w:t>2-қосымша</w:t>
            </w:r>
          </w:p>
        </w:tc>
      </w:tr>
    </w:tbl>
    <w:bookmarkStart w:name="z481" w:id="470"/>
    <w:p>
      <w:pPr>
        <w:spacing w:after="0"/>
        <w:ind w:left="0"/>
        <w:jc w:val="left"/>
      </w:pPr>
      <w:r>
        <w:rPr>
          <w:rFonts w:ascii="Times New Roman"/>
          <w:b/>
          <w:i w:val="false"/>
          <w:color w:val="000000"/>
        </w:rPr>
        <w:t xml:space="preserve"> 80 сағаттық курстың оқу-тақырыптық жоспары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8672"/>
        <w:gridCol w:w="630"/>
        <w:gridCol w:w="406"/>
        <w:gridCol w:w="406"/>
        <w:gridCol w:w="406"/>
        <w:gridCol w:w="406"/>
        <w:gridCol w:w="406"/>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Дискуссия</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Республикасының заңнамалық актілеріне соңғы өзгерістер мен толықтырулар. Экономиканың индустриялық-инновациялық дамуы жағдайында ТжКБ жүйесін жаңғыртудың негізгі бағыттары. Білім беруді дамытудың мемлекеттік 2011 - 2020 жылдарға арналған бағдарламасы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 Мемлекет басшысы Н. Ә. Назарбаевтың Ұлт жоспары - 100 нақты қадам Бес институционалды реформасын жүзеге асыру бойынша. Техникалық және кәсіптік білім берудің дуальді жүйесінің жағдайы. ТжКБ ұйымдарының қызметін регламенттейтін нормативтік - құқықтық актілер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капиталына салынған инвестициялар-стратегиялық басымдық және мемлекет экономикасын дамытудың негізгі факторы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жүйесіндегі педагогикалық менеджмент және басқару мәселелері бойынша республикалық ғылыми-әдістемелік басылымдарға шолу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кеңестердің қызметін ұйымдастырудың тиімді халықаралық және отандық тәжірибесі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корпоративтік мәдениеті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портфолиосы педагогикалық менеджмент құралы ретінде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педагогикалық менеджмент негізінде ТжКБ оқу орындарының қызметін жетілдіру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 аясындағы ТжКБ міндеттері.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сауаттылықты дамыту бойынша халықаралық тәжірибені қолдану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блім алушыларды этникалық және діни төзімділікті тәрбиелеу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саяси және әлеуметтік жүйесі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инновациялық процестерді басқару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процесте "Өзін-өзі тану" пәнінің жүйе құрушы әлеуетін жүзеге асыру мүмкіндіктері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білімінің пәндік-бақылау сынағы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мамандарын даярлау сапасын арттыру мақсатында әлеуметтік серіктестер кәсіпорындарының базасын тиімді пайдалану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пен бизнесті жүзеге асыру жағдайында дуальды оқыту" тақырыбында дөңгелек үстел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 басқарудағы қамқоршылық кеңестердің рөлі" конференция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педагогикалық менеджмент негізінде ТжКБ оқу орындарының қызметін жетілдіру" жоба қорғау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жаңғырту жағдайындағы АКТ технологиялар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 процесіндегі SMART (СМАРТ) - оқыту элементтері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Бейсызық құрылымы бар интерактивті мультимедиялық презентациялар жасауға арналған заманауи веб-сервис Prezi.com (Прези.ком)</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заманауи тұсаукесерлерді жасау және пайдалану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Колледждегі корпоративтік оқыту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ұйымдарда мүмкіндігі шектеулі балаларды интеграцияланған оқытуды басқару. ТжКБ жүйе басшысының басқару қызметіндегі мониторинг. Нәтижеге бағытталған әдістемелік жұмысты ұйымдастырудың заманауи тәсілдері. Техникалық бағыттағы жұмысшы кадрлар мен мамандарды даярлау саласында ТжКБ оқу орындарының желілік өзара іс-қимылын дамыту / Жобалық жұмыстарды әзірлеуге қойылатын талаптар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2" w:id="471"/>
    <w:p>
      <w:pPr>
        <w:spacing w:after="0"/>
        <w:ind w:left="0"/>
        <w:jc w:val="both"/>
      </w:pPr>
      <w:r>
        <w:rPr>
          <w:rFonts w:ascii="Times New Roman"/>
          <w:b w:val="false"/>
          <w:i w:val="false"/>
          <w:color w:val="000000"/>
          <w:sz w:val="28"/>
        </w:rPr>
        <w:t>
      кестенің жалғысы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 семинар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шеберлік сынып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3 - қосымша</w:t>
            </w:r>
          </w:p>
        </w:tc>
      </w:tr>
    </w:tbl>
    <w:bookmarkStart w:name="z485" w:id="472"/>
    <w:p>
      <w:pPr>
        <w:spacing w:after="0"/>
        <w:ind w:left="0"/>
        <w:jc w:val="left"/>
      </w:pPr>
      <w:r>
        <w:rPr>
          <w:rFonts w:ascii="Times New Roman"/>
          <w:b/>
          <w:i w:val="false"/>
          <w:color w:val="000000"/>
        </w:rPr>
        <w:t xml:space="preserve"> Педагогикалық кадрлардың біліктілігін арттыру курстарының "Дуальды білім беру жүйесін енгізу жағдайында өндірістік технологиялық процестерді модельдеуді пайдалану әдістемесі" тақырыбындағы білім беру бағдарламасы</w:t>
      </w:r>
    </w:p>
    <w:bookmarkEnd w:id="472"/>
    <w:bookmarkStart w:name="z486" w:id="473"/>
    <w:p>
      <w:pPr>
        <w:spacing w:after="0"/>
        <w:ind w:left="0"/>
        <w:jc w:val="left"/>
      </w:pPr>
      <w:r>
        <w:rPr>
          <w:rFonts w:ascii="Times New Roman"/>
          <w:b/>
          <w:i w:val="false"/>
          <w:color w:val="000000"/>
        </w:rPr>
        <w:t xml:space="preserve"> 1– тарау. Кіріспе</w:t>
      </w:r>
    </w:p>
    <w:bookmarkEnd w:id="473"/>
    <w:bookmarkStart w:name="z487" w:id="474"/>
    <w:p>
      <w:pPr>
        <w:spacing w:after="0"/>
        <w:ind w:left="0"/>
        <w:jc w:val="both"/>
      </w:pPr>
      <w:r>
        <w:rPr>
          <w:rFonts w:ascii="Times New Roman"/>
          <w:b w:val="false"/>
          <w:i w:val="false"/>
          <w:color w:val="000000"/>
          <w:sz w:val="28"/>
        </w:rPr>
        <w:t>
      1. "Дуальды білім беру жүйесін енгізу жағдайында өндірістік технологиялық процестерін модельдеуді пайдалану әдістемесі" тақырыбындағы біліктілікті арттыру курсының білім беру бағдарламасы (бұдан әрі – Бағдарлама) техникалық және кәсіптік білім (бұдан әрі – ТжКБ) беру ұйымдарының жеңіл өнеркәсіп саласы бойынша арнайы пән оқытушылары мен өндірістік оқыту шеберлеріне арналған.</w:t>
      </w:r>
    </w:p>
    <w:bookmarkEnd w:id="474"/>
    <w:bookmarkStart w:name="z488" w:id="475"/>
    <w:p>
      <w:pPr>
        <w:spacing w:after="0"/>
        <w:ind w:left="0"/>
        <w:jc w:val="both"/>
      </w:pPr>
      <w:r>
        <w:rPr>
          <w:rFonts w:ascii="Times New Roman"/>
          <w:b w:val="false"/>
          <w:i w:val="false"/>
          <w:color w:val="000000"/>
          <w:sz w:val="28"/>
        </w:rPr>
        <w:t>
      2. Дуальды білім беру жүйесін енгізу жағдайында өндірістік технологиялық процестерін модельдеуді пайдалану әдісінің (жеңіл өнеркәсіп саласы бойынша) ерекшелігі олардың тәжірибеге бағдарлануы мен ТжКБ беру жүйесінде арнайы пән оқытушылары және өндірістік оқыту шеберлерінің біліктілігін арттыруда дуальды оқыту элементін қолдану болып табылады. Онда оқу уақытының 60% - ы салалық оқу-әдістемелік кластерлер мен әлеуметтік серіктес өндірістерде тәжірибеге бағытталған орта жағдайында оқытуға бөлінген.</w:t>
      </w:r>
    </w:p>
    <w:bookmarkEnd w:id="475"/>
    <w:bookmarkStart w:name="z489" w:id="476"/>
    <w:p>
      <w:pPr>
        <w:spacing w:after="0"/>
        <w:ind w:left="0"/>
        <w:jc w:val="left"/>
      </w:pPr>
      <w:r>
        <w:rPr>
          <w:rFonts w:ascii="Times New Roman"/>
          <w:b/>
          <w:i w:val="false"/>
          <w:color w:val="000000"/>
        </w:rPr>
        <w:t xml:space="preserve"> 2 - тарау. Бағдарламаның мақсаты мен міндеттері</w:t>
      </w:r>
    </w:p>
    <w:bookmarkEnd w:id="476"/>
    <w:bookmarkStart w:name="z490" w:id="477"/>
    <w:p>
      <w:pPr>
        <w:spacing w:after="0"/>
        <w:ind w:left="0"/>
        <w:jc w:val="both"/>
      </w:pPr>
      <w:r>
        <w:rPr>
          <w:rFonts w:ascii="Times New Roman"/>
          <w:b w:val="false"/>
          <w:i w:val="false"/>
          <w:color w:val="000000"/>
          <w:sz w:val="28"/>
        </w:rPr>
        <w:t>
      3. Бағдарламаның мақсаты жеңіл өнеркәсіп саласында арнайы пән оқытушылары мен өндірістік оқыту шеберлеріне дуальды білім беру жүйесін енгізу жағдайында өндірістік технологиялық процестерін модельдеу бойынша кәсіби құзыреттілігін жетілдіру болып табылады.</w:t>
      </w:r>
    </w:p>
    <w:bookmarkEnd w:id="477"/>
    <w:bookmarkStart w:name="z491" w:id="478"/>
    <w:p>
      <w:pPr>
        <w:spacing w:after="0"/>
        <w:ind w:left="0"/>
        <w:jc w:val="both"/>
      </w:pPr>
      <w:r>
        <w:rPr>
          <w:rFonts w:ascii="Times New Roman"/>
          <w:b w:val="false"/>
          <w:i w:val="false"/>
          <w:color w:val="000000"/>
          <w:sz w:val="28"/>
        </w:rPr>
        <w:t>
      4. Бағдарлама мақсатына жетудегі міндеттер:</w:t>
      </w:r>
    </w:p>
    <w:bookmarkEnd w:id="478"/>
    <w:bookmarkStart w:name="z492" w:id="479"/>
    <w:p>
      <w:pPr>
        <w:spacing w:after="0"/>
        <w:ind w:left="0"/>
        <w:jc w:val="both"/>
      </w:pPr>
      <w:r>
        <w:rPr>
          <w:rFonts w:ascii="Times New Roman"/>
          <w:b w:val="false"/>
          <w:i w:val="false"/>
          <w:color w:val="000000"/>
          <w:sz w:val="28"/>
        </w:rPr>
        <w:t>
      1) Оқу орнының оқу-тәрбие ісі процесінде дуальды оқыту жүйесін енгізудің қадамдық механизмін анықтау;</w:t>
      </w:r>
    </w:p>
    <w:bookmarkEnd w:id="479"/>
    <w:bookmarkStart w:name="z493" w:id="480"/>
    <w:p>
      <w:pPr>
        <w:spacing w:after="0"/>
        <w:ind w:left="0"/>
        <w:jc w:val="both"/>
      </w:pPr>
      <w:r>
        <w:rPr>
          <w:rFonts w:ascii="Times New Roman"/>
          <w:b w:val="false"/>
          <w:i w:val="false"/>
          <w:color w:val="000000"/>
          <w:sz w:val="28"/>
        </w:rPr>
        <w:t>
      2) дуальды жүйені енгізу тиімділігін бағалау критерийлерін әзірлеу;</w:t>
      </w:r>
    </w:p>
    <w:bookmarkEnd w:id="480"/>
    <w:bookmarkStart w:name="z494" w:id="481"/>
    <w:p>
      <w:pPr>
        <w:spacing w:after="0"/>
        <w:ind w:left="0"/>
        <w:jc w:val="both"/>
      </w:pPr>
      <w:r>
        <w:rPr>
          <w:rFonts w:ascii="Times New Roman"/>
          <w:b w:val="false"/>
          <w:i w:val="false"/>
          <w:color w:val="000000"/>
          <w:sz w:val="28"/>
        </w:rPr>
        <w:t>
      3) тігін өнеркәсібі мамандығы бойынша оқу бағдарламаларының кәсіби стандарттарын шолу және талқылау;</w:t>
      </w:r>
    </w:p>
    <w:bookmarkEnd w:id="481"/>
    <w:bookmarkStart w:name="z495" w:id="482"/>
    <w:p>
      <w:pPr>
        <w:spacing w:after="0"/>
        <w:ind w:left="0"/>
        <w:jc w:val="both"/>
      </w:pPr>
      <w:r>
        <w:rPr>
          <w:rFonts w:ascii="Times New Roman"/>
          <w:b w:val="false"/>
          <w:i w:val="false"/>
          <w:color w:val="000000"/>
          <w:sz w:val="28"/>
        </w:rPr>
        <w:t>
      4) тігін өнеркәсібінің ақпараттық технологиялар саласында оқытушылар студенттердің кәсіби құзыреттілігіқн дамытуға ықпал ете отырып, оқыту процесін ұйымдастыру үшін, білім мен дайындығын қамтамасыз ету;</w:t>
      </w:r>
    </w:p>
    <w:bookmarkEnd w:id="482"/>
    <w:bookmarkStart w:name="z496" w:id="483"/>
    <w:p>
      <w:pPr>
        <w:spacing w:after="0"/>
        <w:ind w:left="0"/>
        <w:jc w:val="both"/>
      </w:pPr>
      <w:r>
        <w:rPr>
          <w:rFonts w:ascii="Times New Roman"/>
          <w:b w:val="false"/>
          <w:i w:val="false"/>
          <w:color w:val="000000"/>
          <w:sz w:val="28"/>
        </w:rPr>
        <w:t>
      5) тыңдаушыларды технологтың - автоматтандырылған жұмыс орны (бұдан әрі - АЖО) және киімді жобалаудың автоматты жүйесі (бұдан әрі - ЖАЖ) "Графис" бойынша жұмыстың негізіне үйрету;</w:t>
      </w:r>
    </w:p>
    <w:bookmarkEnd w:id="483"/>
    <w:bookmarkStart w:name="z497" w:id="484"/>
    <w:p>
      <w:pPr>
        <w:spacing w:after="0"/>
        <w:ind w:left="0"/>
        <w:jc w:val="both"/>
      </w:pPr>
      <w:r>
        <w:rPr>
          <w:rFonts w:ascii="Times New Roman"/>
          <w:b w:val="false"/>
          <w:i w:val="false"/>
          <w:color w:val="000000"/>
          <w:sz w:val="28"/>
        </w:rPr>
        <w:t>
      6) инновациялық білім беру ортасының жобасын құру;</w:t>
      </w:r>
    </w:p>
    <w:bookmarkEnd w:id="484"/>
    <w:bookmarkStart w:name="z498" w:id="485"/>
    <w:p>
      <w:pPr>
        <w:spacing w:after="0"/>
        <w:ind w:left="0"/>
        <w:jc w:val="both"/>
      </w:pPr>
      <w:r>
        <w:rPr>
          <w:rFonts w:ascii="Times New Roman"/>
          <w:b w:val="false"/>
          <w:i w:val="false"/>
          <w:color w:val="000000"/>
          <w:sz w:val="28"/>
        </w:rPr>
        <w:t>
      7) оқу процесінде ақпараттық - коммуникациялық технологияларды қолдану (бұдан әрі - АКТ) құзыреттіліктерін қалыптастыру.</w:t>
      </w:r>
    </w:p>
    <w:bookmarkEnd w:id="485"/>
    <w:bookmarkStart w:name="z499" w:id="486"/>
    <w:p>
      <w:pPr>
        <w:spacing w:after="0"/>
        <w:ind w:left="0"/>
        <w:jc w:val="left"/>
      </w:pPr>
      <w:r>
        <w:rPr>
          <w:rFonts w:ascii="Times New Roman"/>
          <w:b/>
          <w:i w:val="false"/>
          <w:color w:val="000000"/>
        </w:rPr>
        <w:t xml:space="preserve"> 3 - тарау. Күтілетін нәтиже</w:t>
      </w:r>
    </w:p>
    <w:bookmarkEnd w:id="486"/>
    <w:bookmarkStart w:name="z500" w:id="487"/>
    <w:p>
      <w:pPr>
        <w:spacing w:after="0"/>
        <w:ind w:left="0"/>
        <w:jc w:val="both"/>
      </w:pPr>
      <w:r>
        <w:rPr>
          <w:rFonts w:ascii="Times New Roman"/>
          <w:b w:val="false"/>
          <w:i w:val="false"/>
          <w:color w:val="000000"/>
          <w:sz w:val="28"/>
        </w:rPr>
        <w:t>
      5. Курс соңында тыңдаушылар:</w:t>
      </w:r>
    </w:p>
    <w:bookmarkEnd w:id="487"/>
    <w:bookmarkStart w:name="z501" w:id="488"/>
    <w:p>
      <w:pPr>
        <w:spacing w:after="0"/>
        <w:ind w:left="0"/>
        <w:jc w:val="both"/>
      </w:pPr>
      <w:r>
        <w:rPr>
          <w:rFonts w:ascii="Times New Roman"/>
          <w:b w:val="false"/>
          <w:i w:val="false"/>
          <w:color w:val="000000"/>
          <w:sz w:val="28"/>
        </w:rPr>
        <w:t>
      1) ТжКБ жүйесіндегі жаңғыртудың негізгі міндеттері мен кезеңдерін;</w:t>
      </w:r>
    </w:p>
    <w:bookmarkEnd w:id="488"/>
    <w:bookmarkStart w:name="z502" w:id="489"/>
    <w:p>
      <w:pPr>
        <w:spacing w:after="0"/>
        <w:ind w:left="0"/>
        <w:jc w:val="both"/>
      </w:pPr>
      <w:r>
        <w:rPr>
          <w:rFonts w:ascii="Times New Roman"/>
          <w:b w:val="false"/>
          <w:i w:val="false"/>
          <w:color w:val="000000"/>
          <w:sz w:val="28"/>
        </w:rPr>
        <w:t>
      қазіргі кезеңдегі ТжКБ ұйымдары қызметін реттейтін негізгі нормативтік құжаттарды және оларды жүзеге асыру механизмдерін;</w:t>
      </w:r>
    </w:p>
    <w:bookmarkEnd w:id="489"/>
    <w:bookmarkStart w:name="z503" w:id="490"/>
    <w:p>
      <w:pPr>
        <w:spacing w:after="0"/>
        <w:ind w:left="0"/>
        <w:jc w:val="both"/>
      </w:pPr>
      <w:r>
        <w:rPr>
          <w:rFonts w:ascii="Times New Roman"/>
          <w:b w:val="false"/>
          <w:i w:val="false"/>
          <w:color w:val="000000"/>
          <w:sz w:val="28"/>
        </w:rPr>
        <w:t>
      дуальдық оқыту жүйесінің жеңіл өнеркәсіптіктегі және оқу - өндірістік технологияларды енгізу процесіндегі негізін;</w:t>
      </w:r>
    </w:p>
    <w:bookmarkEnd w:id="490"/>
    <w:bookmarkStart w:name="z504" w:id="491"/>
    <w:p>
      <w:pPr>
        <w:spacing w:after="0"/>
        <w:ind w:left="0"/>
        <w:jc w:val="both"/>
      </w:pPr>
      <w:r>
        <w:rPr>
          <w:rFonts w:ascii="Times New Roman"/>
          <w:b w:val="false"/>
          <w:i w:val="false"/>
          <w:color w:val="000000"/>
          <w:sz w:val="28"/>
        </w:rPr>
        <w:t>
      білім берудегі жүйелілік, құзыреттілілік, іс-әрекеттік мәнін;</w:t>
      </w:r>
    </w:p>
    <w:bookmarkEnd w:id="491"/>
    <w:bookmarkStart w:name="z505" w:id="492"/>
    <w:p>
      <w:pPr>
        <w:spacing w:after="0"/>
        <w:ind w:left="0"/>
        <w:jc w:val="both"/>
      </w:pPr>
      <w:r>
        <w:rPr>
          <w:rFonts w:ascii="Times New Roman"/>
          <w:b w:val="false"/>
          <w:i w:val="false"/>
          <w:color w:val="000000"/>
          <w:sz w:val="28"/>
        </w:rPr>
        <w:t>
      оқыту процесіндегі ІТ - технологияларды (АйТи - технологиялар) және өндірістік-технологиялық процестерде модельдеуді қолдана отырып белсенді оқыту әдістерін біледі.</w:t>
      </w:r>
    </w:p>
    <w:bookmarkEnd w:id="492"/>
    <w:bookmarkStart w:name="z506" w:id="493"/>
    <w:p>
      <w:pPr>
        <w:spacing w:after="0"/>
        <w:ind w:left="0"/>
        <w:jc w:val="both"/>
      </w:pPr>
      <w:r>
        <w:rPr>
          <w:rFonts w:ascii="Times New Roman"/>
          <w:b w:val="false"/>
          <w:i w:val="false"/>
          <w:color w:val="000000"/>
          <w:sz w:val="28"/>
        </w:rPr>
        <w:t>
      2) оқытудың дуальдық жүйесін енгізу жағдайында жеңіл өнеркәсіпте заманауи оқу - өндірістік технологияларды қолдануды;</w:t>
      </w:r>
    </w:p>
    <w:bookmarkEnd w:id="493"/>
    <w:bookmarkStart w:name="z507" w:id="494"/>
    <w:p>
      <w:pPr>
        <w:spacing w:after="0"/>
        <w:ind w:left="0"/>
        <w:jc w:val="both"/>
      </w:pPr>
      <w:r>
        <w:rPr>
          <w:rFonts w:ascii="Times New Roman"/>
          <w:b w:val="false"/>
          <w:i w:val="false"/>
          <w:color w:val="000000"/>
          <w:sz w:val="28"/>
        </w:rPr>
        <w:t>
      білім алушылардың түйінді құзыреттіліктерін қалыптастыратын, жеңіл өнеркәсіптегі жаңа инновациялық технологияларды классификациялауды;</w:t>
      </w:r>
    </w:p>
    <w:bookmarkEnd w:id="494"/>
    <w:bookmarkStart w:name="z508" w:id="495"/>
    <w:p>
      <w:pPr>
        <w:spacing w:after="0"/>
        <w:ind w:left="0"/>
        <w:jc w:val="both"/>
      </w:pPr>
      <w:r>
        <w:rPr>
          <w:rFonts w:ascii="Times New Roman"/>
          <w:b w:val="false"/>
          <w:i w:val="false"/>
          <w:color w:val="000000"/>
          <w:sz w:val="28"/>
        </w:rPr>
        <w:t>
      ТжКБ ұйымында әлеуметтік серіктестердің қатысуымен дуальдық білім берудің біртұтас құрылымын көрсетуді;</w:t>
      </w:r>
    </w:p>
    <w:bookmarkEnd w:id="495"/>
    <w:bookmarkStart w:name="z509" w:id="496"/>
    <w:p>
      <w:pPr>
        <w:spacing w:after="0"/>
        <w:ind w:left="0"/>
        <w:jc w:val="both"/>
      </w:pPr>
      <w:r>
        <w:rPr>
          <w:rFonts w:ascii="Times New Roman"/>
          <w:b w:val="false"/>
          <w:i w:val="false"/>
          <w:color w:val="000000"/>
          <w:sz w:val="28"/>
        </w:rPr>
        <w:t>
      жалпы қоғамдағы және оқытуда жеке сұрақтар бойынша еңбек нарығындағы талаптардың құзыреттілігін жүйелеуді есепке ала отырып, білім бағдарламасының бағалау критерийлерін құрастыруды;</w:t>
      </w:r>
    </w:p>
    <w:bookmarkEnd w:id="496"/>
    <w:bookmarkStart w:name="z510" w:id="497"/>
    <w:p>
      <w:pPr>
        <w:spacing w:after="0"/>
        <w:ind w:left="0"/>
        <w:jc w:val="both"/>
      </w:pPr>
      <w:r>
        <w:rPr>
          <w:rFonts w:ascii="Times New Roman"/>
          <w:b w:val="false"/>
          <w:i w:val="false"/>
          <w:color w:val="000000"/>
          <w:sz w:val="28"/>
        </w:rPr>
        <w:t>
      тыңдаушылардың оқудағы жетістіктерін бағалау негізінде білім сапасын ішкі бағалау жүйесін құрастыруды;</w:t>
      </w:r>
    </w:p>
    <w:bookmarkEnd w:id="497"/>
    <w:bookmarkStart w:name="z511" w:id="498"/>
    <w:p>
      <w:pPr>
        <w:spacing w:after="0"/>
        <w:ind w:left="0"/>
        <w:jc w:val="both"/>
      </w:pPr>
      <w:r>
        <w:rPr>
          <w:rFonts w:ascii="Times New Roman"/>
          <w:b w:val="false"/>
          <w:i w:val="false"/>
          <w:color w:val="000000"/>
          <w:sz w:val="28"/>
        </w:rPr>
        <w:t>
      берілген жүйенің есептерін құрастыру, талдау және сараптауды;</w:t>
      </w:r>
    </w:p>
    <w:bookmarkEnd w:id="498"/>
    <w:bookmarkStart w:name="z512" w:id="499"/>
    <w:p>
      <w:pPr>
        <w:spacing w:after="0"/>
        <w:ind w:left="0"/>
        <w:jc w:val="both"/>
      </w:pPr>
      <w:r>
        <w:rPr>
          <w:rFonts w:ascii="Times New Roman"/>
          <w:b w:val="false"/>
          <w:i w:val="false"/>
          <w:color w:val="000000"/>
          <w:sz w:val="28"/>
        </w:rPr>
        <w:t>
      ТжКБ жүйесіндегі білім алушылардың техникалық шығармашылығын дамытуға бағытталған оқу тапсырмаларын жобалауды қолданады.</w:t>
      </w:r>
    </w:p>
    <w:bookmarkEnd w:id="499"/>
    <w:bookmarkStart w:name="z513" w:id="500"/>
    <w:p>
      <w:pPr>
        <w:spacing w:after="0"/>
        <w:ind w:left="0"/>
        <w:jc w:val="both"/>
      </w:pPr>
      <w:r>
        <w:rPr>
          <w:rFonts w:ascii="Times New Roman"/>
          <w:b w:val="false"/>
          <w:i w:val="false"/>
          <w:color w:val="000000"/>
          <w:sz w:val="28"/>
        </w:rPr>
        <w:t>
      3) дуальдық оқытудың тігін саласындағы әдістерін;</w:t>
      </w:r>
    </w:p>
    <w:bookmarkEnd w:id="500"/>
    <w:bookmarkStart w:name="z514" w:id="501"/>
    <w:p>
      <w:pPr>
        <w:spacing w:after="0"/>
        <w:ind w:left="0"/>
        <w:jc w:val="both"/>
      </w:pPr>
      <w:r>
        <w:rPr>
          <w:rFonts w:ascii="Times New Roman"/>
          <w:b w:val="false"/>
          <w:i w:val="false"/>
          <w:color w:val="000000"/>
          <w:sz w:val="28"/>
        </w:rPr>
        <w:t>
      тігін саласындағы автоматтандырылған жүйелерді жобалау және инновациялық технологияларды пайдалану дағдыларын оқу үрдісінде меңгереді.</w:t>
      </w:r>
    </w:p>
    <w:bookmarkEnd w:id="501"/>
    <w:bookmarkStart w:name="z515" w:id="502"/>
    <w:p>
      <w:pPr>
        <w:spacing w:after="0"/>
        <w:ind w:left="0"/>
        <w:jc w:val="left"/>
      </w:pPr>
      <w:r>
        <w:rPr>
          <w:rFonts w:ascii="Times New Roman"/>
          <w:b/>
          <w:i w:val="false"/>
          <w:color w:val="000000"/>
        </w:rPr>
        <w:t xml:space="preserve"> 4 - тарау. Бағдарламаның мазмұны</w:t>
      </w:r>
    </w:p>
    <w:bookmarkEnd w:id="502"/>
    <w:bookmarkStart w:name="z516" w:id="503"/>
    <w:p>
      <w:pPr>
        <w:spacing w:after="0"/>
        <w:ind w:left="0"/>
        <w:jc w:val="both"/>
      </w:pPr>
      <w:r>
        <w:rPr>
          <w:rFonts w:ascii="Times New Roman"/>
          <w:b w:val="false"/>
          <w:i w:val="false"/>
          <w:color w:val="000000"/>
          <w:sz w:val="28"/>
        </w:rPr>
        <w:t>
      6. Білім беру бағдарламасы 5 модульден тұрады:</w:t>
      </w:r>
    </w:p>
    <w:bookmarkEnd w:id="503"/>
    <w:bookmarkStart w:name="z517" w:id="504"/>
    <w:p>
      <w:pPr>
        <w:spacing w:after="0"/>
        <w:ind w:left="0"/>
        <w:jc w:val="both"/>
      </w:pPr>
      <w:r>
        <w:rPr>
          <w:rFonts w:ascii="Times New Roman"/>
          <w:b w:val="false"/>
          <w:i w:val="false"/>
          <w:color w:val="000000"/>
          <w:sz w:val="28"/>
        </w:rPr>
        <w:t>
      1) нормативті-құқықтық модуль;</w:t>
      </w:r>
    </w:p>
    <w:bookmarkEnd w:id="504"/>
    <w:bookmarkStart w:name="z518" w:id="505"/>
    <w:p>
      <w:pPr>
        <w:spacing w:after="0"/>
        <w:ind w:left="0"/>
        <w:jc w:val="both"/>
      </w:pPr>
      <w:r>
        <w:rPr>
          <w:rFonts w:ascii="Times New Roman"/>
          <w:b w:val="false"/>
          <w:i w:val="false"/>
          <w:color w:val="000000"/>
          <w:sz w:val="28"/>
        </w:rPr>
        <w:t>
      2) психологиялық - педагогикалық;</w:t>
      </w:r>
    </w:p>
    <w:bookmarkEnd w:id="505"/>
    <w:bookmarkStart w:name="z519" w:id="506"/>
    <w:p>
      <w:pPr>
        <w:spacing w:after="0"/>
        <w:ind w:left="0"/>
        <w:jc w:val="both"/>
      </w:pPr>
      <w:r>
        <w:rPr>
          <w:rFonts w:ascii="Times New Roman"/>
          <w:b w:val="false"/>
          <w:i w:val="false"/>
          <w:color w:val="000000"/>
          <w:sz w:val="28"/>
        </w:rPr>
        <w:t>
      3) мазмұндық;</w:t>
      </w:r>
    </w:p>
    <w:bookmarkEnd w:id="506"/>
    <w:bookmarkStart w:name="z520" w:id="507"/>
    <w:p>
      <w:pPr>
        <w:spacing w:after="0"/>
        <w:ind w:left="0"/>
        <w:jc w:val="both"/>
      </w:pPr>
      <w:r>
        <w:rPr>
          <w:rFonts w:ascii="Times New Roman"/>
          <w:b w:val="false"/>
          <w:i w:val="false"/>
          <w:color w:val="000000"/>
          <w:sz w:val="28"/>
        </w:rPr>
        <w:t>
      4) технологиялық;</w:t>
      </w:r>
    </w:p>
    <w:bookmarkEnd w:id="507"/>
    <w:bookmarkStart w:name="z521" w:id="508"/>
    <w:p>
      <w:pPr>
        <w:spacing w:after="0"/>
        <w:ind w:left="0"/>
        <w:jc w:val="both"/>
      </w:pPr>
      <w:r>
        <w:rPr>
          <w:rFonts w:ascii="Times New Roman"/>
          <w:b w:val="false"/>
          <w:i w:val="false"/>
          <w:color w:val="000000"/>
          <w:sz w:val="28"/>
        </w:rPr>
        <w:t>
      5) вариативтік.</w:t>
      </w:r>
    </w:p>
    <w:bookmarkEnd w:id="508"/>
    <w:bookmarkStart w:name="z522" w:id="509"/>
    <w:p>
      <w:pPr>
        <w:spacing w:after="0"/>
        <w:ind w:left="0"/>
        <w:jc w:val="both"/>
      </w:pPr>
      <w:r>
        <w:rPr>
          <w:rFonts w:ascii="Times New Roman"/>
          <w:b w:val="false"/>
          <w:i w:val="false"/>
          <w:color w:val="000000"/>
          <w:sz w:val="28"/>
        </w:rPr>
        <w:t xml:space="preserve">
      7. Нормативтік - құқықтық модульде мынадай тақырыптар қарастырылады: </w:t>
      </w:r>
    </w:p>
    <w:bookmarkEnd w:id="509"/>
    <w:bookmarkStart w:name="z523" w:id="510"/>
    <w:p>
      <w:pPr>
        <w:spacing w:after="0"/>
        <w:ind w:left="0"/>
        <w:jc w:val="both"/>
      </w:pPr>
      <w:r>
        <w:rPr>
          <w:rFonts w:ascii="Times New Roman"/>
          <w:b w:val="false"/>
          <w:i w:val="false"/>
          <w:color w:val="000000"/>
          <w:sz w:val="28"/>
        </w:rPr>
        <w:t>
      "Қазақстан Республикасының Президенті Н.Ә.Назарбаевтың "Нұрлы жол - болашаққа бастар жол" атты Қазақстан халқына Жолдауы";</w:t>
      </w:r>
    </w:p>
    <w:bookmarkEnd w:id="510"/>
    <w:bookmarkStart w:name="z524" w:id="511"/>
    <w:p>
      <w:pPr>
        <w:spacing w:after="0"/>
        <w:ind w:left="0"/>
        <w:jc w:val="both"/>
      </w:pPr>
      <w:r>
        <w:rPr>
          <w:rFonts w:ascii="Times New Roman"/>
          <w:b w:val="false"/>
          <w:i w:val="false"/>
          <w:color w:val="000000"/>
          <w:sz w:val="28"/>
        </w:rPr>
        <w:t xml:space="preserve">
      "Білім туралы" 2007 жылғы 27 шілдедегі № 319 - III Қазақстан Республикасының Заңы"; </w:t>
      </w:r>
    </w:p>
    <w:bookmarkEnd w:id="511"/>
    <w:bookmarkStart w:name="z525" w:id="512"/>
    <w:p>
      <w:pPr>
        <w:spacing w:after="0"/>
        <w:ind w:left="0"/>
        <w:jc w:val="both"/>
      </w:pPr>
      <w:r>
        <w:rPr>
          <w:rFonts w:ascii="Times New Roman"/>
          <w:b w:val="false"/>
          <w:i w:val="false"/>
          <w:color w:val="000000"/>
          <w:sz w:val="28"/>
        </w:rPr>
        <w:t>
      "Ұлт жоспары - нақты 100 қадам Елбасы Н.Ә.Назарбаевтың бес институционалдық реформасын жүзеге асыру";</w:t>
      </w:r>
    </w:p>
    <w:bookmarkEnd w:id="512"/>
    <w:bookmarkStart w:name="z526" w:id="513"/>
    <w:p>
      <w:pPr>
        <w:spacing w:after="0"/>
        <w:ind w:left="0"/>
        <w:jc w:val="both"/>
      </w:pPr>
      <w:r>
        <w:rPr>
          <w:rFonts w:ascii="Times New Roman"/>
          <w:b w:val="false"/>
          <w:i w:val="false"/>
          <w:color w:val="000000"/>
          <w:sz w:val="28"/>
        </w:rPr>
        <w:t>
      "Қазақстан Республикасында білім беруді дамытудың 2011 -2020 жылдарға арналған мемлекеттік бағдарламасы бойынша білім сапасын дамыту";</w:t>
      </w:r>
    </w:p>
    <w:bookmarkEnd w:id="513"/>
    <w:bookmarkStart w:name="z527" w:id="514"/>
    <w:p>
      <w:pPr>
        <w:spacing w:after="0"/>
        <w:ind w:left="0"/>
        <w:jc w:val="both"/>
      </w:pPr>
      <w:r>
        <w:rPr>
          <w:rFonts w:ascii="Times New Roman"/>
          <w:b w:val="false"/>
          <w:i w:val="false"/>
          <w:color w:val="000000"/>
          <w:sz w:val="28"/>
        </w:rPr>
        <w:t>
      "Қазақстан Республикасының инновациялық-индустриалдық 2015 - 2019 жылдарға арналған мемлекеттік бағдарламасы";</w:t>
      </w:r>
    </w:p>
    <w:bookmarkEnd w:id="514"/>
    <w:bookmarkStart w:name="z528" w:id="515"/>
    <w:p>
      <w:pPr>
        <w:spacing w:after="0"/>
        <w:ind w:left="0"/>
        <w:jc w:val="both"/>
      </w:pPr>
      <w:r>
        <w:rPr>
          <w:rFonts w:ascii="Times New Roman"/>
          <w:b w:val="false"/>
          <w:i w:val="false"/>
          <w:color w:val="000000"/>
          <w:sz w:val="28"/>
        </w:rPr>
        <w:t>
      "Тігін өндірісінің кәсіптік стандарты. Еңбек кодексінің негізгі сұрақтары. Еңбек қатынасы. Жас маман мәртебесі";</w:t>
      </w:r>
    </w:p>
    <w:bookmarkEnd w:id="515"/>
    <w:bookmarkStart w:name="z529" w:id="516"/>
    <w:p>
      <w:pPr>
        <w:spacing w:after="0"/>
        <w:ind w:left="0"/>
        <w:jc w:val="both"/>
      </w:pPr>
      <w:r>
        <w:rPr>
          <w:rFonts w:ascii="Times New Roman"/>
          <w:b w:val="false"/>
          <w:i w:val="false"/>
          <w:color w:val="000000"/>
          <w:sz w:val="28"/>
        </w:rPr>
        <w:t xml:space="preserve">
      "ТжКБ Ұлттық кәсіпкерлер палатасының рөлі". </w:t>
      </w:r>
    </w:p>
    <w:bookmarkEnd w:id="516"/>
    <w:bookmarkStart w:name="z530" w:id="517"/>
    <w:p>
      <w:pPr>
        <w:spacing w:after="0"/>
        <w:ind w:left="0"/>
        <w:jc w:val="both"/>
      </w:pPr>
      <w:r>
        <w:rPr>
          <w:rFonts w:ascii="Times New Roman"/>
          <w:b w:val="false"/>
          <w:i w:val="false"/>
          <w:color w:val="000000"/>
          <w:sz w:val="28"/>
        </w:rPr>
        <w:t xml:space="preserve">
      8. Психологиялық-педагогикалық модульде мынадай тақырыптар қарастырылады: </w:t>
      </w:r>
    </w:p>
    <w:bookmarkEnd w:id="517"/>
    <w:bookmarkStart w:name="z531" w:id="518"/>
    <w:p>
      <w:pPr>
        <w:spacing w:after="0"/>
        <w:ind w:left="0"/>
        <w:jc w:val="both"/>
      </w:pPr>
      <w:r>
        <w:rPr>
          <w:rFonts w:ascii="Times New Roman"/>
          <w:b w:val="false"/>
          <w:i w:val="false"/>
          <w:color w:val="000000"/>
          <w:sz w:val="28"/>
        </w:rPr>
        <w:t>
       "Арнайы пән оқытушыларының қазіргі психологиялық портреті";</w:t>
      </w:r>
    </w:p>
    <w:bookmarkEnd w:id="518"/>
    <w:bookmarkStart w:name="z532" w:id="519"/>
    <w:p>
      <w:pPr>
        <w:spacing w:after="0"/>
        <w:ind w:left="0"/>
        <w:jc w:val="both"/>
      </w:pPr>
      <w:r>
        <w:rPr>
          <w:rFonts w:ascii="Times New Roman"/>
          <w:b w:val="false"/>
          <w:i w:val="false"/>
          <w:color w:val="000000"/>
          <w:sz w:val="28"/>
        </w:rPr>
        <w:t>
      "Арнайы пән сабағындағы тәрбиенің кәсіби әлеуметтік психологиясы";</w:t>
      </w:r>
    </w:p>
    <w:bookmarkEnd w:id="519"/>
    <w:bookmarkStart w:name="z533" w:id="520"/>
    <w:p>
      <w:pPr>
        <w:spacing w:after="0"/>
        <w:ind w:left="0"/>
        <w:jc w:val="both"/>
      </w:pPr>
      <w:r>
        <w:rPr>
          <w:rFonts w:ascii="Times New Roman"/>
          <w:b w:val="false"/>
          <w:i w:val="false"/>
          <w:color w:val="000000"/>
          <w:sz w:val="28"/>
        </w:rPr>
        <w:t>
      "Арнайы пән сабағының оқыту процесіндегі танымдық іс-әрекетті жандандыру психологиясы";</w:t>
      </w:r>
    </w:p>
    <w:bookmarkEnd w:id="520"/>
    <w:bookmarkStart w:name="z534" w:id="521"/>
    <w:p>
      <w:pPr>
        <w:spacing w:after="0"/>
        <w:ind w:left="0"/>
        <w:jc w:val="both"/>
      </w:pPr>
      <w:r>
        <w:rPr>
          <w:rFonts w:ascii="Times New Roman"/>
          <w:b w:val="false"/>
          <w:i w:val="false"/>
          <w:color w:val="000000"/>
          <w:sz w:val="28"/>
        </w:rPr>
        <w:t>
      "Өндірістік оқыту шеберлерінің психологиялық портреті";</w:t>
      </w:r>
    </w:p>
    <w:bookmarkEnd w:id="521"/>
    <w:bookmarkStart w:name="z535" w:id="522"/>
    <w:p>
      <w:pPr>
        <w:spacing w:after="0"/>
        <w:ind w:left="0"/>
        <w:jc w:val="both"/>
      </w:pPr>
      <w:r>
        <w:rPr>
          <w:rFonts w:ascii="Times New Roman"/>
          <w:b w:val="false"/>
          <w:i w:val="false"/>
          <w:color w:val="000000"/>
          <w:sz w:val="28"/>
        </w:rPr>
        <w:t>
      "Жұмыс орындарында психологиялық әлеуметтік-кәсіби тәрбие";</w:t>
      </w:r>
    </w:p>
    <w:bookmarkEnd w:id="522"/>
    <w:bookmarkStart w:name="z2745" w:id="523"/>
    <w:p>
      <w:pPr>
        <w:spacing w:after="0"/>
        <w:ind w:left="0"/>
        <w:jc w:val="both"/>
      </w:pPr>
      <w:r>
        <w:rPr>
          <w:rFonts w:ascii="Times New Roman"/>
          <w:b w:val="false"/>
          <w:i w:val="false"/>
          <w:color w:val="000000"/>
          <w:sz w:val="28"/>
        </w:rPr>
        <w:t>
      "Өндірістік оқыту процесінде психологиялық танымдық қызметін дамыту".</w:t>
      </w:r>
    </w:p>
    <w:bookmarkEnd w:id="523"/>
    <w:bookmarkStart w:name="z538" w:id="524"/>
    <w:p>
      <w:pPr>
        <w:spacing w:after="0"/>
        <w:ind w:left="0"/>
        <w:jc w:val="both"/>
      </w:pPr>
      <w:r>
        <w:rPr>
          <w:rFonts w:ascii="Times New Roman"/>
          <w:b w:val="false"/>
          <w:i w:val="false"/>
          <w:color w:val="000000"/>
          <w:sz w:val="28"/>
        </w:rPr>
        <w:t xml:space="preserve">
      9. Мазмұндық модульде төмендегідей мәселелер қарастырылады: </w:t>
      </w:r>
    </w:p>
    <w:bookmarkEnd w:id="524"/>
    <w:bookmarkStart w:name="z2746" w:id="525"/>
    <w:p>
      <w:pPr>
        <w:spacing w:after="0"/>
        <w:ind w:left="0"/>
        <w:jc w:val="both"/>
      </w:pPr>
      <w:r>
        <w:rPr>
          <w:rFonts w:ascii="Times New Roman"/>
          <w:b w:val="false"/>
          <w:i w:val="false"/>
          <w:color w:val="000000"/>
          <w:sz w:val="28"/>
        </w:rPr>
        <w:t>
      "Кәсіптік білім беру саласында кәсіби дайындаудың шетелдік және Қазақстандық озық тәжірибелері";</w:t>
      </w:r>
    </w:p>
    <w:bookmarkEnd w:id="525"/>
    <w:bookmarkStart w:name="z541" w:id="526"/>
    <w:p>
      <w:pPr>
        <w:spacing w:after="0"/>
        <w:ind w:left="0"/>
        <w:jc w:val="both"/>
      </w:pPr>
      <w:r>
        <w:rPr>
          <w:rFonts w:ascii="Times New Roman"/>
          <w:b w:val="false"/>
          <w:i w:val="false"/>
          <w:color w:val="000000"/>
          <w:sz w:val="28"/>
        </w:rPr>
        <w:t>
      "Дуальды оқыту - ТжКБ оқыту жүйесіндегі перспективалық жүйе";</w:t>
      </w:r>
    </w:p>
    <w:bookmarkEnd w:id="526"/>
    <w:bookmarkStart w:name="z542" w:id="527"/>
    <w:p>
      <w:pPr>
        <w:spacing w:after="0"/>
        <w:ind w:left="0"/>
        <w:jc w:val="both"/>
      </w:pPr>
      <w:r>
        <w:rPr>
          <w:rFonts w:ascii="Times New Roman"/>
          <w:b w:val="false"/>
          <w:i w:val="false"/>
          <w:color w:val="000000"/>
          <w:sz w:val="28"/>
        </w:rPr>
        <w:t>
      "ТжКБ жүйесі бітірушінің бәсекеге қабілеттілігін дамыту факторы ретінде";</w:t>
      </w:r>
    </w:p>
    <w:bookmarkEnd w:id="527"/>
    <w:bookmarkStart w:name="z543" w:id="528"/>
    <w:p>
      <w:pPr>
        <w:spacing w:after="0"/>
        <w:ind w:left="0"/>
        <w:jc w:val="both"/>
      </w:pPr>
      <w:r>
        <w:rPr>
          <w:rFonts w:ascii="Times New Roman"/>
          <w:b w:val="false"/>
          <w:i w:val="false"/>
          <w:color w:val="000000"/>
          <w:sz w:val="28"/>
        </w:rPr>
        <w:t xml:space="preserve">
      "Кәсіби оқытудағы педагогтың инновациялық қызметі"; </w:t>
      </w:r>
    </w:p>
    <w:bookmarkEnd w:id="528"/>
    <w:bookmarkStart w:name="z544" w:id="529"/>
    <w:p>
      <w:pPr>
        <w:spacing w:after="0"/>
        <w:ind w:left="0"/>
        <w:jc w:val="both"/>
      </w:pPr>
      <w:r>
        <w:rPr>
          <w:rFonts w:ascii="Times New Roman"/>
          <w:b w:val="false"/>
          <w:i w:val="false"/>
          <w:color w:val="000000"/>
          <w:sz w:val="28"/>
        </w:rPr>
        <w:t>
      "Жаңартылған білім беру стандарты негізінде оқыту бағдарламасын құру тәжірибесі";</w:t>
      </w:r>
    </w:p>
    <w:bookmarkEnd w:id="529"/>
    <w:bookmarkStart w:name="z545" w:id="530"/>
    <w:p>
      <w:pPr>
        <w:spacing w:after="0"/>
        <w:ind w:left="0"/>
        <w:jc w:val="both"/>
      </w:pPr>
      <w:r>
        <w:rPr>
          <w:rFonts w:ascii="Times New Roman"/>
          <w:b w:val="false"/>
          <w:i w:val="false"/>
          <w:color w:val="000000"/>
          <w:sz w:val="28"/>
        </w:rPr>
        <w:t>
      "Дуальды оқыту жүйесін енгізу аясындағы оқу-өндірістік процестің сапасын басқару, қиыншылықтар мен перспективалар";</w:t>
      </w:r>
    </w:p>
    <w:bookmarkEnd w:id="530"/>
    <w:bookmarkStart w:name="z546" w:id="531"/>
    <w:p>
      <w:pPr>
        <w:spacing w:after="0"/>
        <w:ind w:left="0"/>
        <w:jc w:val="both"/>
      </w:pPr>
      <w:r>
        <w:rPr>
          <w:rFonts w:ascii="Times New Roman"/>
          <w:b w:val="false"/>
          <w:i w:val="false"/>
          <w:color w:val="000000"/>
          <w:sz w:val="28"/>
        </w:rPr>
        <w:t>
       "Бітірушілер үшін тігін саласындағы кәсіби құзыреттілік деңгейін жұмыс берушінің талаптары мен қазіргі өндірістегі шарттары";</w:t>
      </w:r>
    </w:p>
    <w:bookmarkEnd w:id="531"/>
    <w:bookmarkStart w:name="z547" w:id="532"/>
    <w:p>
      <w:pPr>
        <w:spacing w:after="0"/>
        <w:ind w:left="0"/>
        <w:jc w:val="both"/>
      </w:pPr>
      <w:r>
        <w:rPr>
          <w:rFonts w:ascii="Times New Roman"/>
          <w:b w:val="false"/>
          <w:i w:val="false"/>
          <w:color w:val="000000"/>
          <w:sz w:val="28"/>
        </w:rPr>
        <w:t>
      "Тігін саласындағы инновациялық технология";</w:t>
      </w:r>
    </w:p>
    <w:bookmarkEnd w:id="532"/>
    <w:bookmarkStart w:name="z548" w:id="533"/>
    <w:p>
      <w:pPr>
        <w:spacing w:after="0"/>
        <w:ind w:left="0"/>
        <w:jc w:val="both"/>
      </w:pPr>
      <w:r>
        <w:rPr>
          <w:rFonts w:ascii="Times New Roman"/>
          <w:b w:val="false"/>
          <w:i w:val="false"/>
          <w:color w:val="000000"/>
          <w:sz w:val="28"/>
        </w:rPr>
        <w:t>
      "Автоматтандырылған басқару жүйесі (бұдан әрі - АБЖ) ШвейПром тігін өндірісін басқаруды автоматтандыруды қамтамасыз ететін бағдарламалық жүйе";</w:t>
      </w:r>
    </w:p>
    <w:bookmarkEnd w:id="533"/>
    <w:bookmarkStart w:name="z549" w:id="534"/>
    <w:p>
      <w:pPr>
        <w:spacing w:after="0"/>
        <w:ind w:left="0"/>
        <w:jc w:val="both"/>
      </w:pPr>
      <w:r>
        <w:rPr>
          <w:rFonts w:ascii="Times New Roman"/>
          <w:b w:val="false"/>
          <w:i w:val="false"/>
          <w:color w:val="000000"/>
          <w:sz w:val="28"/>
        </w:rPr>
        <w:t>
      "Қазіргі заманғы тігін өндірісі жағдайындағы киімді жобалаудың автоматтандырылған жүйесі" (бұдан әрі - ЖАЖ);</w:t>
      </w:r>
    </w:p>
    <w:bookmarkEnd w:id="534"/>
    <w:bookmarkStart w:name="z550" w:id="535"/>
    <w:p>
      <w:pPr>
        <w:spacing w:after="0"/>
        <w:ind w:left="0"/>
        <w:jc w:val="both"/>
      </w:pPr>
      <w:r>
        <w:rPr>
          <w:rFonts w:ascii="Times New Roman"/>
          <w:b w:val="false"/>
          <w:i w:val="false"/>
          <w:color w:val="000000"/>
          <w:sz w:val="28"/>
        </w:rPr>
        <w:t>
      "ЖАЖ "Графис" бағдарламасында киім құрастыру негіздері";</w:t>
      </w:r>
    </w:p>
    <w:bookmarkEnd w:id="535"/>
    <w:bookmarkStart w:name="z551" w:id="536"/>
    <w:p>
      <w:pPr>
        <w:spacing w:after="0"/>
        <w:ind w:left="0"/>
        <w:jc w:val="both"/>
      </w:pPr>
      <w:r>
        <w:rPr>
          <w:rFonts w:ascii="Times New Roman"/>
          <w:b w:val="false"/>
          <w:i w:val="false"/>
          <w:color w:val="000000"/>
          <w:sz w:val="28"/>
        </w:rPr>
        <w:t>
      "Өндірістік - технологиялық процесте моделдеуді пайдаланудың әдістері".</w:t>
      </w:r>
    </w:p>
    <w:bookmarkEnd w:id="536"/>
    <w:bookmarkStart w:name="z552" w:id="537"/>
    <w:p>
      <w:pPr>
        <w:spacing w:after="0"/>
        <w:ind w:left="0"/>
        <w:jc w:val="both"/>
      </w:pPr>
      <w:r>
        <w:rPr>
          <w:rFonts w:ascii="Times New Roman"/>
          <w:b w:val="false"/>
          <w:i w:val="false"/>
          <w:color w:val="000000"/>
          <w:sz w:val="28"/>
        </w:rPr>
        <w:t xml:space="preserve">
      10. Технологиялық модульде келесі мәселелер бойынша практикалық тапсырмалар орындалады: </w:t>
      </w:r>
    </w:p>
    <w:bookmarkEnd w:id="537"/>
    <w:bookmarkStart w:name="z553" w:id="538"/>
    <w:p>
      <w:pPr>
        <w:spacing w:after="0"/>
        <w:ind w:left="0"/>
        <w:jc w:val="both"/>
      </w:pPr>
      <w:r>
        <w:rPr>
          <w:rFonts w:ascii="Times New Roman"/>
          <w:b w:val="false"/>
          <w:i w:val="false"/>
          <w:color w:val="000000"/>
          <w:sz w:val="28"/>
        </w:rPr>
        <w:t>
      "Ақпараттық объектілерді құру және түрлендіру технологиясы";</w:t>
      </w:r>
    </w:p>
    <w:bookmarkEnd w:id="538"/>
    <w:bookmarkStart w:name="z554" w:id="539"/>
    <w:p>
      <w:pPr>
        <w:spacing w:after="0"/>
        <w:ind w:left="0"/>
        <w:jc w:val="both"/>
      </w:pPr>
      <w:r>
        <w:rPr>
          <w:rFonts w:ascii="Times New Roman"/>
          <w:b w:val="false"/>
          <w:i w:val="false"/>
          <w:color w:val="000000"/>
          <w:sz w:val="28"/>
        </w:rPr>
        <w:t>
      "ЖАЖ "Графис" технологияларын пайдалана отырып тігін өнімдері моделін құрастыру";</w:t>
      </w:r>
    </w:p>
    <w:bookmarkEnd w:id="539"/>
    <w:bookmarkStart w:name="z555" w:id="540"/>
    <w:p>
      <w:pPr>
        <w:spacing w:after="0"/>
        <w:ind w:left="0"/>
        <w:jc w:val="both"/>
      </w:pPr>
      <w:r>
        <w:rPr>
          <w:rFonts w:ascii="Times New Roman"/>
          <w:b w:val="false"/>
          <w:i w:val="false"/>
          <w:color w:val="000000"/>
          <w:sz w:val="28"/>
        </w:rPr>
        <w:t>
      "Бұйым өлшемдерін есептеу, қосымшаны анықтау, градация негіздерін қолдану";</w:t>
      </w:r>
    </w:p>
    <w:bookmarkEnd w:id="540"/>
    <w:bookmarkStart w:name="z556" w:id="541"/>
    <w:p>
      <w:pPr>
        <w:spacing w:after="0"/>
        <w:ind w:left="0"/>
        <w:jc w:val="both"/>
      </w:pPr>
      <w:r>
        <w:rPr>
          <w:rFonts w:ascii="Times New Roman"/>
          <w:b w:val="false"/>
          <w:i w:val="false"/>
          <w:color w:val="000000"/>
          <w:sz w:val="28"/>
        </w:rPr>
        <w:t>
      "Бұйымның базалық конструкциясы";</w:t>
      </w:r>
    </w:p>
    <w:bookmarkEnd w:id="541"/>
    <w:bookmarkStart w:name="z557" w:id="542"/>
    <w:p>
      <w:pPr>
        <w:spacing w:after="0"/>
        <w:ind w:left="0"/>
        <w:jc w:val="both"/>
      </w:pPr>
      <w:r>
        <w:rPr>
          <w:rFonts w:ascii="Times New Roman"/>
          <w:b w:val="false"/>
          <w:i w:val="false"/>
          <w:color w:val="000000"/>
          <w:sz w:val="28"/>
        </w:rPr>
        <w:t>
      "Лейкал әйелдер бұйымдарының толық топтамасын өңдеу";</w:t>
      </w:r>
    </w:p>
    <w:bookmarkEnd w:id="542"/>
    <w:bookmarkStart w:name="z558" w:id="543"/>
    <w:p>
      <w:pPr>
        <w:spacing w:after="0"/>
        <w:ind w:left="0"/>
        <w:jc w:val="both"/>
      </w:pPr>
      <w:r>
        <w:rPr>
          <w:rFonts w:ascii="Times New Roman"/>
          <w:b w:val="false"/>
          <w:i w:val="false"/>
          <w:color w:val="000000"/>
          <w:sz w:val="28"/>
        </w:rPr>
        <w:t>
      "Технологтың автоматтандырылған жұмыс орнында (бұдан әрі - АЖО) технологиялық үздіксіздікті қалыптастыру";</w:t>
      </w:r>
    </w:p>
    <w:bookmarkEnd w:id="543"/>
    <w:bookmarkStart w:name="z559" w:id="544"/>
    <w:p>
      <w:pPr>
        <w:spacing w:after="0"/>
        <w:ind w:left="0"/>
        <w:jc w:val="both"/>
      </w:pPr>
      <w:r>
        <w:rPr>
          <w:rFonts w:ascii="Times New Roman"/>
          <w:b w:val="false"/>
          <w:i w:val="false"/>
          <w:color w:val="000000"/>
          <w:sz w:val="28"/>
        </w:rPr>
        <w:t>
      "Тігін өндірісінде мамандарды дайындау үшін инновациялық технологияларды қолдану (әдістемелік аспектілер)".</w:t>
      </w:r>
    </w:p>
    <w:bookmarkEnd w:id="544"/>
    <w:bookmarkStart w:name="z560" w:id="545"/>
    <w:p>
      <w:pPr>
        <w:spacing w:after="0"/>
        <w:ind w:left="0"/>
        <w:jc w:val="both"/>
      </w:pPr>
      <w:r>
        <w:rPr>
          <w:rFonts w:ascii="Times New Roman"/>
          <w:b w:val="false"/>
          <w:i w:val="false"/>
          <w:color w:val="000000"/>
          <w:sz w:val="28"/>
        </w:rPr>
        <w:t>
      11. Вариативтік модульде тыңдаушылардың қажеттіліктеріне сәйкес келесідей тақырыптарды таңдау мүмкіндігі беріледі:</w:t>
      </w:r>
    </w:p>
    <w:bookmarkEnd w:id="545"/>
    <w:bookmarkStart w:name="z561" w:id="546"/>
    <w:p>
      <w:pPr>
        <w:spacing w:after="0"/>
        <w:ind w:left="0"/>
        <w:jc w:val="both"/>
      </w:pPr>
      <w:r>
        <w:rPr>
          <w:rFonts w:ascii="Times New Roman"/>
          <w:b w:val="false"/>
          <w:i w:val="false"/>
          <w:color w:val="000000"/>
          <w:sz w:val="28"/>
        </w:rPr>
        <w:t>
      "Өндірістік білім берудегі жаңа талаптар";</w:t>
      </w:r>
    </w:p>
    <w:bookmarkEnd w:id="546"/>
    <w:bookmarkStart w:name="z562" w:id="547"/>
    <w:p>
      <w:pPr>
        <w:spacing w:after="0"/>
        <w:ind w:left="0"/>
        <w:jc w:val="both"/>
      </w:pPr>
      <w:r>
        <w:rPr>
          <w:rFonts w:ascii="Times New Roman"/>
          <w:b w:val="false"/>
          <w:i w:val="false"/>
          <w:color w:val="000000"/>
          <w:sz w:val="28"/>
        </w:rPr>
        <w:t>
      "Қоғамдық серіктестер мен қарым - қатынастың жаңа формалары";</w:t>
      </w:r>
    </w:p>
    <w:bookmarkEnd w:id="547"/>
    <w:bookmarkStart w:name="z563" w:id="548"/>
    <w:p>
      <w:pPr>
        <w:spacing w:after="0"/>
        <w:ind w:left="0"/>
        <w:jc w:val="both"/>
      </w:pPr>
      <w:r>
        <w:rPr>
          <w:rFonts w:ascii="Times New Roman"/>
          <w:b w:val="false"/>
          <w:i w:val="false"/>
          <w:color w:val="000000"/>
          <w:sz w:val="28"/>
        </w:rPr>
        <w:t>
      "Сапаны тәуелсіз бағалау, ТжКБ беру ұйымдарының түлектерін жұмысқа орналастыру".</w:t>
      </w:r>
    </w:p>
    <w:bookmarkEnd w:id="548"/>
    <w:bookmarkStart w:name="z564" w:id="549"/>
    <w:p>
      <w:pPr>
        <w:spacing w:after="0"/>
        <w:ind w:left="0"/>
        <w:jc w:val="both"/>
      </w:pPr>
      <w:r>
        <w:rPr>
          <w:rFonts w:ascii="Times New Roman"/>
          <w:b w:val="false"/>
          <w:i w:val="false"/>
          <w:color w:val="000000"/>
          <w:sz w:val="28"/>
        </w:rPr>
        <w:t>
       "Ұлттық және Желілік біліктілік шеңберінің мазмұны мен мақсаты".</w:t>
      </w:r>
    </w:p>
    <w:bookmarkEnd w:id="549"/>
    <w:bookmarkStart w:name="z565" w:id="550"/>
    <w:p>
      <w:pPr>
        <w:spacing w:after="0"/>
        <w:ind w:left="0"/>
        <w:jc w:val="both"/>
      </w:pPr>
      <w:r>
        <w:rPr>
          <w:rFonts w:ascii="Times New Roman"/>
          <w:b w:val="false"/>
          <w:i w:val="false"/>
          <w:color w:val="000000"/>
          <w:sz w:val="28"/>
        </w:rPr>
        <w:t>
      Ескерту:</w:t>
      </w:r>
    </w:p>
    <w:bookmarkEnd w:id="550"/>
    <w:bookmarkStart w:name="z566" w:id="551"/>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551"/>
    <w:bookmarkStart w:name="z567" w:id="552"/>
    <w:p>
      <w:pPr>
        <w:spacing w:after="0"/>
        <w:ind w:left="0"/>
        <w:jc w:val="left"/>
      </w:pPr>
      <w:r>
        <w:rPr>
          <w:rFonts w:ascii="Times New Roman"/>
          <w:b/>
          <w:i w:val="false"/>
          <w:color w:val="000000"/>
        </w:rPr>
        <w:t xml:space="preserve"> 5 - тарау. Білім беру процесін ұйымдастыру</w:t>
      </w:r>
    </w:p>
    <w:bookmarkEnd w:id="552"/>
    <w:bookmarkStart w:name="z568" w:id="553"/>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қосымшасына</w:t>
      </w:r>
      <w:r>
        <w:rPr>
          <w:rFonts w:ascii="Times New Roman"/>
          <w:b w:val="false"/>
          <w:i w:val="false"/>
          <w:color w:val="000000"/>
          <w:sz w:val="28"/>
        </w:rPr>
        <w:t xml:space="preserve"> сәйкес 36 және 80 (арнайы пән оқытушылары үшін) және 80 (өндірістік оқыту шеберлері үшін)- сағаттық оқу - тақырыптық жоспар бойынша ұйымдастырылады.</w:t>
      </w:r>
    </w:p>
    <w:bookmarkEnd w:id="553"/>
    <w:bookmarkStart w:name="z569" w:id="554"/>
    <w:p>
      <w:pPr>
        <w:spacing w:after="0"/>
        <w:ind w:left="0"/>
        <w:jc w:val="both"/>
      </w:pPr>
      <w:r>
        <w:rPr>
          <w:rFonts w:ascii="Times New Roman"/>
          <w:b w:val="false"/>
          <w:i w:val="false"/>
          <w:color w:val="000000"/>
          <w:sz w:val="28"/>
        </w:rPr>
        <w:t>
      13. Білім беру процесін ұйымдастыру барысында тыңдаушылардың білімдерін бағалау мен бақылау мақсатында өзіндік жұмыс, жоба жұмысы, шағын-сабақты (шағын-іс-шаралар) презентациялау және қорытынды тестілеу өткізіледі.</w:t>
      </w:r>
    </w:p>
    <w:bookmarkEnd w:id="554"/>
    <w:bookmarkStart w:name="z570" w:id="555"/>
    <w:p>
      <w:pPr>
        <w:spacing w:after="0"/>
        <w:ind w:left="0"/>
        <w:jc w:val="both"/>
      </w:pPr>
      <w:r>
        <w:rPr>
          <w:rFonts w:ascii="Times New Roman"/>
          <w:b w:val="false"/>
          <w:i w:val="false"/>
          <w:color w:val="000000"/>
          <w:sz w:val="28"/>
        </w:rPr>
        <w:t>
      14. Тыңдаушылардың өзіндік жұмысының тапсырмалары:</w:t>
      </w:r>
    </w:p>
    <w:bookmarkEnd w:id="555"/>
    <w:bookmarkStart w:name="z571" w:id="556"/>
    <w:p>
      <w:pPr>
        <w:spacing w:after="0"/>
        <w:ind w:left="0"/>
        <w:jc w:val="both"/>
      </w:pPr>
      <w:r>
        <w:rPr>
          <w:rFonts w:ascii="Times New Roman"/>
          <w:b w:val="false"/>
          <w:i w:val="false"/>
          <w:color w:val="000000"/>
          <w:sz w:val="28"/>
        </w:rPr>
        <w:t>
      1) ТжКБ жүйесінде білім алушылардың негізгі құзыреттіліктер қалыптастыруға бағытталған модульдік бағдарламалар әзірлеу;</w:t>
      </w:r>
    </w:p>
    <w:bookmarkEnd w:id="556"/>
    <w:bookmarkStart w:name="z572" w:id="557"/>
    <w:p>
      <w:pPr>
        <w:spacing w:after="0"/>
        <w:ind w:left="0"/>
        <w:jc w:val="both"/>
      </w:pPr>
      <w:r>
        <w:rPr>
          <w:rFonts w:ascii="Times New Roman"/>
          <w:b w:val="false"/>
          <w:i w:val="false"/>
          <w:color w:val="000000"/>
          <w:sz w:val="28"/>
        </w:rPr>
        <w:t>
      2) өндірістік білім беруді ұйымдастыру үшін тігін өндірісінің сандық білім беру ресурстарын жобалау;</w:t>
      </w:r>
    </w:p>
    <w:bookmarkEnd w:id="557"/>
    <w:bookmarkStart w:name="z573" w:id="558"/>
    <w:p>
      <w:pPr>
        <w:spacing w:after="0"/>
        <w:ind w:left="0"/>
        <w:jc w:val="both"/>
      </w:pPr>
      <w:r>
        <w:rPr>
          <w:rFonts w:ascii="Times New Roman"/>
          <w:b w:val="false"/>
          <w:i w:val="false"/>
          <w:color w:val="000000"/>
          <w:sz w:val="28"/>
        </w:rPr>
        <w:t>
      3) өндірістік оқыту жағдайында білім алушылардың сыни ойлауын қалыптастыру;</w:t>
      </w:r>
    </w:p>
    <w:bookmarkEnd w:id="558"/>
    <w:bookmarkStart w:name="z574" w:id="559"/>
    <w:p>
      <w:pPr>
        <w:spacing w:after="0"/>
        <w:ind w:left="0"/>
        <w:jc w:val="both"/>
      </w:pPr>
      <w:r>
        <w:rPr>
          <w:rFonts w:ascii="Times New Roman"/>
          <w:b w:val="false"/>
          <w:i w:val="false"/>
          <w:color w:val="000000"/>
          <w:sz w:val="28"/>
        </w:rPr>
        <w:t>
      4) жеңіл өнеркәсіп саласында өндірістік білім беруді ұйымдастырудың жүйелі тәсілі және маманның бәсекеге қабілеттілігін қалыптастырудағы рөлі;</w:t>
      </w:r>
    </w:p>
    <w:bookmarkEnd w:id="559"/>
    <w:bookmarkStart w:name="z575" w:id="560"/>
    <w:p>
      <w:pPr>
        <w:spacing w:after="0"/>
        <w:ind w:left="0"/>
        <w:jc w:val="both"/>
      </w:pPr>
      <w:r>
        <w:rPr>
          <w:rFonts w:ascii="Times New Roman"/>
          <w:b w:val="false"/>
          <w:i w:val="false"/>
          <w:color w:val="000000"/>
          <w:sz w:val="28"/>
        </w:rPr>
        <w:t>
      5) техникалық және кәсіби білім берудегіәлеуметтік серіктестік жас мамандарды дайындау сапасын жоғарылату факторы ретінде.</w:t>
      </w:r>
    </w:p>
    <w:bookmarkEnd w:id="560"/>
    <w:bookmarkStart w:name="z576" w:id="561"/>
    <w:p>
      <w:pPr>
        <w:spacing w:after="0"/>
        <w:ind w:left="0"/>
        <w:jc w:val="both"/>
      </w:pPr>
      <w:r>
        <w:rPr>
          <w:rFonts w:ascii="Times New Roman"/>
          <w:b w:val="false"/>
          <w:i w:val="false"/>
          <w:color w:val="000000"/>
          <w:sz w:val="28"/>
        </w:rPr>
        <w:t>
      15. Тыңдаушылардың жоба жұмыстарының тақырыптары:</w:t>
      </w:r>
    </w:p>
    <w:bookmarkEnd w:id="561"/>
    <w:bookmarkStart w:name="z577" w:id="562"/>
    <w:p>
      <w:pPr>
        <w:spacing w:after="0"/>
        <w:ind w:left="0"/>
        <w:jc w:val="both"/>
      </w:pPr>
      <w:r>
        <w:rPr>
          <w:rFonts w:ascii="Times New Roman"/>
          <w:b w:val="false"/>
          <w:i w:val="false"/>
          <w:color w:val="000000"/>
          <w:sz w:val="28"/>
        </w:rPr>
        <w:t>
      1) дуальды оқыту жүйесін оқу процесіне енгізу жағдайында кеңес беру бойынша сабақ жобасы немесе жаңа технологияларды (киімді автоматты түрде жобалау жүйелері және технолог - АЖО);</w:t>
      </w:r>
    </w:p>
    <w:bookmarkEnd w:id="562"/>
    <w:bookmarkStart w:name="z578" w:id="563"/>
    <w:p>
      <w:pPr>
        <w:spacing w:after="0"/>
        <w:ind w:left="0"/>
        <w:jc w:val="both"/>
      </w:pPr>
      <w:r>
        <w:rPr>
          <w:rFonts w:ascii="Times New Roman"/>
          <w:b w:val="false"/>
          <w:i w:val="false"/>
          <w:color w:val="000000"/>
          <w:sz w:val="28"/>
        </w:rPr>
        <w:t>
      2) Оқыту процесіне дуальды оқыту жүйесін енгізу енгізу жағдайында АКТ-ны қолдану (берілген курста құрастыру үшін тігін бұйымдарының түрлі моделдері мен технологиялары инновациялық тігін құралдарының қолданылуы ескеріле отырып қолданылады).</w:t>
      </w:r>
    </w:p>
    <w:bookmarkEnd w:id="563"/>
    <w:bookmarkStart w:name="z579" w:id="564"/>
    <w:p>
      <w:pPr>
        <w:spacing w:after="0"/>
        <w:ind w:left="0"/>
        <w:jc w:val="both"/>
      </w:pPr>
      <w:r>
        <w:rPr>
          <w:rFonts w:ascii="Times New Roman"/>
          <w:b w:val="false"/>
          <w:i w:val="false"/>
          <w:color w:val="000000"/>
          <w:sz w:val="28"/>
        </w:rPr>
        <w:t>
      3) дуальды оқыту жүйесін енгізу жағдайында арнайы пәндер мұғалімдері мен өндірістік оқыту шеберлерінің кәсіби құзыреттілігіне қойылатын талаптар;</w:t>
      </w:r>
    </w:p>
    <w:bookmarkEnd w:id="564"/>
    <w:bookmarkStart w:name="z580" w:id="565"/>
    <w:p>
      <w:pPr>
        <w:spacing w:after="0"/>
        <w:ind w:left="0"/>
        <w:jc w:val="both"/>
      </w:pPr>
      <w:r>
        <w:rPr>
          <w:rFonts w:ascii="Times New Roman"/>
          <w:b w:val="false"/>
          <w:i w:val="false"/>
          <w:color w:val="000000"/>
          <w:sz w:val="28"/>
        </w:rPr>
        <w:t>
      4) әлеуметтік әріптестіктің сапалы кадрлар даярлаудағы кепілдемелік рөлі;</w:t>
      </w:r>
    </w:p>
    <w:bookmarkEnd w:id="565"/>
    <w:bookmarkStart w:name="z581" w:id="566"/>
    <w:p>
      <w:pPr>
        <w:spacing w:after="0"/>
        <w:ind w:left="0"/>
        <w:jc w:val="both"/>
      </w:pPr>
      <w:r>
        <w:rPr>
          <w:rFonts w:ascii="Times New Roman"/>
          <w:b w:val="false"/>
          <w:i w:val="false"/>
          <w:color w:val="000000"/>
          <w:sz w:val="28"/>
        </w:rPr>
        <w:t>
      5) білім алушылардың білім сапасын жоғарылату үшін АКТ пайдалану;</w:t>
      </w:r>
    </w:p>
    <w:bookmarkEnd w:id="566"/>
    <w:bookmarkStart w:name="z582" w:id="567"/>
    <w:p>
      <w:pPr>
        <w:spacing w:after="0"/>
        <w:ind w:left="0"/>
        <w:jc w:val="both"/>
      </w:pPr>
      <w:r>
        <w:rPr>
          <w:rFonts w:ascii="Times New Roman"/>
          <w:b w:val="false"/>
          <w:i w:val="false"/>
          <w:color w:val="000000"/>
          <w:sz w:val="28"/>
        </w:rPr>
        <w:t>
      6) дуальды оқыту – ТжКБ оқытудың перспективалық жүйесі</w:t>
      </w:r>
    </w:p>
    <w:bookmarkEnd w:id="567"/>
    <w:bookmarkStart w:name="z583" w:id="568"/>
    <w:p>
      <w:pPr>
        <w:spacing w:after="0"/>
        <w:ind w:left="0"/>
        <w:jc w:val="both"/>
      </w:pPr>
      <w:r>
        <w:rPr>
          <w:rFonts w:ascii="Times New Roman"/>
          <w:b w:val="false"/>
          <w:i w:val="false"/>
          <w:color w:val="000000"/>
          <w:sz w:val="28"/>
        </w:rPr>
        <w:t>
      7) білім алушылардың өнертапқыштық іс - әрекетін және ғылыми-зерттеу жұмыстарын ұйымдастыру;</w:t>
      </w:r>
    </w:p>
    <w:bookmarkEnd w:id="568"/>
    <w:bookmarkStart w:name="z584" w:id="569"/>
    <w:p>
      <w:pPr>
        <w:spacing w:after="0"/>
        <w:ind w:left="0"/>
        <w:jc w:val="both"/>
      </w:pPr>
      <w:r>
        <w:rPr>
          <w:rFonts w:ascii="Times New Roman"/>
          <w:b w:val="false"/>
          <w:i w:val="false"/>
          <w:color w:val="000000"/>
          <w:sz w:val="28"/>
        </w:rPr>
        <w:t>
      8) әлеуметтік әріптестік саласындағы халықаралық тәжірибе;</w:t>
      </w:r>
    </w:p>
    <w:bookmarkEnd w:id="569"/>
    <w:bookmarkStart w:name="z585" w:id="570"/>
    <w:p>
      <w:pPr>
        <w:spacing w:after="0"/>
        <w:ind w:left="0"/>
        <w:jc w:val="both"/>
      </w:pPr>
      <w:r>
        <w:rPr>
          <w:rFonts w:ascii="Times New Roman"/>
          <w:b w:val="false"/>
          <w:i w:val="false"/>
          <w:color w:val="000000"/>
          <w:sz w:val="28"/>
        </w:rPr>
        <w:t>
      9) кәсіби білім берудің дуальды нысаны әлеуметтік әріптестіктің өнімі ретінде.</w:t>
      </w:r>
    </w:p>
    <w:bookmarkEnd w:id="570"/>
    <w:bookmarkStart w:name="z586" w:id="571"/>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571"/>
    <w:bookmarkStart w:name="z587" w:id="572"/>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 және т.б.</w:t>
      </w:r>
    </w:p>
    <w:bookmarkEnd w:id="572"/>
    <w:bookmarkStart w:name="z588" w:id="573"/>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573"/>
    <w:bookmarkStart w:name="z589" w:id="574"/>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оқыту формаларын: тренинг, топтық жұмыс, үйрету ойындары, кері байланыс; мәселелерді, күрделі сұрақтарды талқылау және пікірталас; шеберлік-сынып, шағын сабақтардың таныстырылым арқылы қол жеткізетін әрекеттік амалды білдіреді.</w:t>
      </w:r>
    </w:p>
    <w:bookmarkEnd w:id="574"/>
    <w:bookmarkStart w:name="z590" w:id="575"/>
    <w:p>
      <w:pPr>
        <w:spacing w:after="0"/>
        <w:ind w:left="0"/>
        <w:jc w:val="left"/>
      </w:pPr>
      <w:r>
        <w:rPr>
          <w:rFonts w:ascii="Times New Roman"/>
          <w:b/>
          <w:i w:val="false"/>
          <w:color w:val="000000"/>
        </w:rPr>
        <w:t xml:space="preserve"> 7 - тарау. Оқыту нәтижелерін бағалау критерийлері</w:t>
      </w:r>
    </w:p>
    <w:bookmarkEnd w:id="575"/>
    <w:bookmarkStart w:name="z591" w:id="576"/>
    <w:p>
      <w:pPr>
        <w:spacing w:after="0"/>
        <w:ind w:left="0"/>
        <w:jc w:val="both"/>
      </w:pPr>
      <w:r>
        <w:rPr>
          <w:rFonts w:ascii="Times New Roman"/>
          <w:b w:val="false"/>
          <w:i w:val="false"/>
          <w:color w:val="000000"/>
          <w:sz w:val="28"/>
        </w:rPr>
        <w:t>
      19. Өзіндік жұмысты жүргізу үшін келесі критерийлер (теріс нәтиже - 0 балл; ішінара оң нәтиже - 1 балл; оң нәтиже - 2 балл) және өлшемдер айқындалады:</w:t>
      </w:r>
    </w:p>
    <w:bookmarkEnd w:id="576"/>
    <w:bookmarkStart w:name="z592" w:id="577"/>
    <w:p>
      <w:pPr>
        <w:spacing w:after="0"/>
        <w:ind w:left="0"/>
        <w:jc w:val="both"/>
      </w:pPr>
      <w:r>
        <w:rPr>
          <w:rFonts w:ascii="Times New Roman"/>
          <w:b w:val="false"/>
          <w:i w:val="false"/>
          <w:color w:val="000000"/>
          <w:sz w:val="28"/>
        </w:rPr>
        <w:t>
      1) оқу бағдарламасының мазмұнын игеруі;</w:t>
      </w:r>
    </w:p>
    <w:bookmarkEnd w:id="577"/>
    <w:bookmarkStart w:name="z593" w:id="578"/>
    <w:p>
      <w:pPr>
        <w:spacing w:after="0"/>
        <w:ind w:left="0"/>
        <w:jc w:val="both"/>
      </w:pPr>
      <w:r>
        <w:rPr>
          <w:rFonts w:ascii="Times New Roman"/>
          <w:b w:val="false"/>
          <w:i w:val="false"/>
          <w:color w:val="000000"/>
          <w:sz w:val="28"/>
        </w:rPr>
        <w:t>
      2) тәжірибелік тапсырмаларды орындауда теориялық білімдерін қолдануы;</w:t>
      </w:r>
    </w:p>
    <w:bookmarkEnd w:id="578"/>
    <w:bookmarkStart w:name="z594" w:id="579"/>
    <w:p>
      <w:pPr>
        <w:spacing w:after="0"/>
        <w:ind w:left="0"/>
        <w:jc w:val="both"/>
      </w:pPr>
      <w:r>
        <w:rPr>
          <w:rFonts w:ascii="Times New Roman"/>
          <w:b w:val="false"/>
          <w:i w:val="false"/>
          <w:color w:val="000000"/>
          <w:sz w:val="28"/>
        </w:rPr>
        <w:t>
      3) баяндалған материалдың тәжірибелік маңыздылығы;</w:t>
      </w:r>
    </w:p>
    <w:bookmarkEnd w:id="579"/>
    <w:bookmarkStart w:name="z595" w:id="580"/>
    <w:p>
      <w:pPr>
        <w:spacing w:after="0"/>
        <w:ind w:left="0"/>
        <w:jc w:val="both"/>
      </w:pPr>
      <w:r>
        <w:rPr>
          <w:rFonts w:ascii="Times New Roman"/>
          <w:b w:val="false"/>
          <w:i w:val="false"/>
          <w:color w:val="000000"/>
          <w:sz w:val="28"/>
        </w:rPr>
        <w:t>
      4) сұрақты негіздеуі, толықтығы және баяндау анықтығы;</w:t>
      </w:r>
    </w:p>
    <w:bookmarkEnd w:id="580"/>
    <w:bookmarkStart w:name="z596" w:id="581"/>
    <w:p>
      <w:pPr>
        <w:spacing w:after="0"/>
        <w:ind w:left="0"/>
        <w:jc w:val="both"/>
      </w:pPr>
      <w:r>
        <w:rPr>
          <w:rFonts w:ascii="Times New Roman"/>
          <w:b w:val="false"/>
          <w:i w:val="false"/>
          <w:color w:val="000000"/>
          <w:sz w:val="28"/>
        </w:rPr>
        <w:t>
      5) талаптарға сәйкес безендіру.</w:t>
      </w:r>
    </w:p>
    <w:bookmarkEnd w:id="581"/>
    <w:bookmarkStart w:name="z597" w:id="582"/>
    <w:p>
      <w:pPr>
        <w:spacing w:after="0"/>
        <w:ind w:left="0"/>
        <w:jc w:val="both"/>
      </w:pPr>
      <w:r>
        <w:rPr>
          <w:rFonts w:ascii="Times New Roman"/>
          <w:b w:val="false"/>
          <w:i w:val="false"/>
          <w:color w:val="000000"/>
          <w:sz w:val="28"/>
        </w:rPr>
        <w:t>
      20. Тыңдаушылардың өзіндік жұмысты орындауы бойынша білімдерін бағалау балдық жүйеге төмендегідей аудару арқылы жүзеге асырылады:</w:t>
      </w:r>
    </w:p>
    <w:bookmarkEnd w:id="582"/>
    <w:bookmarkStart w:name="z598" w:id="583"/>
    <w:p>
      <w:pPr>
        <w:spacing w:after="0"/>
        <w:ind w:left="0"/>
        <w:jc w:val="both"/>
      </w:pPr>
      <w:r>
        <w:rPr>
          <w:rFonts w:ascii="Times New Roman"/>
          <w:b w:val="false"/>
          <w:i w:val="false"/>
          <w:color w:val="000000"/>
          <w:sz w:val="28"/>
        </w:rPr>
        <w:t>
      1) "Өте жақсы": 9 - 10 балл, (85 - 100%);</w:t>
      </w:r>
    </w:p>
    <w:bookmarkEnd w:id="583"/>
    <w:bookmarkStart w:name="z599" w:id="584"/>
    <w:p>
      <w:pPr>
        <w:spacing w:after="0"/>
        <w:ind w:left="0"/>
        <w:jc w:val="both"/>
      </w:pPr>
      <w:r>
        <w:rPr>
          <w:rFonts w:ascii="Times New Roman"/>
          <w:b w:val="false"/>
          <w:i w:val="false"/>
          <w:color w:val="000000"/>
          <w:sz w:val="28"/>
        </w:rPr>
        <w:t>
      2) "Жақсы": 7 - 8 балл, (75 - 84%);</w:t>
      </w:r>
    </w:p>
    <w:bookmarkEnd w:id="584"/>
    <w:bookmarkStart w:name="z600" w:id="585"/>
    <w:p>
      <w:pPr>
        <w:spacing w:after="0"/>
        <w:ind w:left="0"/>
        <w:jc w:val="both"/>
      </w:pPr>
      <w:r>
        <w:rPr>
          <w:rFonts w:ascii="Times New Roman"/>
          <w:b w:val="false"/>
          <w:i w:val="false"/>
          <w:color w:val="000000"/>
          <w:sz w:val="28"/>
        </w:rPr>
        <w:t>
      3) "Қанағаттанарлық": 5 - 6 балл, (50 - 74%).</w:t>
      </w:r>
    </w:p>
    <w:bookmarkEnd w:id="585"/>
    <w:bookmarkStart w:name="z601" w:id="586"/>
    <w:p>
      <w:pPr>
        <w:spacing w:after="0"/>
        <w:ind w:left="0"/>
        <w:jc w:val="both"/>
      </w:pPr>
      <w:r>
        <w:rPr>
          <w:rFonts w:ascii="Times New Roman"/>
          <w:b w:val="false"/>
          <w:i w:val="false"/>
          <w:color w:val="000000"/>
          <w:sz w:val="28"/>
        </w:rPr>
        <w:t>
      21. Жоба жұмыстарын өткізуде төмендегідей критерийлер (1, 2 балл) және өлшемдер айқындалған:</w:t>
      </w:r>
    </w:p>
    <w:bookmarkEnd w:id="586"/>
    <w:bookmarkStart w:name="z602" w:id="587"/>
    <w:p>
      <w:pPr>
        <w:spacing w:after="0"/>
        <w:ind w:left="0"/>
        <w:jc w:val="both"/>
      </w:pPr>
      <w:r>
        <w:rPr>
          <w:rFonts w:ascii="Times New Roman"/>
          <w:b w:val="false"/>
          <w:i w:val="false"/>
          <w:color w:val="000000"/>
          <w:sz w:val="28"/>
        </w:rPr>
        <w:t>
      1) жобаның өзекті мәселесі ашылмаған;</w:t>
      </w:r>
    </w:p>
    <w:bookmarkEnd w:id="587"/>
    <w:bookmarkStart w:name="z603" w:id="588"/>
    <w:p>
      <w:pPr>
        <w:spacing w:after="0"/>
        <w:ind w:left="0"/>
        <w:jc w:val="both"/>
      </w:pPr>
      <w:r>
        <w:rPr>
          <w:rFonts w:ascii="Times New Roman"/>
          <w:b w:val="false"/>
          <w:i w:val="false"/>
          <w:color w:val="000000"/>
          <w:sz w:val="28"/>
        </w:rPr>
        <w:t>
      2) өзекті мәселесі кейбір үзінділері ашылған;</w:t>
      </w:r>
    </w:p>
    <w:bookmarkEnd w:id="588"/>
    <w:bookmarkStart w:name="z604" w:id="589"/>
    <w:p>
      <w:pPr>
        <w:spacing w:after="0"/>
        <w:ind w:left="0"/>
        <w:jc w:val="both"/>
      </w:pPr>
      <w:r>
        <w:rPr>
          <w:rFonts w:ascii="Times New Roman"/>
          <w:b w:val="false"/>
          <w:i w:val="false"/>
          <w:color w:val="000000"/>
          <w:sz w:val="28"/>
        </w:rPr>
        <w:t>
      3) өзекті мәселесі ашылған, автор оқу бағдарламасының аясында тақырыпты білетінін көрсетті;</w:t>
      </w:r>
    </w:p>
    <w:bookmarkEnd w:id="589"/>
    <w:bookmarkStart w:name="z605" w:id="590"/>
    <w:p>
      <w:pPr>
        <w:spacing w:after="0"/>
        <w:ind w:left="0"/>
        <w:jc w:val="both"/>
      </w:pPr>
      <w:r>
        <w:rPr>
          <w:rFonts w:ascii="Times New Roman"/>
          <w:b w:val="false"/>
          <w:i w:val="false"/>
          <w:color w:val="000000"/>
          <w:sz w:val="28"/>
        </w:rPr>
        <w:t>
      4) өзекті мәселесі ашылған, автор оқу бағдарламасының аясында тақырыпты терең білетінін көрсетті;</w:t>
      </w:r>
    </w:p>
    <w:bookmarkEnd w:id="590"/>
    <w:bookmarkStart w:name="z606" w:id="591"/>
    <w:p>
      <w:pPr>
        <w:spacing w:after="0"/>
        <w:ind w:left="0"/>
        <w:jc w:val="both"/>
      </w:pPr>
      <w:r>
        <w:rPr>
          <w:rFonts w:ascii="Times New Roman"/>
          <w:b w:val="false"/>
          <w:i w:val="false"/>
          <w:color w:val="000000"/>
          <w:sz w:val="28"/>
        </w:rPr>
        <w:t>
      5) мақсат тұжырымдалмаған;</w:t>
      </w:r>
    </w:p>
    <w:bookmarkEnd w:id="591"/>
    <w:bookmarkStart w:name="z607" w:id="592"/>
    <w:p>
      <w:pPr>
        <w:spacing w:after="0"/>
        <w:ind w:left="0"/>
        <w:jc w:val="both"/>
      </w:pPr>
      <w:r>
        <w:rPr>
          <w:rFonts w:ascii="Times New Roman"/>
          <w:b w:val="false"/>
          <w:i w:val="false"/>
          <w:color w:val="000000"/>
          <w:sz w:val="28"/>
        </w:rPr>
        <w:t>
      6) мақсат тұжырымдалған, бірақ оған жету жоспары берілмеген;</w:t>
      </w:r>
    </w:p>
    <w:bookmarkEnd w:id="592"/>
    <w:bookmarkStart w:name="z608" w:id="593"/>
    <w:p>
      <w:pPr>
        <w:spacing w:after="0"/>
        <w:ind w:left="0"/>
        <w:jc w:val="both"/>
      </w:pPr>
      <w:r>
        <w:rPr>
          <w:rFonts w:ascii="Times New Roman"/>
          <w:b w:val="false"/>
          <w:i w:val="false"/>
          <w:color w:val="000000"/>
          <w:sz w:val="28"/>
        </w:rPr>
        <w:t>
      7) мақсат тұжырымдалған, негізделген, оған жетудің жоспары кесте түрінде ұсынылған;</w:t>
      </w:r>
    </w:p>
    <w:bookmarkEnd w:id="593"/>
    <w:bookmarkStart w:name="z609" w:id="594"/>
    <w:p>
      <w:pPr>
        <w:spacing w:after="0"/>
        <w:ind w:left="0"/>
        <w:jc w:val="both"/>
      </w:pPr>
      <w:r>
        <w:rPr>
          <w:rFonts w:ascii="Times New Roman"/>
          <w:b w:val="false"/>
          <w:i w:val="false"/>
          <w:color w:val="000000"/>
          <w:sz w:val="28"/>
        </w:rPr>
        <w:t>
      8) мақсат тұжырымдалған, анық негізделген, оған жетудің нақты жоспары ұсынылған;</w:t>
      </w:r>
    </w:p>
    <w:bookmarkEnd w:id="594"/>
    <w:bookmarkStart w:name="z610" w:id="595"/>
    <w:p>
      <w:pPr>
        <w:spacing w:after="0"/>
        <w:ind w:left="0"/>
        <w:jc w:val="both"/>
      </w:pPr>
      <w:r>
        <w:rPr>
          <w:rFonts w:ascii="Times New Roman"/>
          <w:b w:val="false"/>
          <w:i w:val="false"/>
          <w:color w:val="000000"/>
          <w:sz w:val="28"/>
        </w:rPr>
        <w:t>
      9) жоспар іс-әрекет мазмұнын қамтымаған;</w:t>
      </w:r>
    </w:p>
    <w:bookmarkEnd w:id="595"/>
    <w:bookmarkStart w:name="z611" w:id="596"/>
    <w:p>
      <w:pPr>
        <w:spacing w:after="0"/>
        <w:ind w:left="0"/>
        <w:jc w:val="both"/>
      </w:pPr>
      <w:r>
        <w:rPr>
          <w:rFonts w:ascii="Times New Roman"/>
          <w:b w:val="false"/>
          <w:i w:val="false"/>
          <w:color w:val="000000"/>
          <w:sz w:val="28"/>
        </w:rPr>
        <w:t>
      10) жоспар үстірт жасалған;</w:t>
      </w:r>
    </w:p>
    <w:bookmarkEnd w:id="596"/>
    <w:bookmarkStart w:name="z612" w:id="597"/>
    <w:p>
      <w:pPr>
        <w:spacing w:after="0"/>
        <w:ind w:left="0"/>
        <w:jc w:val="both"/>
      </w:pPr>
      <w:r>
        <w:rPr>
          <w:rFonts w:ascii="Times New Roman"/>
          <w:b w:val="false"/>
          <w:i w:val="false"/>
          <w:color w:val="000000"/>
          <w:sz w:val="28"/>
        </w:rPr>
        <w:t>
      11) жоспарлау толыққанды пайымды және жүйелі емес;</w:t>
      </w:r>
    </w:p>
    <w:bookmarkEnd w:id="597"/>
    <w:bookmarkStart w:name="z613" w:id="598"/>
    <w:p>
      <w:pPr>
        <w:spacing w:after="0"/>
        <w:ind w:left="0"/>
        <w:jc w:val="both"/>
      </w:pPr>
      <w:r>
        <w:rPr>
          <w:rFonts w:ascii="Times New Roman"/>
          <w:b w:val="false"/>
          <w:i w:val="false"/>
          <w:color w:val="000000"/>
          <w:sz w:val="28"/>
        </w:rPr>
        <w:t>
      12) жоспарлау пайымды, жүйелі, іс-әрекет мазмұнын толық қамтыған;</w:t>
      </w:r>
    </w:p>
    <w:bookmarkEnd w:id="598"/>
    <w:bookmarkStart w:name="z614" w:id="599"/>
    <w:p>
      <w:pPr>
        <w:spacing w:after="0"/>
        <w:ind w:left="0"/>
        <w:jc w:val="both"/>
      </w:pPr>
      <w:r>
        <w:rPr>
          <w:rFonts w:ascii="Times New Roman"/>
          <w:b w:val="false"/>
          <w:i w:val="false"/>
          <w:color w:val="000000"/>
          <w:sz w:val="28"/>
        </w:rPr>
        <w:t>
      13) жобалық өнім жоқ;</w:t>
      </w:r>
    </w:p>
    <w:bookmarkEnd w:id="599"/>
    <w:bookmarkStart w:name="z615" w:id="600"/>
    <w:p>
      <w:pPr>
        <w:spacing w:after="0"/>
        <w:ind w:left="0"/>
        <w:jc w:val="both"/>
      </w:pPr>
      <w:r>
        <w:rPr>
          <w:rFonts w:ascii="Times New Roman"/>
          <w:b w:val="false"/>
          <w:i w:val="false"/>
          <w:color w:val="000000"/>
          <w:sz w:val="28"/>
        </w:rPr>
        <w:t>
      14) жобалық өнім сапалық талаптарға сәйкес емес (қойылған мақсаттарға);</w:t>
      </w:r>
    </w:p>
    <w:bookmarkEnd w:id="600"/>
    <w:bookmarkStart w:name="z616" w:id="601"/>
    <w:p>
      <w:pPr>
        <w:spacing w:after="0"/>
        <w:ind w:left="0"/>
        <w:jc w:val="both"/>
      </w:pPr>
      <w:r>
        <w:rPr>
          <w:rFonts w:ascii="Times New Roman"/>
          <w:b w:val="false"/>
          <w:i w:val="false"/>
          <w:color w:val="000000"/>
          <w:sz w:val="28"/>
        </w:rPr>
        <w:t>
      15) жобалық өнім сапалық талаптарға толық сәйкес емес;</w:t>
      </w:r>
    </w:p>
    <w:bookmarkEnd w:id="601"/>
    <w:bookmarkStart w:name="z617" w:id="602"/>
    <w:p>
      <w:pPr>
        <w:spacing w:after="0"/>
        <w:ind w:left="0"/>
        <w:jc w:val="both"/>
      </w:pPr>
      <w:r>
        <w:rPr>
          <w:rFonts w:ascii="Times New Roman"/>
          <w:b w:val="false"/>
          <w:i w:val="false"/>
          <w:color w:val="000000"/>
          <w:sz w:val="28"/>
        </w:rPr>
        <w:t>
      16) жобалық өнім сапалық талаптарға сәйкес (қойылған мақсаттарға сәйкес);</w:t>
      </w:r>
    </w:p>
    <w:bookmarkEnd w:id="602"/>
    <w:bookmarkStart w:name="z618" w:id="603"/>
    <w:p>
      <w:pPr>
        <w:spacing w:after="0"/>
        <w:ind w:left="0"/>
        <w:jc w:val="both"/>
      </w:pPr>
      <w:r>
        <w:rPr>
          <w:rFonts w:ascii="Times New Roman"/>
          <w:b w:val="false"/>
          <w:i w:val="false"/>
          <w:color w:val="000000"/>
          <w:sz w:val="28"/>
        </w:rPr>
        <w:t>
      17) нәтиженің тәжірибелік маңызы жоқ;</w:t>
      </w:r>
    </w:p>
    <w:bookmarkEnd w:id="603"/>
    <w:bookmarkStart w:name="z619" w:id="604"/>
    <w:p>
      <w:pPr>
        <w:spacing w:after="0"/>
        <w:ind w:left="0"/>
        <w:jc w:val="both"/>
      </w:pPr>
      <w:r>
        <w:rPr>
          <w:rFonts w:ascii="Times New Roman"/>
          <w:b w:val="false"/>
          <w:i w:val="false"/>
          <w:color w:val="000000"/>
          <w:sz w:val="28"/>
        </w:rPr>
        <w:t>
      18) нәтиже тек жекелеген тәжірибелік маңызға ие;</w:t>
      </w:r>
    </w:p>
    <w:bookmarkEnd w:id="604"/>
    <w:bookmarkStart w:name="z620" w:id="605"/>
    <w:p>
      <w:pPr>
        <w:spacing w:after="0"/>
        <w:ind w:left="0"/>
        <w:jc w:val="both"/>
      </w:pPr>
      <w:r>
        <w:rPr>
          <w:rFonts w:ascii="Times New Roman"/>
          <w:b w:val="false"/>
          <w:i w:val="false"/>
          <w:color w:val="000000"/>
          <w:sz w:val="28"/>
        </w:rPr>
        <w:t>
      19) алынған нәтиже тек теориялық маңызға ғана ие;</w:t>
      </w:r>
    </w:p>
    <w:bookmarkEnd w:id="605"/>
    <w:bookmarkStart w:name="z621" w:id="606"/>
    <w:p>
      <w:pPr>
        <w:spacing w:after="0"/>
        <w:ind w:left="0"/>
        <w:jc w:val="both"/>
      </w:pPr>
      <w:r>
        <w:rPr>
          <w:rFonts w:ascii="Times New Roman"/>
          <w:b w:val="false"/>
          <w:i w:val="false"/>
          <w:color w:val="000000"/>
          <w:sz w:val="28"/>
        </w:rPr>
        <w:t>
      20) алынған нәтиже үлкен теориялық маңызға ие және қолдануға ұсынуға болады.</w:t>
      </w:r>
    </w:p>
    <w:bookmarkEnd w:id="606"/>
    <w:bookmarkStart w:name="z622" w:id="607"/>
    <w:p>
      <w:pPr>
        <w:spacing w:after="0"/>
        <w:ind w:left="0"/>
        <w:jc w:val="both"/>
      </w:pPr>
      <w:r>
        <w:rPr>
          <w:rFonts w:ascii="Times New Roman"/>
          <w:b w:val="false"/>
          <w:i w:val="false"/>
          <w:color w:val="000000"/>
          <w:sz w:val="28"/>
        </w:rPr>
        <w:t>
      22. Тыңдаушылардың жоба жұмыстарын орындауы бойынша білімдерін бағалау балдық жүйеге төмендегідей аудару арқылы жүзеге асырылады:</w:t>
      </w:r>
    </w:p>
    <w:bookmarkEnd w:id="607"/>
    <w:bookmarkStart w:name="z623" w:id="608"/>
    <w:p>
      <w:pPr>
        <w:spacing w:after="0"/>
        <w:ind w:left="0"/>
        <w:jc w:val="both"/>
      </w:pPr>
      <w:r>
        <w:rPr>
          <w:rFonts w:ascii="Times New Roman"/>
          <w:b w:val="false"/>
          <w:i w:val="false"/>
          <w:color w:val="000000"/>
          <w:sz w:val="28"/>
        </w:rPr>
        <w:t>
      1) "5" (өте жақсы) баға 85% және 100% баллға сәйкес: 13 - 15 балл</w:t>
      </w:r>
    </w:p>
    <w:bookmarkEnd w:id="608"/>
    <w:bookmarkStart w:name="z624" w:id="609"/>
    <w:p>
      <w:pPr>
        <w:spacing w:after="0"/>
        <w:ind w:left="0"/>
        <w:jc w:val="both"/>
      </w:pPr>
      <w:r>
        <w:rPr>
          <w:rFonts w:ascii="Times New Roman"/>
          <w:b w:val="false"/>
          <w:i w:val="false"/>
          <w:color w:val="000000"/>
          <w:sz w:val="28"/>
        </w:rPr>
        <w:t>
      2) "4" (жақсы) баға 75% және 84% баллға сәйкес: 11 - 12 балл</w:t>
      </w:r>
    </w:p>
    <w:bookmarkEnd w:id="609"/>
    <w:bookmarkStart w:name="z625" w:id="610"/>
    <w:p>
      <w:pPr>
        <w:spacing w:after="0"/>
        <w:ind w:left="0"/>
        <w:jc w:val="both"/>
      </w:pPr>
      <w:r>
        <w:rPr>
          <w:rFonts w:ascii="Times New Roman"/>
          <w:b w:val="false"/>
          <w:i w:val="false"/>
          <w:color w:val="000000"/>
          <w:sz w:val="28"/>
        </w:rPr>
        <w:t>
      3) "3" (қанағаттанарлық) баға 50% және 74% баллға сәйкес: 7 - 10 балл</w:t>
      </w:r>
    </w:p>
    <w:bookmarkEnd w:id="610"/>
    <w:bookmarkStart w:name="z626" w:id="611"/>
    <w:p>
      <w:pPr>
        <w:spacing w:after="0"/>
        <w:ind w:left="0"/>
        <w:jc w:val="both"/>
      </w:pPr>
      <w:r>
        <w:rPr>
          <w:rFonts w:ascii="Times New Roman"/>
          <w:b w:val="false"/>
          <w:i w:val="false"/>
          <w:color w:val="000000"/>
          <w:sz w:val="28"/>
        </w:rPr>
        <w:t>
      23. Шағын-сабақтарды (шағын-сабақ) таныстыру кезінде курс тыңдаушылары CLIL әдістемесі элементтері (Content and Language Integrated Learning - Контент энд Лангуидж Интегрейтид Ленинг), формативті бағалау және оқытудың белсенді әдістері арқылы сабақтан, іс-шаралардан үзінді көрсетеді.</w:t>
      </w:r>
    </w:p>
    <w:bookmarkEnd w:id="611"/>
    <w:bookmarkStart w:name="z627" w:id="612"/>
    <w:p>
      <w:pPr>
        <w:spacing w:after="0"/>
        <w:ind w:left="0"/>
        <w:jc w:val="both"/>
      </w:pPr>
      <w:r>
        <w:rPr>
          <w:rFonts w:ascii="Times New Roman"/>
          <w:b w:val="false"/>
          <w:i w:val="false"/>
          <w:color w:val="000000"/>
          <w:sz w:val="28"/>
        </w:rPr>
        <w:t>
      24. Курс тыңдаушылары шағын-сабақтарды презентациялауы үшін келесідей критерийлер анықталған (дағдылардың қалыптасу деңгейі - 0 балл, аталған сабаққа қолдануға лайықты емес; 1 балл- қабылданған дағды; 2 балл- дамушы дағды; 3 балл – қалыптасқан дағды) және өлшемдер:</w:t>
      </w:r>
    </w:p>
    <w:bookmarkEnd w:id="612"/>
    <w:bookmarkStart w:name="z628" w:id="613"/>
    <w:p>
      <w:pPr>
        <w:spacing w:after="0"/>
        <w:ind w:left="0"/>
        <w:jc w:val="both"/>
      </w:pPr>
      <w:r>
        <w:rPr>
          <w:rFonts w:ascii="Times New Roman"/>
          <w:b w:val="false"/>
          <w:i w:val="false"/>
          <w:color w:val="000000"/>
          <w:sz w:val="28"/>
        </w:rPr>
        <w:t>
      1) ұйымдастыру, негіздемесі және сабақ кезеңдерінің байланысы;</w:t>
      </w:r>
    </w:p>
    <w:bookmarkEnd w:id="613"/>
    <w:bookmarkStart w:name="z629" w:id="614"/>
    <w:p>
      <w:pPr>
        <w:spacing w:after="0"/>
        <w:ind w:left="0"/>
        <w:jc w:val="both"/>
      </w:pPr>
      <w:r>
        <w:rPr>
          <w:rFonts w:ascii="Times New Roman"/>
          <w:b w:val="false"/>
          <w:i w:val="false"/>
          <w:color w:val="000000"/>
          <w:sz w:val="28"/>
        </w:rPr>
        <w:t>
      2) оқу тұжырымдамаларын, оқытудың белсенді әдістерін қолдану;</w:t>
      </w:r>
    </w:p>
    <w:bookmarkEnd w:id="614"/>
    <w:bookmarkStart w:name="z630" w:id="615"/>
    <w:p>
      <w:pPr>
        <w:spacing w:after="0"/>
        <w:ind w:left="0"/>
        <w:jc w:val="both"/>
      </w:pPr>
      <w:r>
        <w:rPr>
          <w:rFonts w:ascii="Times New Roman"/>
          <w:b w:val="false"/>
          <w:i w:val="false"/>
          <w:color w:val="000000"/>
          <w:sz w:val="28"/>
        </w:rPr>
        <w:t>
      3) тілдік және пәндік жаттығуларды қолдану негіздемесі;</w:t>
      </w:r>
    </w:p>
    <w:bookmarkEnd w:id="615"/>
    <w:bookmarkStart w:name="z631" w:id="616"/>
    <w:p>
      <w:pPr>
        <w:spacing w:after="0"/>
        <w:ind w:left="0"/>
        <w:jc w:val="both"/>
      </w:pPr>
      <w:r>
        <w:rPr>
          <w:rFonts w:ascii="Times New Roman"/>
          <w:b w:val="false"/>
          <w:i w:val="false"/>
          <w:color w:val="000000"/>
          <w:sz w:val="28"/>
        </w:rPr>
        <w:t>
      4) сабаққа 4Сs (Creativity, Critical Thinking, Communication and Collaboration in Schools – Креативити, Критикал синкин, Коммуникэйшн, Коллаборэйшн ин скул) енген;</w:t>
      </w:r>
    </w:p>
    <w:bookmarkEnd w:id="616"/>
    <w:bookmarkStart w:name="z632" w:id="617"/>
    <w:p>
      <w:pPr>
        <w:spacing w:after="0"/>
        <w:ind w:left="0"/>
        <w:jc w:val="both"/>
      </w:pPr>
      <w:r>
        <w:rPr>
          <w:rFonts w:ascii="Times New Roman"/>
          <w:b w:val="false"/>
          <w:i w:val="false"/>
          <w:color w:val="000000"/>
          <w:sz w:val="28"/>
        </w:rPr>
        <w:t>
      5) пәнді және тілді білуі;</w:t>
      </w:r>
    </w:p>
    <w:bookmarkEnd w:id="617"/>
    <w:bookmarkStart w:name="z633" w:id="618"/>
    <w:p>
      <w:pPr>
        <w:spacing w:after="0"/>
        <w:ind w:left="0"/>
        <w:jc w:val="both"/>
      </w:pPr>
      <w:r>
        <w:rPr>
          <w:rFonts w:ascii="Times New Roman"/>
          <w:b w:val="false"/>
          <w:i w:val="false"/>
          <w:color w:val="000000"/>
          <w:sz w:val="28"/>
        </w:rPr>
        <w:t>
      6) педагогикалық құзырлылық;</w:t>
      </w:r>
    </w:p>
    <w:bookmarkEnd w:id="618"/>
    <w:bookmarkStart w:name="z634" w:id="619"/>
    <w:p>
      <w:pPr>
        <w:spacing w:after="0"/>
        <w:ind w:left="0"/>
        <w:jc w:val="both"/>
      </w:pPr>
      <w:r>
        <w:rPr>
          <w:rFonts w:ascii="Times New Roman"/>
          <w:b w:val="false"/>
          <w:i w:val="false"/>
          <w:color w:val="000000"/>
          <w:sz w:val="28"/>
        </w:rPr>
        <w:t>
      7) педагогикалық мінез-құлық;</w:t>
      </w:r>
    </w:p>
    <w:bookmarkEnd w:id="619"/>
    <w:bookmarkStart w:name="z635" w:id="620"/>
    <w:p>
      <w:pPr>
        <w:spacing w:after="0"/>
        <w:ind w:left="0"/>
        <w:jc w:val="both"/>
      </w:pPr>
      <w:r>
        <w:rPr>
          <w:rFonts w:ascii="Times New Roman"/>
          <w:b w:val="false"/>
          <w:i w:val="false"/>
          <w:color w:val="000000"/>
          <w:sz w:val="28"/>
        </w:rPr>
        <w:t>
      8) талдау.</w:t>
      </w:r>
    </w:p>
    <w:bookmarkEnd w:id="620"/>
    <w:bookmarkStart w:name="z636" w:id="621"/>
    <w:p>
      <w:pPr>
        <w:spacing w:after="0"/>
        <w:ind w:left="0"/>
        <w:jc w:val="both"/>
      </w:pPr>
      <w:r>
        <w:rPr>
          <w:rFonts w:ascii="Times New Roman"/>
          <w:b w:val="false"/>
          <w:i w:val="false"/>
          <w:color w:val="000000"/>
          <w:sz w:val="28"/>
        </w:rPr>
        <w:t>
      25.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621"/>
    <w:bookmarkStart w:name="z637" w:id="622"/>
    <w:p>
      <w:pPr>
        <w:spacing w:after="0"/>
        <w:ind w:left="0"/>
        <w:jc w:val="both"/>
      </w:pPr>
      <w:r>
        <w:rPr>
          <w:rFonts w:ascii="Times New Roman"/>
          <w:b w:val="false"/>
          <w:i w:val="false"/>
          <w:color w:val="000000"/>
          <w:sz w:val="28"/>
        </w:rPr>
        <w:t>
      1) "Өте жақсы": 20 - 24 балл (85% - 100%)</w:t>
      </w:r>
    </w:p>
    <w:bookmarkEnd w:id="622"/>
    <w:bookmarkStart w:name="z638" w:id="623"/>
    <w:p>
      <w:pPr>
        <w:spacing w:after="0"/>
        <w:ind w:left="0"/>
        <w:jc w:val="both"/>
      </w:pPr>
      <w:r>
        <w:rPr>
          <w:rFonts w:ascii="Times New Roman"/>
          <w:b w:val="false"/>
          <w:i w:val="false"/>
          <w:color w:val="000000"/>
          <w:sz w:val="28"/>
        </w:rPr>
        <w:t>
      2) "Жақсы": 18 - 19 балл (75% - 84%)</w:t>
      </w:r>
    </w:p>
    <w:bookmarkEnd w:id="623"/>
    <w:bookmarkStart w:name="z639" w:id="624"/>
    <w:p>
      <w:pPr>
        <w:spacing w:after="0"/>
        <w:ind w:left="0"/>
        <w:jc w:val="both"/>
      </w:pPr>
      <w:r>
        <w:rPr>
          <w:rFonts w:ascii="Times New Roman"/>
          <w:b w:val="false"/>
          <w:i w:val="false"/>
          <w:color w:val="000000"/>
          <w:sz w:val="28"/>
        </w:rPr>
        <w:t>
      3) "Қанағаттанарлық": 12 - 17 балл (50% - 74%)</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білім </w:t>
            </w:r>
            <w:r>
              <w:br/>
            </w:r>
            <w:r>
              <w:rPr>
                <w:rFonts w:ascii="Times New Roman"/>
                <w:b w:val="false"/>
                <w:i w:val="false"/>
                <w:color w:val="000000"/>
                <w:sz w:val="20"/>
              </w:rPr>
              <w:t xml:space="preserve">беру жүйесін енгізу жағдайында </w:t>
            </w:r>
            <w:r>
              <w:br/>
            </w:r>
            <w:r>
              <w:rPr>
                <w:rFonts w:ascii="Times New Roman"/>
                <w:b w:val="false"/>
                <w:i w:val="false"/>
                <w:color w:val="000000"/>
                <w:sz w:val="20"/>
              </w:rPr>
              <w:t xml:space="preserve">өндірістік технологиялық </w:t>
            </w:r>
            <w:r>
              <w:br/>
            </w:r>
            <w:r>
              <w:rPr>
                <w:rFonts w:ascii="Times New Roman"/>
                <w:b w:val="false"/>
                <w:i w:val="false"/>
                <w:color w:val="000000"/>
                <w:sz w:val="20"/>
              </w:rPr>
              <w:t xml:space="preserve">процестерді модельдеуді </w:t>
            </w:r>
            <w:r>
              <w:br/>
            </w:r>
            <w:r>
              <w:rPr>
                <w:rFonts w:ascii="Times New Roman"/>
                <w:b w:val="false"/>
                <w:i w:val="false"/>
                <w:color w:val="000000"/>
                <w:sz w:val="20"/>
              </w:rPr>
              <w:t xml:space="preserve">пайдалану әдістемесі"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641" w:id="625"/>
    <w:p>
      <w:pPr>
        <w:spacing w:after="0"/>
        <w:ind w:left="0"/>
        <w:jc w:val="both"/>
      </w:pPr>
      <w:r>
        <w:rPr>
          <w:rFonts w:ascii="Times New Roman"/>
          <w:b w:val="false"/>
          <w:i w:val="false"/>
          <w:color w:val="000000"/>
          <w:sz w:val="28"/>
        </w:rPr>
        <w:t>
      Курстың оқу-тақырыптық жоспары 36 сағат</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052"/>
        <w:gridCol w:w="475"/>
        <w:gridCol w:w="475"/>
        <w:gridCol w:w="476"/>
        <w:gridCol w:w="476"/>
        <w:gridCol w:w="47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"Нұрлы жол - болашаққа бастар жол" атты Қазақстан халқына Жолдауы.</w:t>
            </w:r>
            <w:r>
              <w:br/>
            </w:r>
            <w:r>
              <w:rPr>
                <w:rFonts w:ascii="Times New Roman"/>
                <w:b w:val="false"/>
                <w:i w:val="false"/>
                <w:color w:val="000000"/>
                <w:sz w:val="20"/>
              </w:rPr>
              <w:t>
"Білім туралы" 2007 жылғы 27 шілдедегі Қазақстан Республикасының Заңы. "Ұлт жоспары - нақты 100 қадам" Елбасы Н.Ә.Назарбаевтың бес институционалдық реформасын жүзеге асыру.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2011 -2020 жылдарға арналған мемлекеттік бағдарламасы бойынша білім сапасын дамыту . Қазақстан Республикасының инновациялық-индустриалдық 2015 - 2019 жылдарға арналған мемлекеттік бағдарламасы. Тігін өнеркәсібінің кәсіби стандарттары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кодексінің негізгі мәселелері.Еңбек қарым-қатынасы.Жас маман мәртебесі. ТжКБ берудегі Ұлттық кәсіпкерлер палатасының рөлі туралы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оқытудағы қазіргі заман шеберлерінің психологиялық портреті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 әлеуметтік және кәсіптік білім беру психологиясы.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танымдық іс-әрекетті жандандыру психологиясы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оқыту–ТжКБ берудегі келешегі зор оқыту жүйесі. ТжКБ беру жүйесі түлегінің бәсекеге қабілетті даму факторы ретінде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іске асыру тұрғысынан оқу-өндірістік процесін сапалы басқару. Мәселелері мен келешегі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қазіргі заманғы өндіріс жағдайында тігін өнеркәсібі саласы үшін түлектердің кәсіби құзыреттілігіне қоятын талаптары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өнеркәсібінде инновациялық технологиялары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ШвейПром АБЖ - тігін өндірісті басқаруды автоматтандыру бойынша бағдарламалық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тігін өндірісі жағдайындағы жобалаудың автоматтандырылған жүйесі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 бағдарламасындағы киім жобалау негіздері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процестерді модельдеу әдістерін пайдалану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 –те киім үлгілерін әзірлеу. Өлшемді белгілер, қосымша, градация негіздері. Өнімнің бастапқы конструкциясы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модельді конструкциясын құру құрылысы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Сызбаүлгілерді құру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AЖО-дағы технологиялық бірізділігті жасау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саласының мамандарын дайындау үшін инновациялық технологияларды пайдалану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заманауи талаптармен, әлеуметтік әріптестермен ынтымақтастықтың заманауи формалары. ТжКБ беру ұйымның түлектерін жұмыспен қамту сапасын тәуелсіз бағалау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42" w:id="626"/>
    <w:p>
      <w:pPr>
        <w:spacing w:after="0"/>
        <w:ind w:left="0"/>
        <w:jc w:val="both"/>
      </w:pPr>
      <w:r>
        <w:rPr>
          <w:rFonts w:ascii="Times New Roman"/>
          <w:b w:val="false"/>
          <w:i w:val="false"/>
          <w:color w:val="000000"/>
          <w:sz w:val="28"/>
        </w:rPr>
        <w:t>
      кестенің жалғысы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488"/>
        <w:gridCol w:w="1879"/>
        <w:gridCol w:w="1489"/>
        <w:gridCol w:w="1489"/>
        <w:gridCol w:w="1489"/>
        <w:gridCol w:w="1489"/>
        <w:gridCol w:w="1489"/>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Семинар(тәжірибелік сабақтар)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білім </w:t>
            </w:r>
            <w:r>
              <w:br/>
            </w:r>
            <w:r>
              <w:rPr>
                <w:rFonts w:ascii="Times New Roman"/>
                <w:b w:val="false"/>
                <w:i w:val="false"/>
                <w:color w:val="000000"/>
                <w:sz w:val="20"/>
              </w:rPr>
              <w:t xml:space="preserve">беру жүйесін енгізу жағдайында </w:t>
            </w:r>
            <w:r>
              <w:br/>
            </w:r>
            <w:r>
              <w:rPr>
                <w:rFonts w:ascii="Times New Roman"/>
                <w:b w:val="false"/>
                <w:i w:val="false"/>
                <w:color w:val="000000"/>
                <w:sz w:val="20"/>
              </w:rPr>
              <w:t xml:space="preserve">өндірістік технологиялық </w:t>
            </w:r>
            <w:r>
              <w:br/>
            </w:r>
            <w:r>
              <w:rPr>
                <w:rFonts w:ascii="Times New Roman"/>
                <w:b w:val="false"/>
                <w:i w:val="false"/>
                <w:color w:val="000000"/>
                <w:sz w:val="20"/>
              </w:rPr>
              <w:t xml:space="preserve">процестерді модельдеуді </w:t>
            </w:r>
            <w:r>
              <w:br/>
            </w:r>
            <w:r>
              <w:rPr>
                <w:rFonts w:ascii="Times New Roman"/>
                <w:b w:val="false"/>
                <w:i w:val="false"/>
                <w:color w:val="000000"/>
                <w:sz w:val="20"/>
              </w:rPr>
              <w:t xml:space="preserve">пайдалану әдістемесі"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644" w:id="627"/>
    <w:p>
      <w:pPr>
        <w:spacing w:after="0"/>
        <w:ind w:left="0"/>
        <w:jc w:val="left"/>
      </w:pPr>
      <w:r>
        <w:rPr>
          <w:rFonts w:ascii="Times New Roman"/>
          <w:b/>
          <w:i w:val="false"/>
          <w:color w:val="000000"/>
        </w:rPr>
        <w:t xml:space="preserve"> Арнайы пән оқытушыларының біліктіліктілінін арттыру курсының оқу-тақырыптық жоспары 80 сағаттық</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9052"/>
        <w:gridCol w:w="475"/>
        <w:gridCol w:w="475"/>
        <w:gridCol w:w="476"/>
        <w:gridCol w:w="476"/>
        <w:gridCol w:w="476"/>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"Нұрлы жол - болашаққа бастар жол" атты Қазақстан халқына Жолдауы.</w:t>
            </w:r>
            <w:r>
              <w:br/>
            </w:r>
            <w:r>
              <w:rPr>
                <w:rFonts w:ascii="Times New Roman"/>
                <w:b w:val="false"/>
                <w:i w:val="false"/>
                <w:color w:val="000000"/>
                <w:sz w:val="20"/>
              </w:rPr>
              <w:t>
"Білім туралы" 2007 жылғы 27 шілдедегі Қазақстан Республикасының Заңы. "Ұлт жоспары - нақты 100 қадам" Елбасы Н.Ә.Назарбаевтың бес институционалдық реформасын жүзеге асыру.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2011 -2020 жылдарға арналған мемлекеттік бағдарламасы бойынша білім сапасын дамыту . Қазақстан Республикасының инновациялық-индустриалдық 2015 - 2019 жылдарға арналған мемлекеттік бағдарламасы. Тігін өнеркәсібінің кәсіби стандарттары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кодексінің негізгі мәселелері.Еңбек қарым-қатынасы.Жас маман мәртебесі. ТжКБ берудегі Ұлттық кәсіпкерлер палатасының рөлі туралы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оқытушыларының қазіргі психологиялық портреті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сабағындағы тәрбиенің кәсіби-әлеуметтік психологиясы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сабағының оқыту процесіндегі танымдық іс-әрекетті жандандыру психологиясы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оқыту–ТжКБ берудегі келешегі зор оқыту жүйесі, ТжКБ беру жүйесі түлегінің бәсекеге қабілетті даму факторы ретінде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саласында кәсіптік педагогиканың шетелдік және Қазақстандық озық тәжірибе. Дуальды оқыту жүйесін іске асыру тұрғысынан оқу-өндірістік процесін сапалы басқару мәселелері мен келешегі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қазіргі заманғы өндіріс жағдайында тігін өнеркәсібі саласы үшін түлектердің кәсіби құзыреттілігіне қоятын талаптары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өнеркәсібінің инновациялық технологиялары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ШвейПром АБЖ - тігін өндірісті басқаруды автоматтандыру бойынша бағдарламалық қамтамасыз ету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тігін өндірісі жағдайындағы жобалаудың автоматтандырылған жүйесі (ЖАЖ)</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 бағдарламасындағы киім жобалау негіздері</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процестерді модельдеу әдістерін пайдалану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"Графис"-те киім үлгілерін әзірлеу технологиясын қолдану. Өлшемді белгілер, қосымша, градация негіздері. Өнімнің бастапқы конструкциясы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моделді конструкциясын құру құрылысы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үлгілерін құру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AЖО-дағы технологиялық бірізділігті жасау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саласының мамандарын дайындау үшін инновациялық технологияларды пайдалану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заманауи талаптармен,әлеуметтік әріптестермен ынтымақтастықтың заманауи формалары.ТжКБ беру ұйымының түлектерін жұмыспен қамту сапасын тәуелсіз бағалау</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45" w:id="628"/>
    <w:p>
      <w:pPr>
        <w:spacing w:after="0"/>
        <w:ind w:left="0"/>
        <w:jc w:val="both"/>
      </w:pPr>
      <w:r>
        <w:rPr>
          <w:rFonts w:ascii="Times New Roman"/>
          <w:b w:val="false"/>
          <w:i w:val="false"/>
          <w:color w:val="000000"/>
          <w:sz w:val="28"/>
        </w:rPr>
        <w:t>
      кестенің жалғысы</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488"/>
        <w:gridCol w:w="1879"/>
        <w:gridCol w:w="1489"/>
        <w:gridCol w:w="1489"/>
        <w:gridCol w:w="1489"/>
        <w:gridCol w:w="1489"/>
        <w:gridCol w:w="1489"/>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Семинар(тәжірибелік сабақтар)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білім </w:t>
            </w:r>
            <w:r>
              <w:br/>
            </w:r>
            <w:r>
              <w:rPr>
                <w:rFonts w:ascii="Times New Roman"/>
                <w:b w:val="false"/>
                <w:i w:val="false"/>
                <w:color w:val="000000"/>
                <w:sz w:val="20"/>
              </w:rPr>
              <w:t xml:space="preserve">беру жүйесін енгізу жағдайында </w:t>
            </w:r>
            <w:r>
              <w:br/>
            </w:r>
            <w:r>
              <w:rPr>
                <w:rFonts w:ascii="Times New Roman"/>
                <w:b w:val="false"/>
                <w:i w:val="false"/>
                <w:color w:val="000000"/>
                <w:sz w:val="20"/>
              </w:rPr>
              <w:t xml:space="preserve">өндірістік технологиялық </w:t>
            </w:r>
            <w:r>
              <w:br/>
            </w:r>
            <w:r>
              <w:rPr>
                <w:rFonts w:ascii="Times New Roman"/>
                <w:b w:val="false"/>
                <w:i w:val="false"/>
                <w:color w:val="000000"/>
                <w:sz w:val="20"/>
              </w:rPr>
              <w:t xml:space="preserve">процестерді модельдеуді </w:t>
            </w:r>
            <w:r>
              <w:br/>
            </w:r>
            <w:r>
              <w:rPr>
                <w:rFonts w:ascii="Times New Roman"/>
                <w:b w:val="false"/>
                <w:i w:val="false"/>
                <w:color w:val="000000"/>
                <w:sz w:val="20"/>
              </w:rPr>
              <w:t xml:space="preserve">пайдалану әдістемесі"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3 - қосымша</w:t>
            </w:r>
          </w:p>
        </w:tc>
      </w:tr>
    </w:tbl>
    <w:bookmarkStart w:name="z647" w:id="629"/>
    <w:p>
      <w:pPr>
        <w:spacing w:after="0"/>
        <w:ind w:left="0"/>
        <w:jc w:val="left"/>
      </w:pPr>
      <w:r>
        <w:rPr>
          <w:rFonts w:ascii="Times New Roman"/>
          <w:b/>
          <w:i w:val="false"/>
          <w:color w:val="000000"/>
        </w:rPr>
        <w:t xml:space="preserve"> Өндірістік оқыту шеберлері үшін курстың оқу-тақырыптық жоспары 80 сағат</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9873"/>
        <w:gridCol w:w="355"/>
        <w:gridCol w:w="355"/>
        <w:gridCol w:w="355"/>
        <w:gridCol w:w="356"/>
        <w:gridCol w:w="356"/>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Н.Ә.Назарбаевтың "Нұрлы жол - болашаққа бастар жол" атты Қазақстан халқына Жолдауы.</w:t>
            </w:r>
            <w:r>
              <w:br/>
            </w:r>
            <w:r>
              <w:rPr>
                <w:rFonts w:ascii="Times New Roman"/>
                <w:b w:val="false"/>
                <w:i w:val="false"/>
                <w:color w:val="000000"/>
                <w:sz w:val="20"/>
              </w:rPr>
              <w:t>
"Білім туралы" 2007 жылғы 27 шілдедегі № 319 - III Қазақстан Республикасының Заңы. "Ұлт жоспары - нақты 100 қадам" Елбасы Н.Ә.Назарбаевтың бес институционалдық реформасын жүзеге асыру. Қазақстан Республикасында білім беруді дамытудың 2011 -2020 жылдарға арналған мемлекеттік бағдарламасы бойынша білім сапасын дамыту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инновациялық-индустриалдық 2015 - 2019 жылдарға арналған мемлекеттік бағдарламасы. Тігін өнеркәсібінің кәсіби стандарттары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кодексінің негізгі мәселелері. Еңбек қарым-қатынасы.Жас маман мәртебесі. ТжКБ берудегі Ұлттық кәсіпкерлер палатасының рөлі туралы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қазіргі психологиялық портреті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тәрбиенің кәсіби-әлеуметтік психологиясы.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сабағының оқыту процесіндегі танымдық іс-әрекетті жандандыру психологиясы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саласында кәсіптік педагогиканың шетелдік және Қазақстандық озық тәжірибе. Дуальды оқыту – ТжКБ берудегі келешегі зор оқыту жүйесі, ТжКБ беру жүйесі түлегінің бәсекеге қабілетті даму факторы ретінде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жүйесін іске асыру тұрғысынан оқу-өндірістік процесін сапалы басқару мәселелері мен келешегі.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қазіргі заманғы өндіріс жағдайында тігін өнеркәсібі саласы үшін түлектердің кәсіби құзыреттілігіне қоятын талаптары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өнеркәсібінің инновациялық технологиялары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ШвейПром АБЖ - тігін өндірісті басқаруды автоматтандыру бойынша бағдарламалық қамтамасыз ету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тігін өндірісі жағдайындағы жобалаудың автоматтандырылған жүйесі (ЖАЖ)</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 бағдарламасындағы киім жобалау негіздері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 процестерді модельдеу әдістерін пайдалану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ЖАЖ "Графис"-те киім үлгілерін әзірлеутехнологиясын қолдану. Өлшемді белгілер, қосымша, градация негіздері. Өнімнің бастапқы конструкциясы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моделді конструкциясын құру құрылысы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үлгілерін құру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AЖО-дағы технологиялық бірізділігті жасау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саласының мамандарын дайындау үшін инновациялық технологияларды пайдалану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заманауи талаптармен, әлеуметтік әріптестермен ынтымақтастықтың заманауи формалары. ТжКБ беру ұйымының түлектерін жұмыспен қамту сапасын тәуелсіз бағалау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48" w:id="630"/>
    <w:p>
      <w:pPr>
        <w:spacing w:after="0"/>
        <w:ind w:left="0"/>
        <w:jc w:val="both"/>
      </w:pPr>
      <w:r>
        <w:rPr>
          <w:rFonts w:ascii="Times New Roman"/>
          <w:b w:val="false"/>
          <w:i w:val="false"/>
          <w:color w:val="000000"/>
          <w:sz w:val="28"/>
        </w:rPr>
        <w:t>
      кестенің жалғысы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488"/>
        <w:gridCol w:w="1879"/>
        <w:gridCol w:w="1489"/>
        <w:gridCol w:w="1489"/>
        <w:gridCol w:w="1489"/>
        <w:gridCol w:w="1489"/>
        <w:gridCol w:w="1489"/>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Семинар(тәжірибелік сабақтар)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4 - қосымша</w:t>
            </w:r>
          </w:p>
        </w:tc>
      </w:tr>
    </w:tbl>
    <w:bookmarkStart w:name="z651" w:id="631"/>
    <w:p>
      <w:pPr>
        <w:spacing w:after="0"/>
        <w:ind w:left="0"/>
        <w:jc w:val="left"/>
      </w:pPr>
      <w:r>
        <w:rPr>
          <w:rFonts w:ascii="Times New Roman"/>
          <w:b/>
          <w:i w:val="false"/>
          <w:color w:val="000000"/>
        </w:rPr>
        <w:t xml:space="preserve"> Педагогикалық кадрлардың біліктілігін арттыру курстарының "Дуальды оқыту жүйесін ендіру жағдайында техникалық және кәсіптік білім берудің оқыту іс-әрекетін ұйымдастырудың кластерлік тәсілі" тақырыбындағы білім беру бағдарламасы</w:t>
      </w:r>
    </w:p>
    <w:bookmarkEnd w:id="631"/>
    <w:bookmarkStart w:name="z652" w:id="632"/>
    <w:p>
      <w:pPr>
        <w:spacing w:after="0"/>
        <w:ind w:left="0"/>
        <w:jc w:val="left"/>
      </w:pPr>
      <w:r>
        <w:rPr>
          <w:rFonts w:ascii="Times New Roman"/>
          <w:b/>
          <w:i w:val="false"/>
          <w:color w:val="000000"/>
        </w:rPr>
        <w:t xml:space="preserve"> 1– тарау. Кіріспе</w:t>
      </w:r>
    </w:p>
    <w:bookmarkEnd w:id="632"/>
    <w:bookmarkStart w:name="z653" w:id="633"/>
    <w:p>
      <w:pPr>
        <w:spacing w:after="0"/>
        <w:ind w:left="0"/>
        <w:jc w:val="both"/>
      </w:pPr>
      <w:r>
        <w:rPr>
          <w:rFonts w:ascii="Times New Roman"/>
          <w:b w:val="false"/>
          <w:i w:val="false"/>
          <w:color w:val="000000"/>
          <w:sz w:val="28"/>
        </w:rPr>
        <w:t xml:space="preserve">
      1. "Дуальды оқыту жүйесін ендіру жағдайында техникалық және кәсіптік білім берудің оқыту іс-әрекетін ұйымдастырудың кластерлік тәсілі" (полиграфия саласы бойынша) тақырыбындағы біліктілікті арттыру курсының білім беру бағдарламасы (бұдан әрі - Бағдарлама) техникалық және кәсіптік білім (бұдан әрі - ТжКБ) беру ұйымдарының полиграфия саласы бойынша арнайы пән оқытушылары мен өндірістік оқыту шеберлерін оқытуға арналған. </w:t>
      </w:r>
    </w:p>
    <w:bookmarkEnd w:id="633"/>
    <w:bookmarkStart w:name="z654" w:id="634"/>
    <w:p>
      <w:pPr>
        <w:spacing w:after="0"/>
        <w:ind w:left="0"/>
        <w:jc w:val="both"/>
      </w:pPr>
      <w:r>
        <w:rPr>
          <w:rFonts w:ascii="Times New Roman"/>
          <w:b w:val="false"/>
          <w:i w:val="false"/>
          <w:color w:val="000000"/>
          <w:sz w:val="28"/>
        </w:rPr>
        <w:t>
      2. Дуальды оқыту жүйесін ендіру жағдайларында техникалық және кәсіптік білім беру жүйесінің жұмыстарын ұйымдастырудың кластерлік тәсілінің (полиграфия саласы бойынша) ерекшелігі олардың тәжірибеге бағдарлануы мен ТжКБ беру жүйесінде арнайы пән оқытушылары және өндірістік оқыту шеберлерінің біліктілігін арттыруда дуальды оқыту элементін қолдану болып табылады. Онда оқу уақытының 60%-ы салалық оқу-әдістемелік кластерлер мен әлеуметтік серіктес өндірістерде тәжірибеге бағдарланған орта жағдайында оқытуға бөлінген.</w:t>
      </w:r>
    </w:p>
    <w:bookmarkEnd w:id="634"/>
    <w:bookmarkStart w:name="z655" w:id="635"/>
    <w:p>
      <w:pPr>
        <w:spacing w:after="0"/>
        <w:ind w:left="0"/>
        <w:jc w:val="left"/>
      </w:pPr>
      <w:r>
        <w:rPr>
          <w:rFonts w:ascii="Times New Roman"/>
          <w:b/>
          <w:i w:val="false"/>
          <w:color w:val="000000"/>
        </w:rPr>
        <w:t xml:space="preserve"> 2– тарау. Бағдарламаның мақсаты мен міндеттері</w:t>
      </w:r>
    </w:p>
    <w:bookmarkEnd w:id="635"/>
    <w:bookmarkStart w:name="z656" w:id="636"/>
    <w:p>
      <w:pPr>
        <w:spacing w:after="0"/>
        <w:ind w:left="0"/>
        <w:jc w:val="both"/>
      </w:pPr>
      <w:r>
        <w:rPr>
          <w:rFonts w:ascii="Times New Roman"/>
          <w:b w:val="false"/>
          <w:i w:val="false"/>
          <w:color w:val="000000"/>
          <w:sz w:val="28"/>
        </w:rPr>
        <w:t>
      3. Бағдарламаның мақсаты оқытудың дуальды жүйесін енгізу жағдайындағы білім беруді ұйымдастырудың кластерлік тәсілін қолдану арқылы колледж оқытушылары мен өндірістік оқыту шеберлері құзыреттілігін қалыптастыру.</w:t>
      </w:r>
    </w:p>
    <w:bookmarkEnd w:id="636"/>
    <w:bookmarkStart w:name="z657" w:id="637"/>
    <w:p>
      <w:pPr>
        <w:spacing w:after="0"/>
        <w:ind w:left="0"/>
        <w:jc w:val="both"/>
      </w:pPr>
      <w:r>
        <w:rPr>
          <w:rFonts w:ascii="Times New Roman"/>
          <w:b w:val="false"/>
          <w:i w:val="false"/>
          <w:color w:val="000000"/>
          <w:sz w:val="28"/>
        </w:rPr>
        <w:t>
      4. Бағдарлама мақсатына жетудегі, келесі міндеттер:</w:t>
      </w:r>
    </w:p>
    <w:bookmarkEnd w:id="637"/>
    <w:bookmarkStart w:name="z658" w:id="638"/>
    <w:p>
      <w:pPr>
        <w:spacing w:after="0"/>
        <w:ind w:left="0"/>
        <w:jc w:val="both"/>
      </w:pPr>
      <w:r>
        <w:rPr>
          <w:rFonts w:ascii="Times New Roman"/>
          <w:b w:val="false"/>
          <w:i w:val="false"/>
          <w:color w:val="000000"/>
          <w:sz w:val="28"/>
        </w:rPr>
        <w:t>
      1) оқу орындарының оқу-тәрбие барысына дуальды жүйені енгізудің қадамдық механизмін белгілеу;</w:t>
      </w:r>
    </w:p>
    <w:bookmarkEnd w:id="638"/>
    <w:bookmarkStart w:name="z659" w:id="639"/>
    <w:p>
      <w:pPr>
        <w:spacing w:after="0"/>
        <w:ind w:left="0"/>
        <w:jc w:val="both"/>
      </w:pPr>
      <w:r>
        <w:rPr>
          <w:rFonts w:ascii="Times New Roman"/>
          <w:b w:val="false"/>
          <w:i w:val="false"/>
          <w:color w:val="000000"/>
          <w:sz w:val="28"/>
        </w:rPr>
        <w:t>
      2) полиграфия саласындағы мамандықтардың оқу бағдарламаларын, кәсіптік стандарттарын қарастыру мен талқылау;</w:t>
      </w:r>
    </w:p>
    <w:bookmarkEnd w:id="639"/>
    <w:bookmarkStart w:name="z660" w:id="640"/>
    <w:p>
      <w:pPr>
        <w:spacing w:after="0"/>
        <w:ind w:left="0"/>
        <w:jc w:val="both"/>
      </w:pPr>
      <w:r>
        <w:rPr>
          <w:rFonts w:ascii="Times New Roman"/>
          <w:b w:val="false"/>
          <w:i w:val="false"/>
          <w:color w:val="000000"/>
          <w:sz w:val="28"/>
        </w:rPr>
        <w:t>
      3) оқушыларды полиграфия саласындағы кәсіптік жаңартпа технологиялары саласындағы құзыреттерін қалыптастыруға ықпал ететін оқу барысын ұйымдастырудағы педагогтардың білімдері мен тәжірибелік дайындықтарын қамтамасыз ету;</w:t>
      </w:r>
    </w:p>
    <w:bookmarkEnd w:id="640"/>
    <w:bookmarkStart w:name="z661" w:id="641"/>
    <w:p>
      <w:pPr>
        <w:spacing w:after="0"/>
        <w:ind w:left="0"/>
        <w:jc w:val="both"/>
      </w:pPr>
      <w:r>
        <w:rPr>
          <w:rFonts w:ascii="Times New Roman"/>
          <w:b w:val="false"/>
          <w:i w:val="false"/>
          <w:color w:val="000000"/>
          <w:sz w:val="28"/>
        </w:rPr>
        <w:t>
      4) Тыңдаушыларды полиграфия өнімдерінің автоматтандырылған жобалау жүйесіндегі (бұдан әрі - АЖЖ) және полиграфия саласы мамандарының автоматтандырылған жұмыс орындарының (бұдан әрі - АЖО) негіздеріне үйрету;</w:t>
      </w:r>
    </w:p>
    <w:bookmarkEnd w:id="641"/>
    <w:bookmarkStart w:name="z662" w:id="642"/>
    <w:p>
      <w:pPr>
        <w:spacing w:after="0"/>
        <w:ind w:left="0"/>
        <w:jc w:val="both"/>
      </w:pPr>
      <w:r>
        <w:rPr>
          <w:rFonts w:ascii="Times New Roman"/>
          <w:b w:val="false"/>
          <w:i w:val="false"/>
          <w:color w:val="000000"/>
          <w:sz w:val="28"/>
        </w:rPr>
        <w:t>
      5) оқу процесінде ақпараттық - коммуникациялық технологияларды қолдану бойынша (бұдан әрі - АКТ) құзыреттіліктерін қалыптастыру.</w:t>
      </w:r>
    </w:p>
    <w:bookmarkEnd w:id="642"/>
    <w:bookmarkStart w:name="z663" w:id="643"/>
    <w:p>
      <w:pPr>
        <w:spacing w:after="0"/>
        <w:ind w:left="0"/>
        <w:jc w:val="left"/>
      </w:pPr>
      <w:r>
        <w:rPr>
          <w:rFonts w:ascii="Times New Roman"/>
          <w:b/>
          <w:i w:val="false"/>
          <w:color w:val="000000"/>
        </w:rPr>
        <w:t xml:space="preserve"> 3– тарау. Күтілетін нәтиже</w:t>
      </w:r>
    </w:p>
    <w:bookmarkEnd w:id="643"/>
    <w:bookmarkStart w:name="z664" w:id="644"/>
    <w:p>
      <w:pPr>
        <w:spacing w:after="0"/>
        <w:ind w:left="0"/>
        <w:jc w:val="both"/>
      </w:pPr>
      <w:r>
        <w:rPr>
          <w:rFonts w:ascii="Times New Roman"/>
          <w:b w:val="false"/>
          <w:i w:val="false"/>
          <w:color w:val="000000"/>
          <w:sz w:val="28"/>
        </w:rPr>
        <w:t>
      5. Курс соңында тыңдаушылар:</w:t>
      </w:r>
    </w:p>
    <w:bookmarkEnd w:id="644"/>
    <w:bookmarkStart w:name="z665" w:id="645"/>
    <w:p>
      <w:pPr>
        <w:spacing w:after="0"/>
        <w:ind w:left="0"/>
        <w:jc w:val="both"/>
      </w:pPr>
      <w:r>
        <w:rPr>
          <w:rFonts w:ascii="Times New Roman"/>
          <w:b w:val="false"/>
          <w:i w:val="false"/>
          <w:color w:val="000000"/>
          <w:sz w:val="28"/>
        </w:rPr>
        <w:t>
      1) ТжКБ беру жүйесін жетілдірудің негізгі міндеттері мен кезеңдерін;</w:t>
      </w:r>
    </w:p>
    <w:bookmarkEnd w:id="645"/>
    <w:bookmarkStart w:name="z666" w:id="646"/>
    <w:p>
      <w:pPr>
        <w:spacing w:after="0"/>
        <w:ind w:left="0"/>
        <w:jc w:val="both"/>
      </w:pPr>
      <w:r>
        <w:rPr>
          <w:rFonts w:ascii="Times New Roman"/>
          <w:b w:val="false"/>
          <w:i w:val="false"/>
          <w:color w:val="000000"/>
          <w:sz w:val="28"/>
        </w:rPr>
        <w:t>
      қазіргі кезеңдегі ТжКБ беру ұйымының қызметін реттейтін негізгі нормативтік құжаттарды және оны жүзеге асыру механизмдерін;</w:t>
      </w:r>
    </w:p>
    <w:bookmarkEnd w:id="646"/>
    <w:bookmarkStart w:name="z667" w:id="647"/>
    <w:p>
      <w:pPr>
        <w:spacing w:after="0"/>
        <w:ind w:left="0"/>
        <w:jc w:val="both"/>
      </w:pPr>
      <w:r>
        <w:rPr>
          <w:rFonts w:ascii="Times New Roman"/>
          <w:b w:val="false"/>
          <w:i w:val="false"/>
          <w:color w:val="000000"/>
          <w:sz w:val="28"/>
        </w:rPr>
        <w:t>
      полиграфиялық өндіріс саласындағы оқытудың дуальды жүйесінің мәнін және оны өндірістік-оқу процесіне енгізу технологиясын;</w:t>
      </w:r>
    </w:p>
    <w:bookmarkEnd w:id="647"/>
    <w:bookmarkStart w:name="z668" w:id="648"/>
    <w:p>
      <w:pPr>
        <w:spacing w:after="0"/>
        <w:ind w:left="0"/>
        <w:jc w:val="both"/>
      </w:pPr>
      <w:r>
        <w:rPr>
          <w:rFonts w:ascii="Times New Roman"/>
          <w:b w:val="false"/>
          <w:i w:val="false"/>
          <w:color w:val="000000"/>
          <w:sz w:val="28"/>
        </w:rPr>
        <w:t>
      білім берудің жүйелік, құзыреттілік және қызметтік тәсілдерінің мәндерін;</w:t>
      </w:r>
    </w:p>
    <w:bookmarkEnd w:id="648"/>
    <w:bookmarkStart w:name="z669" w:id="649"/>
    <w:p>
      <w:pPr>
        <w:spacing w:after="0"/>
        <w:ind w:left="0"/>
        <w:jc w:val="both"/>
      </w:pPr>
      <w:r>
        <w:rPr>
          <w:rFonts w:ascii="Times New Roman"/>
          <w:b w:val="false"/>
          <w:i w:val="false"/>
          <w:color w:val="000000"/>
          <w:sz w:val="28"/>
        </w:rPr>
        <w:t>
      өндірістік-технологиялық процестерді моделдеуді және оқу процесінде IT технологиясын қолдана отырып қарқынды оқыту әдістерін біледі.</w:t>
      </w:r>
    </w:p>
    <w:bookmarkEnd w:id="649"/>
    <w:bookmarkStart w:name="z670" w:id="650"/>
    <w:p>
      <w:pPr>
        <w:spacing w:after="0"/>
        <w:ind w:left="0"/>
        <w:jc w:val="both"/>
      </w:pPr>
      <w:r>
        <w:rPr>
          <w:rFonts w:ascii="Times New Roman"/>
          <w:b w:val="false"/>
          <w:i w:val="false"/>
          <w:color w:val="000000"/>
          <w:sz w:val="28"/>
        </w:rPr>
        <w:t>
      2) полиграфиядағы оқытудың дуальды жүйесін енгізу жағдайында өндірістік-оқу процесінде жаңа озық білім беру технологияларын қолдануды;</w:t>
      </w:r>
    </w:p>
    <w:bookmarkEnd w:id="650"/>
    <w:bookmarkStart w:name="z671" w:id="651"/>
    <w:p>
      <w:pPr>
        <w:spacing w:after="0"/>
        <w:ind w:left="0"/>
        <w:jc w:val="both"/>
      </w:pPr>
      <w:r>
        <w:rPr>
          <w:rFonts w:ascii="Times New Roman"/>
          <w:b w:val="false"/>
          <w:i w:val="false"/>
          <w:color w:val="000000"/>
          <w:sz w:val="28"/>
        </w:rPr>
        <w:t>
      ТжКБ беру жүйесінде оқушылардың техникалық шығармашылығын жетілдіруге бағытталған оқу сабақтарын жобалауды;</w:t>
      </w:r>
    </w:p>
    <w:bookmarkEnd w:id="651"/>
    <w:bookmarkStart w:name="z672" w:id="652"/>
    <w:p>
      <w:pPr>
        <w:spacing w:after="0"/>
        <w:ind w:left="0"/>
        <w:jc w:val="both"/>
      </w:pPr>
      <w:r>
        <w:rPr>
          <w:rFonts w:ascii="Times New Roman"/>
          <w:b w:val="false"/>
          <w:i w:val="false"/>
          <w:color w:val="000000"/>
          <w:sz w:val="28"/>
        </w:rPr>
        <w:t>
      оқушылардың негізгі біліктіліктерін қалыптастыратын полиграфиялық өндіріс саласындағы заманауи инновациялық технологияларды жіктеуді;</w:t>
      </w:r>
    </w:p>
    <w:bookmarkEnd w:id="652"/>
    <w:bookmarkStart w:name="z673" w:id="653"/>
    <w:p>
      <w:pPr>
        <w:spacing w:after="0"/>
        <w:ind w:left="0"/>
        <w:jc w:val="both"/>
      </w:pPr>
      <w:r>
        <w:rPr>
          <w:rFonts w:ascii="Times New Roman"/>
          <w:b w:val="false"/>
          <w:i w:val="false"/>
          <w:color w:val="000000"/>
          <w:sz w:val="28"/>
        </w:rPr>
        <w:t>
      әлеуметтік серіктестердің қатысуымен ТжКБ беру ұйымдарында дуальды оқытудың толық құрылымын құра білуді;</w:t>
      </w:r>
    </w:p>
    <w:bookmarkEnd w:id="653"/>
    <w:bookmarkStart w:name="z674" w:id="654"/>
    <w:p>
      <w:pPr>
        <w:spacing w:after="0"/>
        <w:ind w:left="0"/>
        <w:jc w:val="both"/>
      </w:pPr>
      <w:r>
        <w:rPr>
          <w:rFonts w:ascii="Times New Roman"/>
          <w:b w:val="false"/>
          <w:i w:val="false"/>
          <w:color w:val="000000"/>
          <w:sz w:val="28"/>
        </w:rPr>
        <w:t>
      еңбек нарығының қажеттілігіне, оқушылардың жеке және жалпы қоғамның сұраныстарына оқушылардың құзыреттіліктерін қалыптастыру сәйкестігін ескере отырып, білім беру бағдарламаларын бағалау критерийлерін жасай білуді;</w:t>
      </w:r>
    </w:p>
    <w:bookmarkEnd w:id="654"/>
    <w:bookmarkStart w:name="z675" w:id="655"/>
    <w:p>
      <w:pPr>
        <w:spacing w:after="0"/>
        <w:ind w:left="0"/>
        <w:jc w:val="both"/>
      </w:pPr>
      <w:r>
        <w:rPr>
          <w:rFonts w:ascii="Times New Roman"/>
          <w:b w:val="false"/>
          <w:i w:val="false"/>
          <w:color w:val="000000"/>
          <w:sz w:val="28"/>
        </w:rPr>
        <w:t>
      оқушылардың білім жетістіктерін бағалау негізінде білім беру сапасының ішкі бағалау жүйесін әзірлей білуді;</w:t>
      </w:r>
    </w:p>
    <w:bookmarkEnd w:id="655"/>
    <w:bookmarkStart w:name="z676" w:id="656"/>
    <w:p>
      <w:pPr>
        <w:spacing w:after="0"/>
        <w:ind w:left="0"/>
        <w:jc w:val="both"/>
      </w:pPr>
      <w:r>
        <w:rPr>
          <w:rFonts w:ascii="Times New Roman"/>
          <w:b w:val="false"/>
          <w:i w:val="false"/>
          <w:color w:val="000000"/>
          <w:sz w:val="28"/>
        </w:rPr>
        <w:t>
      АЖЖ жүйесінің тапсырмаларының мысалдарын талдай, іріктей және құра білуді меңгереді.</w:t>
      </w:r>
    </w:p>
    <w:bookmarkEnd w:id="656"/>
    <w:bookmarkStart w:name="z677" w:id="657"/>
    <w:p>
      <w:pPr>
        <w:spacing w:after="0"/>
        <w:ind w:left="0"/>
        <w:jc w:val="both"/>
      </w:pPr>
      <w:r>
        <w:rPr>
          <w:rFonts w:ascii="Times New Roman"/>
          <w:b w:val="false"/>
          <w:i w:val="false"/>
          <w:color w:val="000000"/>
          <w:sz w:val="28"/>
        </w:rPr>
        <w:t>
      3) оқытудың дуальды жүйесі жағдайында баспа-полиграфия кәсіпорнының өндірістік-шаруашылық қызметін ұйымдастыру әдістерін қолданады.</w:t>
      </w:r>
    </w:p>
    <w:bookmarkEnd w:id="657"/>
    <w:bookmarkStart w:name="z678" w:id="658"/>
    <w:p>
      <w:pPr>
        <w:spacing w:after="0"/>
        <w:ind w:left="0"/>
        <w:jc w:val="left"/>
      </w:pPr>
      <w:r>
        <w:rPr>
          <w:rFonts w:ascii="Times New Roman"/>
          <w:b/>
          <w:i w:val="false"/>
          <w:color w:val="000000"/>
        </w:rPr>
        <w:t xml:space="preserve"> 4– тарау. Бағдарламаның мазмұны</w:t>
      </w:r>
    </w:p>
    <w:bookmarkEnd w:id="658"/>
    <w:bookmarkStart w:name="z679" w:id="659"/>
    <w:p>
      <w:pPr>
        <w:spacing w:after="0"/>
        <w:ind w:left="0"/>
        <w:jc w:val="both"/>
      </w:pPr>
      <w:r>
        <w:rPr>
          <w:rFonts w:ascii="Times New Roman"/>
          <w:b w:val="false"/>
          <w:i w:val="false"/>
          <w:color w:val="000000"/>
          <w:sz w:val="28"/>
        </w:rPr>
        <w:t>
      6. Білім беру бағдарламасы 5 модульден тұрады:</w:t>
      </w:r>
    </w:p>
    <w:bookmarkEnd w:id="659"/>
    <w:bookmarkStart w:name="z680" w:id="660"/>
    <w:p>
      <w:pPr>
        <w:spacing w:after="0"/>
        <w:ind w:left="0"/>
        <w:jc w:val="both"/>
      </w:pPr>
      <w:r>
        <w:rPr>
          <w:rFonts w:ascii="Times New Roman"/>
          <w:b w:val="false"/>
          <w:i w:val="false"/>
          <w:color w:val="000000"/>
          <w:sz w:val="28"/>
        </w:rPr>
        <w:t>
      1) нормативті-құқықтық модуль;</w:t>
      </w:r>
    </w:p>
    <w:bookmarkEnd w:id="660"/>
    <w:bookmarkStart w:name="z681" w:id="661"/>
    <w:p>
      <w:pPr>
        <w:spacing w:after="0"/>
        <w:ind w:left="0"/>
        <w:jc w:val="both"/>
      </w:pPr>
      <w:r>
        <w:rPr>
          <w:rFonts w:ascii="Times New Roman"/>
          <w:b w:val="false"/>
          <w:i w:val="false"/>
          <w:color w:val="000000"/>
          <w:sz w:val="28"/>
        </w:rPr>
        <w:t>
      2) психологиялық-педагогикалық;</w:t>
      </w:r>
    </w:p>
    <w:bookmarkEnd w:id="661"/>
    <w:bookmarkStart w:name="z682" w:id="662"/>
    <w:p>
      <w:pPr>
        <w:spacing w:after="0"/>
        <w:ind w:left="0"/>
        <w:jc w:val="both"/>
      </w:pPr>
      <w:r>
        <w:rPr>
          <w:rFonts w:ascii="Times New Roman"/>
          <w:b w:val="false"/>
          <w:i w:val="false"/>
          <w:color w:val="000000"/>
          <w:sz w:val="28"/>
        </w:rPr>
        <w:t>
      3) мазмұндық;</w:t>
      </w:r>
    </w:p>
    <w:bookmarkEnd w:id="662"/>
    <w:bookmarkStart w:name="z683" w:id="663"/>
    <w:p>
      <w:pPr>
        <w:spacing w:after="0"/>
        <w:ind w:left="0"/>
        <w:jc w:val="both"/>
      </w:pPr>
      <w:r>
        <w:rPr>
          <w:rFonts w:ascii="Times New Roman"/>
          <w:b w:val="false"/>
          <w:i w:val="false"/>
          <w:color w:val="000000"/>
          <w:sz w:val="28"/>
        </w:rPr>
        <w:t>
      4) технологиялық;</w:t>
      </w:r>
    </w:p>
    <w:bookmarkEnd w:id="663"/>
    <w:bookmarkStart w:name="z684" w:id="664"/>
    <w:p>
      <w:pPr>
        <w:spacing w:after="0"/>
        <w:ind w:left="0"/>
        <w:jc w:val="both"/>
      </w:pPr>
      <w:r>
        <w:rPr>
          <w:rFonts w:ascii="Times New Roman"/>
          <w:b w:val="false"/>
          <w:i w:val="false"/>
          <w:color w:val="000000"/>
          <w:sz w:val="28"/>
        </w:rPr>
        <w:t>
      5) вариативтік.</w:t>
      </w:r>
    </w:p>
    <w:bookmarkEnd w:id="664"/>
    <w:bookmarkStart w:name="z685" w:id="665"/>
    <w:p>
      <w:pPr>
        <w:spacing w:after="0"/>
        <w:ind w:left="0"/>
        <w:jc w:val="both"/>
      </w:pPr>
      <w:r>
        <w:rPr>
          <w:rFonts w:ascii="Times New Roman"/>
          <w:b w:val="false"/>
          <w:i w:val="false"/>
          <w:color w:val="000000"/>
          <w:sz w:val="28"/>
        </w:rPr>
        <w:t>
      7. Нормативтік-құқықтық модульде келесі тақырыптар зерделенеді:</w:t>
      </w:r>
    </w:p>
    <w:bookmarkEnd w:id="665"/>
    <w:bookmarkStart w:name="z686" w:id="666"/>
    <w:p>
      <w:pPr>
        <w:spacing w:after="0"/>
        <w:ind w:left="0"/>
        <w:jc w:val="both"/>
      </w:pPr>
      <w:r>
        <w:rPr>
          <w:rFonts w:ascii="Times New Roman"/>
          <w:b w:val="false"/>
          <w:i w:val="false"/>
          <w:color w:val="000000"/>
          <w:sz w:val="28"/>
        </w:rPr>
        <w:t>
      "Білім беру мәселелері бойынша Қазақстан Республикасының заңнамалық актілеріне соңғы өзгерістер мен толықтырулар"</w:t>
      </w:r>
    </w:p>
    <w:bookmarkEnd w:id="666"/>
    <w:bookmarkStart w:name="z687" w:id="667"/>
    <w:p>
      <w:pPr>
        <w:spacing w:after="0"/>
        <w:ind w:left="0"/>
        <w:jc w:val="both"/>
      </w:pPr>
      <w:r>
        <w:rPr>
          <w:rFonts w:ascii="Times New Roman"/>
          <w:b w:val="false"/>
          <w:i w:val="false"/>
          <w:color w:val="000000"/>
          <w:sz w:val="28"/>
        </w:rPr>
        <w:t>
      "Қазақстан Республикасының Президенті Н.Ә.Назарбаевтың "Нұрлы жол – болашаққа бастар жол" атты Қазақстан халқына Жолдауы"</w:t>
      </w:r>
    </w:p>
    <w:bookmarkEnd w:id="667"/>
    <w:bookmarkStart w:name="z688" w:id="668"/>
    <w:p>
      <w:pPr>
        <w:spacing w:after="0"/>
        <w:ind w:left="0"/>
        <w:jc w:val="both"/>
      </w:pPr>
      <w:r>
        <w:rPr>
          <w:rFonts w:ascii="Times New Roman"/>
          <w:b w:val="false"/>
          <w:i w:val="false"/>
          <w:color w:val="000000"/>
          <w:sz w:val="28"/>
        </w:rPr>
        <w:t>
      "Ұлт жоспары - Н.Ә.Назарбаевтың елбасының бес институционалдық реформасын жүзеге асырудың 100 қадамы";</w:t>
      </w:r>
    </w:p>
    <w:bookmarkEnd w:id="668"/>
    <w:bookmarkStart w:name="z689" w:id="669"/>
    <w:p>
      <w:pPr>
        <w:spacing w:after="0"/>
        <w:ind w:left="0"/>
        <w:jc w:val="both"/>
      </w:pP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w:t>
      </w:r>
    </w:p>
    <w:bookmarkEnd w:id="669"/>
    <w:bookmarkStart w:name="z690" w:id="670"/>
    <w:p>
      <w:pPr>
        <w:spacing w:after="0"/>
        <w:ind w:left="0"/>
        <w:jc w:val="both"/>
      </w:pPr>
      <w:r>
        <w:rPr>
          <w:rFonts w:ascii="Times New Roman"/>
          <w:b w:val="false"/>
          <w:i w:val="false"/>
          <w:color w:val="000000"/>
          <w:sz w:val="28"/>
        </w:rPr>
        <w:t>
      "Қазақстан Республикасының инновациялық-индустриалдық 2015-2019 жылдарға арналған мемлекеттік бағдарламасы қарастырылады".</w:t>
      </w:r>
    </w:p>
    <w:bookmarkEnd w:id="670"/>
    <w:bookmarkStart w:name="z691" w:id="671"/>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671"/>
    <w:bookmarkStart w:name="z692" w:id="672"/>
    <w:p>
      <w:pPr>
        <w:spacing w:after="0"/>
        <w:ind w:left="0"/>
        <w:jc w:val="both"/>
      </w:pPr>
      <w:r>
        <w:rPr>
          <w:rFonts w:ascii="Times New Roman"/>
          <w:b w:val="false"/>
          <w:i w:val="false"/>
          <w:color w:val="000000"/>
          <w:sz w:val="28"/>
        </w:rPr>
        <w:t>
      "Пән оқытушыларының қазіргі психологиялық портреті";</w:t>
      </w:r>
    </w:p>
    <w:bookmarkEnd w:id="672"/>
    <w:bookmarkStart w:name="z693" w:id="673"/>
    <w:p>
      <w:pPr>
        <w:spacing w:after="0"/>
        <w:ind w:left="0"/>
        <w:jc w:val="both"/>
      </w:pPr>
      <w:r>
        <w:rPr>
          <w:rFonts w:ascii="Times New Roman"/>
          <w:b w:val="false"/>
          <w:i w:val="false"/>
          <w:color w:val="000000"/>
          <w:sz w:val="28"/>
        </w:rPr>
        <w:t>
      "Пән сабағындағы тәрбиенің кәсіби әлеуметтік психологиясы";</w:t>
      </w:r>
    </w:p>
    <w:bookmarkEnd w:id="673"/>
    <w:bookmarkStart w:name="z694" w:id="674"/>
    <w:p>
      <w:pPr>
        <w:spacing w:after="0"/>
        <w:ind w:left="0"/>
        <w:jc w:val="both"/>
      </w:pPr>
      <w:r>
        <w:rPr>
          <w:rFonts w:ascii="Times New Roman"/>
          <w:b w:val="false"/>
          <w:i w:val="false"/>
          <w:color w:val="000000"/>
          <w:sz w:val="28"/>
        </w:rPr>
        <w:t>
      "Пән сабағының оқыту процесіндегі танымдық іс-әрекетті жандандыру психологиясы";</w:t>
      </w:r>
    </w:p>
    <w:bookmarkEnd w:id="674"/>
    <w:bookmarkStart w:name="z695" w:id="675"/>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675"/>
    <w:bookmarkStart w:name="z696" w:id="676"/>
    <w:p>
      <w:pPr>
        <w:spacing w:after="0"/>
        <w:ind w:left="0"/>
        <w:jc w:val="both"/>
      </w:pPr>
      <w:r>
        <w:rPr>
          <w:rFonts w:ascii="Times New Roman"/>
          <w:b w:val="false"/>
          <w:i w:val="false"/>
          <w:color w:val="000000"/>
          <w:sz w:val="28"/>
        </w:rPr>
        <w:t>
      "Кәсіптік білім саласындағы шетелдік және Қазақстандық озық тәжірибе";</w:t>
      </w:r>
    </w:p>
    <w:bookmarkEnd w:id="676"/>
    <w:bookmarkStart w:name="z697" w:id="677"/>
    <w:p>
      <w:pPr>
        <w:spacing w:after="0"/>
        <w:ind w:left="0"/>
        <w:jc w:val="both"/>
      </w:pPr>
      <w:r>
        <w:rPr>
          <w:rFonts w:ascii="Times New Roman"/>
          <w:b w:val="false"/>
          <w:i w:val="false"/>
          <w:color w:val="000000"/>
          <w:sz w:val="28"/>
        </w:rPr>
        <w:t>
      "Оқытудың дуальды жүйесі - бәсекелесуге қабілетті маманды жетілдіру факторы секілді ТжКБ берудегі оқытудың келешектегі жүйесі";</w:t>
      </w:r>
    </w:p>
    <w:bookmarkEnd w:id="677"/>
    <w:bookmarkStart w:name="z698" w:id="678"/>
    <w:p>
      <w:pPr>
        <w:spacing w:after="0"/>
        <w:ind w:left="0"/>
        <w:jc w:val="both"/>
      </w:pPr>
      <w:r>
        <w:rPr>
          <w:rFonts w:ascii="Times New Roman"/>
          <w:b w:val="false"/>
          <w:i w:val="false"/>
          <w:color w:val="000000"/>
          <w:sz w:val="28"/>
        </w:rPr>
        <w:t>
      "Кластер жағдайындағы білім берудің тұрақты үлгісі";</w:t>
      </w:r>
    </w:p>
    <w:bookmarkEnd w:id="678"/>
    <w:bookmarkStart w:name="z699" w:id="679"/>
    <w:p>
      <w:pPr>
        <w:spacing w:after="0"/>
        <w:ind w:left="0"/>
        <w:jc w:val="both"/>
      </w:pPr>
      <w:r>
        <w:rPr>
          <w:rFonts w:ascii="Times New Roman"/>
          <w:b w:val="false"/>
          <w:i w:val="false"/>
          <w:color w:val="000000"/>
          <w:sz w:val="28"/>
        </w:rPr>
        <w:t>
      "ТжКБ беру жүйесіндегі оқытудың дуальды жүйесі жағдайында кластерді дамыту мәселелері мен келешегі";</w:t>
      </w:r>
    </w:p>
    <w:bookmarkEnd w:id="679"/>
    <w:bookmarkStart w:name="z700" w:id="680"/>
    <w:p>
      <w:pPr>
        <w:spacing w:after="0"/>
        <w:ind w:left="0"/>
        <w:jc w:val="both"/>
      </w:pPr>
      <w:r>
        <w:rPr>
          <w:rFonts w:ascii="Times New Roman"/>
          <w:b w:val="false"/>
          <w:i w:val="false"/>
          <w:color w:val="000000"/>
          <w:sz w:val="28"/>
        </w:rPr>
        <w:t>
      "Қазіргі өндіріс жағдайындағы полиграфия колледжі түлектерінің кәсіптік біліктіліктері деңгейіне жұмыс берушілердің қоятын талаптары";</w:t>
      </w:r>
    </w:p>
    <w:bookmarkEnd w:id="680"/>
    <w:bookmarkStart w:name="z701" w:id="681"/>
    <w:p>
      <w:pPr>
        <w:spacing w:after="0"/>
        <w:ind w:left="0"/>
        <w:jc w:val="both"/>
      </w:pPr>
      <w:r>
        <w:rPr>
          <w:rFonts w:ascii="Times New Roman"/>
          <w:b w:val="false"/>
          <w:i w:val="false"/>
          <w:color w:val="000000"/>
          <w:sz w:val="28"/>
        </w:rPr>
        <w:t>
      "Кәсіптік біліктіліктерін қалыптастыруға арналған өндірістік оқыту сабақтарында цифрлық білім беру ресурстарын (бұдан әрі - ЦББР) қолдану";</w:t>
      </w:r>
    </w:p>
    <w:bookmarkEnd w:id="681"/>
    <w:bookmarkStart w:name="z702" w:id="682"/>
    <w:p>
      <w:pPr>
        <w:spacing w:after="0"/>
        <w:ind w:left="0"/>
        <w:jc w:val="both"/>
      </w:pPr>
      <w:r>
        <w:rPr>
          <w:rFonts w:ascii="Times New Roman"/>
          <w:b w:val="false"/>
          <w:i w:val="false"/>
          <w:color w:val="000000"/>
          <w:sz w:val="28"/>
        </w:rPr>
        <w:t>
      "Полиграфиялық өндірісті басқаруды автоматтандыруға арналған бағдарламалық қамтамасыз ету";</w:t>
      </w:r>
    </w:p>
    <w:bookmarkEnd w:id="682"/>
    <w:bookmarkStart w:name="z703" w:id="683"/>
    <w:p>
      <w:pPr>
        <w:spacing w:after="0"/>
        <w:ind w:left="0"/>
        <w:jc w:val="both"/>
      </w:pPr>
      <w:r>
        <w:rPr>
          <w:rFonts w:ascii="Times New Roman"/>
          <w:b w:val="false"/>
          <w:i w:val="false"/>
          <w:color w:val="000000"/>
          <w:sz w:val="28"/>
        </w:rPr>
        <w:t>
      "MULTICAM" (МУЛЬТИКАМ) жабдығына арналған автоматтандырылған жобалау жүйесі";</w:t>
      </w:r>
    </w:p>
    <w:bookmarkEnd w:id="683"/>
    <w:bookmarkStart w:name="z704" w:id="684"/>
    <w:p>
      <w:pPr>
        <w:spacing w:after="0"/>
        <w:ind w:left="0"/>
        <w:jc w:val="both"/>
      </w:pPr>
      <w:r>
        <w:rPr>
          <w:rFonts w:ascii="Times New Roman"/>
          <w:b w:val="false"/>
          <w:i w:val="false"/>
          <w:color w:val="000000"/>
          <w:sz w:val="28"/>
        </w:rPr>
        <w:t>
      "UVI-принтерін (ЮВИ – принтер) автоматтандырылған жобалау жүйесі".</w:t>
      </w:r>
    </w:p>
    <w:bookmarkEnd w:id="684"/>
    <w:bookmarkStart w:name="z705" w:id="685"/>
    <w:p>
      <w:pPr>
        <w:spacing w:after="0"/>
        <w:ind w:left="0"/>
        <w:jc w:val="both"/>
      </w:pPr>
      <w:r>
        <w:rPr>
          <w:rFonts w:ascii="Times New Roman"/>
          <w:b w:val="false"/>
          <w:i w:val="false"/>
          <w:color w:val="000000"/>
          <w:sz w:val="28"/>
        </w:rPr>
        <w:t>
      "3D - сканер (3Дэ – сканер) мен 3D - принтерін (3Дэ - принтер) автоматтандырылған жобалау жүйесі".</w:t>
      </w:r>
    </w:p>
    <w:bookmarkEnd w:id="685"/>
    <w:bookmarkStart w:name="z706" w:id="686"/>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686"/>
    <w:bookmarkStart w:name="z707" w:id="687"/>
    <w:p>
      <w:pPr>
        <w:spacing w:after="0"/>
        <w:ind w:left="0"/>
        <w:jc w:val="both"/>
      </w:pPr>
      <w:r>
        <w:rPr>
          <w:rFonts w:ascii="Times New Roman"/>
          <w:b w:val="false"/>
          <w:i w:val="false"/>
          <w:color w:val="000000"/>
          <w:sz w:val="28"/>
        </w:rPr>
        <w:t>
      "Fotoshop (Фотошоп) графикалық редактордағы полиграфиялық өнімдерді жобалау негіздері";</w:t>
      </w:r>
    </w:p>
    <w:bookmarkEnd w:id="687"/>
    <w:bookmarkStart w:name="z708" w:id="688"/>
    <w:p>
      <w:pPr>
        <w:spacing w:after="0"/>
        <w:ind w:left="0"/>
        <w:jc w:val="both"/>
      </w:pPr>
      <w:r>
        <w:rPr>
          <w:rFonts w:ascii="Times New Roman"/>
          <w:b w:val="false"/>
          <w:i w:val="false"/>
          <w:color w:val="000000"/>
          <w:sz w:val="28"/>
        </w:rPr>
        <w:t>
      "CorelDraw (Корел Дроу) беттеу бағдарламасындағы полиграфиялық өнімдерді жобалау негіздері";</w:t>
      </w:r>
    </w:p>
    <w:bookmarkEnd w:id="688"/>
    <w:bookmarkStart w:name="z709" w:id="689"/>
    <w:p>
      <w:pPr>
        <w:spacing w:after="0"/>
        <w:ind w:left="0"/>
        <w:jc w:val="both"/>
      </w:pPr>
      <w:r>
        <w:rPr>
          <w:rFonts w:ascii="Times New Roman"/>
          <w:b w:val="false"/>
          <w:i w:val="false"/>
          <w:color w:val="000000"/>
          <w:sz w:val="28"/>
        </w:rPr>
        <w:t>
      "Indesign (Индизайн) беттеу бағдарламасындағы полиграфиялық өнімдерді жобалау негіздері";</w:t>
      </w:r>
    </w:p>
    <w:bookmarkEnd w:id="689"/>
    <w:bookmarkStart w:name="z710" w:id="690"/>
    <w:p>
      <w:pPr>
        <w:spacing w:after="0"/>
        <w:ind w:left="0"/>
        <w:jc w:val="both"/>
      </w:pPr>
      <w:r>
        <w:rPr>
          <w:rFonts w:ascii="Times New Roman"/>
          <w:b w:val="false"/>
          <w:i w:val="false"/>
          <w:color w:val="000000"/>
          <w:sz w:val="28"/>
        </w:rPr>
        <w:t>
      "3D Max (3Дэ Макс) бағдарламасын қолданумен өндірістік-технологиялық үлгілеу әдістемесі";</w:t>
      </w:r>
    </w:p>
    <w:bookmarkEnd w:id="690"/>
    <w:bookmarkStart w:name="z711" w:id="691"/>
    <w:p>
      <w:pPr>
        <w:spacing w:after="0"/>
        <w:ind w:left="0"/>
        <w:jc w:val="both"/>
      </w:pPr>
      <w:r>
        <w:rPr>
          <w:rFonts w:ascii="Times New Roman"/>
          <w:b w:val="false"/>
          <w:i w:val="false"/>
          <w:color w:val="000000"/>
          <w:sz w:val="28"/>
        </w:rPr>
        <w:t>
      "Ctp" (Computer – to – Plate – Компьютэ - ту - плэйт) баспа қалпын әзірлеуге арналған жабдықтар";</w:t>
      </w:r>
    </w:p>
    <w:bookmarkEnd w:id="691"/>
    <w:bookmarkStart w:name="z712" w:id="692"/>
    <w:p>
      <w:pPr>
        <w:spacing w:after="0"/>
        <w:ind w:left="0"/>
        <w:jc w:val="both"/>
      </w:pPr>
      <w:r>
        <w:rPr>
          <w:rFonts w:ascii="Times New Roman"/>
          <w:b w:val="false"/>
          <w:i w:val="false"/>
          <w:color w:val="000000"/>
          <w:sz w:val="28"/>
        </w:rPr>
        <w:t>
      "RIP (РИП) жолма-жол растрлеу бағдарламасы";</w:t>
      </w:r>
    </w:p>
    <w:bookmarkEnd w:id="692"/>
    <w:bookmarkStart w:name="z713" w:id="693"/>
    <w:p>
      <w:pPr>
        <w:spacing w:after="0"/>
        <w:ind w:left="0"/>
        <w:jc w:val="both"/>
      </w:pPr>
      <w:r>
        <w:rPr>
          <w:rFonts w:ascii="Times New Roman"/>
          <w:b w:val="false"/>
          <w:i w:val="false"/>
          <w:color w:val="000000"/>
          <w:sz w:val="28"/>
        </w:rPr>
        <w:t>
      "CMYK (СМИК) түсін түзету бағдарламасы";</w:t>
      </w:r>
    </w:p>
    <w:bookmarkEnd w:id="693"/>
    <w:bookmarkStart w:name="z714" w:id="694"/>
    <w:p>
      <w:pPr>
        <w:spacing w:after="0"/>
        <w:ind w:left="0"/>
        <w:jc w:val="both"/>
      </w:pPr>
      <w:r>
        <w:rPr>
          <w:rFonts w:ascii="Times New Roman"/>
          <w:b w:val="false"/>
          <w:i w:val="false"/>
          <w:color w:val="000000"/>
          <w:sz w:val="28"/>
        </w:rPr>
        <w:t>
      "Әр түрлі беттердегі (мата, керамика) баспаға арналған сублимациялық жабдықтар (трафаретті баспа, тампобаспа)";</w:t>
      </w:r>
    </w:p>
    <w:bookmarkEnd w:id="694"/>
    <w:bookmarkStart w:name="z715" w:id="695"/>
    <w:p>
      <w:pPr>
        <w:spacing w:after="0"/>
        <w:ind w:left="0"/>
        <w:jc w:val="both"/>
      </w:pPr>
      <w:r>
        <w:rPr>
          <w:rFonts w:ascii="Times New Roman"/>
          <w:b w:val="false"/>
          <w:i w:val="false"/>
          <w:color w:val="000000"/>
          <w:sz w:val="28"/>
        </w:rPr>
        <w:t>
      "Қатты мұқабада кітаптарды дайындау технологиялық барысын әзірлеу";</w:t>
      </w:r>
    </w:p>
    <w:bookmarkEnd w:id="695"/>
    <w:bookmarkStart w:name="z716" w:id="696"/>
    <w:p>
      <w:pPr>
        <w:spacing w:after="0"/>
        <w:ind w:left="0"/>
        <w:jc w:val="both"/>
      </w:pPr>
      <w:r>
        <w:rPr>
          <w:rFonts w:ascii="Times New Roman"/>
          <w:b w:val="false"/>
          <w:i w:val="false"/>
          <w:color w:val="000000"/>
          <w:sz w:val="28"/>
        </w:rPr>
        <w:t>
      "Магний клишесін әзірлеу негізінде баспадан кейінгі процестердің технологияларын талдау мен қолдану";</w:t>
      </w:r>
    </w:p>
    <w:bookmarkEnd w:id="696"/>
    <w:bookmarkStart w:name="z717" w:id="697"/>
    <w:p>
      <w:pPr>
        <w:spacing w:after="0"/>
        <w:ind w:left="0"/>
        <w:jc w:val="both"/>
      </w:pPr>
      <w:r>
        <w:rPr>
          <w:rFonts w:ascii="Times New Roman"/>
          <w:b w:val="false"/>
          <w:i w:val="false"/>
          <w:color w:val="000000"/>
          <w:sz w:val="28"/>
        </w:rPr>
        <w:t>
      "Полиграфия саласындағы шығын материалдарын құрудың жаңа әдістері";</w:t>
      </w:r>
    </w:p>
    <w:bookmarkEnd w:id="697"/>
    <w:bookmarkStart w:name="z718" w:id="698"/>
    <w:p>
      <w:pPr>
        <w:spacing w:after="0"/>
        <w:ind w:left="0"/>
        <w:jc w:val="both"/>
      </w:pPr>
      <w:r>
        <w:rPr>
          <w:rFonts w:ascii="Times New Roman"/>
          <w:b w:val="false"/>
          <w:i w:val="false"/>
          <w:color w:val="000000"/>
          <w:sz w:val="28"/>
        </w:rPr>
        <w:t>
      "Конгревтік бедерлеу мәселелерін шешуге арналған жаңа жаңартпа технологияларын қолдану";</w:t>
      </w:r>
    </w:p>
    <w:bookmarkEnd w:id="698"/>
    <w:bookmarkStart w:name="z719" w:id="699"/>
    <w:p>
      <w:pPr>
        <w:spacing w:after="0"/>
        <w:ind w:left="0"/>
        <w:jc w:val="both"/>
      </w:pPr>
      <w:r>
        <w:rPr>
          <w:rFonts w:ascii="Times New Roman"/>
          <w:b w:val="false"/>
          <w:i w:val="false"/>
          <w:color w:val="000000"/>
          <w:sz w:val="28"/>
        </w:rPr>
        <w:t>
      "Полиграфия саласының АЖМ маманы".</w:t>
      </w:r>
    </w:p>
    <w:bookmarkEnd w:id="699"/>
    <w:bookmarkStart w:name="z720" w:id="700"/>
    <w:p>
      <w:pPr>
        <w:spacing w:after="0"/>
        <w:ind w:left="0"/>
        <w:jc w:val="both"/>
      </w:pPr>
      <w:r>
        <w:rPr>
          <w:rFonts w:ascii="Times New Roman"/>
          <w:b w:val="false"/>
          <w:i w:val="false"/>
          <w:color w:val="000000"/>
          <w:sz w:val="28"/>
        </w:rPr>
        <w:t>
      11. Вариативтік модульде тыңдаушылардың қажеттіліктеріне сәйкес келесідей тақырыптарды таңдау мүмкіндігі беріледі:</w:t>
      </w:r>
    </w:p>
    <w:bookmarkEnd w:id="700"/>
    <w:bookmarkStart w:name="z721" w:id="701"/>
    <w:p>
      <w:pPr>
        <w:spacing w:after="0"/>
        <w:ind w:left="0"/>
        <w:jc w:val="both"/>
      </w:pPr>
      <w:r>
        <w:rPr>
          <w:rFonts w:ascii="Times New Roman"/>
          <w:b w:val="false"/>
          <w:i w:val="false"/>
          <w:color w:val="000000"/>
          <w:sz w:val="28"/>
        </w:rPr>
        <w:t>
      "Өндірістік оқыту сабағына қойылатын қазіргі талаптар";</w:t>
      </w:r>
    </w:p>
    <w:bookmarkEnd w:id="701"/>
    <w:bookmarkStart w:name="z722" w:id="702"/>
    <w:p>
      <w:pPr>
        <w:spacing w:after="0"/>
        <w:ind w:left="0"/>
        <w:jc w:val="both"/>
      </w:pPr>
      <w:r>
        <w:rPr>
          <w:rFonts w:ascii="Times New Roman"/>
          <w:b w:val="false"/>
          <w:i w:val="false"/>
          <w:color w:val="000000"/>
          <w:sz w:val="28"/>
        </w:rPr>
        <w:t>
      "Әлеуметтік серіктестермен өзара қатынастың қазіргі үлгілері";</w:t>
      </w:r>
    </w:p>
    <w:bookmarkEnd w:id="702"/>
    <w:bookmarkStart w:name="z723" w:id="703"/>
    <w:p>
      <w:pPr>
        <w:spacing w:after="0"/>
        <w:ind w:left="0"/>
        <w:jc w:val="both"/>
      </w:pPr>
      <w:r>
        <w:rPr>
          <w:rFonts w:ascii="Times New Roman"/>
          <w:b w:val="false"/>
          <w:i w:val="false"/>
          <w:color w:val="000000"/>
          <w:sz w:val="28"/>
        </w:rPr>
        <w:t>
      "ТжКБ беру ұйымының түлектерін еңбекпен қамту, сапасын тәуелсіз бағалау";</w:t>
      </w:r>
    </w:p>
    <w:bookmarkEnd w:id="703"/>
    <w:bookmarkStart w:name="z724" w:id="704"/>
    <w:p>
      <w:pPr>
        <w:spacing w:after="0"/>
        <w:ind w:left="0"/>
        <w:jc w:val="both"/>
      </w:pPr>
      <w:r>
        <w:rPr>
          <w:rFonts w:ascii="Times New Roman"/>
          <w:b w:val="false"/>
          <w:i w:val="false"/>
          <w:color w:val="000000"/>
          <w:sz w:val="28"/>
        </w:rPr>
        <w:t>
      "Ұлттық және салалық біліктілік шеңберінің мақсаты мен міндеті".</w:t>
      </w:r>
    </w:p>
    <w:bookmarkEnd w:id="704"/>
    <w:bookmarkStart w:name="z725" w:id="705"/>
    <w:p>
      <w:pPr>
        <w:spacing w:after="0"/>
        <w:ind w:left="0"/>
        <w:jc w:val="both"/>
      </w:pPr>
      <w:r>
        <w:rPr>
          <w:rFonts w:ascii="Times New Roman"/>
          <w:b w:val="false"/>
          <w:i w:val="false"/>
          <w:color w:val="000000"/>
          <w:sz w:val="28"/>
        </w:rPr>
        <w:t>
      Ескерту:</w:t>
      </w:r>
    </w:p>
    <w:bookmarkEnd w:id="705"/>
    <w:bookmarkStart w:name="z726" w:id="706"/>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2-6 сағатқа дейін өзгеруі мүмкін.</w:t>
      </w:r>
    </w:p>
    <w:bookmarkEnd w:id="706"/>
    <w:bookmarkStart w:name="z727" w:id="707"/>
    <w:p>
      <w:pPr>
        <w:spacing w:after="0"/>
        <w:ind w:left="0"/>
        <w:jc w:val="left"/>
      </w:pPr>
      <w:r>
        <w:rPr>
          <w:rFonts w:ascii="Times New Roman"/>
          <w:b/>
          <w:i w:val="false"/>
          <w:color w:val="000000"/>
        </w:rPr>
        <w:t xml:space="preserve"> 5 - тарау. Білім беру процесін ұйымдастыру</w:t>
      </w:r>
    </w:p>
    <w:bookmarkEnd w:id="707"/>
    <w:bookmarkStart w:name="z728" w:id="708"/>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36 және 80 (арнайы пән оқытушылары үшін) және 80 (өндірістік оқыту шеберлері үшін) - сағаттық оқу-тақырыптық жоспар бойынша ұйымдастырылады.</w:t>
      </w:r>
    </w:p>
    <w:bookmarkEnd w:id="708"/>
    <w:bookmarkStart w:name="z729" w:id="709"/>
    <w:p>
      <w:pPr>
        <w:spacing w:after="0"/>
        <w:ind w:left="0"/>
        <w:jc w:val="both"/>
      </w:pPr>
      <w:r>
        <w:rPr>
          <w:rFonts w:ascii="Times New Roman"/>
          <w:b w:val="false"/>
          <w:i w:val="false"/>
          <w:color w:val="000000"/>
          <w:sz w:val="28"/>
        </w:rPr>
        <w:t>
      13. Білім беру процесін ұйымдастыру барысында тыңдаушылардың білімдерін бағалау мен бақылау мақсатында өзіндік жұмыс, жоба жұмысы, шағын-сабақты (шағын-іс-шаралар) презентациялау және қорытынды тестілеу өткізіледі.</w:t>
      </w:r>
    </w:p>
    <w:bookmarkEnd w:id="709"/>
    <w:bookmarkStart w:name="z730" w:id="710"/>
    <w:p>
      <w:pPr>
        <w:spacing w:after="0"/>
        <w:ind w:left="0"/>
        <w:jc w:val="both"/>
      </w:pPr>
      <w:r>
        <w:rPr>
          <w:rFonts w:ascii="Times New Roman"/>
          <w:b w:val="false"/>
          <w:i w:val="false"/>
          <w:color w:val="000000"/>
          <w:sz w:val="28"/>
        </w:rPr>
        <w:t>
      14. Тыңдаушылардың өзіндік жұмысының тапсырмалары:</w:t>
      </w:r>
    </w:p>
    <w:bookmarkEnd w:id="710"/>
    <w:bookmarkStart w:name="z731" w:id="711"/>
    <w:p>
      <w:pPr>
        <w:spacing w:after="0"/>
        <w:ind w:left="0"/>
        <w:jc w:val="both"/>
      </w:pPr>
      <w:r>
        <w:rPr>
          <w:rFonts w:ascii="Times New Roman"/>
          <w:b w:val="false"/>
          <w:i w:val="false"/>
          <w:color w:val="000000"/>
          <w:sz w:val="28"/>
        </w:rPr>
        <w:t>
      1) ТжКБ беру жүйесіндегі оқушылардың негізгі құзыреттерін қалыптастыруға бағытталған модульді бағдарламаны әзірлеу;</w:t>
      </w:r>
    </w:p>
    <w:bookmarkEnd w:id="711"/>
    <w:bookmarkStart w:name="z732" w:id="712"/>
    <w:p>
      <w:pPr>
        <w:spacing w:after="0"/>
        <w:ind w:left="0"/>
        <w:jc w:val="both"/>
      </w:pPr>
      <w:r>
        <w:rPr>
          <w:rFonts w:ascii="Times New Roman"/>
          <w:b w:val="false"/>
          <w:i w:val="false"/>
          <w:color w:val="000000"/>
          <w:sz w:val="28"/>
        </w:rPr>
        <w:t>
      2) өндірістік оқытуды ұйымдастыруға арналған цифрлық білім беру ресурстарын жобалау;</w:t>
      </w:r>
    </w:p>
    <w:bookmarkEnd w:id="712"/>
    <w:bookmarkStart w:name="z733" w:id="713"/>
    <w:p>
      <w:pPr>
        <w:spacing w:after="0"/>
        <w:ind w:left="0"/>
        <w:jc w:val="both"/>
      </w:pPr>
      <w:r>
        <w:rPr>
          <w:rFonts w:ascii="Times New Roman"/>
          <w:b w:val="false"/>
          <w:i w:val="false"/>
          <w:color w:val="000000"/>
          <w:sz w:val="28"/>
        </w:rPr>
        <w:t>
      3) өндірістік оқыту жағдайындағы сыни пікірді қалыптастыру;</w:t>
      </w:r>
    </w:p>
    <w:bookmarkEnd w:id="713"/>
    <w:bookmarkStart w:name="z734" w:id="714"/>
    <w:p>
      <w:pPr>
        <w:spacing w:after="0"/>
        <w:ind w:left="0"/>
        <w:jc w:val="both"/>
      </w:pPr>
      <w:r>
        <w:rPr>
          <w:rFonts w:ascii="Times New Roman"/>
          <w:b w:val="false"/>
          <w:i w:val="false"/>
          <w:color w:val="000000"/>
          <w:sz w:val="28"/>
        </w:rPr>
        <w:t>
      4) полиграфиялық өндіріс саласындағы өндірістік оқытуды ұйымдастырудың жүйелі тәсілі мен бәсекеге қабілетті мамандарды қалыптастырудағы рөлі;</w:t>
      </w:r>
    </w:p>
    <w:bookmarkEnd w:id="714"/>
    <w:bookmarkStart w:name="z735" w:id="715"/>
    <w:p>
      <w:pPr>
        <w:spacing w:after="0"/>
        <w:ind w:left="0"/>
        <w:jc w:val="both"/>
      </w:pPr>
      <w:r>
        <w:rPr>
          <w:rFonts w:ascii="Times New Roman"/>
          <w:b w:val="false"/>
          <w:i w:val="false"/>
          <w:color w:val="000000"/>
          <w:sz w:val="28"/>
        </w:rPr>
        <w:t>
      5) жас мамандарды даярлау сапасын көтеру факторы ретіндегі техникалық және кәсіптік білім берудің әлеуметтік серіктестігі.</w:t>
      </w:r>
    </w:p>
    <w:bookmarkEnd w:id="715"/>
    <w:bookmarkStart w:name="z736" w:id="716"/>
    <w:p>
      <w:pPr>
        <w:spacing w:after="0"/>
        <w:ind w:left="0"/>
        <w:jc w:val="both"/>
      </w:pPr>
      <w:r>
        <w:rPr>
          <w:rFonts w:ascii="Times New Roman"/>
          <w:b w:val="false"/>
          <w:i w:val="false"/>
          <w:color w:val="000000"/>
          <w:sz w:val="28"/>
        </w:rPr>
        <w:t>
      15. Тыңдаушылардың жоба жұмыстарының тақырыптары:</w:t>
      </w:r>
    </w:p>
    <w:bookmarkEnd w:id="716"/>
    <w:bookmarkStart w:name="z737" w:id="717"/>
    <w:p>
      <w:pPr>
        <w:spacing w:after="0"/>
        <w:ind w:left="0"/>
        <w:jc w:val="both"/>
      </w:pPr>
      <w:r>
        <w:rPr>
          <w:rFonts w:ascii="Times New Roman"/>
          <w:b w:val="false"/>
          <w:i w:val="false"/>
          <w:color w:val="000000"/>
          <w:sz w:val="28"/>
        </w:rPr>
        <w:t>
      1) Оқытудың дуальды жүйесінің мәні. Арнайы пән мұғалімінің, өндірістік оқыту шеберінің оқытудың дуальды жүйесін енгізу жағдайындағы кәсіптік құзыретіне қойылатын талаптары.</w:t>
      </w:r>
    </w:p>
    <w:bookmarkEnd w:id="717"/>
    <w:bookmarkStart w:name="z738" w:id="718"/>
    <w:p>
      <w:pPr>
        <w:spacing w:after="0"/>
        <w:ind w:left="0"/>
        <w:jc w:val="both"/>
      </w:pPr>
      <w:r>
        <w:rPr>
          <w:rFonts w:ascii="Times New Roman"/>
          <w:b w:val="false"/>
          <w:i w:val="false"/>
          <w:color w:val="000000"/>
          <w:sz w:val="28"/>
        </w:rPr>
        <w:t>
      2) Кадрларды даярлау сапасы кепілінің шарттары ретіндегі әлеуметтік серіктестіктің рөлі.</w:t>
      </w:r>
    </w:p>
    <w:bookmarkEnd w:id="718"/>
    <w:bookmarkStart w:name="z739" w:id="719"/>
    <w:p>
      <w:pPr>
        <w:spacing w:after="0"/>
        <w:ind w:left="0"/>
        <w:jc w:val="both"/>
      </w:pPr>
      <w:r>
        <w:rPr>
          <w:rFonts w:ascii="Times New Roman"/>
          <w:b w:val="false"/>
          <w:i w:val="false"/>
          <w:color w:val="000000"/>
          <w:sz w:val="28"/>
        </w:rPr>
        <w:t>
      3) Оқушылардың білім сапасын арттыру үшін АКТ қолдану.</w:t>
      </w:r>
    </w:p>
    <w:bookmarkEnd w:id="719"/>
    <w:bookmarkStart w:name="z740" w:id="720"/>
    <w:p>
      <w:pPr>
        <w:spacing w:after="0"/>
        <w:ind w:left="0"/>
        <w:jc w:val="both"/>
      </w:pPr>
      <w:r>
        <w:rPr>
          <w:rFonts w:ascii="Times New Roman"/>
          <w:b w:val="false"/>
          <w:i w:val="false"/>
          <w:color w:val="000000"/>
          <w:sz w:val="28"/>
        </w:rPr>
        <w:t>
      4) Оқытудың дуальды жүйесі - ТжКБ беру оқытудың перспективалық жүйесі.</w:t>
      </w:r>
    </w:p>
    <w:bookmarkEnd w:id="720"/>
    <w:bookmarkStart w:name="z741" w:id="721"/>
    <w:p>
      <w:pPr>
        <w:spacing w:after="0"/>
        <w:ind w:left="0"/>
        <w:jc w:val="both"/>
      </w:pPr>
      <w:r>
        <w:rPr>
          <w:rFonts w:ascii="Times New Roman"/>
          <w:b w:val="false"/>
          <w:i w:val="false"/>
          <w:color w:val="000000"/>
          <w:sz w:val="28"/>
        </w:rPr>
        <w:t>
      5) Оқушылардың өнертапқыштық жұмыстарын, ғылыми-зерттеу жұмыстарын ұйымдастыру.</w:t>
      </w:r>
    </w:p>
    <w:bookmarkEnd w:id="721"/>
    <w:bookmarkStart w:name="z742" w:id="722"/>
    <w:p>
      <w:pPr>
        <w:spacing w:after="0"/>
        <w:ind w:left="0"/>
        <w:jc w:val="both"/>
      </w:pPr>
      <w:r>
        <w:rPr>
          <w:rFonts w:ascii="Times New Roman"/>
          <w:b w:val="false"/>
          <w:i w:val="false"/>
          <w:color w:val="000000"/>
          <w:sz w:val="28"/>
        </w:rPr>
        <w:t>
      6) Әлеуметтік серіктестік аясындағы халықаралық тәжірибе.</w:t>
      </w:r>
    </w:p>
    <w:bookmarkEnd w:id="722"/>
    <w:bookmarkStart w:name="z743" w:id="723"/>
    <w:p>
      <w:pPr>
        <w:spacing w:after="0"/>
        <w:ind w:left="0"/>
        <w:jc w:val="both"/>
      </w:pPr>
      <w:r>
        <w:rPr>
          <w:rFonts w:ascii="Times New Roman"/>
          <w:b w:val="false"/>
          <w:i w:val="false"/>
          <w:color w:val="000000"/>
          <w:sz w:val="28"/>
        </w:rPr>
        <w:t>
      7) Әлеуметтік серіктестік өнімі ретіндегі кәсіптік білім берудің дуальды үлгісі.</w:t>
      </w:r>
    </w:p>
    <w:bookmarkEnd w:id="723"/>
    <w:bookmarkStart w:name="z744" w:id="724"/>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724"/>
    <w:bookmarkStart w:name="z745" w:id="725"/>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 және т.б.</w:t>
      </w:r>
    </w:p>
    <w:bookmarkEnd w:id="725"/>
    <w:bookmarkStart w:name="z746" w:id="726"/>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726"/>
    <w:bookmarkStart w:name="z747" w:id="727"/>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оқыту формаларын: тренинг, топтық жұмыс, үйрету ойындары, кері байланыс; мәселелерді, күрделі сұрақтарды талқылау және пікірталас; шеберлік-сынып, көшпелі практикалық сабақтар барысындағы шеберлік-класстар, шағын сабақтардың таныстырылым арқылы қол жеткізетін әрекеттік амалды білдіреді.</w:t>
      </w:r>
    </w:p>
    <w:bookmarkEnd w:id="727"/>
    <w:bookmarkStart w:name="z748" w:id="728"/>
    <w:p>
      <w:pPr>
        <w:spacing w:after="0"/>
        <w:ind w:left="0"/>
        <w:jc w:val="left"/>
      </w:pPr>
      <w:r>
        <w:rPr>
          <w:rFonts w:ascii="Times New Roman"/>
          <w:b/>
          <w:i w:val="false"/>
          <w:color w:val="000000"/>
        </w:rPr>
        <w:t xml:space="preserve"> 7 - тарау. Оқыту нәтижелерін бағалау критерийлері</w:t>
      </w:r>
    </w:p>
    <w:bookmarkEnd w:id="728"/>
    <w:bookmarkStart w:name="z749" w:id="729"/>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729"/>
    <w:bookmarkStart w:name="z750" w:id="730"/>
    <w:p>
      <w:pPr>
        <w:spacing w:after="0"/>
        <w:ind w:left="0"/>
        <w:jc w:val="both"/>
      </w:pPr>
      <w:r>
        <w:rPr>
          <w:rFonts w:ascii="Times New Roman"/>
          <w:b w:val="false"/>
          <w:i w:val="false"/>
          <w:color w:val="000000"/>
          <w:sz w:val="28"/>
        </w:rPr>
        <w:t>
      1) теріс нәтиже - 0 балл;</w:t>
      </w:r>
    </w:p>
    <w:bookmarkEnd w:id="730"/>
    <w:bookmarkStart w:name="z751" w:id="731"/>
    <w:p>
      <w:pPr>
        <w:spacing w:after="0"/>
        <w:ind w:left="0"/>
        <w:jc w:val="both"/>
      </w:pPr>
      <w:r>
        <w:rPr>
          <w:rFonts w:ascii="Times New Roman"/>
          <w:b w:val="false"/>
          <w:i w:val="false"/>
          <w:color w:val="000000"/>
          <w:sz w:val="28"/>
        </w:rPr>
        <w:t>
      2) ішінара оң нәтиже - 1 балл;</w:t>
      </w:r>
    </w:p>
    <w:bookmarkEnd w:id="731"/>
    <w:bookmarkStart w:name="z752" w:id="732"/>
    <w:p>
      <w:pPr>
        <w:spacing w:after="0"/>
        <w:ind w:left="0"/>
        <w:jc w:val="both"/>
      </w:pPr>
      <w:r>
        <w:rPr>
          <w:rFonts w:ascii="Times New Roman"/>
          <w:b w:val="false"/>
          <w:i w:val="false"/>
          <w:color w:val="000000"/>
          <w:sz w:val="28"/>
        </w:rPr>
        <w:t>
      3) оң нәтиже - 2 балл.</w:t>
      </w:r>
    </w:p>
    <w:bookmarkEnd w:id="732"/>
    <w:bookmarkStart w:name="z753" w:id="733"/>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733"/>
    <w:bookmarkStart w:name="z754" w:id="734"/>
    <w:p>
      <w:pPr>
        <w:spacing w:after="0"/>
        <w:ind w:left="0"/>
        <w:jc w:val="both"/>
      </w:pPr>
      <w:r>
        <w:rPr>
          <w:rFonts w:ascii="Times New Roman"/>
          <w:b w:val="false"/>
          <w:i w:val="false"/>
          <w:color w:val="000000"/>
          <w:sz w:val="28"/>
        </w:rPr>
        <w:t>
      1) оқу бағдарламасының мазмұнын игеруі;</w:t>
      </w:r>
    </w:p>
    <w:bookmarkEnd w:id="734"/>
    <w:bookmarkStart w:name="z755" w:id="735"/>
    <w:p>
      <w:pPr>
        <w:spacing w:after="0"/>
        <w:ind w:left="0"/>
        <w:jc w:val="both"/>
      </w:pPr>
      <w:r>
        <w:rPr>
          <w:rFonts w:ascii="Times New Roman"/>
          <w:b w:val="false"/>
          <w:i w:val="false"/>
          <w:color w:val="000000"/>
          <w:sz w:val="28"/>
        </w:rPr>
        <w:t>
      2) тәжірибелік тапсырмаларды орындауда теориялық білімдерін қолдануы;</w:t>
      </w:r>
    </w:p>
    <w:bookmarkEnd w:id="735"/>
    <w:bookmarkStart w:name="z756" w:id="736"/>
    <w:p>
      <w:pPr>
        <w:spacing w:after="0"/>
        <w:ind w:left="0"/>
        <w:jc w:val="both"/>
      </w:pPr>
      <w:r>
        <w:rPr>
          <w:rFonts w:ascii="Times New Roman"/>
          <w:b w:val="false"/>
          <w:i w:val="false"/>
          <w:color w:val="000000"/>
          <w:sz w:val="28"/>
        </w:rPr>
        <w:t>
      3) баяндалған материалдың тәжірибелік маңыздылығы;</w:t>
      </w:r>
    </w:p>
    <w:bookmarkEnd w:id="736"/>
    <w:bookmarkStart w:name="z757" w:id="737"/>
    <w:p>
      <w:pPr>
        <w:spacing w:after="0"/>
        <w:ind w:left="0"/>
        <w:jc w:val="both"/>
      </w:pPr>
      <w:r>
        <w:rPr>
          <w:rFonts w:ascii="Times New Roman"/>
          <w:b w:val="false"/>
          <w:i w:val="false"/>
          <w:color w:val="000000"/>
          <w:sz w:val="28"/>
        </w:rPr>
        <w:t>
      4) сұрақты негіздеуі, толықтығы және баяндау анықтығы;</w:t>
      </w:r>
    </w:p>
    <w:bookmarkEnd w:id="737"/>
    <w:bookmarkStart w:name="z758" w:id="738"/>
    <w:p>
      <w:pPr>
        <w:spacing w:after="0"/>
        <w:ind w:left="0"/>
        <w:jc w:val="both"/>
      </w:pPr>
      <w:r>
        <w:rPr>
          <w:rFonts w:ascii="Times New Roman"/>
          <w:b w:val="false"/>
          <w:i w:val="false"/>
          <w:color w:val="000000"/>
          <w:sz w:val="28"/>
        </w:rPr>
        <w:t>
      5) талаптарға сәйкес безендіру.</w:t>
      </w:r>
    </w:p>
    <w:bookmarkEnd w:id="738"/>
    <w:bookmarkStart w:name="z759" w:id="739"/>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739"/>
    <w:bookmarkStart w:name="z760" w:id="740"/>
    <w:p>
      <w:pPr>
        <w:spacing w:after="0"/>
        <w:ind w:left="0"/>
        <w:jc w:val="both"/>
      </w:pPr>
      <w:r>
        <w:rPr>
          <w:rFonts w:ascii="Times New Roman"/>
          <w:b w:val="false"/>
          <w:i w:val="false"/>
          <w:color w:val="000000"/>
          <w:sz w:val="28"/>
        </w:rPr>
        <w:t>
      1) "Өте жақсы": 9-10 балл, (85-100%);</w:t>
      </w:r>
    </w:p>
    <w:bookmarkEnd w:id="740"/>
    <w:bookmarkStart w:name="z761" w:id="741"/>
    <w:p>
      <w:pPr>
        <w:spacing w:after="0"/>
        <w:ind w:left="0"/>
        <w:jc w:val="both"/>
      </w:pPr>
      <w:r>
        <w:rPr>
          <w:rFonts w:ascii="Times New Roman"/>
          <w:b w:val="false"/>
          <w:i w:val="false"/>
          <w:color w:val="000000"/>
          <w:sz w:val="28"/>
        </w:rPr>
        <w:t>
      2) "Жақсы": 7-8 балл, (75-84%);</w:t>
      </w:r>
    </w:p>
    <w:bookmarkEnd w:id="741"/>
    <w:bookmarkStart w:name="z762" w:id="742"/>
    <w:p>
      <w:pPr>
        <w:spacing w:after="0"/>
        <w:ind w:left="0"/>
        <w:jc w:val="both"/>
      </w:pPr>
      <w:r>
        <w:rPr>
          <w:rFonts w:ascii="Times New Roman"/>
          <w:b w:val="false"/>
          <w:i w:val="false"/>
          <w:color w:val="000000"/>
          <w:sz w:val="28"/>
        </w:rPr>
        <w:t>
      3) "Қанағаттанарлық": 5-6 балл, (50-74%).</w:t>
      </w:r>
    </w:p>
    <w:bookmarkEnd w:id="742"/>
    <w:bookmarkStart w:name="z763" w:id="743"/>
    <w:p>
      <w:pPr>
        <w:spacing w:after="0"/>
        <w:ind w:left="0"/>
        <w:jc w:val="both"/>
      </w:pPr>
      <w:r>
        <w:rPr>
          <w:rFonts w:ascii="Times New Roman"/>
          <w:b w:val="false"/>
          <w:i w:val="false"/>
          <w:color w:val="000000"/>
          <w:sz w:val="28"/>
        </w:rPr>
        <w:t>
      22. Жоба жұмыстарын өткізуде төмендегідей критерийлер (1, 2 балл) және өлшемдер айқындалған:</w:t>
      </w:r>
    </w:p>
    <w:bookmarkEnd w:id="743"/>
    <w:bookmarkStart w:name="z764" w:id="744"/>
    <w:p>
      <w:pPr>
        <w:spacing w:after="0"/>
        <w:ind w:left="0"/>
        <w:jc w:val="both"/>
      </w:pPr>
      <w:r>
        <w:rPr>
          <w:rFonts w:ascii="Times New Roman"/>
          <w:b w:val="false"/>
          <w:i w:val="false"/>
          <w:color w:val="000000"/>
          <w:sz w:val="28"/>
        </w:rPr>
        <w:t>
      1) жобаның өзекті мәселесі ашылмаған;</w:t>
      </w:r>
    </w:p>
    <w:bookmarkEnd w:id="744"/>
    <w:bookmarkStart w:name="z765" w:id="745"/>
    <w:p>
      <w:pPr>
        <w:spacing w:after="0"/>
        <w:ind w:left="0"/>
        <w:jc w:val="both"/>
      </w:pPr>
      <w:r>
        <w:rPr>
          <w:rFonts w:ascii="Times New Roman"/>
          <w:b w:val="false"/>
          <w:i w:val="false"/>
          <w:color w:val="000000"/>
          <w:sz w:val="28"/>
        </w:rPr>
        <w:t>
      2) өзекті мәселесі жартылай ашылған;</w:t>
      </w:r>
    </w:p>
    <w:bookmarkEnd w:id="745"/>
    <w:bookmarkStart w:name="z766" w:id="746"/>
    <w:p>
      <w:pPr>
        <w:spacing w:after="0"/>
        <w:ind w:left="0"/>
        <w:jc w:val="both"/>
      </w:pPr>
      <w:r>
        <w:rPr>
          <w:rFonts w:ascii="Times New Roman"/>
          <w:b w:val="false"/>
          <w:i w:val="false"/>
          <w:color w:val="000000"/>
          <w:sz w:val="28"/>
        </w:rPr>
        <w:t>
      3) өзекті мәселесі ашылған, автор оқу бағдарламасының аясында тақырыпты білетінін көрсетті;</w:t>
      </w:r>
    </w:p>
    <w:bookmarkEnd w:id="746"/>
    <w:bookmarkStart w:name="z767" w:id="747"/>
    <w:p>
      <w:pPr>
        <w:spacing w:after="0"/>
        <w:ind w:left="0"/>
        <w:jc w:val="both"/>
      </w:pPr>
      <w:r>
        <w:rPr>
          <w:rFonts w:ascii="Times New Roman"/>
          <w:b w:val="false"/>
          <w:i w:val="false"/>
          <w:color w:val="000000"/>
          <w:sz w:val="28"/>
        </w:rPr>
        <w:t>
      4) өзекті мәселесі ашылған, автор оқу бағдарламасының аясында тақырыпты терең білетінін көрсетті;</w:t>
      </w:r>
    </w:p>
    <w:bookmarkEnd w:id="747"/>
    <w:bookmarkStart w:name="z768" w:id="748"/>
    <w:p>
      <w:pPr>
        <w:spacing w:after="0"/>
        <w:ind w:left="0"/>
        <w:jc w:val="both"/>
      </w:pPr>
      <w:r>
        <w:rPr>
          <w:rFonts w:ascii="Times New Roman"/>
          <w:b w:val="false"/>
          <w:i w:val="false"/>
          <w:color w:val="000000"/>
          <w:sz w:val="28"/>
        </w:rPr>
        <w:t>
      5) мақсат тұжырымдалмаған;</w:t>
      </w:r>
    </w:p>
    <w:bookmarkEnd w:id="748"/>
    <w:bookmarkStart w:name="z769" w:id="749"/>
    <w:p>
      <w:pPr>
        <w:spacing w:after="0"/>
        <w:ind w:left="0"/>
        <w:jc w:val="both"/>
      </w:pPr>
      <w:r>
        <w:rPr>
          <w:rFonts w:ascii="Times New Roman"/>
          <w:b w:val="false"/>
          <w:i w:val="false"/>
          <w:color w:val="000000"/>
          <w:sz w:val="28"/>
        </w:rPr>
        <w:t>
      6) мақсат тұжырымдалмаған, оған жету жоспары жоқ;</w:t>
      </w:r>
    </w:p>
    <w:bookmarkEnd w:id="749"/>
    <w:bookmarkStart w:name="z770" w:id="750"/>
    <w:p>
      <w:pPr>
        <w:spacing w:after="0"/>
        <w:ind w:left="0"/>
        <w:jc w:val="both"/>
      </w:pPr>
      <w:r>
        <w:rPr>
          <w:rFonts w:ascii="Times New Roman"/>
          <w:b w:val="false"/>
          <w:i w:val="false"/>
          <w:color w:val="000000"/>
          <w:sz w:val="28"/>
        </w:rPr>
        <w:t>
      7) мақсат тұжырымдалмаған, негізделген, оған жетудің жоспары кесте түрінде ұсынылған;</w:t>
      </w:r>
    </w:p>
    <w:bookmarkEnd w:id="750"/>
    <w:bookmarkStart w:name="z771" w:id="751"/>
    <w:p>
      <w:pPr>
        <w:spacing w:after="0"/>
        <w:ind w:left="0"/>
        <w:jc w:val="both"/>
      </w:pPr>
      <w:r>
        <w:rPr>
          <w:rFonts w:ascii="Times New Roman"/>
          <w:b w:val="false"/>
          <w:i w:val="false"/>
          <w:color w:val="000000"/>
          <w:sz w:val="28"/>
        </w:rPr>
        <w:t>
      8) мақсат тұжырымдалмаған, анық негізделген, оған жетудің нақты жоспары ұсынылған;</w:t>
      </w:r>
    </w:p>
    <w:bookmarkEnd w:id="751"/>
    <w:bookmarkStart w:name="z772" w:id="752"/>
    <w:p>
      <w:pPr>
        <w:spacing w:after="0"/>
        <w:ind w:left="0"/>
        <w:jc w:val="both"/>
      </w:pPr>
      <w:r>
        <w:rPr>
          <w:rFonts w:ascii="Times New Roman"/>
          <w:b w:val="false"/>
          <w:i w:val="false"/>
          <w:color w:val="000000"/>
          <w:sz w:val="28"/>
        </w:rPr>
        <w:t>
      9) жоспар іс-әрекет мазмұнын қамтымаған;</w:t>
      </w:r>
    </w:p>
    <w:bookmarkEnd w:id="752"/>
    <w:bookmarkStart w:name="z773" w:id="753"/>
    <w:p>
      <w:pPr>
        <w:spacing w:after="0"/>
        <w:ind w:left="0"/>
        <w:jc w:val="both"/>
      </w:pPr>
      <w:r>
        <w:rPr>
          <w:rFonts w:ascii="Times New Roman"/>
          <w:b w:val="false"/>
          <w:i w:val="false"/>
          <w:color w:val="000000"/>
          <w:sz w:val="28"/>
        </w:rPr>
        <w:t>
      10) жоспар үстірт жасалған;</w:t>
      </w:r>
    </w:p>
    <w:bookmarkEnd w:id="753"/>
    <w:bookmarkStart w:name="z774" w:id="754"/>
    <w:p>
      <w:pPr>
        <w:spacing w:after="0"/>
        <w:ind w:left="0"/>
        <w:jc w:val="both"/>
      </w:pPr>
      <w:r>
        <w:rPr>
          <w:rFonts w:ascii="Times New Roman"/>
          <w:b w:val="false"/>
          <w:i w:val="false"/>
          <w:color w:val="000000"/>
          <w:sz w:val="28"/>
        </w:rPr>
        <w:t>
      11) жоспарлау толыққанды пайымды және жүйелі емес;</w:t>
      </w:r>
    </w:p>
    <w:bookmarkEnd w:id="754"/>
    <w:bookmarkStart w:name="z775" w:id="755"/>
    <w:p>
      <w:pPr>
        <w:spacing w:after="0"/>
        <w:ind w:left="0"/>
        <w:jc w:val="both"/>
      </w:pPr>
      <w:r>
        <w:rPr>
          <w:rFonts w:ascii="Times New Roman"/>
          <w:b w:val="false"/>
          <w:i w:val="false"/>
          <w:color w:val="000000"/>
          <w:sz w:val="28"/>
        </w:rPr>
        <w:t>
      12) жоспарлау пайымды, жүйелі, іс-әрекет мазмұнын толық қамтыған;</w:t>
      </w:r>
    </w:p>
    <w:bookmarkEnd w:id="755"/>
    <w:bookmarkStart w:name="z776" w:id="756"/>
    <w:p>
      <w:pPr>
        <w:spacing w:after="0"/>
        <w:ind w:left="0"/>
        <w:jc w:val="both"/>
      </w:pPr>
      <w:r>
        <w:rPr>
          <w:rFonts w:ascii="Times New Roman"/>
          <w:b w:val="false"/>
          <w:i w:val="false"/>
          <w:color w:val="000000"/>
          <w:sz w:val="28"/>
        </w:rPr>
        <w:t>
      13) жобалық өнім жоқ;</w:t>
      </w:r>
    </w:p>
    <w:bookmarkEnd w:id="756"/>
    <w:bookmarkStart w:name="z777" w:id="757"/>
    <w:p>
      <w:pPr>
        <w:spacing w:after="0"/>
        <w:ind w:left="0"/>
        <w:jc w:val="both"/>
      </w:pPr>
      <w:r>
        <w:rPr>
          <w:rFonts w:ascii="Times New Roman"/>
          <w:b w:val="false"/>
          <w:i w:val="false"/>
          <w:color w:val="000000"/>
          <w:sz w:val="28"/>
        </w:rPr>
        <w:t>
      14) жобалық өнім сапалық талаптарға сәйкес емес (қойылған мақсаттарға);</w:t>
      </w:r>
    </w:p>
    <w:bookmarkEnd w:id="757"/>
    <w:bookmarkStart w:name="z778" w:id="758"/>
    <w:p>
      <w:pPr>
        <w:spacing w:after="0"/>
        <w:ind w:left="0"/>
        <w:jc w:val="both"/>
      </w:pPr>
      <w:r>
        <w:rPr>
          <w:rFonts w:ascii="Times New Roman"/>
          <w:b w:val="false"/>
          <w:i w:val="false"/>
          <w:color w:val="000000"/>
          <w:sz w:val="28"/>
        </w:rPr>
        <w:t>
      15) жобалық өнім сапалық талаптарға толық сәйкес емес;</w:t>
      </w:r>
    </w:p>
    <w:bookmarkEnd w:id="758"/>
    <w:bookmarkStart w:name="z779" w:id="759"/>
    <w:p>
      <w:pPr>
        <w:spacing w:after="0"/>
        <w:ind w:left="0"/>
        <w:jc w:val="both"/>
      </w:pPr>
      <w:r>
        <w:rPr>
          <w:rFonts w:ascii="Times New Roman"/>
          <w:b w:val="false"/>
          <w:i w:val="false"/>
          <w:color w:val="000000"/>
          <w:sz w:val="28"/>
        </w:rPr>
        <w:t>
      16) жобалық өнім сапалық талаптарға сәйкес (қойылған мақсаттарға сәйкес);</w:t>
      </w:r>
    </w:p>
    <w:bookmarkEnd w:id="759"/>
    <w:bookmarkStart w:name="z780" w:id="760"/>
    <w:p>
      <w:pPr>
        <w:spacing w:after="0"/>
        <w:ind w:left="0"/>
        <w:jc w:val="both"/>
      </w:pPr>
      <w:r>
        <w:rPr>
          <w:rFonts w:ascii="Times New Roman"/>
          <w:b w:val="false"/>
          <w:i w:val="false"/>
          <w:color w:val="000000"/>
          <w:sz w:val="28"/>
        </w:rPr>
        <w:t>
      17) нәтиженің тәжірибелік маңызы жоқ;</w:t>
      </w:r>
    </w:p>
    <w:bookmarkEnd w:id="760"/>
    <w:bookmarkStart w:name="z781" w:id="761"/>
    <w:p>
      <w:pPr>
        <w:spacing w:after="0"/>
        <w:ind w:left="0"/>
        <w:jc w:val="both"/>
      </w:pPr>
      <w:r>
        <w:rPr>
          <w:rFonts w:ascii="Times New Roman"/>
          <w:b w:val="false"/>
          <w:i w:val="false"/>
          <w:color w:val="000000"/>
          <w:sz w:val="28"/>
        </w:rPr>
        <w:t>
      18) нәтиже тек жекелеген тәжірибелік маңызға ие;</w:t>
      </w:r>
    </w:p>
    <w:bookmarkEnd w:id="761"/>
    <w:bookmarkStart w:name="z782" w:id="762"/>
    <w:p>
      <w:pPr>
        <w:spacing w:after="0"/>
        <w:ind w:left="0"/>
        <w:jc w:val="both"/>
      </w:pPr>
      <w:r>
        <w:rPr>
          <w:rFonts w:ascii="Times New Roman"/>
          <w:b w:val="false"/>
          <w:i w:val="false"/>
          <w:color w:val="000000"/>
          <w:sz w:val="28"/>
        </w:rPr>
        <w:t>
      19) алынған нәтиже тек теориялық маңызға ғана ие;</w:t>
      </w:r>
    </w:p>
    <w:bookmarkEnd w:id="762"/>
    <w:bookmarkStart w:name="z783" w:id="763"/>
    <w:p>
      <w:pPr>
        <w:spacing w:after="0"/>
        <w:ind w:left="0"/>
        <w:jc w:val="both"/>
      </w:pPr>
      <w:r>
        <w:rPr>
          <w:rFonts w:ascii="Times New Roman"/>
          <w:b w:val="false"/>
          <w:i w:val="false"/>
          <w:color w:val="000000"/>
          <w:sz w:val="28"/>
        </w:rPr>
        <w:t>
      20) алынған нәтиже үлкен теориялық маңызға ие және қолдануға ұсынуға болады.</w:t>
      </w:r>
    </w:p>
    <w:bookmarkEnd w:id="763"/>
    <w:bookmarkStart w:name="z784" w:id="764"/>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764"/>
    <w:bookmarkStart w:name="z785" w:id="765"/>
    <w:p>
      <w:pPr>
        <w:spacing w:after="0"/>
        <w:ind w:left="0"/>
        <w:jc w:val="both"/>
      </w:pPr>
      <w:r>
        <w:rPr>
          <w:rFonts w:ascii="Times New Roman"/>
          <w:b w:val="false"/>
          <w:i w:val="false"/>
          <w:color w:val="000000"/>
          <w:sz w:val="28"/>
        </w:rPr>
        <w:t>
      1) "Өте жақсы": 13-15 балл, (85-100%);</w:t>
      </w:r>
    </w:p>
    <w:bookmarkEnd w:id="765"/>
    <w:bookmarkStart w:name="z786" w:id="766"/>
    <w:p>
      <w:pPr>
        <w:spacing w:after="0"/>
        <w:ind w:left="0"/>
        <w:jc w:val="both"/>
      </w:pPr>
      <w:r>
        <w:rPr>
          <w:rFonts w:ascii="Times New Roman"/>
          <w:b w:val="false"/>
          <w:i w:val="false"/>
          <w:color w:val="000000"/>
          <w:sz w:val="28"/>
        </w:rPr>
        <w:t>
      2) "Жақсы": 11-12 балл, (75-84%);</w:t>
      </w:r>
    </w:p>
    <w:bookmarkEnd w:id="766"/>
    <w:bookmarkStart w:name="z787" w:id="767"/>
    <w:p>
      <w:pPr>
        <w:spacing w:after="0"/>
        <w:ind w:left="0"/>
        <w:jc w:val="both"/>
      </w:pPr>
      <w:r>
        <w:rPr>
          <w:rFonts w:ascii="Times New Roman"/>
          <w:b w:val="false"/>
          <w:i w:val="false"/>
          <w:color w:val="000000"/>
          <w:sz w:val="28"/>
        </w:rPr>
        <w:t>
      3) "Қанағаттанарлық": 7-10 балл, (50-74%).</w:t>
      </w:r>
    </w:p>
    <w:bookmarkEnd w:id="767"/>
    <w:bookmarkStart w:name="z788" w:id="768"/>
    <w:p>
      <w:pPr>
        <w:spacing w:after="0"/>
        <w:ind w:left="0"/>
        <w:jc w:val="both"/>
      </w:pPr>
      <w:r>
        <w:rPr>
          <w:rFonts w:ascii="Times New Roman"/>
          <w:b w:val="false"/>
          <w:i w:val="false"/>
          <w:color w:val="000000"/>
          <w:sz w:val="28"/>
        </w:rPr>
        <w:t>
      24. Шағын-сабақтарды презентациялау кезінде курс тыңдаушылары көптілді білім беруді жоспарлау (CLIL) және оқыту бойынша іс-әрекетінің көрінісі ретінде әр кезең бойынша сабақтан, іс-шарадан үзінді көрсетеді.</w:t>
      </w:r>
    </w:p>
    <w:bookmarkEnd w:id="768"/>
    <w:bookmarkStart w:name="z789" w:id="769"/>
    <w:p>
      <w:pPr>
        <w:spacing w:after="0"/>
        <w:ind w:left="0"/>
        <w:jc w:val="both"/>
      </w:pPr>
      <w:r>
        <w:rPr>
          <w:rFonts w:ascii="Times New Roman"/>
          <w:b w:val="false"/>
          <w:i w:val="false"/>
          <w:color w:val="000000"/>
          <w:sz w:val="28"/>
        </w:rPr>
        <w:t>
      25. Курс тыңдаушылары шағын-сабақтарды презентациялауы үшін келесідей критерийлер анықталған (дағдылардың қалыптасу деңгейі - 0 балл, аталған сабаққа қолдануға лайықты емес; 1 балл - қабылданған дағды; 2 балл - дамушы дағды; 3 балл – қалыптасқан дағды) және өлшемдер:</w:t>
      </w:r>
    </w:p>
    <w:bookmarkEnd w:id="769"/>
    <w:bookmarkStart w:name="z790" w:id="770"/>
    <w:p>
      <w:pPr>
        <w:spacing w:after="0"/>
        <w:ind w:left="0"/>
        <w:jc w:val="both"/>
      </w:pPr>
      <w:r>
        <w:rPr>
          <w:rFonts w:ascii="Times New Roman"/>
          <w:b w:val="false"/>
          <w:i w:val="false"/>
          <w:color w:val="000000"/>
          <w:sz w:val="28"/>
        </w:rPr>
        <w:t>
      1) ұйымдастыру, негіздемесі және сабақ кезеңдерінің байланысы;</w:t>
      </w:r>
    </w:p>
    <w:bookmarkEnd w:id="770"/>
    <w:bookmarkStart w:name="z791" w:id="771"/>
    <w:p>
      <w:pPr>
        <w:spacing w:after="0"/>
        <w:ind w:left="0"/>
        <w:jc w:val="both"/>
      </w:pPr>
      <w:r>
        <w:rPr>
          <w:rFonts w:ascii="Times New Roman"/>
          <w:b w:val="false"/>
          <w:i w:val="false"/>
          <w:color w:val="000000"/>
          <w:sz w:val="28"/>
        </w:rPr>
        <w:t>
      2) оқу тұжырымдамаларын, оқытудың белсенді әдістерін қолдану;</w:t>
      </w:r>
    </w:p>
    <w:bookmarkEnd w:id="771"/>
    <w:bookmarkStart w:name="z792" w:id="772"/>
    <w:p>
      <w:pPr>
        <w:spacing w:after="0"/>
        <w:ind w:left="0"/>
        <w:jc w:val="both"/>
      </w:pPr>
      <w:r>
        <w:rPr>
          <w:rFonts w:ascii="Times New Roman"/>
          <w:b w:val="false"/>
          <w:i w:val="false"/>
          <w:color w:val="000000"/>
          <w:sz w:val="28"/>
        </w:rPr>
        <w:t>
      3) тілдік және пәндік жаттығуларды қолдану негіздемесі;</w:t>
      </w:r>
    </w:p>
    <w:bookmarkEnd w:id="772"/>
    <w:bookmarkStart w:name="z793" w:id="773"/>
    <w:p>
      <w:pPr>
        <w:spacing w:after="0"/>
        <w:ind w:left="0"/>
        <w:jc w:val="both"/>
      </w:pPr>
      <w:r>
        <w:rPr>
          <w:rFonts w:ascii="Times New Roman"/>
          <w:b w:val="false"/>
          <w:i w:val="false"/>
          <w:color w:val="000000"/>
          <w:sz w:val="28"/>
        </w:rPr>
        <w:t>
      4) сабаққа 4Сs енген;</w:t>
      </w:r>
    </w:p>
    <w:bookmarkEnd w:id="773"/>
    <w:bookmarkStart w:name="z794" w:id="774"/>
    <w:p>
      <w:pPr>
        <w:spacing w:after="0"/>
        <w:ind w:left="0"/>
        <w:jc w:val="both"/>
      </w:pPr>
      <w:r>
        <w:rPr>
          <w:rFonts w:ascii="Times New Roman"/>
          <w:b w:val="false"/>
          <w:i w:val="false"/>
          <w:color w:val="000000"/>
          <w:sz w:val="28"/>
        </w:rPr>
        <w:t>
      5) пәнді және тілді білуі;</w:t>
      </w:r>
    </w:p>
    <w:bookmarkEnd w:id="774"/>
    <w:bookmarkStart w:name="z795" w:id="775"/>
    <w:p>
      <w:pPr>
        <w:spacing w:after="0"/>
        <w:ind w:left="0"/>
        <w:jc w:val="both"/>
      </w:pPr>
      <w:r>
        <w:rPr>
          <w:rFonts w:ascii="Times New Roman"/>
          <w:b w:val="false"/>
          <w:i w:val="false"/>
          <w:color w:val="000000"/>
          <w:sz w:val="28"/>
        </w:rPr>
        <w:t>
      6) педагогикалық құзырлылық;</w:t>
      </w:r>
    </w:p>
    <w:bookmarkEnd w:id="775"/>
    <w:bookmarkStart w:name="z796" w:id="776"/>
    <w:p>
      <w:pPr>
        <w:spacing w:after="0"/>
        <w:ind w:left="0"/>
        <w:jc w:val="both"/>
      </w:pPr>
      <w:r>
        <w:rPr>
          <w:rFonts w:ascii="Times New Roman"/>
          <w:b w:val="false"/>
          <w:i w:val="false"/>
          <w:color w:val="000000"/>
          <w:sz w:val="28"/>
        </w:rPr>
        <w:t>
      7) педагогикалық мінез-құлық;</w:t>
      </w:r>
    </w:p>
    <w:bookmarkEnd w:id="776"/>
    <w:bookmarkStart w:name="z797" w:id="777"/>
    <w:p>
      <w:pPr>
        <w:spacing w:after="0"/>
        <w:ind w:left="0"/>
        <w:jc w:val="both"/>
      </w:pPr>
      <w:r>
        <w:rPr>
          <w:rFonts w:ascii="Times New Roman"/>
          <w:b w:val="false"/>
          <w:i w:val="false"/>
          <w:color w:val="000000"/>
          <w:sz w:val="28"/>
        </w:rPr>
        <w:t>
      8) талдау.</w:t>
      </w:r>
    </w:p>
    <w:bookmarkEnd w:id="777"/>
    <w:bookmarkStart w:name="z798" w:id="778"/>
    <w:p>
      <w:pPr>
        <w:spacing w:after="0"/>
        <w:ind w:left="0"/>
        <w:jc w:val="both"/>
      </w:pPr>
      <w:r>
        <w:rPr>
          <w:rFonts w:ascii="Times New Roman"/>
          <w:b w:val="false"/>
          <w:i w:val="false"/>
          <w:color w:val="000000"/>
          <w:sz w:val="28"/>
        </w:rPr>
        <w:t>
      26.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778"/>
    <w:bookmarkStart w:name="z799" w:id="779"/>
    <w:p>
      <w:pPr>
        <w:spacing w:after="0"/>
        <w:ind w:left="0"/>
        <w:jc w:val="both"/>
      </w:pPr>
      <w:r>
        <w:rPr>
          <w:rFonts w:ascii="Times New Roman"/>
          <w:b w:val="false"/>
          <w:i w:val="false"/>
          <w:color w:val="000000"/>
          <w:sz w:val="28"/>
        </w:rPr>
        <w:t>
      "Өте жақсы": 20-24 балл (85%-100%)</w:t>
      </w:r>
    </w:p>
    <w:bookmarkEnd w:id="779"/>
    <w:bookmarkStart w:name="z800" w:id="780"/>
    <w:p>
      <w:pPr>
        <w:spacing w:after="0"/>
        <w:ind w:left="0"/>
        <w:jc w:val="both"/>
      </w:pPr>
      <w:r>
        <w:rPr>
          <w:rFonts w:ascii="Times New Roman"/>
          <w:b w:val="false"/>
          <w:i w:val="false"/>
          <w:color w:val="000000"/>
          <w:sz w:val="28"/>
        </w:rPr>
        <w:t>
      "Жақсы": 18-19 балл (75%-84%)</w:t>
      </w:r>
    </w:p>
    <w:bookmarkEnd w:id="780"/>
    <w:bookmarkStart w:name="z801" w:id="781"/>
    <w:p>
      <w:pPr>
        <w:spacing w:after="0"/>
        <w:ind w:left="0"/>
        <w:jc w:val="both"/>
      </w:pPr>
      <w:r>
        <w:rPr>
          <w:rFonts w:ascii="Times New Roman"/>
          <w:b w:val="false"/>
          <w:i w:val="false"/>
          <w:color w:val="000000"/>
          <w:sz w:val="28"/>
        </w:rPr>
        <w:t>
      "Қанағаттанарлық": 12-17 балл (50%-74%)</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жүйесін ендіру жағдайында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берудің оқыту іс-әрекетін </w:t>
            </w:r>
            <w:r>
              <w:br/>
            </w:r>
            <w:r>
              <w:rPr>
                <w:rFonts w:ascii="Times New Roman"/>
                <w:b w:val="false"/>
                <w:i w:val="false"/>
                <w:color w:val="000000"/>
                <w:sz w:val="20"/>
              </w:rPr>
              <w:t xml:space="preserve">ұйымдастырудың кластерлік </w:t>
            </w:r>
            <w:r>
              <w:br/>
            </w:r>
            <w:r>
              <w:rPr>
                <w:rFonts w:ascii="Times New Roman"/>
                <w:b w:val="false"/>
                <w:i w:val="false"/>
                <w:color w:val="000000"/>
                <w:sz w:val="20"/>
              </w:rPr>
              <w:t xml:space="preserve">тәсілі"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1 – қосымша</w:t>
            </w:r>
          </w:p>
        </w:tc>
      </w:tr>
    </w:tbl>
    <w:bookmarkStart w:name="z803" w:id="782"/>
    <w:p>
      <w:pPr>
        <w:spacing w:after="0"/>
        <w:ind w:left="0"/>
        <w:jc w:val="left"/>
      </w:pPr>
      <w:r>
        <w:rPr>
          <w:rFonts w:ascii="Times New Roman"/>
          <w:b/>
          <w:i w:val="false"/>
          <w:color w:val="000000"/>
        </w:rPr>
        <w:t xml:space="preserve"> Курстың оқу-тақырыптық жоспары 36 сағат</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936"/>
        <w:gridCol w:w="514"/>
        <w:gridCol w:w="562"/>
        <w:gridCol w:w="515"/>
        <w:gridCol w:w="515"/>
        <w:gridCol w:w="515"/>
        <w:gridCol w:w="515"/>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Таңдаубойынша дәріс</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 заңнамасының актілеріне соңғы өзгерістер мен толықтырулар. Қазақстан Республикасының Президенті Н.Ә.Назарбаевтың "Нұрлы жол – болашаққа бастар жол" атты халыққа жолдауы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Н.Ә.Назарбаевтың Ұлт жоспары-бес институционалдық реформасын жүзеге асыру жөніндегі 100 нақты қадамы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2011-2020 жылдарға арналған мемлекеттік бағдарламасы. Қазақстан Республикасының инновациялық-индустриалдық 2015-2019 жылдарға арналған мемлекеттік бағдарламасы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қазіргі психологиялық портреті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тәрбиенің кәсіби әлеуметтік психологиясы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процесіндегі танымдық іс-әрекетті жандандыру психологиясы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дуальды жүйесі - бәсекелесуге қабілетті маманды жетілдіру факторы секілді ТжКБ берудегі оқытудың келешектегі жүйесі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 жағдайындағы білім берудің тұрақты үлгісі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жүйесіндегі оқытудың дуальды жүйесі жағдайында кластерді дамыту мәселелері мен келешегі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 жағдайындағы полиграфия колледжі түлектерінің кәсіптік біліктіліктері деңгейіне жұмыс берушілердің қоятын талаптары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біліктіліктерін қалыптастыруға арналған өндірістік оқыту сабақтарында ЦББР қолдану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өндірісті басқаруды автоматтандыруға арналған бағдарламалық қамтамасыз ету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"MULTICAM" (МУЛЬТИКАМ) жабдығына арналған автоматтандырылған (АЖЖ) жобалау жүйесі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UVI-принтерін (ЮВИ – принтер) (АЖЖ) автоматтандырылған жобалау жүйесі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сканерімен (3Дэ – сканер) 3D принтерінің (3Дэ – принтер) (АЖЖ) автоматтандырылған жобалау жүйесі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Fotoshop (Фотошоп) графикалық редактордағы полиграфиялық өнімдерді жобалау негіздері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CorelDraw (Корел Дроу) (Индизайн) беттеу бағдарламасындағы полиграфиялық өнімдерді жобалау негіздері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Indesign (Индизайн) беттеу бағдарламасындағы полиграфиялық өнімдерді жобалау негіздері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3DMax (3Дэ Макс) бағдарламасын қолданумен өндірістік-технологиялық үлгілеу әдістемесі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"Ctp" (Ситипи) баспа қалпын әзірлеуге арналған жабдықтар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RIP (РИП) жолма-жол растрлеу бағдарламасы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CMYK (СМИК) түсін түзету бағдарламасы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беттердегі (мата, керамика және т.б.) баспаға арналған сублимациялық жабдықтар (трафаретті баспа, тампобаспа)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типті қатты мұқабада кітаптарды дайындау технологиялық барысын әзірлеу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клишесін әзірлеу негізінде баспадан кейінгі процестердің технологияларын талдау мен қолдану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саласындағы шығын материалдарын құрудың жаңа әдістері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Конгревтік бедерлеу мәселелерін шешуге арналған жаңа жаңартпа технологияларын қолдану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саласының АЖМ маманы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қойылатын қазіргі талаптар.</w:t>
            </w:r>
            <w:r>
              <w:br/>
            </w:r>
            <w:r>
              <w:rPr>
                <w:rFonts w:ascii="Times New Roman"/>
                <w:b w:val="false"/>
                <w:i w:val="false"/>
                <w:color w:val="000000"/>
                <w:sz w:val="20"/>
              </w:rPr>
              <w:t>
Әлеуметтік серіктестермен өзара қатынастың қазіргі үлгілері.</w:t>
            </w:r>
            <w:r>
              <w:br/>
            </w:r>
            <w:r>
              <w:rPr>
                <w:rFonts w:ascii="Times New Roman"/>
                <w:b w:val="false"/>
                <w:i w:val="false"/>
                <w:color w:val="000000"/>
                <w:sz w:val="20"/>
              </w:rPr>
              <w:t>
ТжКБ беру ұйымының түлектерін еңбекпен қамту, сапасын тәуелсіз бағалау</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804" w:id="783"/>
    <w:p>
      <w:pPr>
        <w:spacing w:after="0"/>
        <w:ind w:left="0"/>
        <w:jc w:val="both"/>
      </w:pPr>
      <w:r>
        <w:rPr>
          <w:rFonts w:ascii="Times New Roman"/>
          <w:b w:val="false"/>
          <w:i w:val="false"/>
          <w:color w:val="000000"/>
          <w:sz w:val="28"/>
        </w:rPr>
        <w:t>
      кестенің жалғысы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102"/>
        <w:gridCol w:w="1666"/>
        <w:gridCol w:w="1666"/>
        <w:gridCol w:w="1666"/>
        <w:gridCol w:w="1667"/>
        <w:gridCol w:w="16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(тәжірибелік сабақтар)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үстел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жүйесін ендіру жағдайында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берудің оқыту іс-әрекетін </w:t>
            </w:r>
            <w:r>
              <w:br/>
            </w:r>
            <w:r>
              <w:rPr>
                <w:rFonts w:ascii="Times New Roman"/>
                <w:b w:val="false"/>
                <w:i w:val="false"/>
                <w:color w:val="000000"/>
                <w:sz w:val="20"/>
              </w:rPr>
              <w:t xml:space="preserve">ұйымдастырудың кластерлік </w:t>
            </w:r>
            <w:r>
              <w:br/>
            </w:r>
            <w:r>
              <w:rPr>
                <w:rFonts w:ascii="Times New Roman"/>
                <w:b w:val="false"/>
                <w:i w:val="false"/>
                <w:color w:val="000000"/>
                <w:sz w:val="20"/>
              </w:rPr>
              <w:t xml:space="preserve">тәсілі"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2 – қосымша</w:t>
            </w:r>
          </w:p>
        </w:tc>
      </w:tr>
    </w:tbl>
    <w:bookmarkStart w:name="z806" w:id="784"/>
    <w:p>
      <w:pPr>
        <w:spacing w:after="0"/>
        <w:ind w:left="0"/>
        <w:jc w:val="left"/>
      </w:pPr>
      <w:r>
        <w:rPr>
          <w:rFonts w:ascii="Times New Roman"/>
          <w:b/>
          <w:i w:val="false"/>
          <w:color w:val="000000"/>
        </w:rPr>
        <w:t xml:space="preserve"> Арнайы пән оқытушылары үшін курстың оқу-тақырыптық жоспары 80 сағат</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7757"/>
        <w:gridCol w:w="503"/>
        <w:gridCol w:w="549"/>
        <w:gridCol w:w="503"/>
        <w:gridCol w:w="503"/>
        <w:gridCol w:w="503"/>
        <w:gridCol w:w="782"/>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Таңдаубойынша дәріс</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 заңнамасының актілеріне соңғы өзгерістер мен толықтырулар. Қазақстан Республикасының Президенті Н.Ә.Назарбаевтың "Нұрлы жол – болашаққа бастар жол" атты халыққа жолдауы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Н.Ә.Назарбаевтың Ұлт жоспары-бес институционалдық реформасын жүзеге асыру жөніндегі 100 нақты қадамы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2011-2020 жылдарға арналған мемлекеттік бағдарламасы. Қазақстан Республикасының инновациялық-индустриалдық 2015-2019 жылдарға арналған мемлекеттік бағдарламасы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оқытушыларының қазіргі психологиялық портреті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сабағындағы тәрбиенің кәсіби әлеуметтік психологиясы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сабағының оқыту процесіндегі танымдық іс-әрекетті жандандыру психологиясы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саласындағы шетелдік және Қазақстандық озық тәжірибе. Оқытудың дуальды жүйесі - бәсекелесуге қабілетті маманды жетілдіру факторы секілді ТжКБ берудегі оқытудың келешектегі жүйесі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 жағдайындағы білім берудің тұрақты үлгісі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жүйесіндегі оқытудың дуальды жүйесі жағдайында кластерді дамыту мәселелері мен келешегі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 жағдайындағы полиграфия колледжі түлектерінің кәсіптік біліктіліктері деңгейіне жұмыс берушілердің қоятын талаптары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біліктіліктерін қалыптастыруға арналған өндірістік оқыту сабақтарында СББР қолдану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өндірісті басқаруды автоматтандыруға арналған бағдарламалық қамтамасыз ету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"MULTICAM" (МУЛЬТИКАМ) жабдығына арналған автоматтандырылған (АЖЖ) жобалау жүйесі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UVI-принтерін (ЮВИ – принтер) (АЖЖ) автоматтандырылған жобалау жүйесі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сканерімен (3Дэ – сканер) 3D принтерінің (3Дэ – принтер) (АЖЖ) автоматтандырылған жобалау жүйесі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Fotoshop (Фотошоп) графикалық редактордағы полиграфиялық өнімдерді жобалау негіздері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CorelDraw (Корел Дроу) (Индизайн) беттеу бағдарламасындағы полиграфиялық өнімдерді жобалау негіздері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Indesign (Индизайн) беттеу бағдарламасындағы полиграфиялық өнімдерді жобалау негіздері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3DMax (3Дэ Макс) бағдарламасын қолданумен өндірістік-технологиялық үлгілеу әдістемесі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"Ctp" (Ситипи) баспа қалпын әзірлеуге арналған жабдықтар</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RIP (РИП) жолма-жол растрлеу бағдарламасы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CMYK (СМИК) түсін түзету бағдарламасы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беттердегі (мата, керамика және т.б.) баспаға арналған сублимациялық жабдықтар (трафаретті баспа, тампобаспа)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типті қатты мұқабада кітаптарды дайындау технологиялық барысын әзірлеу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клишесін әзірлеу негізінде баспадан кейінгі процестердің технологияларын талдау мен қолдану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саласындағы шығын материалдарын құрудың жаңа әдістері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Конгревтік бедерлеу мәселелерін шешуге арналған жаңа жаңартпа технологияларын қолдану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саласының АЖМ маманы.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қойылатын қазіргі талаптар.</w:t>
            </w:r>
            <w:r>
              <w:br/>
            </w:r>
            <w:r>
              <w:rPr>
                <w:rFonts w:ascii="Times New Roman"/>
                <w:b w:val="false"/>
                <w:i w:val="false"/>
                <w:color w:val="000000"/>
                <w:sz w:val="20"/>
              </w:rPr>
              <w:t>
Әлеуметтік серіктестермен өзара қатынастың қазіргі үлгілері. ТжКБ беру ұйымының түлектерін еңбекпен қамту, сапасын тәуелсіз бағалау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07" w:id="785"/>
    <w:p>
      <w:pPr>
        <w:spacing w:after="0"/>
        <w:ind w:left="0"/>
        <w:jc w:val="both"/>
      </w:pPr>
      <w:r>
        <w:rPr>
          <w:rFonts w:ascii="Times New Roman"/>
          <w:b w:val="false"/>
          <w:i w:val="false"/>
          <w:color w:val="000000"/>
          <w:sz w:val="28"/>
        </w:rPr>
        <w:t>
      кестенің жалғысы</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102"/>
        <w:gridCol w:w="1666"/>
        <w:gridCol w:w="1666"/>
        <w:gridCol w:w="1666"/>
        <w:gridCol w:w="1667"/>
        <w:gridCol w:w="16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(тәжірибелік сабақтар)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үстел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жүйесін ендіру жағдайында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берудің оқыту іс-әрекетін </w:t>
            </w:r>
            <w:r>
              <w:br/>
            </w:r>
            <w:r>
              <w:rPr>
                <w:rFonts w:ascii="Times New Roman"/>
                <w:b w:val="false"/>
                <w:i w:val="false"/>
                <w:color w:val="000000"/>
                <w:sz w:val="20"/>
              </w:rPr>
              <w:t xml:space="preserve">ұйымдастырудың кластерлік </w:t>
            </w:r>
            <w:r>
              <w:br/>
            </w:r>
            <w:r>
              <w:rPr>
                <w:rFonts w:ascii="Times New Roman"/>
                <w:b w:val="false"/>
                <w:i w:val="false"/>
                <w:color w:val="000000"/>
                <w:sz w:val="20"/>
              </w:rPr>
              <w:t xml:space="preserve">тәсілі"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3 – қосымша</w:t>
            </w:r>
          </w:p>
        </w:tc>
      </w:tr>
    </w:tbl>
    <w:bookmarkStart w:name="z809" w:id="786"/>
    <w:p>
      <w:pPr>
        <w:spacing w:after="0"/>
        <w:ind w:left="0"/>
        <w:jc w:val="left"/>
      </w:pPr>
      <w:r>
        <w:rPr>
          <w:rFonts w:ascii="Times New Roman"/>
          <w:b/>
          <w:i w:val="false"/>
          <w:color w:val="000000"/>
        </w:rPr>
        <w:t xml:space="preserve"> Өндірістік оқыту шеберлері үшін курстың оқу-тақырыптық жоспары 80 сағат</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809"/>
        <w:gridCol w:w="497"/>
        <w:gridCol w:w="543"/>
        <w:gridCol w:w="497"/>
        <w:gridCol w:w="497"/>
        <w:gridCol w:w="498"/>
        <w:gridCol w:w="773"/>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Таңдаубойынша дәріс</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мәселелері бойынша Қазақстан Республикасы заңнамасының актілеріне соңғы өзгерістер мен толықтырулар. Қазақстан Республикасының Президенті Н.Ә.Назарбаевтың "Нұрлы жол – болашаққа бастар жол" атты халыққа жолдауы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Н.Ә.Назарбаевтың Ұлт жоспары-бес институционалдық реформасын жүзеге асыру жөніндегі 100 нақты қадамы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2011-2020 жылдарға арналған мемлекеттік бағдарламасы. Қазақстан Республикасының инновациялық-индустриалдық 2015-2019 жылдарға арналған мемлекеттік бағдарламасы.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қазіргі психологиялық портреті.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тәрбиенің кәсіби әлеуметтік психологиясы.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процесіндегі танымдық іс-әрекетті жандандыру психологиясы.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саласындағы шетелдік және Қазақстандық озық тәжірибе. Оқытудың дуальды жүйесі - бәсекелесуге қабілетті маманды жетілдіру факторы секілді ТжКБ берудегі оқытудың келешектегі жүйесі.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Кластер жағдайындағы білім берудің тұрақты үлгісі.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жүйесіндегі оқытудың дуальды жүйесі жағдайында кластерді дамыту мәселелері мен келешегі.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 жағдайындағы полиграфия колледжі түлектерінің кәсіптік біліктіліктері деңгейіне жұмыс берушілердің қоятын талаптары.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біліктіліктерін қалыптастыруға арналған өндірістік оқыту сабақтарында СББР қолдану.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өндірісті басқаруды автоматтандыруға арналған бағдарламалық қамтамасыз ету.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"MULTICAM" (МУЛЬТИКАМ) жабдығына арналған автоматтандырылған (АЖЖ) жобалау жүйесі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UVI-принтерін (ЮВИ – принтер) (АЖЖ) автоматтандырылған жобалау жүйесі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сканерімен (3Дэ – сканер) 3D принтерінің (3Дэ – принтер) (АЖЖ) автоматтандырылған жобалау жүйесі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Fotoshop (Фотошоп) графикалық редактордағы полиграфиялық өнімдерді жобалау негіздері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CorelDraw (Корел Дроу) (Индизайн) беттеу бағдарламасындағы полиграфиялық өнімдерді жобалау негіздері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Indesign (Индизайн) беттеу бағдарламасындағы полиграфиялық өнімдерді жобалау негіздері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3DMax (3Дэ Макс) бағдарламасын қолданумен өндірістік-технологиялық үлгілеу әдістемесі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"Ctp" (Ситипи) баспа қалпын әзірлеуге арналған жабдықтар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RIP (РИП) жолма-жол растрлеу бағдарламасы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CMYK (СМИК) түсін түзету бағдарламасы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беттердегі (мата, керамика және т.б.) баспаға арналған сублимациялық жабдықтар (трафаретті баспа, тампобаспа)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типті қатты мұқабада кітаптарды дайындау технологиялық барысын әзірлеу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клишесін әзірлеу негізінде баспадан кейінгі процестердің технологияларын талдау мен қолдану.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саласындағы шығын материалдарын құрудың жаңа әдістері.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Конгревтік бедерлеу мәселелерін шешуге арналған жаңа жаңартпа технологияларын қолдану.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саласының АЖМ маманы.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сабағына қойылатын қазіргі талаптар.</w:t>
            </w:r>
            <w:r>
              <w:br/>
            </w:r>
            <w:r>
              <w:rPr>
                <w:rFonts w:ascii="Times New Roman"/>
                <w:b w:val="false"/>
                <w:i w:val="false"/>
                <w:color w:val="000000"/>
                <w:sz w:val="20"/>
              </w:rPr>
              <w:t>
Әлеуметтік серіктестермен өзара қатынастың қазіргі үлгілері.</w:t>
            </w:r>
            <w:r>
              <w:br/>
            </w:r>
            <w:r>
              <w:rPr>
                <w:rFonts w:ascii="Times New Roman"/>
                <w:b w:val="false"/>
                <w:i w:val="false"/>
                <w:color w:val="000000"/>
                <w:sz w:val="20"/>
              </w:rPr>
              <w:t>
ТжКБ беру ұйымының түлектерін еңбекпен қамту, сапасын тәуелсіз бағалау.</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10" w:id="787"/>
    <w:p>
      <w:pPr>
        <w:spacing w:after="0"/>
        <w:ind w:left="0"/>
        <w:jc w:val="both"/>
      </w:pPr>
      <w:r>
        <w:rPr>
          <w:rFonts w:ascii="Times New Roman"/>
          <w:b w:val="false"/>
          <w:i w:val="false"/>
          <w:color w:val="000000"/>
          <w:sz w:val="28"/>
        </w:rPr>
        <w:t>
      кестенің жалғысы</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2102"/>
        <w:gridCol w:w="1666"/>
        <w:gridCol w:w="1666"/>
        <w:gridCol w:w="1666"/>
        <w:gridCol w:w="1667"/>
        <w:gridCol w:w="16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(тәжірибелік сабақтар)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үстел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5 - қосымша</w:t>
            </w:r>
          </w:p>
        </w:tc>
      </w:tr>
    </w:tbl>
    <w:bookmarkStart w:name="z813" w:id="788"/>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ұйымдарында туризм және қонақ үй шаруашылығы саласы үшін мамандарды даярлаудың инновациялық амалдары" тақырыбындағы білім беру бағдарламасы</w:t>
      </w:r>
    </w:p>
    <w:bookmarkEnd w:id="788"/>
    <w:bookmarkStart w:name="z814" w:id="789"/>
    <w:p>
      <w:pPr>
        <w:spacing w:after="0"/>
        <w:ind w:left="0"/>
        <w:jc w:val="left"/>
      </w:pPr>
      <w:r>
        <w:rPr>
          <w:rFonts w:ascii="Times New Roman"/>
          <w:b/>
          <w:i w:val="false"/>
          <w:color w:val="000000"/>
        </w:rPr>
        <w:t xml:space="preserve"> 1 - тарау. Кіріспе</w:t>
      </w:r>
    </w:p>
    <w:bookmarkEnd w:id="789"/>
    <w:bookmarkStart w:name="z815" w:id="790"/>
    <w:p>
      <w:pPr>
        <w:spacing w:after="0"/>
        <w:ind w:left="0"/>
        <w:jc w:val="both"/>
      </w:pPr>
      <w:r>
        <w:rPr>
          <w:rFonts w:ascii="Times New Roman"/>
          <w:b w:val="false"/>
          <w:i w:val="false"/>
          <w:color w:val="000000"/>
          <w:sz w:val="28"/>
        </w:rPr>
        <w:t xml:space="preserve">
      1. "Техникалық және кәсіптік білім беру ұйымдарында туризм және қонақ үй шаруашылығы саласы үшін мамандарды даярлаудың инновациялық амалдары" тақырыбындағы біліктілікті арттыру курсының білім беру бағдарламасы (бұдан әрі - Бағдарлама) техникалық және кәсіптік білім (бұдан әрі – ТжКБ) беру ұйымдарының туризм және қонақжайлылық саласы бойынша арнайы пән оқытушылары мен өндірістік оқыту шеберлеріне арналған. </w:t>
      </w:r>
    </w:p>
    <w:bookmarkEnd w:id="790"/>
    <w:bookmarkStart w:name="z816" w:id="791"/>
    <w:p>
      <w:pPr>
        <w:spacing w:after="0"/>
        <w:ind w:left="0"/>
        <w:jc w:val="both"/>
      </w:pPr>
      <w:r>
        <w:rPr>
          <w:rFonts w:ascii="Times New Roman"/>
          <w:b w:val="false"/>
          <w:i w:val="false"/>
          <w:color w:val="000000"/>
          <w:sz w:val="28"/>
        </w:rPr>
        <w:t>
      2. Бүгінде ТжКБ жүйесіне жаңа формациялы - икемді, өз бетінше, кәсіби салааралық және педагогикалық білім, білік, дағдылар мен құзыреттілікті меңгерген, өзінің педагогикалық тәжірибесіне өзгерістер енгізе алатын, мамандарды даярлау жүйесінде өзінің рөлі мен міндеттерін жеткілікті деңгейде меңгерген, өмір бойы оқыту қажеттілігіне сенімді оқытушылары қажет. Дуальды оқыту жүйесі мамандарды оқытуда білім беру және өндіріс салаларының келісілген, өзара іс-әрекетіне негізделген, мақсатты кәсіби даярлауды ұйымдастырудың инновациялық түрі болып табылады.</w:t>
      </w:r>
    </w:p>
    <w:bookmarkEnd w:id="791"/>
    <w:bookmarkStart w:name="z817" w:id="792"/>
    <w:p>
      <w:pPr>
        <w:spacing w:after="0"/>
        <w:ind w:left="0"/>
        <w:jc w:val="left"/>
      </w:pPr>
      <w:r>
        <w:rPr>
          <w:rFonts w:ascii="Times New Roman"/>
          <w:b/>
          <w:i w:val="false"/>
          <w:color w:val="000000"/>
        </w:rPr>
        <w:t xml:space="preserve"> 2 - тарау. Бағдарламаның мақсаты мен міндеттері</w:t>
      </w:r>
    </w:p>
    <w:bookmarkEnd w:id="792"/>
    <w:bookmarkStart w:name="z818" w:id="793"/>
    <w:p>
      <w:pPr>
        <w:spacing w:after="0"/>
        <w:ind w:left="0"/>
        <w:jc w:val="both"/>
      </w:pPr>
      <w:r>
        <w:rPr>
          <w:rFonts w:ascii="Times New Roman"/>
          <w:b w:val="false"/>
          <w:i w:val="false"/>
          <w:color w:val="000000"/>
          <w:sz w:val="28"/>
        </w:rPr>
        <w:t xml:space="preserve">
      3. Бағдарлама мақсаты – қонақжайлылық саласындағы мамандарды дайындауды қамтамасыз ететін арнайы пәндер оқытушылары мен өндірістік оқыту шеберлерінің біліктілігін арттыру. </w:t>
      </w:r>
    </w:p>
    <w:bookmarkEnd w:id="793"/>
    <w:bookmarkStart w:name="z819" w:id="794"/>
    <w:p>
      <w:pPr>
        <w:spacing w:after="0"/>
        <w:ind w:left="0"/>
        <w:jc w:val="both"/>
      </w:pPr>
      <w:r>
        <w:rPr>
          <w:rFonts w:ascii="Times New Roman"/>
          <w:b w:val="false"/>
          <w:i w:val="false"/>
          <w:color w:val="000000"/>
          <w:sz w:val="28"/>
        </w:rPr>
        <w:t>
      4. Бағдарлама мақсатына жетудегі міндеттер:</w:t>
      </w:r>
    </w:p>
    <w:bookmarkEnd w:id="794"/>
    <w:bookmarkStart w:name="z820" w:id="795"/>
    <w:p>
      <w:pPr>
        <w:spacing w:after="0"/>
        <w:ind w:left="0"/>
        <w:jc w:val="both"/>
      </w:pPr>
      <w:r>
        <w:rPr>
          <w:rFonts w:ascii="Times New Roman"/>
          <w:b w:val="false"/>
          <w:i w:val="false"/>
          <w:color w:val="000000"/>
          <w:sz w:val="28"/>
        </w:rPr>
        <w:t>
      1) дуальды жүйе жағдайында өндірістік білім беруді ұйымдастыруда әлеуметтік серіктестіктің рөлі туралы тыңдаушылардың түсініктерін дамытуға жағдай жасау;</w:t>
      </w:r>
    </w:p>
    <w:bookmarkEnd w:id="795"/>
    <w:bookmarkStart w:name="z821" w:id="796"/>
    <w:p>
      <w:pPr>
        <w:spacing w:after="0"/>
        <w:ind w:left="0"/>
        <w:jc w:val="both"/>
      </w:pPr>
      <w:r>
        <w:rPr>
          <w:rFonts w:ascii="Times New Roman"/>
          <w:b w:val="false"/>
          <w:i w:val="false"/>
          <w:color w:val="000000"/>
          <w:sz w:val="28"/>
        </w:rPr>
        <w:t>
      2) қонақжайлылық саласында мамандарды дайындау ерекшеліктерін қарастыруда дәстүрлі және қазіргі заманғы көзқарастарды қалыптастыру;</w:t>
      </w:r>
    </w:p>
    <w:bookmarkEnd w:id="796"/>
    <w:bookmarkStart w:name="z822" w:id="797"/>
    <w:p>
      <w:pPr>
        <w:spacing w:after="0"/>
        <w:ind w:left="0"/>
        <w:jc w:val="both"/>
      </w:pPr>
      <w:r>
        <w:rPr>
          <w:rFonts w:ascii="Times New Roman"/>
          <w:b w:val="false"/>
          <w:i w:val="false"/>
          <w:color w:val="000000"/>
          <w:sz w:val="28"/>
        </w:rPr>
        <w:t>
      3) қонақжайлылық саласы үшін мамандарды дайындауда жаңашыл білім технологияларын тиімді қолдана білу және білімін кеңейту мен жақсарта білу;</w:t>
      </w:r>
    </w:p>
    <w:bookmarkEnd w:id="797"/>
    <w:bookmarkStart w:name="z823" w:id="798"/>
    <w:p>
      <w:pPr>
        <w:spacing w:after="0"/>
        <w:ind w:left="0"/>
        <w:jc w:val="both"/>
      </w:pPr>
      <w:r>
        <w:rPr>
          <w:rFonts w:ascii="Times New Roman"/>
          <w:b w:val="false"/>
          <w:i w:val="false"/>
          <w:color w:val="000000"/>
          <w:sz w:val="28"/>
        </w:rPr>
        <w:t>
      4) инновациялық білім беру ортасының жобасын жасау;</w:t>
      </w:r>
    </w:p>
    <w:bookmarkEnd w:id="798"/>
    <w:bookmarkStart w:name="z824" w:id="799"/>
    <w:p>
      <w:pPr>
        <w:spacing w:after="0"/>
        <w:ind w:left="0"/>
        <w:jc w:val="both"/>
      </w:pPr>
      <w:r>
        <w:rPr>
          <w:rFonts w:ascii="Times New Roman"/>
          <w:b w:val="false"/>
          <w:i w:val="false"/>
          <w:color w:val="000000"/>
          <w:sz w:val="28"/>
        </w:rPr>
        <w:t>
      5) кәсіптік білім беру жүйесін дамыту мақсатында, еңбек нарығында түлектердің бәсекеге қабілеттілігін қамтамасыз етуге бағытталған дуальды жүйені енгізу тиімділігін бағалау критерийлерін әзірлеу.</w:t>
      </w:r>
    </w:p>
    <w:bookmarkEnd w:id="799"/>
    <w:bookmarkStart w:name="z825" w:id="800"/>
    <w:p>
      <w:pPr>
        <w:spacing w:after="0"/>
        <w:ind w:left="0"/>
        <w:jc w:val="left"/>
      </w:pPr>
      <w:r>
        <w:rPr>
          <w:rFonts w:ascii="Times New Roman"/>
          <w:b/>
          <w:i w:val="false"/>
          <w:color w:val="000000"/>
        </w:rPr>
        <w:t xml:space="preserve"> 3 - тарау. Күтілетін нәтиже</w:t>
      </w:r>
    </w:p>
    <w:bookmarkEnd w:id="800"/>
    <w:bookmarkStart w:name="z826" w:id="801"/>
    <w:p>
      <w:pPr>
        <w:spacing w:after="0"/>
        <w:ind w:left="0"/>
        <w:jc w:val="both"/>
      </w:pPr>
      <w:r>
        <w:rPr>
          <w:rFonts w:ascii="Times New Roman"/>
          <w:b w:val="false"/>
          <w:i w:val="false"/>
          <w:color w:val="000000"/>
          <w:sz w:val="28"/>
        </w:rPr>
        <w:t>
      5. Курс соңында тыңдаушылар:</w:t>
      </w:r>
    </w:p>
    <w:bookmarkEnd w:id="801"/>
    <w:bookmarkStart w:name="z827" w:id="802"/>
    <w:p>
      <w:pPr>
        <w:spacing w:after="0"/>
        <w:ind w:left="0"/>
        <w:jc w:val="both"/>
      </w:pPr>
      <w:r>
        <w:rPr>
          <w:rFonts w:ascii="Times New Roman"/>
          <w:b w:val="false"/>
          <w:i w:val="false"/>
          <w:color w:val="000000"/>
          <w:sz w:val="28"/>
        </w:rPr>
        <w:t>
      1) заманауи кезеңдегі ТжКБ беру ұйымдарының қызметтерін реттейтін, негізгі нормативтік құжаттарды, олардың механизмдері мен жүзеге асырылуын;</w:t>
      </w:r>
    </w:p>
    <w:bookmarkEnd w:id="802"/>
    <w:bookmarkStart w:name="z828" w:id="803"/>
    <w:p>
      <w:pPr>
        <w:spacing w:after="0"/>
        <w:ind w:left="0"/>
        <w:jc w:val="both"/>
      </w:pPr>
      <w:r>
        <w:rPr>
          <w:rFonts w:ascii="Times New Roman"/>
          <w:b w:val="false"/>
          <w:i w:val="false"/>
          <w:color w:val="000000"/>
          <w:sz w:val="28"/>
        </w:rPr>
        <w:t>
      дуальды оқу жүйесінің мәнін және оларды оқу-өндірістік процеске енгізу технологиясын;</w:t>
      </w:r>
    </w:p>
    <w:bookmarkEnd w:id="803"/>
    <w:bookmarkStart w:name="z829" w:id="804"/>
    <w:p>
      <w:pPr>
        <w:spacing w:after="0"/>
        <w:ind w:left="0"/>
        <w:jc w:val="both"/>
      </w:pPr>
      <w:r>
        <w:rPr>
          <w:rFonts w:ascii="Times New Roman"/>
          <w:b w:val="false"/>
          <w:i w:val="false"/>
          <w:color w:val="000000"/>
          <w:sz w:val="28"/>
        </w:rPr>
        <w:t>
      білім берудегі жүйелілік, құзыреттілік және қызметтік жолдардың мәнін біледі;</w:t>
      </w:r>
    </w:p>
    <w:bookmarkEnd w:id="804"/>
    <w:bookmarkStart w:name="z830" w:id="805"/>
    <w:p>
      <w:pPr>
        <w:spacing w:after="0"/>
        <w:ind w:left="0"/>
        <w:jc w:val="both"/>
      </w:pPr>
      <w:r>
        <w:rPr>
          <w:rFonts w:ascii="Times New Roman"/>
          <w:b w:val="false"/>
          <w:i w:val="false"/>
          <w:color w:val="000000"/>
          <w:sz w:val="28"/>
        </w:rPr>
        <w:t>
      2) ТжКБ беру педагогтарының кәсіби-педагогикалық және ІТ -құзыреттіліктерінің мәнін түсінуді;</w:t>
      </w:r>
    </w:p>
    <w:bookmarkEnd w:id="805"/>
    <w:bookmarkStart w:name="z831" w:id="806"/>
    <w:p>
      <w:pPr>
        <w:spacing w:after="0"/>
        <w:ind w:left="0"/>
        <w:jc w:val="both"/>
      </w:pPr>
      <w:r>
        <w:rPr>
          <w:rFonts w:ascii="Times New Roman"/>
          <w:b w:val="false"/>
          <w:i w:val="false"/>
          <w:color w:val="000000"/>
          <w:sz w:val="28"/>
        </w:rPr>
        <w:t>
      оқытудың дуальды жүйесін енгізу жағдайында қонақжайлылық саласының оқу-өндірістік процесінде заманауи білім беру технологияларын қолдана алу шеберлігі;</w:t>
      </w:r>
    </w:p>
    <w:bookmarkEnd w:id="806"/>
    <w:bookmarkStart w:name="z832" w:id="807"/>
    <w:p>
      <w:pPr>
        <w:spacing w:after="0"/>
        <w:ind w:left="0"/>
        <w:jc w:val="both"/>
      </w:pPr>
      <w:r>
        <w:rPr>
          <w:rFonts w:ascii="Times New Roman"/>
          <w:b w:val="false"/>
          <w:i w:val="false"/>
          <w:color w:val="000000"/>
          <w:sz w:val="28"/>
        </w:rPr>
        <w:t>
      ТжКБ беру жүйесіндегі оқушылардың ғылыми-техникалық шығармашылығын дамытуға бағытталған оқу сабақтарын жобалау шеберлігі;</w:t>
      </w:r>
    </w:p>
    <w:bookmarkEnd w:id="807"/>
    <w:bookmarkStart w:name="z833" w:id="808"/>
    <w:p>
      <w:pPr>
        <w:spacing w:after="0"/>
        <w:ind w:left="0"/>
        <w:jc w:val="both"/>
      </w:pPr>
      <w:r>
        <w:rPr>
          <w:rFonts w:ascii="Times New Roman"/>
          <w:b w:val="false"/>
          <w:i w:val="false"/>
          <w:color w:val="000000"/>
          <w:sz w:val="28"/>
        </w:rPr>
        <w:t>
      оқушылардың негізгі құзыреттіліктерін қалыптастыруда қонақжайлылық саласында қазіргі жаңашыл технологияларды жіктей білуді меңгереді;</w:t>
      </w:r>
    </w:p>
    <w:bookmarkEnd w:id="808"/>
    <w:bookmarkStart w:name="z834" w:id="809"/>
    <w:p>
      <w:pPr>
        <w:spacing w:after="0"/>
        <w:ind w:left="0"/>
        <w:jc w:val="both"/>
      </w:pPr>
      <w:r>
        <w:rPr>
          <w:rFonts w:ascii="Times New Roman"/>
          <w:b w:val="false"/>
          <w:i w:val="false"/>
          <w:color w:val="000000"/>
          <w:sz w:val="28"/>
        </w:rPr>
        <w:t>
      3) білім алушылардың оқу жетістіктерін бағалау негізінде білім берудің сапасының ішкі бағалау жүйесін әзірлеуді;</w:t>
      </w:r>
    </w:p>
    <w:bookmarkEnd w:id="809"/>
    <w:bookmarkStart w:name="z835" w:id="810"/>
    <w:p>
      <w:pPr>
        <w:spacing w:after="0"/>
        <w:ind w:left="0"/>
        <w:jc w:val="both"/>
      </w:pPr>
      <w:r>
        <w:rPr>
          <w:rFonts w:ascii="Times New Roman"/>
          <w:b w:val="false"/>
          <w:i w:val="false"/>
          <w:color w:val="000000"/>
          <w:sz w:val="28"/>
        </w:rPr>
        <w:t>
      білім алушылардың құзыреттілігін еңбек нарығының қажеттілігіне қарай, жеке сұраулары мен тұтастай қоғамның сұраныстарының сәйкестігін ескере отырып, қалыптасатын білім беру бағдарламаларының бағалау критерийлерін жасақтауды;</w:t>
      </w:r>
    </w:p>
    <w:bookmarkEnd w:id="810"/>
    <w:bookmarkStart w:name="z836" w:id="811"/>
    <w:p>
      <w:pPr>
        <w:spacing w:after="0"/>
        <w:ind w:left="0"/>
        <w:jc w:val="both"/>
      </w:pPr>
      <w:r>
        <w:rPr>
          <w:rFonts w:ascii="Times New Roman"/>
          <w:b w:val="false"/>
          <w:i w:val="false"/>
          <w:color w:val="000000"/>
          <w:sz w:val="28"/>
        </w:rPr>
        <w:t>
      оқу процесін басқаруда ақпараттық-коммуникациялық технологияларды қолдануды (бұдан әрі - АКТ).</w:t>
      </w:r>
    </w:p>
    <w:bookmarkEnd w:id="811"/>
    <w:bookmarkStart w:name="z837" w:id="812"/>
    <w:p>
      <w:pPr>
        <w:spacing w:after="0"/>
        <w:ind w:left="0"/>
        <w:jc w:val="left"/>
      </w:pPr>
      <w:r>
        <w:rPr>
          <w:rFonts w:ascii="Times New Roman"/>
          <w:b/>
          <w:i w:val="false"/>
          <w:color w:val="000000"/>
        </w:rPr>
        <w:t xml:space="preserve"> 4 - тарау. Бағдарламаның мазмұны</w:t>
      </w:r>
    </w:p>
    <w:bookmarkEnd w:id="812"/>
    <w:bookmarkStart w:name="z838" w:id="813"/>
    <w:p>
      <w:pPr>
        <w:spacing w:after="0"/>
        <w:ind w:left="0"/>
        <w:jc w:val="both"/>
      </w:pPr>
      <w:r>
        <w:rPr>
          <w:rFonts w:ascii="Times New Roman"/>
          <w:b w:val="false"/>
          <w:i w:val="false"/>
          <w:color w:val="000000"/>
          <w:sz w:val="28"/>
        </w:rPr>
        <w:t>
      6. Бағдарлама 5 модульден тұрады:</w:t>
      </w:r>
    </w:p>
    <w:bookmarkEnd w:id="813"/>
    <w:bookmarkStart w:name="z839" w:id="814"/>
    <w:p>
      <w:pPr>
        <w:spacing w:after="0"/>
        <w:ind w:left="0"/>
        <w:jc w:val="both"/>
      </w:pPr>
      <w:r>
        <w:rPr>
          <w:rFonts w:ascii="Times New Roman"/>
          <w:b w:val="false"/>
          <w:i w:val="false"/>
          <w:color w:val="000000"/>
          <w:sz w:val="28"/>
        </w:rPr>
        <w:t>
      1) нормативті-құқықтық модуль;</w:t>
      </w:r>
    </w:p>
    <w:bookmarkEnd w:id="814"/>
    <w:bookmarkStart w:name="z840" w:id="815"/>
    <w:p>
      <w:pPr>
        <w:spacing w:after="0"/>
        <w:ind w:left="0"/>
        <w:jc w:val="both"/>
      </w:pPr>
      <w:r>
        <w:rPr>
          <w:rFonts w:ascii="Times New Roman"/>
          <w:b w:val="false"/>
          <w:i w:val="false"/>
          <w:color w:val="000000"/>
          <w:sz w:val="28"/>
        </w:rPr>
        <w:t>
      2) психологиялық-педагогикалық;</w:t>
      </w:r>
    </w:p>
    <w:bookmarkEnd w:id="815"/>
    <w:bookmarkStart w:name="z841" w:id="816"/>
    <w:p>
      <w:pPr>
        <w:spacing w:after="0"/>
        <w:ind w:left="0"/>
        <w:jc w:val="both"/>
      </w:pPr>
      <w:r>
        <w:rPr>
          <w:rFonts w:ascii="Times New Roman"/>
          <w:b w:val="false"/>
          <w:i w:val="false"/>
          <w:color w:val="000000"/>
          <w:sz w:val="28"/>
        </w:rPr>
        <w:t>
      3) мазмұндық;</w:t>
      </w:r>
    </w:p>
    <w:bookmarkEnd w:id="816"/>
    <w:bookmarkStart w:name="z842" w:id="817"/>
    <w:p>
      <w:pPr>
        <w:spacing w:after="0"/>
        <w:ind w:left="0"/>
        <w:jc w:val="both"/>
      </w:pPr>
      <w:r>
        <w:rPr>
          <w:rFonts w:ascii="Times New Roman"/>
          <w:b w:val="false"/>
          <w:i w:val="false"/>
          <w:color w:val="000000"/>
          <w:sz w:val="28"/>
        </w:rPr>
        <w:t>
      4) технологиялық;</w:t>
      </w:r>
    </w:p>
    <w:bookmarkEnd w:id="817"/>
    <w:bookmarkStart w:name="z843" w:id="818"/>
    <w:p>
      <w:pPr>
        <w:spacing w:after="0"/>
        <w:ind w:left="0"/>
        <w:jc w:val="both"/>
      </w:pPr>
      <w:r>
        <w:rPr>
          <w:rFonts w:ascii="Times New Roman"/>
          <w:b w:val="false"/>
          <w:i w:val="false"/>
          <w:color w:val="000000"/>
          <w:sz w:val="28"/>
        </w:rPr>
        <w:t>
      5) вариативтік бөлім.</w:t>
      </w:r>
    </w:p>
    <w:bookmarkEnd w:id="818"/>
    <w:bookmarkStart w:name="z844" w:id="819"/>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819"/>
    <w:bookmarkStart w:name="z845" w:id="820"/>
    <w:p>
      <w:pPr>
        <w:spacing w:after="0"/>
        <w:ind w:left="0"/>
        <w:jc w:val="both"/>
      </w:pPr>
      <w:r>
        <w:rPr>
          <w:rFonts w:ascii="Times New Roman"/>
          <w:b w:val="false"/>
          <w:i w:val="false"/>
          <w:color w:val="000000"/>
          <w:sz w:val="28"/>
        </w:rPr>
        <w:t>
      "Білім туралы" 2007 жылғы 27 шілдедегі № 319-III Қазақстан Республикасының Заңына енгізілген соңғы өзгерістер мен толықтырулары.</w:t>
      </w:r>
    </w:p>
    <w:bookmarkEnd w:id="820"/>
    <w:bookmarkStart w:name="z846" w:id="821"/>
    <w:p>
      <w:pPr>
        <w:spacing w:after="0"/>
        <w:ind w:left="0"/>
        <w:jc w:val="both"/>
      </w:pPr>
      <w:r>
        <w:rPr>
          <w:rFonts w:ascii="Times New Roman"/>
          <w:b w:val="false"/>
          <w:i w:val="false"/>
          <w:color w:val="000000"/>
          <w:sz w:val="28"/>
        </w:rPr>
        <w:t>
      "Қазақстан жаңа ғаламдық ақиқатта: өсу, реформа, даму" Ұлт жоспары - Н.Назарбаевтың елбасының бес институционалдық реформасын жүзеге асырудың 100 қадамы";</w:t>
      </w:r>
    </w:p>
    <w:bookmarkEnd w:id="821"/>
    <w:bookmarkStart w:name="z847" w:id="822"/>
    <w:p>
      <w:pPr>
        <w:spacing w:after="0"/>
        <w:ind w:left="0"/>
        <w:jc w:val="both"/>
      </w:pPr>
      <w:r>
        <w:rPr>
          <w:rFonts w:ascii="Times New Roman"/>
          <w:b w:val="false"/>
          <w:i w:val="false"/>
          <w:color w:val="000000"/>
          <w:sz w:val="28"/>
        </w:rPr>
        <w:t xml:space="preserve">
      "Қазақстан Республикасында ТжКБ беру жүйесін дамыту тенденциялары"; </w:t>
      </w:r>
    </w:p>
    <w:bookmarkEnd w:id="822"/>
    <w:bookmarkStart w:name="z848" w:id="823"/>
    <w:p>
      <w:pPr>
        <w:spacing w:after="0"/>
        <w:ind w:left="0"/>
        <w:jc w:val="both"/>
      </w:pPr>
      <w:r>
        <w:rPr>
          <w:rFonts w:ascii="Times New Roman"/>
          <w:b w:val="false"/>
          <w:i w:val="false"/>
          <w:color w:val="000000"/>
          <w:sz w:val="28"/>
        </w:rPr>
        <w:t>
      "Қазақстан Республикасындағы қонақжайлылық саласын дамытудың болашағы және қазіргі жағдайы. Қонақжайлылық сала өндірісінің құрылымы және классификациясы";</w:t>
      </w:r>
    </w:p>
    <w:bookmarkEnd w:id="823"/>
    <w:bookmarkStart w:name="z849" w:id="824"/>
    <w:p>
      <w:pPr>
        <w:spacing w:after="0"/>
        <w:ind w:left="0"/>
        <w:jc w:val="both"/>
      </w:pPr>
      <w:r>
        <w:rPr>
          <w:rFonts w:ascii="Times New Roman"/>
          <w:b w:val="false"/>
          <w:i w:val="false"/>
          <w:color w:val="000000"/>
          <w:sz w:val="28"/>
        </w:rPr>
        <w:t>
      "Қонақжайлылық саланы ұйымдастырудың нормативтік–құқықтық негіздері. ТжКБ беру ұйымдарында тиімді сапа менеджменті жүйесін (бұдан әрі – СМЖ) және өзіндік бағалау жүйесін жасау".</w:t>
      </w:r>
    </w:p>
    <w:bookmarkEnd w:id="824"/>
    <w:bookmarkStart w:name="z850" w:id="825"/>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825"/>
    <w:bookmarkStart w:name="z851" w:id="826"/>
    <w:p>
      <w:pPr>
        <w:spacing w:after="0"/>
        <w:ind w:left="0"/>
        <w:jc w:val="both"/>
      </w:pPr>
      <w:r>
        <w:rPr>
          <w:rFonts w:ascii="Times New Roman"/>
          <w:b w:val="false"/>
          <w:i w:val="false"/>
          <w:color w:val="000000"/>
          <w:sz w:val="28"/>
        </w:rPr>
        <w:t xml:space="preserve">
      "Қонақжайлылық саласында табысқа жетудің тұлғалық және мәдени ерекшеліктері. "Заманауи еңбек нарығы жағдайына кәсіби бағытталу"; </w:t>
      </w:r>
    </w:p>
    <w:bookmarkEnd w:id="826"/>
    <w:bookmarkStart w:name="z852" w:id="827"/>
    <w:p>
      <w:pPr>
        <w:spacing w:after="0"/>
        <w:ind w:left="0"/>
        <w:jc w:val="both"/>
      </w:pPr>
      <w:r>
        <w:rPr>
          <w:rFonts w:ascii="Times New Roman"/>
          <w:b w:val="false"/>
          <w:i w:val="false"/>
          <w:color w:val="000000"/>
          <w:sz w:val="28"/>
        </w:rPr>
        <w:t>
      "Қонақтарға қызмет көрсету процесінде кикілжің жағдайды шешу тәжірибесі";</w:t>
      </w:r>
    </w:p>
    <w:bookmarkEnd w:id="827"/>
    <w:bookmarkStart w:name="z853" w:id="828"/>
    <w:p>
      <w:pPr>
        <w:spacing w:after="0"/>
        <w:ind w:left="0"/>
        <w:jc w:val="both"/>
      </w:pPr>
      <w:r>
        <w:rPr>
          <w:rFonts w:ascii="Times New Roman"/>
          <w:b w:val="false"/>
          <w:i w:val="false"/>
          <w:color w:val="000000"/>
          <w:sz w:val="28"/>
        </w:rPr>
        <w:t>
      "Қонақжайлылық саласындағы қызметкерлер үшін, кикілжіңге қарсы тұру ең қажетті мінез сапасы";</w:t>
      </w:r>
    </w:p>
    <w:bookmarkEnd w:id="828"/>
    <w:bookmarkStart w:name="z854" w:id="829"/>
    <w:p>
      <w:pPr>
        <w:spacing w:after="0"/>
        <w:ind w:left="0"/>
        <w:jc w:val="both"/>
      </w:pPr>
      <w:r>
        <w:rPr>
          <w:rFonts w:ascii="Times New Roman"/>
          <w:b w:val="false"/>
          <w:i w:val="false"/>
          <w:color w:val="000000"/>
          <w:sz w:val="28"/>
        </w:rPr>
        <w:t>
      9. Мазмұндық модулде төмендегідей мәселелер қарастырылады:</w:t>
      </w:r>
    </w:p>
    <w:bookmarkEnd w:id="829"/>
    <w:bookmarkStart w:name="z855" w:id="830"/>
    <w:p>
      <w:pPr>
        <w:spacing w:after="0"/>
        <w:ind w:left="0"/>
        <w:jc w:val="both"/>
      </w:pPr>
      <w:r>
        <w:rPr>
          <w:rFonts w:ascii="Times New Roman"/>
          <w:b w:val="false"/>
          <w:i w:val="false"/>
          <w:color w:val="000000"/>
          <w:sz w:val="28"/>
        </w:rPr>
        <w:t>
      "Кәсіптік білім беру саласында кәсіптік педагогиканың шетелдік және Қазақстандық озық тәжірибесі";</w:t>
      </w:r>
    </w:p>
    <w:bookmarkEnd w:id="830"/>
    <w:bookmarkStart w:name="z856" w:id="831"/>
    <w:p>
      <w:pPr>
        <w:spacing w:after="0"/>
        <w:ind w:left="0"/>
        <w:jc w:val="both"/>
      </w:pPr>
      <w:r>
        <w:rPr>
          <w:rFonts w:ascii="Times New Roman"/>
          <w:b w:val="false"/>
          <w:i w:val="false"/>
          <w:color w:val="000000"/>
          <w:sz w:val="28"/>
        </w:rPr>
        <w:t xml:space="preserve">
      "ТжКБ беру ұйымдарындағы дуальды оқу жүйесі"; </w:t>
      </w:r>
    </w:p>
    <w:bookmarkEnd w:id="831"/>
    <w:bookmarkStart w:name="z857" w:id="832"/>
    <w:p>
      <w:pPr>
        <w:spacing w:after="0"/>
        <w:ind w:left="0"/>
        <w:jc w:val="both"/>
      </w:pPr>
      <w:r>
        <w:rPr>
          <w:rFonts w:ascii="Times New Roman"/>
          <w:b w:val="false"/>
          <w:i w:val="false"/>
          <w:color w:val="000000"/>
          <w:sz w:val="28"/>
        </w:rPr>
        <w:t xml:space="preserve">
      "Арнайы пән оқытушыларының инновациялық білім беру технологияларын басқару тәсілдері"; </w:t>
      </w:r>
    </w:p>
    <w:bookmarkEnd w:id="832"/>
    <w:bookmarkStart w:name="z858" w:id="833"/>
    <w:p>
      <w:pPr>
        <w:spacing w:after="0"/>
        <w:ind w:left="0"/>
        <w:jc w:val="both"/>
      </w:pPr>
      <w:r>
        <w:rPr>
          <w:rFonts w:ascii="Times New Roman"/>
          <w:b w:val="false"/>
          <w:i w:val="false"/>
          <w:color w:val="000000"/>
          <w:sz w:val="28"/>
        </w:rPr>
        <w:t xml:space="preserve">
      "Арнайы пән оқытушыларының ақпараттық технологияны пайдалана отырып заманауи оқу-әдістемелік кешенін жасау тәжірибесі. Оқу процесін жүйелеу және ақпараттандыру"; </w:t>
      </w:r>
    </w:p>
    <w:bookmarkEnd w:id="833"/>
    <w:bookmarkStart w:name="z859" w:id="834"/>
    <w:p>
      <w:pPr>
        <w:spacing w:after="0"/>
        <w:ind w:left="0"/>
        <w:jc w:val="both"/>
      </w:pPr>
      <w:r>
        <w:rPr>
          <w:rFonts w:ascii="Times New Roman"/>
          <w:b w:val="false"/>
          <w:i w:val="false"/>
          <w:color w:val="000000"/>
          <w:sz w:val="28"/>
        </w:rPr>
        <w:t xml:space="preserve">
      "Құзыреттілікке негізделген модульдік оқыту жүйесі. Құзыреттілікке негізделген модульдік бағдарламаларды жасау тәжірибесі"; </w:t>
      </w:r>
    </w:p>
    <w:bookmarkEnd w:id="834"/>
    <w:bookmarkStart w:name="z860" w:id="835"/>
    <w:p>
      <w:pPr>
        <w:spacing w:after="0"/>
        <w:ind w:left="0"/>
        <w:jc w:val="both"/>
      </w:pPr>
      <w:r>
        <w:rPr>
          <w:rFonts w:ascii="Times New Roman"/>
          <w:b w:val="false"/>
          <w:i w:val="false"/>
          <w:color w:val="000000"/>
          <w:sz w:val="28"/>
        </w:rPr>
        <w:t>
      "Қонақжайлылық саланың бағдарламалары мен кәсіби стандарты, ТжКБ Мемлекеттік жалпыға міндетті білім беру стандарты (бұдан әрі – МЖБС)";</w:t>
      </w:r>
    </w:p>
    <w:bookmarkEnd w:id="835"/>
    <w:bookmarkStart w:name="z861" w:id="836"/>
    <w:p>
      <w:pPr>
        <w:spacing w:after="0"/>
        <w:ind w:left="0"/>
        <w:jc w:val="both"/>
      </w:pPr>
      <w:r>
        <w:rPr>
          <w:rFonts w:ascii="Times New Roman"/>
          <w:b w:val="false"/>
          <w:i w:val="false"/>
          <w:color w:val="000000"/>
          <w:sz w:val="28"/>
        </w:rPr>
        <w:t xml:space="preserve">
      "Білім алушылардың кәсіби құзыреттіліктерін дамыту жөнінде әлеуметтік серіктестердің насихат жұмыстары"; </w:t>
      </w:r>
    </w:p>
    <w:bookmarkEnd w:id="836"/>
    <w:bookmarkStart w:name="z862" w:id="837"/>
    <w:p>
      <w:pPr>
        <w:spacing w:after="0"/>
        <w:ind w:left="0"/>
        <w:jc w:val="both"/>
      </w:pPr>
      <w:r>
        <w:rPr>
          <w:rFonts w:ascii="Times New Roman"/>
          <w:b w:val="false"/>
          <w:i w:val="false"/>
          <w:color w:val="000000"/>
          <w:sz w:val="28"/>
        </w:rPr>
        <w:t xml:space="preserve">
      10. Технологиялық модульде келесі мәселелер бойынша практикалық тапсырмалар орындалады: </w:t>
      </w:r>
    </w:p>
    <w:bookmarkEnd w:id="837"/>
    <w:bookmarkStart w:name="z863" w:id="838"/>
    <w:p>
      <w:pPr>
        <w:spacing w:after="0"/>
        <w:ind w:left="0"/>
        <w:jc w:val="both"/>
      </w:pPr>
      <w:r>
        <w:rPr>
          <w:rFonts w:ascii="Times New Roman"/>
          <w:b w:val="false"/>
          <w:i w:val="false"/>
          <w:color w:val="000000"/>
          <w:sz w:val="28"/>
        </w:rPr>
        <w:t xml:space="preserve">
      "Тренинг технологиясы – қонақ үй қызметкерлерін оқытудың негізгі формасы ретінде"; </w:t>
      </w:r>
    </w:p>
    <w:bookmarkEnd w:id="838"/>
    <w:bookmarkStart w:name="z864" w:id="839"/>
    <w:p>
      <w:pPr>
        <w:spacing w:after="0"/>
        <w:ind w:left="0"/>
        <w:jc w:val="both"/>
      </w:pPr>
      <w:r>
        <w:rPr>
          <w:rFonts w:ascii="Times New Roman"/>
          <w:b w:val="false"/>
          <w:i w:val="false"/>
          <w:color w:val="000000"/>
          <w:sz w:val="28"/>
        </w:rPr>
        <w:t>
      "Қонақжайлылық саласының болашақ мамандарды оқытудағы ойын технологиясының рөлі";</w:t>
      </w:r>
    </w:p>
    <w:bookmarkEnd w:id="839"/>
    <w:bookmarkStart w:name="z865" w:id="840"/>
    <w:p>
      <w:pPr>
        <w:spacing w:after="0"/>
        <w:ind w:left="0"/>
        <w:jc w:val="both"/>
      </w:pPr>
      <w:r>
        <w:rPr>
          <w:rFonts w:ascii="Times New Roman"/>
          <w:b w:val="false"/>
          <w:i w:val="false"/>
          <w:color w:val="000000"/>
          <w:sz w:val="28"/>
        </w:rPr>
        <w:t xml:space="preserve">
      "Қонақ үй қызмет көрсетуінің технологиялық циклі"; </w:t>
      </w:r>
    </w:p>
    <w:bookmarkEnd w:id="840"/>
    <w:bookmarkStart w:name="z866" w:id="841"/>
    <w:p>
      <w:pPr>
        <w:spacing w:after="0"/>
        <w:ind w:left="0"/>
        <w:jc w:val="both"/>
      </w:pPr>
      <w:r>
        <w:rPr>
          <w:rFonts w:ascii="Times New Roman"/>
          <w:b w:val="false"/>
          <w:i w:val="false"/>
          <w:color w:val="000000"/>
          <w:sz w:val="28"/>
        </w:rPr>
        <w:t xml:space="preserve">
      "Қонақ үй қызметі саудасының технологиясы және тәжірибесі"; </w:t>
      </w:r>
    </w:p>
    <w:bookmarkEnd w:id="841"/>
    <w:bookmarkStart w:name="z867" w:id="842"/>
    <w:p>
      <w:pPr>
        <w:spacing w:after="0"/>
        <w:ind w:left="0"/>
        <w:jc w:val="both"/>
      </w:pPr>
      <w:r>
        <w:rPr>
          <w:rFonts w:ascii="Times New Roman"/>
          <w:b w:val="false"/>
          <w:i w:val="false"/>
          <w:color w:val="000000"/>
          <w:sz w:val="28"/>
        </w:rPr>
        <w:t xml:space="preserve">
      "Тауар қозғалысының технологиясы. Б. Блум таксономиясы бойынша критериалды-бағытталған тапсырмаларды құру"; </w:t>
      </w:r>
    </w:p>
    <w:bookmarkEnd w:id="842"/>
    <w:bookmarkStart w:name="z868" w:id="843"/>
    <w:p>
      <w:pPr>
        <w:spacing w:after="0"/>
        <w:ind w:left="0"/>
        <w:jc w:val="both"/>
      </w:pPr>
      <w:r>
        <w:rPr>
          <w:rFonts w:ascii="Times New Roman"/>
          <w:b w:val="false"/>
          <w:i w:val="false"/>
          <w:color w:val="000000"/>
          <w:sz w:val="28"/>
        </w:rPr>
        <w:t>
      "Инновациялық білім беру бағдарламаларын қолдана отырып айналым құру";</w:t>
      </w:r>
    </w:p>
    <w:bookmarkEnd w:id="843"/>
    <w:bookmarkStart w:name="z869" w:id="844"/>
    <w:p>
      <w:pPr>
        <w:spacing w:after="0"/>
        <w:ind w:left="0"/>
        <w:jc w:val="both"/>
      </w:pPr>
      <w:r>
        <w:rPr>
          <w:rFonts w:ascii="Times New Roman"/>
          <w:b w:val="false"/>
          <w:i w:val="false"/>
          <w:color w:val="000000"/>
          <w:sz w:val="28"/>
        </w:rPr>
        <w:t xml:space="preserve">
      11. Вариативті модульде тыңдаушылардың қажеттіліктеріне сәйкес келесідей тақырыптарды таңдау мүмкіндігі беріледі: </w:t>
      </w:r>
    </w:p>
    <w:bookmarkEnd w:id="844"/>
    <w:bookmarkStart w:name="z870" w:id="845"/>
    <w:p>
      <w:pPr>
        <w:spacing w:after="0"/>
        <w:ind w:left="0"/>
        <w:jc w:val="both"/>
      </w:pPr>
      <w:r>
        <w:rPr>
          <w:rFonts w:ascii="Times New Roman"/>
          <w:b w:val="false"/>
          <w:i w:val="false"/>
          <w:color w:val="000000"/>
          <w:sz w:val="28"/>
        </w:rPr>
        <w:t xml:space="preserve">
      "Мәтіндік формада оқу тапсырмаларын құру тәжірибесі"; </w:t>
      </w:r>
    </w:p>
    <w:bookmarkEnd w:id="845"/>
    <w:bookmarkStart w:name="z871" w:id="846"/>
    <w:p>
      <w:pPr>
        <w:spacing w:after="0"/>
        <w:ind w:left="0"/>
        <w:jc w:val="both"/>
      </w:pPr>
      <w:r>
        <w:rPr>
          <w:rFonts w:ascii="Times New Roman"/>
          <w:b w:val="false"/>
          <w:i w:val="false"/>
          <w:color w:val="000000"/>
          <w:sz w:val="28"/>
        </w:rPr>
        <w:t>
      "Білімгерлердің өзіндік жұмыстарына арналған критериалды бағытталған тапсырмаларды құру. Қазіргі еңбек нарығы жағдайында кәсіптік бағдарлау".</w:t>
      </w:r>
    </w:p>
    <w:bookmarkEnd w:id="846"/>
    <w:bookmarkStart w:name="z872" w:id="847"/>
    <w:p>
      <w:pPr>
        <w:spacing w:after="0"/>
        <w:ind w:left="0"/>
        <w:jc w:val="both"/>
      </w:pPr>
      <w:r>
        <w:rPr>
          <w:rFonts w:ascii="Times New Roman"/>
          <w:b w:val="false"/>
          <w:i w:val="false"/>
          <w:color w:val="000000"/>
          <w:sz w:val="28"/>
        </w:rPr>
        <w:t xml:space="preserve">
      Ескерту: </w:t>
      </w:r>
    </w:p>
    <w:bookmarkEnd w:id="847"/>
    <w:bookmarkStart w:name="z873" w:id="848"/>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2-6 сағатқа дейін өзгеруі мүмкін.</w:t>
      </w:r>
    </w:p>
    <w:bookmarkEnd w:id="848"/>
    <w:bookmarkStart w:name="z874" w:id="849"/>
    <w:p>
      <w:pPr>
        <w:spacing w:after="0"/>
        <w:ind w:left="0"/>
        <w:jc w:val="left"/>
      </w:pPr>
      <w:r>
        <w:rPr>
          <w:rFonts w:ascii="Times New Roman"/>
          <w:b/>
          <w:i w:val="false"/>
          <w:color w:val="000000"/>
        </w:rPr>
        <w:t xml:space="preserve"> 5 – тарау. Білім беру процесін ұйымдастыру</w:t>
      </w:r>
    </w:p>
    <w:bookmarkEnd w:id="849"/>
    <w:bookmarkStart w:name="z875" w:id="850"/>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36 және 80 (арнайы пән оқытушылары үшін) және 80 (өндірістік оқыту шеберлері үшін) – сағаттық оқу-тақырыптық жоспар бойынша ұйымдастырылады.</w:t>
      </w:r>
    </w:p>
    <w:bookmarkEnd w:id="850"/>
    <w:bookmarkStart w:name="z876" w:id="851"/>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шағын-сабақты (шағын-шаралар) презентациялау және қорытынды тестілеу өткзіледі.</w:t>
      </w:r>
    </w:p>
    <w:bookmarkEnd w:id="851"/>
    <w:bookmarkStart w:name="z877" w:id="852"/>
    <w:p>
      <w:pPr>
        <w:spacing w:after="0"/>
        <w:ind w:left="0"/>
        <w:jc w:val="both"/>
      </w:pPr>
      <w:r>
        <w:rPr>
          <w:rFonts w:ascii="Times New Roman"/>
          <w:b w:val="false"/>
          <w:i w:val="false"/>
          <w:color w:val="000000"/>
          <w:sz w:val="28"/>
        </w:rPr>
        <w:t>
      14. Тыңдаушылардың өзіндік жұмыстарының тапсырмалары:</w:t>
      </w:r>
    </w:p>
    <w:bookmarkEnd w:id="852"/>
    <w:bookmarkStart w:name="z878" w:id="853"/>
    <w:p>
      <w:pPr>
        <w:spacing w:after="0"/>
        <w:ind w:left="0"/>
        <w:jc w:val="both"/>
      </w:pPr>
      <w:r>
        <w:rPr>
          <w:rFonts w:ascii="Times New Roman"/>
          <w:b w:val="false"/>
          <w:i w:val="false"/>
          <w:color w:val="000000"/>
          <w:sz w:val="28"/>
        </w:rPr>
        <w:t>
      1) Тыңдаушылар жобалар бойынша ғылыми-зерттеу рефераттарын жасақтайды.</w:t>
      </w:r>
    </w:p>
    <w:bookmarkEnd w:id="853"/>
    <w:bookmarkStart w:name="z879" w:id="854"/>
    <w:p>
      <w:pPr>
        <w:spacing w:after="0"/>
        <w:ind w:left="0"/>
        <w:jc w:val="both"/>
      </w:pPr>
      <w:r>
        <w:rPr>
          <w:rFonts w:ascii="Times New Roman"/>
          <w:b w:val="false"/>
          <w:i w:val="false"/>
          <w:color w:val="000000"/>
          <w:sz w:val="28"/>
        </w:rPr>
        <w:t xml:space="preserve">
      2) Өндірістік оқыту жағдайында студенттердің сыни ойлауын қалыптастыру. </w:t>
      </w:r>
    </w:p>
    <w:bookmarkEnd w:id="854"/>
    <w:bookmarkStart w:name="z880" w:id="855"/>
    <w:p>
      <w:pPr>
        <w:spacing w:after="0"/>
        <w:ind w:left="0"/>
        <w:jc w:val="both"/>
      </w:pPr>
      <w:r>
        <w:rPr>
          <w:rFonts w:ascii="Times New Roman"/>
          <w:b w:val="false"/>
          <w:i w:val="false"/>
          <w:color w:val="000000"/>
          <w:sz w:val="28"/>
        </w:rPr>
        <w:t xml:space="preserve">
      3) ТжКББ студенттерін әлеуметтендіру және бейімдеуге бағытталған модульдік бағдарламасын әзірлеу. </w:t>
      </w:r>
    </w:p>
    <w:bookmarkEnd w:id="855"/>
    <w:bookmarkStart w:name="z881" w:id="856"/>
    <w:p>
      <w:pPr>
        <w:spacing w:after="0"/>
        <w:ind w:left="0"/>
        <w:jc w:val="both"/>
      </w:pPr>
      <w:r>
        <w:rPr>
          <w:rFonts w:ascii="Times New Roman"/>
          <w:b w:val="false"/>
          <w:i w:val="false"/>
          <w:color w:val="000000"/>
          <w:sz w:val="28"/>
        </w:rPr>
        <w:t>
      4) Жұмыс орындарын оқытудың инновациялық нысандары мен әдістері "Қонақжайлылық саласында" дуальды оқыту жүйесінің элементтерін енгізу тұрғысынан.</w:t>
      </w:r>
    </w:p>
    <w:bookmarkEnd w:id="856"/>
    <w:bookmarkStart w:name="z882" w:id="857"/>
    <w:p>
      <w:pPr>
        <w:spacing w:after="0"/>
        <w:ind w:left="0"/>
        <w:jc w:val="both"/>
      </w:pPr>
      <w:r>
        <w:rPr>
          <w:rFonts w:ascii="Times New Roman"/>
          <w:b w:val="false"/>
          <w:i w:val="false"/>
          <w:color w:val="000000"/>
          <w:sz w:val="28"/>
        </w:rPr>
        <w:t>
      5) Қонақжайлылқ саласында өндірістік оқытуды ұйымдастыру үшін білімділік қорын сандық жобалау.</w:t>
      </w:r>
    </w:p>
    <w:bookmarkEnd w:id="857"/>
    <w:bookmarkStart w:name="z883" w:id="858"/>
    <w:p>
      <w:pPr>
        <w:spacing w:after="0"/>
        <w:ind w:left="0"/>
        <w:jc w:val="both"/>
      </w:pPr>
      <w:r>
        <w:rPr>
          <w:rFonts w:ascii="Times New Roman"/>
          <w:b w:val="false"/>
          <w:i w:val="false"/>
          <w:color w:val="000000"/>
          <w:sz w:val="28"/>
        </w:rPr>
        <w:t>
      15. Тыңдаушылардың жоба жұмыстарының тақырыптары:</w:t>
      </w:r>
    </w:p>
    <w:bookmarkEnd w:id="858"/>
    <w:bookmarkStart w:name="z884" w:id="859"/>
    <w:p>
      <w:pPr>
        <w:spacing w:after="0"/>
        <w:ind w:left="0"/>
        <w:jc w:val="both"/>
      </w:pPr>
      <w:r>
        <w:rPr>
          <w:rFonts w:ascii="Times New Roman"/>
          <w:b w:val="false"/>
          <w:i w:val="false"/>
          <w:color w:val="000000"/>
          <w:sz w:val="28"/>
        </w:rPr>
        <w:t>
      1) Қонақ үй нысандарының 3D - модельдеуі (3Дэ - модельдеуі).</w:t>
      </w:r>
    </w:p>
    <w:bookmarkEnd w:id="859"/>
    <w:bookmarkStart w:name="z885" w:id="860"/>
    <w:p>
      <w:pPr>
        <w:spacing w:after="0"/>
        <w:ind w:left="0"/>
        <w:jc w:val="both"/>
      </w:pPr>
      <w:r>
        <w:rPr>
          <w:rFonts w:ascii="Times New Roman"/>
          <w:b w:val="false"/>
          <w:i w:val="false"/>
          <w:color w:val="000000"/>
          <w:sz w:val="28"/>
        </w:rPr>
        <w:t>
      2) Кәсіпорынның белгілі бір қызметін (қабылдау және жайғастыру қызметі, бөлмелерде қызмет көрсету, сатылым бөлімі)ұйымдастыру (жетілдіру) жөніндегі ұсыныстарды әзірлеу.</w:t>
      </w:r>
    </w:p>
    <w:bookmarkEnd w:id="860"/>
    <w:bookmarkStart w:name="z886" w:id="861"/>
    <w:p>
      <w:pPr>
        <w:spacing w:after="0"/>
        <w:ind w:left="0"/>
        <w:jc w:val="both"/>
      </w:pPr>
      <w:r>
        <w:rPr>
          <w:rFonts w:ascii="Times New Roman"/>
          <w:b w:val="false"/>
          <w:i w:val="false"/>
          <w:color w:val="000000"/>
          <w:sz w:val="28"/>
        </w:rPr>
        <w:t>
      3) Мамандарды дайындау сапасын қамтамасыз етудегі әлеуметтік әріптестіктің рөлі.</w:t>
      </w:r>
    </w:p>
    <w:bookmarkEnd w:id="861"/>
    <w:bookmarkStart w:name="z887" w:id="862"/>
    <w:p>
      <w:pPr>
        <w:spacing w:after="0"/>
        <w:ind w:left="0"/>
        <w:jc w:val="both"/>
      </w:pPr>
      <w:r>
        <w:rPr>
          <w:rFonts w:ascii="Times New Roman"/>
          <w:b w:val="false"/>
          <w:i w:val="false"/>
          <w:color w:val="000000"/>
          <w:sz w:val="28"/>
        </w:rPr>
        <w:t>
      4) Студенттердің білім сапасын арттыру үшін қазіргі заманғы инновациялық және сандық технологияларды қолдану.</w:t>
      </w:r>
    </w:p>
    <w:bookmarkEnd w:id="862"/>
    <w:bookmarkStart w:name="z888" w:id="863"/>
    <w:p>
      <w:pPr>
        <w:spacing w:after="0"/>
        <w:ind w:left="0"/>
        <w:jc w:val="both"/>
      </w:pPr>
      <w:r>
        <w:rPr>
          <w:rFonts w:ascii="Times New Roman"/>
          <w:b w:val="false"/>
          <w:i w:val="false"/>
          <w:color w:val="000000"/>
          <w:sz w:val="28"/>
        </w:rPr>
        <w:t>
      5) Әлеуметтік әріптестіктің ұйымдастырылған түрлері.</w:t>
      </w:r>
    </w:p>
    <w:bookmarkEnd w:id="863"/>
    <w:bookmarkStart w:name="z889" w:id="864"/>
    <w:p>
      <w:pPr>
        <w:spacing w:after="0"/>
        <w:ind w:left="0"/>
        <w:jc w:val="both"/>
      </w:pPr>
      <w:r>
        <w:rPr>
          <w:rFonts w:ascii="Times New Roman"/>
          <w:b w:val="false"/>
          <w:i w:val="false"/>
          <w:color w:val="000000"/>
          <w:sz w:val="28"/>
        </w:rPr>
        <w:t>
      6) Қазақстан Респубикасының қонақжайлылық индустриясындағы мекемелердің жағдайына сараптама.</w:t>
      </w:r>
    </w:p>
    <w:bookmarkEnd w:id="864"/>
    <w:bookmarkStart w:name="z890" w:id="865"/>
    <w:p>
      <w:pPr>
        <w:spacing w:after="0"/>
        <w:ind w:left="0"/>
        <w:jc w:val="both"/>
      </w:pPr>
      <w:r>
        <w:rPr>
          <w:rFonts w:ascii="Times New Roman"/>
          <w:b w:val="false"/>
          <w:i w:val="false"/>
          <w:color w:val="000000"/>
          <w:sz w:val="28"/>
        </w:rPr>
        <w:t>
      7) Қонаққа қызмет көрсету аясында қонақ үйді автоматтандырылған басқару жүйесін қолдану.</w:t>
      </w:r>
    </w:p>
    <w:bookmarkEnd w:id="865"/>
    <w:bookmarkStart w:name="z891" w:id="866"/>
    <w:p>
      <w:pPr>
        <w:spacing w:after="0"/>
        <w:ind w:left="0"/>
        <w:jc w:val="both"/>
      </w:pPr>
      <w:r>
        <w:rPr>
          <w:rFonts w:ascii="Times New Roman"/>
          <w:b w:val="false"/>
          <w:i w:val="false"/>
          <w:color w:val="000000"/>
          <w:sz w:val="28"/>
        </w:rPr>
        <w:t>
      8) Қызмет көрсету персоналының жұмыстарындағы ерекшеліктер.</w:t>
      </w:r>
    </w:p>
    <w:bookmarkEnd w:id="866"/>
    <w:bookmarkStart w:name="z892" w:id="867"/>
    <w:p>
      <w:pPr>
        <w:spacing w:after="0"/>
        <w:ind w:left="0"/>
        <w:jc w:val="both"/>
      </w:pPr>
      <w:r>
        <w:rPr>
          <w:rFonts w:ascii="Times New Roman"/>
          <w:b w:val="false"/>
          <w:i w:val="false"/>
          <w:color w:val="000000"/>
          <w:sz w:val="28"/>
        </w:rPr>
        <w:t>
      9) Ақпараттық технологиялар және оқу-әдістемелік зертханалар енгізу негізінде студенттерді оқыту тиімділігін арттыру туралы ұсыныс.</w:t>
      </w:r>
    </w:p>
    <w:bookmarkEnd w:id="867"/>
    <w:bookmarkStart w:name="z893" w:id="868"/>
    <w:p>
      <w:pPr>
        <w:spacing w:after="0"/>
        <w:ind w:left="0"/>
        <w:jc w:val="both"/>
      </w:pPr>
      <w:r>
        <w:rPr>
          <w:rFonts w:ascii="Times New Roman"/>
          <w:b w:val="false"/>
          <w:i w:val="false"/>
          <w:color w:val="000000"/>
          <w:sz w:val="28"/>
        </w:rPr>
        <w:t>
      10) Қонақ үй мекемесіндегі қызметші персоналды оқытудағы ерекшеліктер.</w:t>
      </w:r>
    </w:p>
    <w:bookmarkEnd w:id="868"/>
    <w:bookmarkStart w:name="z894" w:id="869"/>
    <w:p>
      <w:pPr>
        <w:spacing w:after="0"/>
        <w:ind w:left="0"/>
        <w:jc w:val="both"/>
      </w:pPr>
      <w:r>
        <w:rPr>
          <w:rFonts w:ascii="Times New Roman"/>
          <w:b w:val="false"/>
          <w:i w:val="false"/>
          <w:color w:val="000000"/>
          <w:sz w:val="28"/>
        </w:rPr>
        <w:t>
      11) Жобалық жұмыстардың орындалуына қойылатын талаптар.</w:t>
      </w:r>
    </w:p>
    <w:bookmarkEnd w:id="869"/>
    <w:bookmarkStart w:name="z895" w:id="870"/>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870"/>
    <w:bookmarkStart w:name="z896" w:id="871"/>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w:t>
      </w:r>
    </w:p>
    <w:bookmarkEnd w:id="871"/>
    <w:bookmarkStart w:name="z897" w:id="872"/>
    <w:p>
      <w:pPr>
        <w:spacing w:after="0"/>
        <w:ind w:left="0"/>
        <w:jc w:val="both"/>
      </w:pPr>
      <w:r>
        <w:rPr>
          <w:rFonts w:ascii="Times New Roman"/>
          <w:b w:val="false"/>
          <w:i w:val="false"/>
          <w:color w:val="000000"/>
          <w:sz w:val="28"/>
        </w:rPr>
        <w:t xml:space="preserve">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 </w:t>
      </w:r>
    </w:p>
    <w:bookmarkEnd w:id="872"/>
    <w:bookmarkStart w:name="z898" w:id="873"/>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модельіне бағытталуы қазіргі білімдік технологиялар және интербелсенді оқыту формаларын: кері байланыс; мәселелерді, күрделі сұрақтарды талқылау және пікірталас; шеберлік-сынып; "дөңгелек үстел" арқылы қол жеткізетін әрекеттік амалды білдіреді.</w:t>
      </w:r>
    </w:p>
    <w:bookmarkEnd w:id="873"/>
    <w:bookmarkStart w:name="z899" w:id="874"/>
    <w:p>
      <w:pPr>
        <w:spacing w:after="0"/>
        <w:ind w:left="0"/>
        <w:jc w:val="left"/>
      </w:pPr>
      <w:r>
        <w:rPr>
          <w:rFonts w:ascii="Times New Roman"/>
          <w:b/>
          <w:i w:val="false"/>
          <w:color w:val="000000"/>
        </w:rPr>
        <w:t xml:space="preserve"> 7 – тарау. Оқыту нәтижелерін бағалау критерийлері</w:t>
      </w:r>
    </w:p>
    <w:bookmarkEnd w:id="874"/>
    <w:bookmarkStart w:name="z900" w:id="875"/>
    <w:p>
      <w:pPr>
        <w:spacing w:after="0"/>
        <w:ind w:left="0"/>
        <w:jc w:val="both"/>
      </w:pPr>
      <w:r>
        <w:rPr>
          <w:rFonts w:ascii="Times New Roman"/>
          <w:b w:val="false"/>
          <w:i w:val="false"/>
          <w:color w:val="000000"/>
          <w:sz w:val="28"/>
        </w:rPr>
        <w:t>
      19. Тыңдаушылардың кәсіби құзыреттіліктерінің қалыптасу деңгейін анықтау үшін бағалай критерийлері мен бағдарламаны меңгеру өлшемдері жасалады.</w:t>
      </w:r>
    </w:p>
    <w:bookmarkEnd w:id="875"/>
    <w:bookmarkStart w:name="z901" w:id="876"/>
    <w:p>
      <w:pPr>
        <w:spacing w:after="0"/>
        <w:ind w:left="0"/>
        <w:jc w:val="both"/>
      </w:pPr>
      <w:r>
        <w:rPr>
          <w:rFonts w:ascii="Times New Roman"/>
          <w:b w:val="false"/>
          <w:i w:val="false"/>
          <w:color w:val="000000"/>
          <w:sz w:val="28"/>
        </w:rPr>
        <w:t>
      20. Өзіндік жұмысты жүргізу үшін келесі критерийлер айқындалады:</w:t>
      </w:r>
    </w:p>
    <w:bookmarkEnd w:id="876"/>
    <w:bookmarkStart w:name="z902" w:id="877"/>
    <w:p>
      <w:pPr>
        <w:spacing w:after="0"/>
        <w:ind w:left="0"/>
        <w:jc w:val="both"/>
      </w:pPr>
      <w:r>
        <w:rPr>
          <w:rFonts w:ascii="Times New Roman"/>
          <w:b w:val="false"/>
          <w:i w:val="false"/>
          <w:color w:val="000000"/>
          <w:sz w:val="28"/>
        </w:rPr>
        <w:t>
      1) жүзеге асырылмаған - 0 балл;</w:t>
      </w:r>
    </w:p>
    <w:bookmarkEnd w:id="877"/>
    <w:bookmarkStart w:name="z903" w:id="878"/>
    <w:p>
      <w:pPr>
        <w:spacing w:after="0"/>
        <w:ind w:left="0"/>
        <w:jc w:val="both"/>
      </w:pPr>
      <w:r>
        <w:rPr>
          <w:rFonts w:ascii="Times New Roman"/>
          <w:b w:val="false"/>
          <w:i w:val="false"/>
          <w:color w:val="000000"/>
          <w:sz w:val="28"/>
        </w:rPr>
        <w:t>
      2) ішінара жүзеге асырылған -1 балл;</w:t>
      </w:r>
    </w:p>
    <w:bookmarkEnd w:id="878"/>
    <w:bookmarkStart w:name="z904" w:id="879"/>
    <w:p>
      <w:pPr>
        <w:spacing w:after="0"/>
        <w:ind w:left="0"/>
        <w:jc w:val="both"/>
      </w:pPr>
      <w:r>
        <w:rPr>
          <w:rFonts w:ascii="Times New Roman"/>
          <w:b w:val="false"/>
          <w:i w:val="false"/>
          <w:color w:val="000000"/>
          <w:sz w:val="28"/>
        </w:rPr>
        <w:t>
      3) толық жүзеге асырылған - 2 балл.</w:t>
      </w:r>
    </w:p>
    <w:bookmarkEnd w:id="879"/>
    <w:bookmarkStart w:name="z905" w:id="880"/>
    <w:p>
      <w:pPr>
        <w:spacing w:after="0"/>
        <w:ind w:left="0"/>
        <w:jc w:val="both"/>
      </w:pPr>
      <w:r>
        <w:rPr>
          <w:rFonts w:ascii="Times New Roman"/>
          <w:b w:val="false"/>
          <w:i w:val="false"/>
          <w:color w:val="000000"/>
          <w:sz w:val="28"/>
        </w:rPr>
        <w:t>
      21. Білімді меңгеру деңгейін анықтауға келесідей өлшемдер қолданылады:</w:t>
      </w:r>
    </w:p>
    <w:bookmarkEnd w:id="880"/>
    <w:bookmarkStart w:name="z906" w:id="881"/>
    <w:p>
      <w:pPr>
        <w:spacing w:after="0"/>
        <w:ind w:left="0"/>
        <w:jc w:val="both"/>
      </w:pPr>
      <w:r>
        <w:rPr>
          <w:rFonts w:ascii="Times New Roman"/>
          <w:b w:val="false"/>
          <w:i w:val="false"/>
          <w:color w:val="000000"/>
          <w:sz w:val="28"/>
        </w:rPr>
        <w:t>
      1) оқу бағдарламасының мазмұнын меңгеруі;</w:t>
      </w:r>
    </w:p>
    <w:bookmarkEnd w:id="881"/>
    <w:bookmarkStart w:name="z907" w:id="882"/>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882"/>
    <w:bookmarkStart w:name="z908" w:id="883"/>
    <w:p>
      <w:pPr>
        <w:spacing w:after="0"/>
        <w:ind w:left="0"/>
        <w:jc w:val="both"/>
      </w:pPr>
      <w:r>
        <w:rPr>
          <w:rFonts w:ascii="Times New Roman"/>
          <w:b w:val="false"/>
          <w:i w:val="false"/>
          <w:color w:val="000000"/>
          <w:sz w:val="28"/>
        </w:rPr>
        <w:t>
      3) материалдың практикалық мәнділігі;</w:t>
      </w:r>
    </w:p>
    <w:bookmarkEnd w:id="883"/>
    <w:bookmarkStart w:name="z909" w:id="884"/>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884"/>
    <w:bookmarkStart w:name="z910" w:id="885"/>
    <w:p>
      <w:pPr>
        <w:spacing w:after="0"/>
        <w:ind w:left="0"/>
        <w:jc w:val="both"/>
      </w:pPr>
      <w:r>
        <w:rPr>
          <w:rFonts w:ascii="Times New Roman"/>
          <w:b w:val="false"/>
          <w:i w:val="false"/>
          <w:color w:val="000000"/>
          <w:sz w:val="28"/>
        </w:rPr>
        <w:t>
      5) талаптарға сәйкес рәсімделуі.</w:t>
      </w:r>
    </w:p>
    <w:bookmarkEnd w:id="885"/>
    <w:bookmarkStart w:name="z911" w:id="886"/>
    <w:p>
      <w:pPr>
        <w:spacing w:after="0"/>
        <w:ind w:left="0"/>
        <w:jc w:val="both"/>
      </w:pPr>
      <w:r>
        <w:rPr>
          <w:rFonts w:ascii="Times New Roman"/>
          <w:b w:val="false"/>
          <w:i w:val="false"/>
          <w:color w:val="000000"/>
          <w:sz w:val="28"/>
        </w:rPr>
        <w:t>
      22.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886"/>
    <w:bookmarkStart w:name="z912" w:id="887"/>
    <w:p>
      <w:pPr>
        <w:spacing w:after="0"/>
        <w:ind w:left="0"/>
        <w:jc w:val="both"/>
      </w:pPr>
      <w:r>
        <w:rPr>
          <w:rFonts w:ascii="Times New Roman"/>
          <w:b w:val="false"/>
          <w:i w:val="false"/>
          <w:color w:val="000000"/>
          <w:sz w:val="28"/>
        </w:rPr>
        <w:t>
      1) "Өте жақсы": 9-10 балл, (85-100%);</w:t>
      </w:r>
    </w:p>
    <w:bookmarkEnd w:id="887"/>
    <w:bookmarkStart w:name="z913" w:id="888"/>
    <w:p>
      <w:pPr>
        <w:spacing w:after="0"/>
        <w:ind w:left="0"/>
        <w:jc w:val="both"/>
      </w:pPr>
      <w:r>
        <w:rPr>
          <w:rFonts w:ascii="Times New Roman"/>
          <w:b w:val="false"/>
          <w:i w:val="false"/>
          <w:color w:val="000000"/>
          <w:sz w:val="28"/>
        </w:rPr>
        <w:t>
      2) "Жақсы": 7-8 балл, (75-84%);</w:t>
      </w:r>
    </w:p>
    <w:bookmarkEnd w:id="888"/>
    <w:bookmarkStart w:name="z914" w:id="889"/>
    <w:p>
      <w:pPr>
        <w:spacing w:after="0"/>
        <w:ind w:left="0"/>
        <w:jc w:val="both"/>
      </w:pPr>
      <w:r>
        <w:rPr>
          <w:rFonts w:ascii="Times New Roman"/>
          <w:b w:val="false"/>
          <w:i w:val="false"/>
          <w:color w:val="000000"/>
          <w:sz w:val="28"/>
        </w:rPr>
        <w:t>
      3) "Қанағаттанарлық": 5-6 балл, (50-74%).</w:t>
      </w:r>
    </w:p>
    <w:bookmarkEnd w:id="889"/>
    <w:bookmarkStart w:name="z915" w:id="890"/>
    <w:p>
      <w:pPr>
        <w:spacing w:after="0"/>
        <w:ind w:left="0"/>
        <w:jc w:val="both"/>
      </w:pPr>
      <w:r>
        <w:rPr>
          <w:rFonts w:ascii="Times New Roman"/>
          <w:b w:val="false"/>
          <w:i w:val="false"/>
          <w:color w:val="000000"/>
          <w:sz w:val="28"/>
        </w:rPr>
        <w:t>
      23. Жоба жұмыстарын өткізуде төмендегідей критерийлер 1, 2 балл және өлшемдер айқындалған:</w:t>
      </w:r>
    </w:p>
    <w:bookmarkEnd w:id="890"/>
    <w:bookmarkStart w:name="z916" w:id="891"/>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891"/>
    <w:bookmarkStart w:name="z917" w:id="892"/>
    <w:p>
      <w:pPr>
        <w:spacing w:after="0"/>
        <w:ind w:left="0"/>
        <w:jc w:val="both"/>
      </w:pPr>
      <w:r>
        <w:rPr>
          <w:rFonts w:ascii="Times New Roman"/>
          <w:b w:val="false"/>
          <w:i w:val="false"/>
          <w:color w:val="000000"/>
          <w:sz w:val="28"/>
        </w:rPr>
        <w:t>
      2) жағдаятты талдау негізінде қайшылықтарды атайды;</w:t>
      </w:r>
    </w:p>
    <w:bookmarkEnd w:id="892"/>
    <w:bookmarkStart w:name="z918" w:id="893"/>
    <w:p>
      <w:pPr>
        <w:spacing w:after="0"/>
        <w:ind w:left="0"/>
        <w:jc w:val="both"/>
      </w:pPr>
      <w:r>
        <w:rPr>
          <w:rFonts w:ascii="Times New Roman"/>
          <w:b w:val="false"/>
          <w:i w:val="false"/>
          <w:color w:val="000000"/>
          <w:sz w:val="28"/>
        </w:rPr>
        <w:t>
      3) мәселенің туындау себептерін атайды;</w:t>
      </w:r>
    </w:p>
    <w:bookmarkEnd w:id="893"/>
    <w:bookmarkStart w:name="z919" w:id="894"/>
    <w:p>
      <w:pPr>
        <w:spacing w:after="0"/>
        <w:ind w:left="0"/>
        <w:jc w:val="both"/>
      </w:pPr>
      <w:r>
        <w:rPr>
          <w:rFonts w:ascii="Times New Roman"/>
          <w:b w:val="false"/>
          <w:i w:val="false"/>
          <w:color w:val="000000"/>
          <w:sz w:val="28"/>
        </w:rPr>
        <w:t>
      4) мәселені тұжырымдайды, оның себептерін талдайды;</w:t>
      </w:r>
    </w:p>
    <w:bookmarkEnd w:id="894"/>
    <w:bookmarkStart w:name="z920" w:id="895"/>
    <w:p>
      <w:pPr>
        <w:spacing w:after="0"/>
        <w:ind w:left="0"/>
        <w:jc w:val="both"/>
      </w:pPr>
      <w:r>
        <w:rPr>
          <w:rFonts w:ascii="Times New Roman"/>
          <w:b w:val="false"/>
          <w:i w:val="false"/>
          <w:color w:val="000000"/>
          <w:sz w:val="28"/>
        </w:rPr>
        <w:t>
      5) мақсатты тұжырымдайды және түсінеді;</w:t>
      </w:r>
    </w:p>
    <w:bookmarkEnd w:id="895"/>
    <w:bookmarkStart w:name="z921" w:id="896"/>
    <w:p>
      <w:pPr>
        <w:spacing w:after="0"/>
        <w:ind w:left="0"/>
        <w:jc w:val="both"/>
      </w:pPr>
      <w:r>
        <w:rPr>
          <w:rFonts w:ascii="Times New Roman"/>
          <w:b w:val="false"/>
          <w:i w:val="false"/>
          <w:color w:val="000000"/>
          <w:sz w:val="28"/>
        </w:rPr>
        <w:t>
      6) міндеттер мақсатқа сәйкес;</w:t>
      </w:r>
    </w:p>
    <w:bookmarkEnd w:id="896"/>
    <w:bookmarkStart w:name="z922" w:id="897"/>
    <w:p>
      <w:pPr>
        <w:spacing w:after="0"/>
        <w:ind w:left="0"/>
        <w:jc w:val="both"/>
      </w:pPr>
      <w:r>
        <w:rPr>
          <w:rFonts w:ascii="Times New Roman"/>
          <w:b w:val="false"/>
          <w:i w:val="false"/>
          <w:color w:val="000000"/>
          <w:sz w:val="28"/>
        </w:rPr>
        <w:t>
      7) мақсатқа жетуге көз жеткізу тәсілдерін ұсынады;</w:t>
      </w:r>
    </w:p>
    <w:bookmarkEnd w:id="897"/>
    <w:bookmarkStart w:name="z923" w:id="898"/>
    <w:p>
      <w:pPr>
        <w:spacing w:after="0"/>
        <w:ind w:left="0"/>
        <w:jc w:val="both"/>
      </w:pPr>
      <w:r>
        <w:rPr>
          <w:rFonts w:ascii="Times New Roman"/>
          <w:b w:val="false"/>
          <w:i w:val="false"/>
          <w:color w:val="000000"/>
          <w:sz w:val="28"/>
        </w:rPr>
        <w:t>
      8) мәселелерді шешу тәсілдерін ұсынады;</w:t>
      </w:r>
    </w:p>
    <w:bookmarkEnd w:id="898"/>
    <w:bookmarkStart w:name="z924" w:id="899"/>
    <w:p>
      <w:pPr>
        <w:spacing w:after="0"/>
        <w:ind w:left="0"/>
        <w:jc w:val="both"/>
      </w:pPr>
      <w:r>
        <w:rPr>
          <w:rFonts w:ascii="Times New Roman"/>
          <w:b w:val="false"/>
          <w:i w:val="false"/>
          <w:color w:val="000000"/>
          <w:sz w:val="28"/>
        </w:rPr>
        <w:t>
      9) стратегия ұсынады;</w:t>
      </w:r>
    </w:p>
    <w:bookmarkEnd w:id="899"/>
    <w:bookmarkStart w:name="z925" w:id="900"/>
    <w:p>
      <w:pPr>
        <w:spacing w:after="0"/>
        <w:ind w:left="0"/>
        <w:jc w:val="both"/>
      </w:pPr>
      <w:r>
        <w:rPr>
          <w:rFonts w:ascii="Times New Roman"/>
          <w:b w:val="false"/>
          <w:i w:val="false"/>
          <w:color w:val="000000"/>
          <w:sz w:val="28"/>
        </w:rPr>
        <w:t>
      10) жобамен жұмыс істеу туралы айтып береді;</w:t>
      </w:r>
    </w:p>
    <w:bookmarkEnd w:id="900"/>
    <w:bookmarkStart w:name="z926" w:id="901"/>
    <w:p>
      <w:pPr>
        <w:spacing w:after="0"/>
        <w:ind w:left="0"/>
        <w:jc w:val="both"/>
      </w:pPr>
      <w:r>
        <w:rPr>
          <w:rFonts w:ascii="Times New Roman"/>
          <w:b w:val="false"/>
          <w:i w:val="false"/>
          <w:color w:val="000000"/>
          <w:sz w:val="28"/>
        </w:rPr>
        <w:t>
      11) әрекет қадамдарының тәртібін анықтайды;</w:t>
      </w:r>
    </w:p>
    <w:bookmarkEnd w:id="901"/>
    <w:bookmarkStart w:name="z927" w:id="902"/>
    <w:p>
      <w:pPr>
        <w:spacing w:after="0"/>
        <w:ind w:left="0"/>
        <w:jc w:val="both"/>
      </w:pPr>
      <w:r>
        <w:rPr>
          <w:rFonts w:ascii="Times New Roman"/>
          <w:b w:val="false"/>
          <w:i w:val="false"/>
          <w:color w:val="000000"/>
          <w:sz w:val="28"/>
        </w:rPr>
        <w:t>
      12) қадамдарды ұсынады және кейбір ресурстарды көрсетеді;</w:t>
      </w:r>
    </w:p>
    <w:bookmarkEnd w:id="902"/>
    <w:bookmarkStart w:name="z928" w:id="903"/>
    <w:p>
      <w:pPr>
        <w:spacing w:after="0"/>
        <w:ind w:left="0"/>
        <w:jc w:val="both"/>
      </w:pPr>
      <w:r>
        <w:rPr>
          <w:rFonts w:ascii="Times New Roman"/>
          <w:b w:val="false"/>
          <w:i w:val="false"/>
          <w:color w:val="000000"/>
          <w:sz w:val="28"/>
        </w:rPr>
        <w:t>
      13) ресурстарды негіздеп береді;</w:t>
      </w:r>
    </w:p>
    <w:bookmarkEnd w:id="903"/>
    <w:bookmarkStart w:name="z929" w:id="904"/>
    <w:p>
      <w:pPr>
        <w:spacing w:after="0"/>
        <w:ind w:left="0"/>
        <w:jc w:val="both"/>
      </w:pPr>
      <w:r>
        <w:rPr>
          <w:rFonts w:ascii="Times New Roman"/>
          <w:b w:val="false"/>
          <w:i w:val="false"/>
          <w:color w:val="000000"/>
          <w:sz w:val="28"/>
        </w:rPr>
        <w:t>
      14) ағымдағы бақылауды жоспарлайды;</w:t>
      </w:r>
    </w:p>
    <w:bookmarkEnd w:id="904"/>
    <w:bookmarkStart w:name="z930" w:id="905"/>
    <w:p>
      <w:pPr>
        <w:spacing w:after="0"/>
        <w:ind w:left="0"/>
        <w:jc w:val="both"/>
      </w:pPr>
      <w:r>
        <w:rPr>
          <w:rFonts w:ascii="Times New Roman"/>
          <w:b w:val="false"/>
          <w:i w:val="false"/>
          <w:color w:val="000000"/>
          <w:sz w:val="28"/>
        </w:rPr>
        <w:t>
      15) күтілетін нәтижемен өнімді салыстырады;</w:t>
      </w:r>
    </w:p>
    <w:bookmarkEnd w:id="905"/>
    <w:bookmarkStart w:name="z931" w:id="906"/>
    <w:p>
      <w:pPr>
        <w:spacing w:after="0"/>
        <w:ind w:left="0"/>
        <w:jc w:val="both"/>
      </w:pPr>
      <w:r>
        <w:rPr>
          <w:rFonts w:ascii="Times New Roman"/>
          <w:b w:val="false"/>
          <w:i w:val="false"/>
          <w:color w:val="000000"/>
          <w:sz w:val="28"/>
        </w:rPr>
        <w:t>
      16) өнімнің ойдағымен сәйкестігі туралы қорытынды жасайды;</w:t>
      </w:r>
    </w:p>
    <w:bookmarkEnd w:id="906"/>
    <w:bookmarkStart w:name="z932" w:id="907"/>
    <w:p>
      <w:pPr>
        <w:spacing w:after="0"/>
        <w:ind w:left="0"/>
        <w:jc w:val="both"/>
      </w:pPr>
      <w:r>
        <w:rPr>
          <w:rFonts w:ascii="Times New Roman"/>
          <w:b w:val="false"/>
          <w:i w:val="false"/>
          <w:color w:val="000000"/>
          <w:sz w:val="28"/>
        </w:rPr>
        <w:t>
      17) өнімді бағалаудың критерийлерін ұсынады;</w:t>
      </w:r>
    </w:p>
    <w:bookmarkEnd w:id="907"/>
    <w:bookmarkStart w:name="z933" w:id="908"/>
    <w:p>
      <w:pPr>
        <w:spacing w:after="0"/>
        <w:ind w:left="0"/>
        <w:jc w:val="both"/>
      </w:pPr>
      <w:r>
        <w:rPr>
          <w:rFonts w:ascii="Times New Roman"/>
          <w:b w:val="false"/>
          <w:i w:val="false"/>
          <w:color w:val="000000"/>
          <w:sz w:val="28"/>
        </w:rPr>
        <w:t>
      18) өнімнің критерийге сәйкестігін бағалайды;</w:t>
      </w:r>
    </w:p>
    <w:bookmarkEnd w:id="908"/>
    <w:bookmarkStart w:name="z934" w:id="909"/>
    <w:p>
      <w:pPr>
        <w:spacing w:after="0"/>
        <w:ind w:left="0"/>
        <w:jc w:val="both"/>
      </w:pPr>
      <w:r>
        <w:rPr>
          <w:rFonts w:ascii="Times New Roman"/>
          <w:b w:val="false"/>
          <w:i w:val="false"/>
          <w:color w:val="000000"/>
          <w:sz w:val="28"/>
        </w:rPr>
        <w:t>
      19) критерийлер жүйесін ұсынады;</w:t>
      </w:r>
    </w:p>
    <w:bookmarkEnd w:id="909"/>
    <w:bookmarkStart w:name="z935" w:id="910"/>
    <w:p>
      <w:pPr>
        <w:spacing w:after="0"/>
        <w:ind w:left="0"/>
        <w:jc w:val="both"/>
      </w:pPr>
      <w:r>
        <w:rPr>
          <w:rFonts w:ascii="Times New Roman"/>
          <w:b w:val="false"/>
          <w:i w:val="false"/>
          <w:color w:val="000000"/>
          <w:sz w:val="28"/>
        </w:rPr>
        <w:t>
      20) алынған нәтижелер мәні;</w:t>
      </w:r>
    </w:p>
    <w:bookmarkEnd w:id="910"/>
    <w:bookmarkStart w:name="z936" w:id="911"/>
    <w:p>
      <w:pPr>
        <w:spacing w:after="0"/>
        <w:ind w:left="0"/>
        <w:jc w:val="both"/>
      </w:pPr>
      <w:r>
        <w:rPr>
          <w:rFonts w:ascii="Times New Roman"/>
          <w:b w:val="false"/>
          <w:i w:val="false"/>
          <w:color w:val="000000"/>
          <w:sz w:val="28"/>
        </w:rPr>
        <w:t>
      21) күтілетін өнімді сипаттайды;</w:t>
      </w:r>
    </w:p>
    <w:bookmarkEnd w:id="911"/>
    <w:bookmarkStart w:name="z937" w:id="912"/>
    <w:p>
      <w:pPr>
        <w:spacing w:after="0"/>
        <w:ind w:left="0"/>
        <w:jc w:val="both"/>
      </w:pPr>
      <w:r>
        <w:rPr>
          <w:rFonts w:ascii="Times New Roman"/>
          <w:b w:val="false"/>
          <w:i w:val="false"/>
          <w:color w:val="000000"/>
          <w:sz w:val="28"/>
        </w:rPr>
        <w:t>
      22) өнімді қалай қолданатынын айтып береді;</w:t>
      </w:r>
    </w:p>
    <w:bookmarkEnd w:id="912"/>
    <w:bookmarkStart w:name="z938" w:id="913"/>
    <w:p>
      <w:pPr>
        <w:spacing w:after="0"/>
        <w:ind w:left="0"/>
        <w:jc w:val="both"/>
      </w:pPr>
      <w:r>
        <w:rPr>
          <w:rFonts w:ascii="Times New Roman"/>
          <w:b w:val="false"/>
          <w:i w:val="false"/>
          <w:color w:val="000000"/>
          <w:sz w:val="28"/>
        </w:rPr>
        <w:t>
      23) өнімді тұтынушылар мен пайдалану аясын негіздеп береді;</w:t>
      </w:r>
    </w:p>
    <w:bookmarkEnd w:id="913"/>
    <w:bookmarkStart w:name="z939" w:id="914"/>
    <w:p>
      <w:pPr>
        <w:spacing w:after="0"/>
        <w:ind w:left="0"/>
        <w:jc w:val="both"/>
      </w:pPr>
      <w:r>
        <w:rPr>
          <w:rFonts w:ascii="Times New Roman"/>
          <w:b w:val="false"/>
          <w:i w:val="false"/>
          <w:color w:val="000000"/>
          <w:sz w:val="28"/>
        </w:rPr>
        <w:t>
      24) өнімді пайдалану бойынша пікір білдіреді;</w:t>
      </w:r>
    </w:p>
    <w:bookmarkEnd w:id="914"/>
    <w:bookmarkStart w:name="z940" w:id="915"/>
    <w:p>
      <w:pPr>
        <w:spacing w:after="0"/>
        <w:ind w:left="0"/>
        <w:jc w:val="both"/>
      </w:pPr>
      <w:r>
        <w:rPr>
          <w:rFonts w:ascii="Times New Roman"/>
          <w:b w:val="false"/>
          <w:i w:val="false"/>
          <w:color w:val="000000"/>
          <w:sz w:val="28"/>
        </w:rPr>
        <w:t>
      25) алға жылжуды жоспарлайды немесе қолдану шекарасын көрсетеді.</w:t>
      </w:r>
    </w:p>
    <w:bookmarkEnd w:id="915"/>
    <w:bookmarkStart w:name="z941" w:id="916"/>
    <w:p>
      <w:pPr>
        <w:spacing w:after="0"/>
        <w:ind w:left="0"/>
        <w:jc w:val="both"/>
      </w:pPr>
      <w:r>
        <w:rPr>
          <w:rFonts w:ascii="Times New Roman"/>
          <w:b w:val="false"/>
          <w:i w:val="false"/>
          <w:color w:val="000000"/>
          <w:sz w:val="28"/>
        </w:rPr>
        <w:t>
      24.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916"/>
    <w:bookmarkStart w:name="z942" w:id="917"/>
    <w:p>
      <w:pPr>
        <w:spacing w:after="0"/>
        <w:ind w:left="0"/>
        <w:jc w:val="both"/>
      </w:pPr>
      <w:r>
        <w:rPr>
          <w:rFonts w:ascii="Times New Roman"/>
          <w:b w:val="false"/>
          <w:i w:val="false"/>
          <w:color w:val="000000"/>
          <w:sz w:val="28"/>
        </w:rPr>
        <w:t>
      1) "Өте жақсы": 47-50 балл, (85-100%);</w:t>
      </w:r>
    </w:p>
    <w:bookmarkEnd w:id="917"/>
    <w:bookmarkStart w:name="z943" w:id="918"/>
    <w:p>
      <w:pPr>
        <w:spacing w:after="0"/>
        <w:ind w:left="0"/>
        <w:jc w:val="both"/>
      </w:pPr>
      <w:r>
        <w:rPr>
          <w:rFonts w:ascii="Times New Roman"/>
          <w:b w:val="false"/>
          <w:i w:val="false"/>
          <w:color w:val="000000"/>
          <w:sz w:val="28"/>
        </w:rPr>
        <w:t>
      2) "Жақсы": 36-47 балл, (75-84%);</w:t>
      </w:r>
    </w:p>
    <w:bookmarkEnd w:id="918"/>
    <w:bookmarkStart w:name="z944" w:id="919"/>
    <w:p>
      <w:pPr>
        <w:spacing w:after="0"/>
        <w:ind w:left="0"/>
        <w:jc w:val="both"/>
      </w:pPr>
      <w:r>
        <w:rPr>
          <w:rFonts w:ascii="Times New Roman"/>
          <w:b w:val="false"/>
          <w:i w:val="false"/>
          <w:color w:val="000000"/>
          <w:sz w:val="28"/>
        </w:rPr>
        <w:t>
      3) "Қанағаттанарлық": 25-36 балл, (50-74%).</w:t>
      </w:r>
    </w:p>
    <w:bookmarkEnd w:id="919"/>
    <w:bookmarkStart w:name="z945" w:id="920"/>
    <w:p>
      <w:pPr>
        <w:spacing w:after="0"/>
        <w:ind w:left="0"/>
        <w:jc w:val="both"/>
      </w:pPr>
      <w:r>
        <w:rPr>
          <w:rFonts w:ascii="Times New Roman"/>
          <w:b w:val="false"/>
          <w:i w:val="false"/>
          <w:color w:val="000000"/>
          <w:sz w:val="28"/>
        </w:rPr>
        <w:t>
      25.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920"/>
    <w:bookmarkStart w:name="z946" w:id="921"/>
    <w:p>
      <w:pPr>
        <w:spacing w:after="0"/>
        <w:ind w:left="0"/>
        <w:jc w:val="both"/>
      </w:pPr>
      <w:r>
        <w:rPr>
          <w:rFonts w:ascii="Times New Roman"/>
          <w:b w:val="false"/>
          <w:i w:val="false"/>
          <w:color w:val="000000"/>
          <w:sz w:val="28"/>
        </w:rPr>
        <w:t>
      26. Курс тыңдаушылары шағын-сабақтарды, шағын-іс-шараны презентациялауы үшін келесідей критерийлер анықталған:</w:t>
      </w:r>
    </w:p>
    <w:bookmarkEnd w:id="921"/>
    <w:bookmarkStart w:name="z947" w:id="922"/>
    <w:p>
      <w:pPr>
        <w:spacing w:after="0"/>
        <w:ind w:left="0"/>
        <w:jc w:val="both"/>
      </w:pPr>
      <w:r>
        <w:rPr>
          <w:rFonts w:ascii="Times New Roman"/>
          <w:b w:val="false"/>
          <w:i w:val="false"/>
          <w:color w:val="000000"/>
          <w:sz w:val="28"/>
        </w:rPr>
        <w:t>
      1) дағдылардың қалыптасу деңгейі - 0 балл, осы сабақта қолдануға келмейді;</w:t>
      </w:r>
    </w:p>
    <w:bookmarkEnd w:id="922"/>
    <w:bookmarkStart w:name="z948" w:id="923"/>
    <w:p>
      <w:pPr>
        <w:spacing w:after="0"/>
        <w:ind w:left="0"/>
        <w:jc w:val="both"/>
      </w:pPr>
      <w:r>
        <w:rPr>
          <w:rFonts w:ascii="Times New Roman"/>
          <w:b w:val="false"/>
          <w:i w:val="false"/>
          <w:color w:val="000000"/>
          <w:sz w:val="28"/>
        </w:rPr>
        <w:t>
      2) 1 балл- дағдыланған;</w:t>
      </w:r>
    </w:p>
    <w:bookmarkEnd w:id="923"/>
    <w:bookmarkStart w:name="z949" w:id="924"/>
    <w:p>
      <w:pPr>
        <w:spacing w:after="0"/>
        <w:ind w:left="0"/>
        <w:jc w:val="both"/>
      </w:pPr>
      <w:r>
        <w:rPr>
          <w:rFonts w:ascii="Times New Roman"/>
          <w:b w:val="false"/>
          <w:i w:val="false"/>
          <w:color w:val="000000"/>
          <w:sz w:val="28"/>
        </w:rPr>
        <w:t>
      3) 2 балл- дамыту дағдылары;</w:t>
      </w:r>
    </w:p>
    <w:bookmarkEnd w:id="924"/>
    <w:bookmarkStart w:name="z950" w:id="925"/>
    <w:p>
      <w:pPr>
        <w:spacing w:after="0"/>
        <w:ind w:left="0"/>
        <w:jc w:val="both"/>
      </w:pPr>
      <w:r>
        <w:rPr>
          <w:rFonts w:ascii="Times New Roman"/>
          <w:b w:val="false"/>
          <w:i w:val="false"/>
          <w:color w:val="000000"/>
          <w:sz w:val="28"/>
        </w:rPr>
        <w:t>
      4) 3 балл – қалыптасқан дағды.</w:t>
      </w:r>
    </w:p>
    <w:bookmarkEnd w:id="925"/>
    <w:bookmarkStart w:name="z951" w:id="926"/>
    <w:p>
      <w:pPr>
        <w:spacing w:after="0"/>
        <w:ind w:left="0"/>
        <w:jc w:val="both"/>
      </w:pPr>
      <w:r>
        <w:rPr>
          <w:rFonts w:ascii="Times New Roman"/>
          <w:b w:val="false"/>
          <w:i w:val="false"/>
          <w:color w:val="000000"/>
          <w:sz w:val="28"/>
        </w:rPr>
        <w:t>
      27. Шағын сабақты, шағын іс-шараны презентациялау кезінде білімді меңгеру деңгейін бағалауға төмендегі өлшемдер алынған:</w:t>
      </w:r>
    </w:p>
    <w:bookmarkEnd w:id="926"/>
    <w:bookmarkStart w:name="z952" w:id="927"/>
    <w:p>
      <w:pPr>
        <w:spacing w:after="0"/>
        <w:ind w:left="0"/>
        <w:jc w:val="both"/>
      </w:pPr>
      <w:r>
        <w:rPr>
          <w:rFonts w:ascii="Times New Roman"/>
          <w:b w:val="false"/>
          <w:i w:val="false"/>
          <w:color w:val="000000"/>
          <w:sz w:val="28"/>
        </w:rPr>
        <w:t>
      1) ақпаратты түсінікті жеткізуі;</w:t>
      </w:r>
    </w:p>
    <w:bookmarkEnd w:id="927"/>
    <w:bookmarkStart w:name="z953" w:id="928"/>
    <w:p>
      <w:pPr>
        <w:spacing w:after="0"/>
        <w:ind w:left="0"/>
        <w:jc w:val="both"/>
      </w:pPr>
      <w:r>
        <w:rPr>
          <w:rFonts w:ascii="Times New Roman"/>
          <w:b w:val="false"/>
          <w:i w:val="false"/>
          <w:color w:val="000000"/>
          <w:sz w:val="28"/>
        </w:rPr>
        <w:t>
      2) нұсқауды анық және дәл беруі;</w:t>
      </w:r>
    </w:p>
    <w:bookmarkEnd w:id="928"/>
    <w:bookmarkStart w:name="z954" w:id="929"/>
    <w:p>
      <w:pPr>
        <w:spacing w:after="0"/>
        <w:ind w:left="0"/>
        <w:jc w:val="both"/>
      </w:pPr>
      <w:r>
        <w:rPr>
          <w:rFonts w:ascii="Times New Roman"/>
          <w:b w:val="false"/>
          <w:i w:val="false"/>
          <w:color w:val="000000"/>
          <w:sz w:val="28"/>
        </w:rPr>
        <w:t>
      3) қатысушылардың түсініктерін анықтай алуы;</w:t>
      </w:r>
    </w:p>
    <w:bookmarkEnd w:id="929"/>
    <w:bookmarkStart w:name="z955" w:id="930"/>
    <w:p>
      <w:pPr>
        <w:spacing w:after="0"/>
        <w:ind w:left="0"/>
        <w:jc w:val="both"/>
      </w:pPr>
      <w:r>
        <w:rPr>
          <w:rFonts w:ascii="Times New Roman"/>
          <w:b w:val="false"/>
          <w:i w:val="false"/>
          <w:color w:val="000000"/>
          <w:sz w:val="28"/>
        </w:rPr>
        <w:t>
      4) белсенді тыңдауы(түйіндейді, нақтылайды);</w:t>
      </w:r>
    </w:p>
    <w:bookmarkEnd w:id="930"/>
    <w:bookmarkStart w:name="z956" w:id="931"/>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931"/>
    <w:bookmarkStart w:name="z957" w:id="932"/>
    <w:p>
      <w:pPr>
        <w:spacing w:after="0"/>
        <w:ind w:left="0"/>
        <w:jc w:val="both"/>
      </w:pPr>
      <w:r>
        <w:rPr>
          <w:rFonts w:ascii="Times New Roman"/>
          <w:b w:val="false"/>
          <w:i w:val="false"/>
          <w:color w:val="000000"/>
          <w:sz w:val="28"/>
        </w:rPr>
        <w:t>
      6) кері байланыстың нәтижелілігі;</w:t>
      </w:r>
    </w:p>
    <w:bookmarkEnd w:id="932"/>
    <w:bookmarkStart w:name="z958" w:id="933"/>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933"/>
    <w:bookmarkStart w:name="z959" w:id="934"/>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934"/>
    <w:bookmarkStart w:name="z960" w:id="935"/>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935"/>
    <w:bookmarkStart w:name="z961" w:id="936"/>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936"/>
    <w:bookmarkStart w:name="z962" w:id="937"/>
    <w:p>
      <w:pPr>
        <w:spacing w:after="0"/>
        <w:ind w:left="0"/>
        <w:jc w:val="both"/>
      </w:pPr>
      <w:r>
        <w:rPr>
          <w:rFonts w:ascii="Times New Roman"/>
          <w:b w:val="false"/>
          <w:i w:val="false"/>
          <w:color w:val="000000"/>
          <w:sz w:val="28"/>
        </w:rPr>
        <w:t>
      11) ашық сұрақтарды қолдануы;</w:t>
      </w:r>
    </w:p>
    <w:bookmarkEnd w:id="937"/>
    <w:bookmarkStart w:name="z963" w:id="938"/>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938"/>
    <w:bookmarkStart w:name="z964" w:id="939"/>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939"/>
    <w:bookmarkStart w:name="z965" w:id="940"/>
    <w:p>
      <w:pPr>
        <w:spacing w:after="0"/>
        <w:ind w:left="0"/>
        <w:jc w:val="both"/>
      </w:pPr>
      <w:r>
        <w:rPr>
          <w:rFonts w:ascii="Times New Roman"/>
          <w:b w:val="false"/>
          <w:i w:val="false"/>
          <w:color w:val="000000"/>
          <w:sz w:val="28"/>
        </w:rPr>
        <w:t>
      28.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940"/>
    <w:bookmarkStart w:name="z966" w:id="941"/>
    <w:p>
      <w:pPr>
        <w:spacing w:after="0"/>
        <w:ind w:left="0"/>
        <w:jc w:val="both"/>
      </w:pPr>
      <w:r>
        <w:rPr>
          <w:rFonts w:ascii="Times New Roman"/>
          <w:b w:val="false"/>
          <w:i w:val="false"/>
          <w:color w:val="000000"/>
          <w:sz w:val="28"/>
        </w:rPr>
        <w:t>
      1) "Өте жақсы": 35 – 39 балл (85-100%);</w:t>
      </w:r>
    </w:p>
    <w:bookmarkEnd w:id="941"/>
    <w:bookmarkStart w:name="z967" w:id="942"/>
    <w:p>
      <w:pPr>
        <w:spacing w:after="0"/>
        <w:ind w:left="0"/>
        <w:jc w:val="both"/>
      </w:pPr>
      <w:r>
        <w:rPr>
          <w:rFonts w:ascii="Times New Roman"/>
          <w:b w:val="false"/>
          <w:i w:val="false"/>
          <w:color w:val="000000"/>
          <w:sz w:val="28"/>
        </w:rPr>
        <w:t>
      2) "Жақсы": 29 – 34 балл (75-84%);</w:t>
      </w:r>
    </w:p>
    <w:bookmarkEnd w:id="942"/>
    <w:bookmarkStart w:name="z968" w:id="943"/>
    <w:p>
      <w:pPr>
        <w:spacing w:after="0"/>
        <w:ind w:left="0"/>
        <w:jc w:val="both"/>
      </w:pPr>
      <w:r>
        <w:rPr>
          <w:rFonts w:ascii="Times New Roman"/>
          <w:b w:val="false"/>
          <w:i w:val="false"/>
          <w:color w:val="000000"/>
          <w:sz w:val="28"/>
        </w:rPr>
        <w:t>
      3) "Қанағаттанарлық": 20 – 28 балл (50-74%).</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w:t>
            </w:r>
            <w:r>
              <w:br/>
            </w:r>
            <w:r>
              <w:rPr>
                <w:rFonts w:ascii="Times New Roman"/>
                <w:b w:val="false"/>
                <w:i w:val="false"/>
                <w:color w:val="000000"/>
                <w:sz w:val="20"/>
              </w:rPr>
              <w:t xml:space="preserve">ұйымдарында туризм және </w:t>
            </w:r>
            <w:r>
              <w:br/>
            </w:r>
            <w:r>
              <w:rPr>
                <w:rFonts w:ascii="Times New Roman"/>
                <w:b w:val="false"/>
                <w:i w:val="false"/>
                <w:color w:val="000000"/>
                <w:sz w:val="20"/>
              </w:rPr>
              <w:t xml:space="preserve">қонақ үй шаруашылығы саласы </w:t>
            </w:r>
            <w:r>
              <w:br/>
            </w:r>
            <w:r>
              <w:rPr>
                <w:rFonts w:ascii="Times New Roman"/>
                <w:b w:val="false"/>
                <w:i w:val="false"/>
                <w:color w:val="000000"/>
                <w:sz w:val="20"/>
              </w:rPr>
              <w:t xml:space="preserve">үшін мамандарды даярлаудың </w:t>
            </w:r>
            <w:r>
              <w:br/>
            </w:r>
            <w:r>
              <w:rPr>
                <w:rFonts w:ascii="Times New Roman"/>
                <w:b w:val="false"/>
                <w:i w:val="false"/>
                <w:color w:val="000000"/>
                <w:sz w:val="20"/>
              </w:rPr>
              <w:t xml:space="preserve">инновациялық амалдары"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970" w:id="944"/>
    <w:p>
      <w:pPr>
        <w:spacing w:after="0"/>
        <w:ind w:left="0"/>
        <w:jc w:val="left"/>
      </w:pPr>
      <w:r>
        <w:rPr>
          <w:rFonts w:ascii="Times New Roman"/>
          <w:b/>
          <w:i w:val="false"/>
          <w:color w:val="000000"/>
        </w:rPr>
        <w:t xml:space="preserve"> Курстың оқу-тақырыптық жоспары 36 сағат</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7404"/>
        <w:gridCol w:w="604"/>
        <w:gridCol w:w="771"/>
        <w:gridCol w:w="604"/>
        <w:gridCol w:w="604"/>
        <w:gridCol w:w="604"/>
        <w:gridCol w:w="605"/>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Сабак такырыптары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ойындар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 319-III Қазақстан Республикасының Заңына енгізілген соңғы өзгерістер мен толықтырулары.</w:t>
            </w:r>
            <w:r>
              <w:br/>
            </w:r>
            <w:r>
              <w:rPr>
                <w:rFonts w:ascii="Times New Roman"/>
                <w:b w:val="false"/>
                <w:i w:val="false"/>
                <w:color w:val="000000"/>
                <w:sz w:val="20"/>
              </w:rPr>
              <w:t>
Қазақстан жаңа ғаламдық ақиқатта: өсу, реформа, даму" Ұлт жоспары - Н.Назарбаевтың елбасының бес институционалдық реформасын жүзеге асырудың 100 қадамы".</w:t>
            </w:r>
            <w:r>
              <w:br/>
            </w:r>
            <w:r>
              <w:rPr>
                <w:rFonts w:ascii="Times New Roman"/>
                <w:b w:val="false"/>
                <w:i w:val="false"/>
                <w:color w:val="000000"/>
                <w:sz w:val="20"/>
              </w:rPr>
              <w:t>
Қазақстан Республикасында білім беруді дамытудың 2016-2019 жылдарға арналған мемлекеттік бағдарламасы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қонақжайлылық саласын дамытудың болашағы және қазіргі жағдайы. Қонақжайлылық сала өндірісінің құрылымы және классификациясы"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 ұйымдастырудың нормативтік–құқықтық негіздері. ТжКБ беру ұйымдарында тиімді СМЖ (сапа менеджменті жүйесі) және өзіндік бағалау жүйесін жасау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Қонақжайлық саласында табысқа жетудің тұлғалық және мәдени ерекшеліктері."Заманауи еңбек нарығы жағдайына кәсіби бағытталу"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қызмет көрсету процесінде кикілжің жағдайды шешу тәжірибесі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Қонақжайлық саласындағы қызметкерлер үшін, кикілжіңге қарсы тұру ең қажетті мінез сапасы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ТжКББ ұйымдарындағы дуальды оқыту технологиясы. Инновациялық білім беру жобалары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технологияны пайдалана отырып заманауи оқу-әдістемелік кешен жасау тәжірибесі. Оқу процесін жүйелеу және ақпараттандыру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Құзіреттілікке негізделген модульдік оқыту жүйесі. Құзіреттілікке негізделген модульдік бағдарламаларды жасау тәжірибесі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Қонақжайлық саланың бағдарламалары мен кәсіби стандарты, техникалық және кәсіптік білім берудің МЖБС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Білімгерлердің кәсіби құзіреттіліктерін дамыту жөнінде әлеуметтік серіктестердің насихат жұмыстары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қонақ үй қызметкерлерін оқытудың негізгі формасы ретінде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Қонақжайлық саласының болашақ мамандарын оқытудағы ойын технологиясы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 көрсетуінің циклі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қызметі саудасының технологиясы және тәжірибесі. Тауар қозғалысы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таксономиясы бойынша критериалды-бағытталған тапсырмаларды құру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бағдарламаларын қолдана отырып айналым құру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формада оқу тапсырмаларын құру тәжірибесі. Білімгерлердің өзіндік жұмыстарына арналған критериалды бағытталған тапсырмаларды құру. Қазіргі еңбек нарығы жағдайында кәсіптік бағдарлау.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71" w:id="945"/>
    <w:p>
      <w:pPr>
        <w:spacing w:after="0"/>
        <w:ind w:left="0"/>
        <w:jc w:val="both"/>
      </w:pPr>
      <w:r>
        <w:rPr>
          <w:rFonts w:ascii="Times New Roman"/>
          <w:b w:val="false"/>
          <w:i w:val="false"/>
          <w:color w:val="000000"/>
          <w:sz w:val="28"/>
        </w:rPr>
        <w:t>
      кестенің жалғысы</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727"/>
        <w:gridCol w:w="1727"/>
        <w:gridCol w:w="1727"/>
        <w:gridCol w:w="1728"/>
        <w:gridCol w:w="1728"/>
        <w:gridCol w:w="172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Доөнгелекө үстел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қорғау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w:t>
            </w:r>
            <w:r>
              <w:br/>
            </w:r>
            <w:r>
              <w:rPr>
                <w:rFonts w:ascii="Times New Roman"/>
                <w:b w:val="false"/>
                <w:i w:val="false"/>
                <w:color w:val="000000"/>
                <w:sz w:val="20"/>
              </w:rPr>
              <w:t xml:space="preserve">ұйымдарында туризм және </w:t>
            </w:r>
            <w:r>
              <w:br/>
            </w:r>
            <w:r>
              <w:rPr>
                <w:rFonts w:ascii="Times New Roman"/>
                <w:b w:val="false"/>
                <w:i w:val="false"/>
                <w:color w:val="000000"/>
                <w:sz w:val="20"/>
              </w:rPr>
              <w:t xml:space="preserve">қонақ үй шаруашылығы саласы </w:t>
            </w:r>
            <w:r>
              <w:br/>
            </w:r>
            <w:r>
              <w:rPr>
                <w:rFonts w:ascii="Times New Roman"/>
                <w:b w:val="false"/>
                <w:i w:val="false"/>
                <w:color w:val="000000"/>
                <w:sz w:val="20"/>
              </w:rPr>
              <w:t xml:space="preserve">үшін мамандарды даярлаудың </w:t>
            </w:r>
            <w:r>
              <w:br/>
            </w:r>
            <w:r>
              <w:rPr>
                <w:rFonts w:ascii="Times New Roman"/>
                <w:b w:val="false"/>
                <w:i w:val="false"/>
                <w:color w:val="000000"/>
                <w:sz w:val="20"/>
              </w:rPr>
              <w:t xml:space="preserve">инновациялық амалдары"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973" w:id="946"/>
    <w:p>
      <w:pPr>
        <w:spacing w:after="0"/>
        <w:ind w:left="0"/>
        <w:jc w:val="left"/>
      </w:pPr>
      <w:r>
        <w:rPr>
          <w:rFonts w:ascii="Times New Roman"/>
          <w:b/>
          <w:i w:val="false"/>
          <w:color w:val="000000"/>
        </w:rPr>
        <w:t xml:space="preserve"> Арнайы пән оқытушылары үшін курстың оқу-тақырыптық жоспары 80 сағат</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9033"/>
        <w:gridCol w:w="412"/>
        <w:gridCol w:w="450"/>
        <w:gridCol w:w="412"/>
        <w:gridCol w:w="413"/>
        <w:gridCol w:w="413"/>
        <w:gridCol w:w="413"/>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Такырыптары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ойындар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 319-III Қазақстан Республикасының Заңына енгізілген соңғы өзгерістер мен толықтырулары. Қазақстан жаңа ғаламдық ақиқатта: өсу, реформа, даму" Ұлт жоспары - Н.Назарбаевтың елбасының бес институционалдық реформасын жүзеге асырудың 100 қадамы".</w:t>
            </w:r>
            <w:r>
              <w:br/>
            </w:r>
            <w:r>
              <w:rPr>
                <w:rFonts w:ascii="Times New Roman"/>
                <w:b w:val="false"/>
                <w:i w:val="false"/>
                <w:color w:val="000000"/>
                <w:sz w:val="20"/>
              </w:rPr>
              <w:t>
Қазақстан Республикасында білім беруді дамытудың 2016-2019 жылдарға арналған мемлекеттік бағдарламасы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қонақжайлылық саласын дамытудың болашағы және қазіргі жағдайы. Қонақжайлылық сала өндірісінің құрылымы және классификациясы"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 ұйымдастырудың нормативтік–құқықтық негіздері. ТжКБ беру ұйымдарында тиімді СМЖ (сапа менеджменті жүйесі) және өзіндік бағалау жүйесін жасау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саласында табысқа жетудің тұлғалық және мәдени ерекшеліктері. "Заманауи еңбек нарығы жағдайына кәсіби бағытталу"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қызмет көрсету процесінде кикілжің жағдайды шешу тәжірибесі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саласындағы қызметкерлер үшін, кикілжіңге қарсы тұру ең қажетті мінез сапасы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саласында кәсіптік педагогиканың шетелдік және Қазақстандық озық тәжірибесі ТжКБ беру ұйымдарындағы дуальды оқыту технологиясы. Арнайы пән оқытушыларының инновациялық білім беру технологияларын басқару тәсілдері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 оқытушыларының ақпараттық технологияны пайдалана отырып заманауи оқу-әдістемелік кешен жасау тәжірибесі. Оқу процесін жүйелеу және ақпараттандыру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негізделген модульдік оқыту жүйесі. Құзыреттілікке негізделген модульдік бағдарламаларды жасау тәжірибесі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саланың бағдарламалары мен кәсіби стандарты, техникалық және кәсіптік білім берудің МЖБС</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Білімгерлердің кәсіби құзыреттіліктерін дамыту жөнінде әлеуметтік серіктестердің насихат жұмыстары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технологиясы-қонақ үй қызметкерлерін оқытудың негізгі формасы ретінде</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саласының болашақ мамандарын оқытудағы ойын технологиясы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 көрсетуінің технологиялық циклі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қызметі саудасының технологиясы және тәжірибесі. Тауар қозғалысы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таксономиясы бойынша критериалды-бағытталған тапсырмаларды құру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бағдарламаларын қолдана отырып айналым құру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формада оқу тапсырмаларын құру тәжірибесі. Білімгерлердің өзіндік жұмыстарына арналған критериалды бағытталған тапсырмаларды құру.</w:t>
            </w:r>
            <w:r>
              <w:br/>
            </w:r>
            <w:r>
              <w:rPr>
                <w:rFonts w:ascii="Times New Roman"/>
                <w:b w:val="false"/>
                <w:i w:val="false"/>
                <w:color w:val="000000"/>
                <w:sz w:val="20"/>
              </w:rPr>
              <w:t>
Қазіргі еңбек нарығы жағдайында кәсіптік бағдарлау.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974" w:id="947"/>
    <w:p>
      <w:pPr>
        <w:spacing w:after="0"/>
        <w:ind w:left="0"/>
        <w:jc w:val="both"/>
      </w:pPr>
      <w:r>
        <w:rPr>
          <w:rFonts w:ascii="Times New Roman"/>
          <w:b w:val="false"/>
          <w:i w:val="false"/>
          <w:color w:val="000000"/>
          <w:sz w:val="28"/>
        </w:rPr>
        <w:t>
      кестенің жалғысы</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727"/>
        <w:gridCol w:w="1727"/>
        <w:gridCol w:w="1727"/>
        <w:gridCol w:w="1728"/>
        <w:gridCol w:w="1728"/>
        <w:gridCol w:w="172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 үстел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қорғау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w:t>
            </w:r>
            <w:r>
              <w:br/>
            </w:r>
            <w:r>
              <w:rPr>
                <w:rFonts w:ascii="Times New Roman"/>
                <w:b w:val="false"/>
                <w:i w:val="false"/>
                <w:color w:val="000000"/>
                <w:sz w:val="20"/>
              </w:rPr>
              <w:t xml:space="preserve">ұйымдарында туризм және </w:t>
            </w:r>
            <w:r>
              <w:br/>
            </w:r>
            <w:r>
              <w:rPr>
                <w:rFonts w:ascii="Times New Roman"/>
                <w:b w:val="false"/>
                <w:i w:val="false"/>
                <w:color w:val="000000"/>
                <w:sz w:val="20"/>
              </w:rPr>
              <w:t xml:space="preserve">қонақ үй шаруашылығы саласы </w:t>
            </w:r>
            <w:r>
              <w:br/>
            </w:r>
            <w:r>
              <w:rPr>
                <w:rFonts w:ascii="Times New Roman"/>
                <w:b w:val="false"/>
                <w:i w:val="false"/>
                <w:color w:val="000000"/>
                <w:sz w:val="20"/>
              </w:rPr>
              <w:t xml:space="preserve">үшін мамандарды даярлаудың </w:t>
            </w:r>
            <w:r>
              <w:br/>
            </w:r>
            <w:r>
              <w:rPr>
                <w:rFonts w:ascii="Times New Roman"/>
                <w:b w:val="false"/>
                <w:i w:val="false"/>
                <w:color w:val="000000"/>
                <w:sz w:val="20"/>
              </w:rPr>
              <w:t xml:space="preserve">инновациялық амалдары"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3 - қосымша</w:t>
            </w:r>
          </w:p>
        </w:tc>
      </w:tr>
    </w:tbl>
    <w:bookmarkStart w:name="z976" w:id="948"/>
    <w:p>
      <w:pPr>
        <w:spacing w:after="0"/>
        <w:ind w:left="0"/>
        <w:jc w:val="left"/>
      </w:pPr>
      <w:r>
        <w:rPr>
          <w:rFonts w:ascii="Times New Roman"/>
          <w:b/>
          <w:i w:val="false"/>
          <w:color w:val="000000"/>
        </w:rPr>
        <w:t xml:space="preserve"> Өндірістік оқыту шеберлері үшін курстың оқу-тақырыптық жоспары 80 сағат</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7273"/>
        <w:gridCol w:w="593"/>
        <w:gridCol w:w="647"/>
        <w:gridCol w:w="593"/>
        <w:gridCol w:w="593"/>
        <w:gridCol w:w="594"/>
        <w:gridCol w:w="922"/>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Такырыптары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-диалог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ойындар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 құқықтық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 319-III Қазақстан Республикасының Заңына енгізілген соңғы өзгерістер мен толықтырулары.</w:t>
            </w:r>
            <w:r>
              <w:br/>
            </w:r>
            <w:r>
              <w:rPr>
                <w:rFonts w:ascii="Times New Roman"/>
                <w:b w:val="false"/>
                <w:i w:val="false"/>
                <w:color w:val="000000"/>
                <w:sz w:val="20"/>
              </w:rPr>
              <w:t>
Қазақстан жаңа ғаламдық ақиқатта: өсу, реформа, даму" Ұлт жоспары - Н.Назарбаевтың елбасының бес институционалдық реформасын жүзеге асырудың 100 қадамы".</w:t>
            </w:r>
            <w:r>
              <w:br/>
            </w:r>
            <w:r>
              <w:rPr>
                <w:rFonts w:ascii="Times New Roman"/>
                <w:b w:val="false"/>
                <w:i w:val="false"/>
                <w:color w:val="000000"/>
                <w:sz w:val="20"/>
              </w:rPr>
              <w:t>
Қазақстан Республикасында білім беруді дамытудың 2016-2019 жылдарға арналған мемлекеттік бағдарламасы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қонақжайлылық саласын дамытудың болашағы және қазіргі жағдайы. Қонақжайлылық сала өндірісінің құрылымы және классификациясы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 ұйымдастырудың нормативтік–құқықтық негіздері. ТжКБ беру ұйымдарында тиімді СМЖ (сапа менеджменті жүйесі) және өзіндік бағалау жүйесін жасау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саласында табысқа жетудің тұлғалық және мәдени ерекшеліктері. "Заманауи еңбек нарығы жағдайына кәсіби бағытталу".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қызмет көрсету процесінде кикілжің жағдайды шешу тәжірибесі.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саласындағы қызметкерлер үшін, кикілжіңге қарсы тұру ең қажетті мінез сапасы.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саласында кәсіптік педагогиканың шетелдік және қазақстандық озық тәжірибесі ТжКБ беру ұйымдарындағы дуальды оқыту технологиясы. Өндірістік оқыту шеберлерінің инновациялық білім беру технологияларын басқару тәсілдері.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шеберлерінің ақпараттық технологияны пайдалана отырып заманауи оқу-әдістемелік кешен жасау тәжірибесі. Оқу процесін жүйелеу және ақпараттандыру.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негізделген модульдік оқыту жүйесі. Құзыреттілікке негізделген модульдік бағдарламаларды жасау тәжірибесі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саланың бағдарламалары мен кәсіби стандарты, техникалық және кәсіптік білім берудің МЖБС</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Білімгерлердің кәсіби құзыреттіліктерін дамыту жөнінде әлеуметтік серіктестердің насихат жұмыстары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технологиясы - қонақ үй қызметкерлерін оқытудың негізгі формасы ретінде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Қонақжайлылық саласының болашақ мамандарын оқытудағы ойын технологиясы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 көрсетуінің технологиялық циклі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қызметі саудасының технологиясы және тәжірибесі. Тауар қозғалысы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Блум таксономиясы бойынша критериалды-бағытталған тапсырмаларды құру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бағдарламаларын қолдана отырып айналым құру.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формада оқу тапсырмаларын құру тәжірибесі. Білімгерлердің өзіндік жұмыстарына арналған критериалды бағытталған тапсырмаларды құру. Қазіргі еңбек нарығы жағдайында кәсіптік бағдарлау.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77" w:id="949"/>
    <w:p>
      <w:pPr>
        <w:spacing w:after="0"/>
        <w:ind w:left="0"/>
        <w:jc w:val="both"/>
      </w:pPr>
      <w:r>
        <w:rPr>
          <w:rFonts w:ascii="Times New Roman"/>
          <w:b w:val="false"/>
          <w:i w:val="false"/>
          <w:color w:val="000000"/>
          <w:sz w:val="28"/>
        </w:rPr>
        <w:t>
      кестенің жалғысы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727"/>
        <w:gridCol w:w="1727"/>
        <w:gridCol w:w="1727"/>
        <w:gridCol w:w="1728"/>
        <w:gridCol w:w="1728"/>
        <w:gridCol w:w="1728"/>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Доөнгелекө үстел</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қорғау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6 - қосымша</w:t>
            </w:r>
          </w:p>
        </w:tc>
      </w:tr>
    </w:tbl>
    <w:bookmarkStart w:name="z980" w:id="950"/>
    <w:p>
      <w:pPr>
        <w:spacing w:after="0"/>
        <w:ind w:left="0"/>
        <w:jc w:val="left"/>
      </w:pPr>
      <w:r>
        <w:rPr>
          <w:rFonts w:ascii="Times New Roman"/>
          <w:b/>
          <w:i w:val="false"/>
          <w:color w:val="000000"/>
        </w:rPr>
        <w:t xml:space="preserve"> Педагогикалық кадрлардың біліктілігін арттыру курстарының "Тамақтану саласы ұйымдарының мамандарын даярлаудағы инновациялық тәсіл – техникалық және кәсіптік білім беру түлектерін оқыту сапасының шарты ретінде" тақырыбындағы білім беру бағдарламасы</w:t>
      </w:r>
    </w:p>
    <w:bookmarkEnd w:id="950"/>
    <w:bookmarkStart w:name="z981" w:id="951"/>
    <w:p>
      <w:pPr>
        <w:spacing w:after="0"/>
        <w:ind w:left="0"/>
        <w:jc w:val="left"/>
      </w:pPr>
      <w:r>
        <w:rPr>
          <w:rFonts w:ascii="Times New Roman"/>
          <w:b/>
          <w:i w:val="false"/>
          <w:color w:val="000000"/>
        </w:rPr>
        <w:t xml:space="preserve"> 1 - тарау. Кіріспе</w:t>
      </w:r>
    </w:p>
    <w:bookmarkEnd w:id="951"/>
    <w:bookmarkStart w:name="z982" w:id="952"/>
    <w:p>
      <w:pPr>
        <w:spacing w:after="0"/>
        <w:ind w:left="0"/>
        <w:jc w:val="both"/>
      </w:pPr>
      <w:r>
        <w:rPr>
          <w:rFonts w:ascii="Times New Roman"/>
          <w:b w:val="false"/>
          <w:i w:val="false"/>
          <w:color w:val="000000"/>
          <w:sz w:val="28"/>
        </w:rPr>
        <w:t xml:space="preserve">
      1. "Тамақтану саласы ұйымдарының мамандарын даярлаудағы инновациялық тәсіл – техникалық және кәсіптік білім беру түлектерін оқыту сапасының шарты ретінде" тақырыбындағы білім беру бағдарламасы (бұдан әрі – Бағдарлама) арнайы пәндер оқытушыларын және техникалық және кәсіптік білім беру (бұдан әрі – ТжКБ) ұйымдарының тамақтану және мейрамхана бизнесі саласындағы өндірістік оқыту шеберлерін оқытуға арналған. </w:t>
      </w:r>
    </w:p>
    <w:bookmarkEnd w:id="952"/>
    <w:bookmarkStart w:name="z983" w:id="953"/>
    <w:p>
      <w:pPr>
        <w:spacing w:after="0"/>
        <w:ind w:left="0"/>
        <w:jc w:val="both"/>
      </w:pPr>
      <w:r>
        <w:rPr>
          <w:rFonts w:ascii="Times New Roman"/>
          <w:b w:val="false"/>
          <w:i w:val="false"/>
          <w:color w:val="000000"/>
          <w:sz w:val="28"/>
        </w:rPr>
        <w:t>
      2. Тамақтандыру ұйымдарының индустриясын дамытудағы негізгі міндеттердің бірі тамақтандыруды ұйымдастыру саласында кадрларды даярлаудың қазіргі заманғы бәсекеге қабілетті жүйесін құру болып табылады. Әлемнің көптеген елдерінде тамақтануды ұйымдастыру (мейрамхана бизнесі) экономиканың басым секторларының бірі болып саналады, оның жарнасы осы елдердің экономикасына қосар үлесі маңызды. Қазақстанда нарықтық жағдайлар білім беру мазмұнына түзетулер енгізді, заманауи мамандықтар мен біліктіліктердің шығуына негіз берді. Жұмыспен қамту құрылымы түлектердің кәсіби сапасына заманауи талаптар қоя отырып, тамақтандыруды ұйымдастыру (мейрамхана бизнесі) саласындағы жаңа мамандарға бағдар ала отырып, одан әрі де өзгеруді жалғастыратынына тұрақты мониторинг бар.</w:t>
      </w:r>
    </w:p>
    <w:bookmarkEnd w:id="953"/>
    <w:bookmarkStart w:name="z984" w:id="954"/>
    <w:p>
      <w:pPr>
        <w:spacing w:after="0"/>
        <w:ind w:left="0"/>
        <w:jc w:val="left"/>
      </w:pPr>
      <w:r>
        <w:rPr>
          <w:rFonts w:ascii="Times New Roman"/>
          <w:b/>
          <w:i w:val="false"/>
          <w:color w:val="000000"/>
        </w:rPr>
        <w:t xml:space="preserve"> 2 - тарау. Бағдарламаның мақсаты мен міндеттері</w:t>
      </w:r>
    </w:p>
    <w:bookmarkEnd w:id="954"/>
    <w:bookmarkStart w:name="z985" w:id="955"/>
    <w:p>
      <w:pPr>
        <w:spacing w:after="0"/>
        <w:ind w:left="0"/>
        <w:jc w:val="both"/>
      </w:pPr>
      <w:r>
        <w:rPr>
          <w:rFonts w:ascii="Times New Roman"/>
          <w:b w:val="false"/>
          <w:i w:val="false"/>
          <w:color w:val="000000"/>
          <w:sz w:val="28"/>
        </w:rPr>
        <w:t>
      3. Бағдарламаның мақсаты тамақтану саласы үшін мамандарды даярлауда инновациялық әдістерді қолдану бойынша арнайы пәндер оқытушылары мен өндірістік оқыту шеберлерінің кәсіби құзыреттілігін жетілдіру болып табылады.</w:t>
      </w:r>
    </w:p>
    <w:bookmarkEnd w:id="955"/>
    <w:bookmarkStart w:name="z986" w:id="956"/>
    <w:p>
      <w:pPr>
        <w:spacing w:after="0"/>
        <w:ind w:left="0"/>
        <w:jc w:val="both"/>
      </w:pPr>
      <w:r>
        <w:rPr>
          <w:rFonts w:ascii="Times New Roman"/>
          <w:b w:val="false"/>
          <w:i w:val="false"/>
          <w:color w:val="000000"/>
          <w:sz w:val="28"/>
        </w:rPr>
        <w:t>
      4. Бағдарламаның мақсатына қол жеткізу үшін мынадай міндеттер анықталды:</w:t>
      </w:r>
    </w:p>
    <w:bookmarkEnd w:id="956"/>
    <w:bookmarkStart w:name="z987" w:id="957"/>
    <w:p>
      <w:pPr>
        <w:spacing w:after="0"/>
        <w:ind w:left="0"/>
        <w:jc w:val="both"/>
      </w:pPr>
      <w:r>
        <w:rPr>
          <w:rFonts w:ascii="Times New Roman"/>
          <w:b w:val="false"/>
          <w:i w:val="false"/>
          <w:color w:val="000000"/>
          <w:sz w:val="28"/>
        </w:rPr>
        <w:t>
      1) инженерлік-педагогикалық қызметкерлердің дәстүрлі және қазіргі заманғы көзқарастар тұрғысынан қазіргі білім беруге көзқарастары мен принциптерін қайта қарастыру;</w:t>
      </w:r>
    </w:p>
    <w:bookmarkEnd w:id="957"/>
    <w:bookmarkStart w:name="z988" w:id="958"/>
    <w:p>
      <w:pPr>
        <w:spacing w:after="0"/>
        <w:ind w:left="0"/>
        <w:jc w:val="both"/>
      </w:pPr>
      <w:r>
        <w:rPr>
          <w:rFonts w:ascii="Times New Roman"/>
          <w:b w:val="false"/>
          <w:i w:val="false"/>
          <w:color w:val="000000"/>
          <w:sz w:val="28"/>
        </w:rPr>
        <w:t>
      2) саланың кәсіби табысты мамандарын даярлау үшін арнайы пәндердің оқытушылары мен өндірістік оқыту шеберлеріне қажетті кәсіби саладағы психологиялық-педагогикалық құзыреттілікті арттыру;</w:t>
      </w:r>
    </w:p>
    <w:bookmarkEnd w:id="958"/>
    <w:bookmarkStart w:name="z989" w:id="959"/>
    <w:p>
      <w:pPr>
        <w:spacing w:after="0"/>
        <w:ind w:left="0"/>
        <w:jc w:val="both"/>
      </w:pPr>
      <w:r>
        <w:rPr>
          <w:rFonts w:ascii="Times New Roman"/>
          <w:b w:val="false"/>
          <w:i w:val="false"/>
          <w:color w:val="000000"/>
          <w:sz w:val="28"/>
        </w:rPr>
        <w:t>
      3) салалық оқу-әдістемелік кластері бар колледж базасында, сондай-ақ дуальды жүйе бойынша әлеуметтік серіктес кәсіпорындар базасында ұсынылған салада қолданылатын жаңа жабдықтарда жұмыс істеу дағдыларын жетілдіру;</w:t>
      </w:r>
    </w:p>
    <w:bookmarkEnd w:id="959"/>
    <w:bookmarkStart w:name="z990" w:id="960"/>
    <w:p>
      <w:pPr>
        <w:spacing w:after="0"/>
        <w:ind w:left="0"/>
        <w:jc w:val="both"/>
      </w:pPr>
      <w:r>
        <w:rPr>
          <w:rFonts w:ascii="Times New Roman"/>
          <w:b w:val="false"/>
          <w:i w:val="false"/>
          <w:color w:val="000000"/>
          <w:sz w:val="28"/>
        </w:rPr>
        <w:t>
      4) кәсіпорындарды өндірістік ортаға батыру және тамақ кәсіпорындарында өнім өндірудің қазіргі заманғы инновациялық технологияларымен жұмыс істеу;</w:t>
      </w:r>
    </w:p>
    <w:bookmarkEnd w:id="960"/>
    <w:bookmarkStart w:name="z991" w:id="961"/>
    <w:p>
      <w:pPr>
        <w:spacing w:after="0"/>
        <w:ind w:left="0"/>
        <w:jc w:val="both"/>
      </w:pPr>
      <w:r>
        <w:rPr>
          <w:rFonts w:ascii="Times New Roman"/>
          <w:b w:val="false"/>
          <w:i w:val="false"/>
          <w:color w:val="000000"/>
          <w:sz w:val="28"/>
        </w:rPr>
        <w:t>
      5) мамандықтың жекелеген салаларында тыңдаушылардың кәсіпқойлығын жетілдіру: молекулалық ас үй, карвинг, мейрамхана бизнесінде қызмет көрсету және т. б.;</w:t>
      </w:r>
    </w:p>
    <w:bookmarkEnd w:id="961"/>
    <w:bookmarkStart w:name="z992" w:id="962"/>
    <w:p>
      <w:pPr>
        <w:spacing w:after="0"/>
        <w:ind w:left="0"/>
        <w:jc w:val="both"/>
      </w:pPr>
      <w:r>
        <w:rPr>
          <w:rFonts w:ascii="Times New Roman"/>
          <w:b w:val="false"/>
          <w:i w:val="false"/>
          <w:color w:val="000000"/>
          <w:sz w:val="28"/>
        </w:rPr>
        <w:t>
      6) тамақтандыруды ұйымдастыру саласында кадрлар даярлаудың көрсеткіштері мен сапасын бағалау жүйесін әзірлеу;</w:t>
      </w:r>
    </w:p>
    <w:bookmarkEnd w:id="962"/>
    <w:bookmarkStart w:name="z993" w:id="963"/>
    <w:p>
      <w:pPr>
        <w:spacing w:after="0"/>
        <w:ind w:left="0"/>
        <w:jc w:val="both"/>
      </w:pPr>
      <w:r>
        <w:rPr>
          <w:rFonts w:ascii="Times New Roman"/>
          <w:b w:val="false"/>
          <w:i w:val="false"/>
          <w:color w:val="000000"/>
          <w:sz w:val="28"/>
        </w:rPr>
        <w:t>
      7) өздерінің техникалық және кәсіптік білім беретін оқу орындарында оқытудың инновациялық технологияларын енгізу жобаларын әзірлеу.</w:t>
      </w:r>
    </w:p>
    <w:bookmarkEnd w:id="963"/>
    <w:bookmarkStart w:name="z994" w:id="964"/>
    <w:p>
      <w:pPr>
        <w:spacing w:after="0"/>
        <w:ind w:left="0"/>
        <w:jc w:val="left"/>
      </w:pPr>
      <w:r>
        <w:rPr>
          <w:rFonts w:ascii="Times New Roman"/>
          <w:b/>
          <w:i w:val="false"/>
          <w:color w:val="000000"/>
        </w:rPr>
        <w:t xml:space="preserve"> 3 - тарау. Күтілетін нәтиже</w:t>
      </w:r>
    </w:p>
    <w:bookmarkEnd w:id="964"/>
    <w:bookmarkStart w:name="z995" w:id="965"/>
    <w:p>
      <w:pPr>
        <w:spacing w:after="0"/>
        <w:ind w:left="0"/>
        <w:jc w:val="both"/>
      </w:pPr>
      <w:r>
        <w:rPr>
          <w:rFonts w:ascii="Times New Roman"/>
          <w:b w:val="false"/>
          <w:i w:val="false"/>
          <w:color w:val="000000"/>
          <w:sz w:val="28"/>
        </w:rPr>
        <w:t>
      5. Курс соңында тыңдаушылар:</w:t>
      </w:r>
    </w:p>
    <w:bookmarkEnd w:id="965"/>
    <w:bookmarkStart w:name="z996" w:id="966"/>
    <w:p>
      <w:pPr>
        <w:spacing w:after="0"/>
        <w:ind w:left="0"/>
        <w:jc w:val="both"/>
      </w:pPr>
      <w:r>
        <w:rPr>
          <w:rFonts w:ascii="Times New Roman"/>
          <w:b w:val="false"/>
          <w:i w:val="false"/>
          <w:color w:val="000000"/>
          <w:sz w:val="28"/>
        </w:rPr>
        <w:t>
      1) ТжКБ ұйымдарының қазіргі кезеңдегі қызметін реттейтін негізгі нормативтік құжаттар және оларды іске асыру тетіктерін;</w:t>
      </w:r>
    </w:p>
    <w:bookmarkEnd w:id="966"/>
    <w:bookmarkStart w:name="z997" w:id="967"/>
    <w:p>
      <w:pPr>
        <w:spacing w:after="0"/>
        <w:ind w:left="0"/>
        <w:jc w:val="both"/>
      </w:pPr>
      <w:r>
        <w:rPr>
          <w:rFonts w:ascii="Times New Roman"/>
          <w:b w:val="false"/>
          <w:i w:val="false"/>
          <w:color w:val="000000"/>
          <w:sz w:val="28"/>
        </w:rPr>
        <w:t>
      оқытудың дуалды жүйесінің мәні және оны оқу-өндірістік процеске енгізу технологиясын;</w:t>
      </w:r>
    </w:p>
    <w:bookmarkEnd w:id="967"/>
    <w:bookmarkStart w:name="z998" w:id="968"/>
    <w:p>
      <w:pPr>
        <w:spacing w:after="0"/>
        <w:ind w:left="0"/>
        <w:jc w:val="both"/>
      </w:pPr>
      <w:r>
        <w:rPr>
          <w:rFonts w:ascii="Times New Roman"/>
          <w:b w:val="false"/>
          <w:i w:val="false"/>
          <w:color w:val="000000"/>
          <w:sz w:val="28"/>
        </w:rPr>
        <w:t>
      білім берудегі жүйелік, құзыреттілік және іс-әрекет тәсілдерінің мәнін біледі;</w:t>
      </w:r>
    </w:p>
    <w:bookmarkEnd w:id="968"/>
    <w:bookmarkStart w:name="z999" w:id="969"/>
    <w:p>
      <w:pPr>
        <w:spacing w:after="0"/>
        <w:ind w:left="0"/>
        <w:jc w:val="both"/>
      </w:pPr>
      <w:r>
        <w:rPr>
          <w:rFonts w:ascii="Times New Roman"/>
          <w:b w:val="false"/>
          <w:i w:val="false"/>
          <w:color w:val="000000"/>
          <w:sz w:val="28"/>
        </w:rPr>
        <w:t>
      ТжКБ педагогтарының кәсіби-педагогикалық құзыреттілігінің, соның ішінде IT - құзыреттілік және т. б. мәнін түсіну және сезіну.</w:t>
      </w:r>
    </w:p>
    <w:bookmarkEnd w:id="969"/>
    <w:bookmarkStart w:name="z1000" w:id="970"/>
    <w:p>
      <w:pPr>
        <w:spacing w:after="0"/>
        <w:ind w:left="0"/>
        <w:jc w:val="both"/>
      </w:pPr>
      <w:r>
        <w:rPr>
          <w:rFonts w:ascii="Times New Roman"/>
          <w:b w:val="false"/>
          <w:i w:val="false"/>
          <w:color w:val="000000"/>
          <w:sz w:val="28"/>
        </w:rPr>
        <w:t>
      2) әлеуметтік серіктестердің қатысуымен ТжКБ ұйымында дуальды оқытудың тұтас құрылымын құруын;</w:t>
      </w:r>
    </w:p>
    <w:bookmarkEnd w:id="970"/>
    <w:bookmarkStart w:name="z1001" w:id="971"/>
    <w:p>
      <w:pPr>
        <w:spacing w:after="0"/>
        <w:ind w:left="0"/>
        <w:jc w:val="both"/>
      </w:pPr>
      <w:r>
        <w:rPr>
          <w:rFonts w:ascii="Times New Roman"/>
          <w:b w:val="false"/>
          <w:i w:val="false"/>
          <w:color w:val="000000"/>
          <w:sz w:val="28"/>
        </w:rPr>
        <w:t>
      ТжКБ жүйесінде білім алушылардың ғылыми-техникалық шығармашылығын дамытуға бағытталған оқу сабақтарын жобалауын;</w:t>
      </w:r>
    </w:p>
    <w:bookmarkEnd w:id="971"/>
    <w:bookmarkStart w:name="z1002" w:id="972"/>
    <w:p>
      <w:pPr>
        <w:spacing w:after="0"/>
        <w:ind w:left="0"/>
        <w:jc w:val="both"/>
      </w:pPr>
      <w:r>
        <w:rPr>
          <w:rFonts w:ascii="Times New Roman"/>
          <w:b w:val="false"/>
          <w:i w:val="false"/>
          <w:color w:val="000000"/>
          <w:sz w:val="28"/>
        </w:rPr>
        <w:t>
      оқытудың дуальды жүйесін енгізу жағдайында оқу- өндірістік процесте тамақтандыруды ұйымдастыру (мейрамхана бизнесі) саласында заманауи білім беру технологияларын қолдануын;</w:t>
      </w:r>
    </w:p>
    <w:bookmarkEnd w:id="972"/>
    <w:bookmarkStart w:name="z1003" w:id="973"/>
    <w:p>
      <w:pPr>
        <w:spacing w:after="0"/>
        <w:ind w:left="0"/>
        <w:jc w:val="both"/>
      </w:pPr>
      <w:r>
        <w:rPr>
          <w:rFonts w:ascii="Times New Roman"/>
          <w:b w:val="false"/>
          <w:i w:val="false"/>
          <w:color w:val="000000"/>
          <w:sz w:val="28"/>
        </w:rPr>
        <w:t>
      білім алушыларда негізгі құзыреттіліктерді қалыптастыратын тамақтандыруды ұйымдастыру саласындағы заманауи инновациялық технологияларды сыныптауын;</w:t>
      </w:r>
    </w:p>
    <w:bookmarkEnd w:id="973"/>
    <w:bookmarkStart w:name="z1004" w:id="974"/>
    <w:p>
      <w:pPr>
        <w:spacing w:after="0"/>
        <w:ind w:left="0"/>
        <w:jc w:val="both"/>
      </w:pPr>
      <w:r>
        <w:rPr>
          <w:rFonts w:ascii="Times New Roman"/>
          <w:b w:val="false"/>
          <w:i w:val="false"/>
          <w:color w:val="000000"/>
          <w:sz w:val="28"/>
        </w:rPr>
        <w:t>
      құзыреттілікті бағалау критерийлерін бөлуін қолданады.</w:t>
      </w:r>
    </w:p>
    <w:bookmarkEnd w:id="974"/>
    <w:bookmarkStart w:name="z1005" w:id="975"/>
    <w:p>
      <w:pPr>
        <w:spacing w:after="0"/>
        <w:ind w:left="0"/>
        <w:jc w:val="both"/>
      </w:pPr>
      <w:r>
        <w:rPr>
          <w:rFonts w:ascii="Times New Roman"/>
          <w:b w:val="false"/>
          <w:i w:val="false"/>
          <w:color w:val="000000"/>
          <w:sz w:val="28"/>
        </w:rPr>
        <w:t>
      3) білім алушыларда қалыптасатын құзыреттіліктердің еңбек нарығының қажеттіліктерін, білім алушылар мен жалпы қоғамның жеке сұраныстарына сәйкестігін ескере отырып, білім беру бағдарламаларына бағалау критерийлерін жасау дағдысын;</w:t>
      </w:r>
    </w:p>
    <w:bookmarkEnd w:id="975"/>
    <w:bookmarkStart w:name="z1006" w:id="976"/>
    <w:p>
      <w:pPr>
        <w:spacing w:after="0"/>
        <w:ind w:left="0"/>
        <w:jc w:val="both"/>
      </w:pPr>
      <w:r>
        <w:rPr>
          <w:rFonts w:ascii="Times New Roman"/>
          <w:b w:val="false"/>
          <w:i w:val="false"/>
          <w:color w:val="000000"/>
          <w:sz w:val="28"/>
        </w:rPr>
        <w:t>
      білім алушылардың оқу жетістіктерін бағалау негізінде білім сапасының ішкі бағалау жүйесін әзірлеу дағдыларын меңгереді.</w:t>
      </w:r>
    </w:p>
    <w:bookmarkEnd w:id="976"/>
    <w:bookmarkStart w:name="z1007" w:id="977"/>
    <w:p>
      <w:pPr>
        <w:spacing w:after="0"/>
        <w:ind w:left="0"/>
        <w:jc w:val="left"/>
      </w:pPr>
      <w:r>
        <w:rPr>
          <w:rFonts w:ascii="Times New Roman"/>
          <w:b/>
          <w:i w:val="false"/>
          <w:color w:val="000000"/>
        </w:rPr>
        <w:t xml:space="preserve"> 4 - тарау. Бағдарламаның мазмұны</w:t>
      </w:r>
    </w:p>
    <w:bookmarkEnd w:id="977"/>
    <w:bookmarkStart w:name="z1008" w:id="978"/>
    <w:p>
      <w:pPr>
        <w:spacing w:after="0"/>
        <w:ind w:left="0"/>
        <w:jc w:val="both"/>
      </w:pPr>
      <w:r>
        <w:rPr>
          <w:rFonts w:ascii="Times New Roman"/>
          <w:b w:val="false"/>
          <w:i w:val="false"/>
          <w:color w:val="000000"/>
          <w:sz w:val="28"/>
        </w:rPr>
        <w:t>
      6. Бағдарлама 5 модульден тұрады:</w:t>
      </w:r>
    </w:p>
    <w:bookmarkEnd w:id="978"/>
    <w:bookmarkStart w:name="z1009" w:id="979"/>
    <w:p>
      <w:pPr>
        <w:spacing w:after="0"/>
        <w:ind w:left="0"/>
        <w:jc w:val="both"/>
      </w:pPr>
      <w:r>
        <w:rPr>
          <w:rFonts w:ascii="Times New Roman"/>
          <w:b w:val="false"/>
          <w:i w:val="false"/>
          <w:color w:val="000000"/>
          <w:sz w:val="28"/>
        </w:rPr>
        <w:t>
      1) нормативтік-құқықтық модуль;</w:t>
      </w:r>
    </w:p>
    <w:bookmarkEnd w:id="979"/>
    <w:bookmarkStart w:name="z1010" w:id="980"/>
    <w:p>
      <w:pPr>
        <w:spacing w:after="0"/>
        <w:ind w:left="0"/>
        <w:jc w:val="both"/>
      </w:pPr>
      <w:r>
        <w:rPr>
          <w:rFonts w:ascii="Times New Roman"/>
          <w:b w:val="false"/>
          <w:i w:val="false"/>
          <w:color w:val="000000"/>
          <w:sz w:val="28"/>
        </w:rPr>
        <w:t>
      2) психологиялық-педагогикалық;</w:t>
      </w:r>
    </w:p>
    <w:bookmarkEnd w:id="980"/>
    <w:bookmarkStart w:name="z1011" w:id="981"/>
    <w:p>
      <w:pPr>
        <w:spacing w:after="0"/>
        <w:ind w:left="0"/>
        <w:jc w:val="both"/>
      </w:pPr>
      <w:r>
        <w:rPr>
          <w:rFonts w:ascii="Times New Roman"/>
          <w:b w:val="false"/>
          <w:i w:val="false"/>
          <w:color w:val="000000"/>
          <w:sz w:val="28"/>
        </w:rPr>
        <w:t>
      3) мазмұндық;</w:t>
      </w:r>
    </w:p>
    <w:bookmarkEnd w:id="981"/>
    <w:bookmarkStart w:name="z1012" w:id="982"/>
    <w:p>
      <w:pPr>
        <w:spacing w:after="0"/>
        <w:ind w:left="0"/>
        <w:jc w:val="both"/>
      </w:pPr>
      <w:r>
        <w:rPr>
          <w:rFonts w:ascii="Times New Roman"/>
          <w:b w:val="false"/>
          <w:i w:val="false"/>
          <w:color w:val="000000"/>
          <w:sz w:val="28"/>
        </w:rPr>
        <w:t>
      4) технологиялық;</w:t>
      </w:r>
    </w:p>
    <w:bookmarkEnd w:id="982"/>
    <w:bookmarkStart w:name="z1013" w:id="983"/>
    <w:p>
      <w:pPr>
        <w:spacing w:after="0"/>
        <w:ind w:left="0"/>
        <w:jc w:val="both"/>
      </w:pPr>
      <w:r>
        <w:rPr>
          <w:rFonts w:ascii="Times New Roman"/>
          <w:b w:val="false"/>
          <w:i w:val="false"/>
          <w:color w:val="000000"/>
          <w:sz w:val="28"/>
        </w:rPr>
        <w:t>
      5) вариативтік.</w:t>
      </w:r>
    </w:p>
    <w:bookmarkEnd w:id="983"/>
    <w:bookmarkStart w:name="z1014" w:id="984"/>
    <w:p>
      <w:pPr>
        <w:spacing w:after="0"/>
        <w:ind w:left="0"/>
        <w:jc w:val="both"/>
      </w:pPr>
      <w:r>
        <w:rPr>
          <w:rFonts w:ascii="Times New Roman"/>
          <w:b w:val="false"/>
          <w:i w:val="false"/>
          <w:color w:val="000000"/>
          <w:sz w:val="28"/>
        </w:rPr>
        <w:t>
      7. Нормативтік-құқықтық модульде келесі тақырыптар зерделенеді:</w:t>
      </w:r>
    </w:p>
    <w:bookmarkEnd w:id="984"/>
    <w:bookmarkStart w:name="z1015" w:id="985"/>
    <w:p>
      <w:pPr>
        <w:spacing w:after="0"/>
        <w:ind w:left="0"/>
        <w:jc w:val="both"/>
      </w:pPr>
      <w:r>
        <w:rPr>
          <w:rFonts w:ascii="Times New Roman"/>
          <w:b w:val="false"/>
          <w:i w:val="false"/>
          <w:color w:val="000000"/>
          <w:sz w:val="28"/>
        </w:rPr>
        <w:t>
      "Білім беру мәселелері бойынша Қазақстан Республикасының заңнамалық актілеріне соңғы өзгерістер мен толықтырулар";</w:t>
      </w:r>
    </w:p>
    <w:bookmarkEnd w:id="985"/>
    <w:bookmarkStart w:name="z1016" w:id="986"/>
    <w:p>
      <w:pPr>
        <w:spacing w:after="0"/>
        <w:ind w:left="0"/>
        <w:jc w:val="both"/>
      </w:pPr>
      <w:r>
        <w:rPr>
          <w:rFonts w:ascii="Times New Roman"/>
          <w:b w:val="false"/>
          <w:i w:val="false"/>
          <w:color w:val="000000"/>
          <w:sz w:val="28"/>
        </w:rPr>
        <w:t>
      "Қазақстан Республикасының Президенті - Елбасы Н.Ә.Назарбаевтың Қазақстан халқына Жолдауы "Нұрлы жол – жарқын болашаққа бастар жол";</w:t>
      </w:r>
    </w:p>
    <w:bookmarkEnd w:id="986"/>
    <w:bookmarkStart w:name="z1017" w:id="987"/>
    <w:p>
      <w:pPr>
        <w:spacing w:after="0"/>
        <w:ind w:left="0"/>
        <w:jc w:val="both"/>
      </w:pPr>
      <w:r>
        <w:rPr>
          <w:rFonts w:ascii="Times New Roman"/>
          <w:b w:val="false"/>
          <w:i w:val="false"/>
          <w:color w:val="000000"/>
          <w:sz w:val="28"/>
        </w:rPr>
        <w:t>
      "Ұлт жоспары – Мемлекет басшысы Н.Назарбаевтың Бес институционалды реформасын жүзеге асыру бойынша 100 нақты қадам";</w:t>
      </w:r>
    </w:p>
    <w:bookmarkEnd w:id="987"/>
    <w:bookmarkStart w:name="z1018" w:id="988"/>
    <w:p>
      <w:pPr>
        <w:spacing w:after="0"/>
        <w:ind w:left="0"/>
        <w:jc w:val="both"/>
      </w:pP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жолдары";</w:t>
      </w:r>
    </w:p>
    <w:bookmarkEnd w:id="988"/>
    <w:bookmarkStart w:name="z1019" w:id="989"/>
    <w:p>
      <w:pPr>
        <w:spacing w:after="0"/>
        <w:ind w:left="0"/>
        <w:jc w:val="both"/>
      </w:pPr>
      <w:r>
        <w:rPr>
          <w:rFonts w:ascii="Times New Roman"/>
          <w:b w:val="false"/>
          <w:i w:val="false"/>
          <w:color w:val="000000"/>
          <w:sz w:val="28"/>
        </w:rPr>
        <w:t>
      "Тамақтану саласын ұйымдастырудың нормативтік-құқықтық негіздері";</w:t>
      </w:r>
    </w:p>
    <w:bookmarkEnd w:id="989"/>
    <w:bookmarkStart w:name="z1020" w:id="990"/>
    <w:p>
      <w:pPr>
        <w:spacing w:after="0"/>
        <w:ind w:left="0"/>
        <w:jc w:val="both"/>
      </w:pPr>
      <w:r>
        <w:rPr>
          <w:rFonts w:ascii="Times New Roman"/>
          <w:b w:val="false"/>
          <w:i w:val="false"/>
          <w:color w:val="000000"/>
          <w:sz w:val="28"/>
        </w:rPr>
        <w:t>
      "ТжКБ ұйымдарында тиімді ӘЖК және өзін-өзі бағалау жүйесін әзірлеу".</w:t>
      </w:r>
    </w:p>
    <w:bookmarkEnd w:id="990"/>
    <w:bookmarkStart w:name="z1021" w:id="991"/>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991"/>
    <w:bookmarkStart w:name="z1022" w:id="992"/>
    <w:p>
      <w:pPr>
        <w:spacing w:after="0"/>
        <w:ind w:left="0"/>
        <w:jc w:val="both"/>
      </w:pPr>
      <w:r>
        <w:rPr>
          <w:rFonts w:ascii="Times New Roman"/>
          <w:b w:val="false"/>
          <w:i w:val="false"/>
          <w:color w:val="000000"/>
          <w:sz w:val="28"/>
        </w:rPr>
        <w:t>
      "Тамақтану саласын ұйымдастырудағы табысқа әкелетін жеке және мәдени ерекшеліктер";</w:t>
      </w:r>
    </w:p>
    <w:bookmarkEnd w:id="992"/>
    <w:bookmarkStart w:name="z1023" w:id="993"/>
    <w:p>
      <w:pPr>
        <w:spacing w:after="0"/>
        <w:ind w:left="0"/>
        <w:jc w:val="both"/>
      </w:pPr>
      <w:r>
        <w:rPr>
          <w:rFonts w:ascii="Times New Roman"/>
          <w:b w:val="false"/>
          <w:i w:val="false"/>
          <w:color w:val="000000"/>
          <w:sz w:val="28"/>
        </w:rPr>
        <w:t>
      "Қазіргі еңбек нарығы жағдайында кәсіби бағдарлау";</w:t>
      </w:r>
    </w:p>
    <w:bookmarkEnd w:id="993"/>
    <w:bookmarkStart w:name="z1024" w:id="994"/>
    <w:p>
      <w:pPr>
        <w:spacing w:after="0"/>
        <w:ind w:left="0"/>
        <w:jc w:val="both"/>
      </w:pPr>
      <w:r>
        <w:rPr>
          <w:rFonts w:ascii="Times New Roman"/>
          <w:b w:val="false"/>
          <w:i w:val="false"/>
          <w:color w:val="000000"/>
          <w:sz w:val="28"/>
        </w:rPr>
        <w:t>
      "Білім берудегі құзыреттілік және іс-әрекет тәсілдерінің тұжырымдамалық негіздері";</w:t>
      </w:r>
    </w:p>
    <w:bookmarkEnd w:id="994"/>
    <w:bookmarkStart w:name="z1025" w:id="995"/>
    <w:p>
      <w:pPr>
        <w:spacing w:after="0"/>
        <w:ind w:left="0"/>
        <w:jc w:val="both"/>
      </w:pPr>
      <w:r>
        <w:rPr>
          <w:rFonts w:ascii="Times New Roman"/>
          <w:b w:val="false"/>
          <w:i w:val="false"/>
          <w:color w:val="000000"/>
          <w:sz w:val="28"/>
        </w:rPr>
        <w:t>
      "Мейрамхана бизнесіндегі жанжалды жағдайларды шешу тәжірибесі";</w:t>
      </w:r>
    </w:p>
    <w:bookmarkEnd w:id="995"/>
    <w:bookmarkStart w:name="z1026" w:id="996"/>
    <w:p>
      <w:pPr>
        <w:spacing w:after="0"/>
        <w:ind w:left="0"/>
        <w:jc w:val="both"/>
      </w:pPr>
      <w:r>
        <w:rPr>
          <w:rFonts w:ascii="Times New Roman"/>
          <w:b w:val="false"/>
          <w:i w:val="false"/>
          <w:color w:val="000000"/>
          <w:sz w:val="28"/>
        </w:rPr>
        <w:t>
      "Стресс тұрақтылығы - мейрамхана қызметкеріне қажетті сапа".</w:t>
      </w:r>
    </w:p>
    <w:bookmarkEnd w:id="996"/>
    <w:bookmarkStart w:name="z1027" w:id="997"/>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997"/>
    <w:bookmarkStart w:name="z1028" w:id="998"/>
    <w:p>
      <w:pPr>
        <w:spacing w:after="0"/>
        <w:ind w:left="0"/>
        <w:jc w:val="both"/>
      </w:pPr>
      <w:r>
        <w:rPr>
          <w:rFonts w:ascii="Times New Roman"/>
          <w:b w:val="false"/>
          <w:i w:val="false"/>
          <w:color w:val="000000"/>
          <w:sz w:val="28"/>
        </w:rPr>
        <w:t>
      "Кәсіптік білім берудің шетелдік және қазақстандық озық тәжірибесі";</w:t>
      </w:r>
    </w:p>
    <w:bookmarkEnd w:id="998"/>
    <w:bookmarkStart w:name="z1029" w:id="999"/>
    <w:p>
      <w:pPr>
        <w:spacing w:after="0"/>
        <w:ind w:left="0"/>
        <w:jc w:val="both"/>
      </w:pPr>
      <w:r>
        <w:rPr>
          <w:rFonts w:ascii="Times New Roman"/>
          <w:b w:val="false"/>
          <w:i w:val="false"/>
          <w:color w:val="000000"/>
          <w:sz w:val="28"/>
        </w:rPr>
        <w:t>
      "ТжКБ ұйымдарында дуальды оқыту жүйесі";</w:t>
      </w:r>
    </w:p>
    <w:bookmarkEnd w:id="999"/>
    <w:bookmarkStart w:name="z1030" w:id="1000"/>
    <w:p>
      <w:pPr>
        <w:spacing w:after="0"/>
        <w:ind w:left="0"/>
        <w:jc w:val="both"/>
      </w:pPr>
      <w:r>
        <w:rPr>
          <w:rFonts w:ascii="Times New Roman"/>
          <w:b w:val="false"/>
          <w:i w:val="false"/>
          <w:color w:val="000000"/>
          <w:sz w:val="28"/>
        </w:rPr>
        <w:t>
      "ТжКБ мемлекеттік жалпыға міндетті білім беру стандарты (бұдан әрі-МЖБС), кәсіби стандарттар, тамақтандыруды ұйымдастыру мамандығының бағдарламалары";</w:t>
      </w:r>
    </w:p>
    <w:bookmarkEnd w:id="1000"/>
    <w:bookmarkStart w:name="z1031" w:id="1001"/>
    <w:p>
      <w:pPr>
        <w:spacing w:after="0"/>
        <w:ind w:left="0"/>
        <w:jc w:val="both"/>
      </w:pPr>
      <w:r>
        <w:rPr>
          <w:rFonts w:ascii="Times New Roman"/>
          <w:b w:val="false"/>
          <w:i w:val="false"/>
          <w:color w:val="000000"/>
          <w:sz w:val="28"/>
        </w:rPr>
        <w:t>
      "Білім беру және кәсіби стандарттарды жақындастыру";</w:t>
      </w:r>
    </w:p>
    <w:bookmarkEnd w:id="1001"/>
    <w:bookmarkStart w:name="z1032" w:id="1002"/>
    <w:p>
      <w:pPr>
        <w:spacing w:after="0"/>
        <w:ind w:left="0"/>
        <w:jc w:val="both"/>
      </w:pPr>
      <w:r>
        <w:rPr>
          <w:rFonts w:ascii="Times New Roman"/>
          <w:b w:val="false"/>
          <w:i w:val="false"/>
          <w:color w:val="000000"/>
          <w:sz w:val="28"/>
        </w:rPr>
        <w:t>
      "Тәжірибелік-бағдарлы оқытуды ұйымдастырудың жүйелік тәсілі және оның бәсекеге қабілетті маманды қалыптастырудағы рөлі";</w:t>
      </w:r>
    </w:p>
    <w:bookmarkEnd w:id="1002"/>
    <w:bookmarkStart w:name="z1033" w:id="1003"/>
    <w:p>
      <w:pPr>
        <w:spacing w:after="0"/>
        <w:ind w:left="0"/>
        <w:jc w:val="both"/>
      </w:pPr>
      <w:r>
        <w:rPr>
          <w:rFonts w:ascii="Times New Roman"/>
          <w:b w:val="false"/>
          <w:i w:val="false"/>
          <w:color w:val="000000"/>
          <w:sz w:val="28"/>
        </w:rPr>
        <w:t>
      "Ақпараттық технологияларды қолдану арқылы заманауи оқу-әдістемелік кешендерді әзірлеу тәжірибесі, білім беру процесін ақпараттандыру және жүйелеу";</w:t>
      </w:r>
    </w:p>
    <w:bookmarkEnd w:id="1003"/>
    <w:bookmarkStart w:name="z1034" w:id="1004"/>
    <w:p>
      <w:pPr>
        <w:spacing w:after="0"/>
        <w:ind w:left="0"/>
        <w:jc w:val="both"/>
      </w:pPr>
      <w:r>
        <w:rPr>
          <w:rFonts w:ascii="Times New Roman"/>
          <w:b w:val="false"/>
          <w:i w:val="false"/>
          <w:color w:val="000000"/>
          <w:sz w:val="28"/>
        </w:rPr>
        <w:t>
      "Кванттық оқу мәтіндері мен оларға тест түрінде тапсырмалар жасау тәжірибесі";</w:t>
      </w:r>
    </w:p>
    <w:bookmarkEnd w:id="1004"/>
    <w:bookmarkStart w:name="z1035" w:id="1005"/>
    <w:p>
      <w:pPr>
        <w:spacing w:after="0"/>
        <w:ind w:left="0"/>
        <w:jc w:val="both"/>
      </w:pPr>
      <w:r>
        <w:rPr>
          <w:rFonts w:ascii="Times New Roman"/>
          <w:b w:val="false"/>
          <w:i w:val="false"/>
          <w:color w:val="000000"/>
          <w:sz w:val="28"/>
        </w:rPr>
        <w:t>
      "Аспаздық өнім өндірісінің технологиялық циклі".</w:t>
      </w:r>
    </w:p>
    <w:bookmarkEnd w:id="1005"/>
    <w:bookmarkStart w:name="z1036" w:id="1006"/>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006"/>
    <w:bookmarkStart w:name="z1037" w:id="1007"/>
    <w:p>
      <w:pPr>
        <w:spacing w:after="0"/>
        <w:ind w:left="0"/>
        <w:jc w:val="both"/>
      </w:pPr>
      <w:r>
        <w:rPr>
          <w:rFonts w:ascii="Times New Roman"/>
          <w:b w:val="false"/>
          <w:i w:val="false"/>
          <w:color w:val="000000"/>
          <w:sz w:val="28"/>
        </w:rPr>
        <w:t>
      "Білім алушылардың өзіндік жұмысы үшін критериалды-бағытталған тапсырмаларды құру";</w:t>
      </w:r>
    </w:p>
    <w:bookmarkEnd w:id="1007"/>
    <w:bookmarkStart w:name="z1038" w:id="1008"/>
    <w:p>
      <w:pPr>
        <w:spacing w:after="0"/>
        <w:ind w:left="0"/>
        <w:jc w:val="both"/>
      </w:pPr>
      <w:r>
        <w:rPr>
          <w:rFonts w:ascii="Times New Roman"/>
          <w:b w:val="false"/>
          <w:i w:val="false"/>
          <w:color w:val="000000"/>
          <w:sz w:val="28"/>
        </w:rPr>
        <w:t>
      "Заманауи ас үй тағамдарын дайындаудағы инновациялық технологиялар";</w:t>
      </w:r>
    </w:p>
    <w:bookmarkEnd w:id="1008"/>
    <w:bookmarkStart w:name="z1039" w:id="1009"/>
    <w:p>
      <w:pPr>
        <w:spacing w:after="0"/>
        <w:ind w:left="0"/>
        <w:jc w:val="both"/>
      </w:pPr>
      <w:r>
        <w:rPr>
          <w:rFonts w:ascii="Times New Roman"/>
          <w:b w:val="false"/>
          <w:i w:val="false"/>
          <w:color w:val="000000"/>
          <w:sz w:val="28"/>
        </w:rPr>
        <w:t>
      "Тағамдарды заманауи безендіру (көкөністерден сәндік кесу және тағамдарды дайындау және беру кезінде декорде қолдану)";</w:t>
      </w:r>
    </w:p>
    <w:bookmarkEnd w:id="1009"/>
    <w:bookmarkStart w:name="z1040" w:id="1010"/>
    <w:p>
      <w:pPr>
        <w:spacing w:after="0"/>
        <w:ind w:left="0"/>
        <w:jc w:val="both"/>
      </w:pPr>
      <w:r>
        <w:rPr>
          <w:rFonts w:ascii="Times New Roman"/>
          <w:b w:val="false"/>
          <w:i w:val="false"/>
          <w:color w:val="000000"/>
          <w:sz w:val="28"/>
        </w:rPr>
        <w:t>
      "Тағамдар мен аспаздық өнімдердің құрамдық мөлшері";</w:t>
      </w:r>
    </w:p>
    <w:bookmarkEnd w:id="1010"/>
    <w:bookmarkStart w:name="z1041" w:id="1011"/>
    <w:p>
      <w:pPr>
        <w:spacing w:after="0"/>
        <w:ind w:left="0"/>
        <w:jc w:val="both"/>
      </w:pPr>
      <w:r>
        <w:rPr>
          <w:rFonts w:ascii="Times New Roman"/>
          <w:b w:val="false"/>
          <w:i w:val="false"/>
          <w:color w:val="000000"/>
          <w:sz w:val="28"/>
        </w:rPr>
        <w:t>
      "Мейрамханада қонақтарға қызмет көрсетудің стандарттары мен технологиясы";</w:t>
      </w:r>
    </w:p>
    <w:bookmarkEnd w:id="1011"/>
    <w:bookmarkStart w:name="z1042" w:id="1012"/>
    <w:p>
      <w:pPr>
        <w:spacing w:after="0"/>
        <w:ind w:left="0"/>
        <w:jc w:val="both"/>
      </w:pPr>
      <w:r>
        <w:rPr>
          <w:rFonts w:ascii="Times New Roman"/>
          <w:b w:val="false"/>
          <w:i w:val="false"/>
          <w:color w:val="000000"/>
          <w:sz w:val="28"/>
        </w:rPr>
        <w:t>
      "Мейрамхана бизнесінде сату технологиясы мен тәжірибесі";</w:t>
      </w:r>
    </w:p>
    <w:bookmarkEnd w:id="1012"/>
    <w:bookmarkStart w:name="z1043" w:id="1013"/>
    <w:p>
      <w:pPr>
        <w:spacing w:after="0"/>
        <w:ind w:left="0"/>
        <w:jc w:val="both"/>
      </w:pPr>
      <w:r>
        <w:rPr>
          <w:rFonts w:ascii="Times New Roman"/>
          <w:b w:val="false"/>
          <w:i w:val="false"/>
          <w:color w:val="000000"/>
          <w:sz w:val="28"/>
        </w:rPr>
        <w:t>
      "Мейрамханада қонақтарға қызмет көрсетуді ұйымдастырудағы инновациялық тәсілдер";</w:t>
      </w:r>
    </w:p>
    <w:bookmarkEnd w:id="1013"/>
    <w:bookmarkStart w:name="z1044" w:id="1014"/>
    <w:p>
      <w:pPr>
        <w:spacing w:after="0"/>
        <w:ind w:left="0"/>
        <w:jc w:val="both"/>
      </w:pPr>
      <w:r>
        <w:rPr>
          <w:rFonts w:ascii="Times New Roman"/>
          <w:b w:val="false"/>
          <w:i w:val="false"/>
          <w:color w:val="000000"/>
          <w:sz w:val="28"/>
        </w:rPr>
        <w:t>
      "Өндірістік оқытуды ұйымдастырудың жүйелі тәсілі және оның бәсекеге қабілетті маманды қалыптастырудағы рөлі";</w:t>
      </w:r>
    </w:p>
    <w:bookmarkEnd w:id="1014"/>
    <w:bookmarkStart w:name="z1045" w:id="1015"/>
    <w:p>
      <w:pPr>
        <w:spacing w:after="0"/>
        <w:ind w:left="0"/>
        <w:jc w:val="both"/>
      </w:pPr>
      <w:r>
        <w:rPr>
          <w:rFonts w:ascii="Times New Roman"/>
          <w:b w:val="false"/>
          <w:i w:val="false"/>
          <w:color w:val="000000"/>
          <w:sz w:val="28"/>
        </w:rPr>
        <w:t>
      "Диагностика".</w:t>
      </w:r>
    </w:p>
    <w:bookmarkEnd w:id="1015"/>
    <w:bookmarkStart w:name="z1046" w:id="1016"/>
    <w:p>
      <w:pPr>
        <w:spacing w:after="0"/>
        <w:ind w:left="0"/>
        <w:jc w:val="both"/>
      </w:pPr>
      <w:r>
        <w:rPr>
          <w:rFonts w:ascii="Times New Roman"/>
          <w:b w:val="false"/>
          <w:i w:val="false"/>
          <w:color w:val="000000"/>
          <w:sz w:val="28"/>
        </w:rPr>
        <w:t>
      11. Вариативті модульде тыңдаушылардың қажеттіліктеріне сәйкес келесідей тақырыптарды таңдау мүмкіндігі беріледі:</w:t>
      </w:r>
    </w:p>
    <w:bookmarkEnd w:id="1016"/>
    <w:bookmarkStart w:name="z1047" w:id="1017"/>
    <w:p>
      <w:pPr>
        <w:spacing w:after="0"/>
        <w:ind w:left="0"/>
        <w:jc w:val="both"/>
      </w:pPr>
      <w:r>
        <w:rPr>
          <w:rFonts w:ascii="Times New Roman"/>
          <w:b w:val="false"/>
          <w:i w:val="false"/>
          <w:color w:val="000000"/>
          <w:sz w:val="28"/>
        </w:rPr>
        <w:t>
      "Мультимедиялық құжаттарды жасау арқылы оқытуды визуалды қолдау құралдарын жетілдіру, PREZI бағдарламасы";</w:t>
      </w:r>
    </w:p>
    <w:bookmarkEnd w:id="1017"/>
    <w:bookmarkStart w:name="z1048" w:id="1018"/>
    <w:p>
      <w:pPr>
        <w:spacing w:after="0"/>
        <w:ind w:left="0"/>
        <w:jc w:val="both"/>
      </w:pPr>
      <w:r>
        <w:rPr>
          <w:rFonts w:ascii="Times New Roman"/>
          <w:b w:val="false"/>
          <w:i w:val="false"/>
          <w:color w:val="000000"/>
          <w:sz w:val="28"/>
        </w:rPr>
        <w:t>
      "Түлектердің кәсіби құзыреттілігін дамытуға бағытталған оқытудың модульдік бағдарламасын әзірлеу".</w:t>
      </w:r>
    </w:p>
    <w:bookmarkEnd w:id="1018"/>
    <w:bookmarkStart w:name="z1049" w:id="1019"/>
    <w:p>
      <w:pPr>
        <w:spacing w:after="0"/>
        <w:ind w:left="0"/>
        <w:jc w:val="left"/>
      </w:pPr>
      <w:r>
        <w:rPr>
          <w:rFonts w:ascii="Times New Roman"/>
          <w:b/>
          <w:i w:val="false"/>
          <w:color w:val="000000"/>
        </w:rPr>
        <w:t xml:space="preserve"> 5 - тарау. Білім беру процесін ұйымдастыру</w:t>
      </w:r>
    </w:p>
    <w:bookmarkEnd w:id="1019"/>
    <w:bookmarkStart w:name="z1050" w:id="1020"/>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36 және 80- сағаттық оқу-тақырыптық жоспар бойынша ұйымдастырылады.</w:t>
      </w:r>
    </w:p>
    <w:bookmarkEnd w:id="1020"/>
    <w:bookmarkStart w:name="z1051" w:id="1021"/>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шағын-сабақты (шағын-шаралар) презентациялау және қорытынды тестілеу өткзіледі.</w:t>
      </w:r>
    </w:p>
    <w:bookmarkEnd w:id="1021"/>
    <w:bookmarkStart w:name="z1052" w:id="1022"/>
    <w:p>
      <w:pPr>
        <w:spacing w:after="0"/>
        <w:ind w:left="0"/>
        <w:jc w:val="both"/>
      </w:pPr>
      <w:r>
        <w:rPr>
          <w:rFonts w:ascii="Times New Roman"/>
          <w:b w:val="false"/>
          <w:i w:val="false"/>
          <w:color w:val="000000"/>
          <w:sz w:val="28"/>
        </w:rPr>
        <w:t>
      14. Тыңдаушылардың өзіндік жұмыстарының тапсырмалары:</w:t>
      </w:r>
    </w:p>
    <w:bookmarkEnd w:id="1022"/>
    <w:bookmarkStart w:name="z1053" w:id="1023"/>
    <w:p>
      <w:pPr>
        <w:spacing w:after="0"/>
        <w:ind w:left="0"/>
        <w:jc w:val="both"/>
      </w:pPr>
      <w:r>
        <w:rPr>
          <w:rFonts w:ascii="Times New Roman"/>
          <w:b w:val="false"/>
          <w:i w:val="false"/>
          <w:color w:val="000000"/>
          <w:sz w:val="28"/>
        </w:rPr>
        <w:t>
      1) ҚР Президенті Н.Ә.Назарбаевтың Қазақстан халқына Жолдауы "Нұрлы жол – жарқын болашаққа бастар жол" кәсіби кадрларды қалыптастырудың басымдылығы ретінде.</w:t>
      </w:r>
    </w:p>
    <w:bookmarkEnd w:id="1023"/>
    <w:bookmarkStart w:name="z1054" w:id="1024"/>
    <w:p>
      <w:pPr>
        <w:spacing w:after="0"/>
        <w:ind w:left="0"/>
        <w:jc w:val="both"/>
      </w:pPr>
      <w:r>
        <w:rPr>
          <w:rFonts w:ascii="Times New Roman"/>
          <w:b w:val="false"/>
          <w:i w:val="false"/>
          <w:color w:val="000000"/>
          <w:sz w:val="28"/>
        </w:rPr>
        <w:t>
      2) ТжКБ мекемелеріне оқытудың дуальды технологиясын енгізудің артықшылықтары. Қолданудың практикалық тәжірибесі.</w:t>
      </w:r>
    </w:p>
    <w:bookmarkEnd w:id="1024"/>
    <w:bookmarkStart w:name="z1055" w:id="1025"/>
    <w:p>
      <w:pPr>
        <w:spacing w:after="0"/>
        <w:ind w:left="0"/>
        <w:jc w:val="both"/>
      </w:pPr>
      <w:r>
        <w:rPr>
          <w:rFonts w:ascii="Times New Roman"/>
          <w:b w:val="false"/>
          <w:i w:val="false"/>
          <w:color w:val="000000"/>
          <w:sz w:val="28"/>
        </w:rPr>
        <w:t>
      3) ТжКБ ұйымдарында әлеуметтік серіктестікті ұйымдастырудың әдістері мен формалары.</w:t>
      </w:r>
    </w:p>
    <w:bookmarkEnd w:id="1025"/>
    <w:bookmarkStart w:name="z1056" w:id="1026"/>
    <w:p>
      <w:pPr>
        <w:spacing w:after="0"/>
        <w:ind w:left="0"/>
        <w:jc w:val="both"/>
      </w:pPr>
      <w:r>
        <w:rPr>
          <w:rFonts w:ascii="Times New Roman"/>
          <w:b w:val="false"/>
          <w:i w:val="false"/>
          <w:color w:val="000000"/>
          <w:sz w:val="28"/>
        </w:rPr>
        <w:t>
      4) Инновациялық құралдар мен технологияларды қолдана отырып, заманауи асхана тағамын (ет) даярлау, оған нормативтік-техникалық құжаттаманы дайындау.</w:t>
      </w:r>
    </w:p>
    <w:bookmarkEnd w:id="1026"/>
    <w:bookmarkStart w:name="z1057" w:id="1027"/>
    <w:p>
      <w:pPr>
        <w:spacing w:after="0"/>
        <w:ind w:left="0"/>
        <w:jc w:val="both"/>
      </w:pPr>
      <w:r>
        <w:rPr>
          <w:rFonts w:ascii="Times New Roman"/>
          <w:b w:val="false"/>
          <w:i w:val="false"/>
          <w:color w:val="000000"/>
          <w:sz w:val="28"/>
        </w:rPr>
        <w:t>
      5) Мейрамхана бизнесі саласындағы кадрлар даярлаудың кәсіби құзыреттілігіне қойылатын талаптар, мейрамхана бизнесіндегі жанжалды жағдайларды шешу.</w:t>
      </w:r>
    </w:p>
    <w:bookmarkEnd w:id="1027"/>
    <w:bookmarkStart w:name="z1058" w:id="1028"/>
    <w:p>
      <w:pPr>
        <w:spacing w:after="0"/>
        <w:ind w:left="0"/>
        <w:jc w:val="both"/>
      </w:pPr>
      <w:r>
        <w:rPr>
          <w:rFonts w:ascii="Times New Roman"/>
          <w:b w:val="false"/>
          <w:i w:val="false"/>
          <w:color w:val="000000"/>
          <w:sz w:val="28"/>
        </w:rPr>
        <w:t>
      6) Инновациялық құралдар мен технологияларды қолдана отырып, заманауи асхана тағамын (балық) даярлау, оған нормативтік-техникалық құжаттаманы дайындау.</w:t>
      </w:r>
    </w:p>
    <w:bookmarkEnd w:id="1028"/>
    <w:bookmarkStart w:name="z1059" w:id="1029"/>
    <w:p>
      <w:pPr>
        <w:spacing w:after="0"/>
        <w:ind w:left="0"/>
        <w:jc w:val="both"/>
      </w:pPr>
      <w:r>
        <w:rPr>
          <w:rFonts w:ascii="Times New Roman"/>
          <w:b w:val="false"/>
          <w:i w:val="false"/>
          <w:color w:val="000000"/>
          <w:sz w:val="28"/>
        </w:rPr>
        <w:t>
      7) Тағамдардың, сусындар мен аспаздық өнімдердің бағасын есептеуде АКТ қолдану, тағам бойынша нормативтік-техникалық құжаттамаларды дайындау.</w:t>
      </w:r>
    </w:p>
    <w:bookmarkEnd w:id="1029"/>
    <w:bookmarkStart w:name="z1060" w:id="1030"/>
    <w:p>
      <w:pPr>
        <w:spacing w:after="0"/>
        <w:ind w:left="0"/>
        <w:jc w:val="both"/>
      </w:pPr>
      <w:r>
        <w:rPr>
          <w:rFonts w:ascii="Times New Roman"/>
          <w:b w:val="false"/>
          <w:i w:val="false"/>
          <w:color w:val="000000"/>
          <w:sz w:val="28"/>
        </w:rPr>
        <w:t>
      8) Мейрамхана бизнесіндегі үрдістердің дамуын есепке ала отырып, оқытушы мен өндірістік оқыту шеберінің инновациялық қызметі. Заманауи асхана тағамын (дақылдардан) даярлау, оған нормативтік-техникалық құжаттаманы дайындау.</w:t>
      </w:r>
    </w:p>
    <w:bookmarkEnd w:id="1030"/>
    <w:bookmarkStart w:name="z1061" w:id="1031"/>
    <w:p>
      <w:pPr>
        <w:spacing w:after="0"/>
        <w:ind w:left="0"/>
        <w:jc w:val="both"/>
      </w:pPr>
      <w:r>
        <w:rPr>
          <w:rFonts w:ascii="Times New Roman"/>
          <w:b w:val="false"/>
          <w:i w:val="false"/>
          <w:color w:val="000000"/>
          <w:sz w:val="28"/>
        </w:rPr>
        <w:t>
      9) Инновациялық құралдар мен технологияларды қолдана отырып, заманауи асхана тағамын (тәтті) даярлау, оған нормативтік-техникалық құжаттаманы дайындау.</w:t>
      </w:r>
    </w:p>
    <w:bookmarkEnd w:id="1031"/>
    <w:bookmarkStart w:name="z1062" w:id="1032"/>
    <w:p>
      <w:pPr>
        <w:spacing w:after="0"/>
        <w:ind w:left="0"/>
        <w:jc w:val="both"/>
      </w:pPr>
      <w:r>
        <w:rPr>
          <w:rFonts w:ascii="Times New Roman"/>
          <w:b w:val="false"/>
          <w:i w:val="false"/>
          <w:color w:val="000000"/>
          <w:sz w:val="28"/>
        </w:rPr>
        <w:t>
      10) ТжКБ өндірістік оқытудың заманауи нұсқалары, тәсілдері, әдістері және құралдары; ақпараттық технологияларды қолдана отырып, арнайы пәндер үшін заманауи оқу-әдістемелік кешендерді жасау.</w:t>
      </w:r>
    </w:p>
    <w:bookmarkEnd w:id="1032"/>
    <w:bookmarkStart w:name="z1063" w:id="1033"/>
    <w:p>
      <w:pPr>
        <w:spacing w:after="0"/>
        <w:ind w:left="0"/>
        <w:jc w:val="both"/>
      </w:pPr>
      <w:r>
        <w:rPr>
          <w:rFonts w:ascii="Times New Roman"/>
          <w:b w:val="false"/>
          <w:i w:val="false"/>
          <w:color w:val="000000"/>
          <w:sz w:val="28"/>
        </w:rPr>
        <w:t>
      11) Заманауи асхана тағамын даярлаудағы инновациялық технологиялар; заманауи асхана тағамын (ет) даярлау техникасы, оған нормативтік-техникалық құжаттаманы дайындау.</w:t>
      </w:r>
    </w:p>
    <w:bookmarkEnd w:id="1033"/>
    <w:bookmarkStart w:name="z1064" w:id="1034"/>
    <w:p>
      <w:pPr>
        <w:spacing w:after="0"/>
        <w:ind w:left="0"/>
        <w:jc w:val="both"/>
      </w:pPr>
      <w:r>
        <w:rPr>
          <w:rFonts w:ascii="Times New Roman"/>
          <w:b w:val="false"/>
          <w:i w:val="false"/>
          <w:color w:val="000000"/>
          <w:sz w:val="28"/>
        </w:rPr>
        <w:t>
      12) Заманауи асхана тағамын даярлау саласындағы халықаралық тәжірибе; әлемдік асхана тағамдарын даярлау, оған нормативтік-техникалық құжаттаманы дайындау.</w:t>
      </w:r>
    </w:p>
    <w:bookmarkEnd w:id="1034"/>
    <w:bookmarkStart w:name="z1065" w:id="1035"/>
    <w:p>
      <w:pPr>
        <w:spacing w:after="0"/>
        <w:ind w:left="0"/>
        <w:jc w:val="both"/>
      </w:pPr>
      <w:r>
        <w:rPr>
          <w:rFonts w:ascii="Times New Roman"/>
          <w:b w:val="false"/>
          <w:i w:val="false"/>
          <w:color w:val="000000"/>
          <w:sz w:val="28"/>
        </w:rPr>
        <w:t>
      13) Қазақтың ұлттық тағамдарын даярлау, оған нормативтік-техникалық құжаттаманы дайындау.</w:t>
      </w:r>
    </w:p>
    <w:bookmarkEnd w:id="1035"/>
    <w:bookmarkStart w:name="z1066" w:id="1036"/>
    <w:p>
      <w:pPr>
        <w:spacing w:after="0"/>
        <w:ind w:left="0"/>
        <w:jc w:val="both"/>
      </w:pPr>
      <w:r>
        <w:rPr>
          <w:rFonts w:ascii="Times New Roman"/>
          <w:b w:val="false"/>
          <w:i w:val="false"/>
          <w:color w:val="000000"/>
          <w:sz w:val="28"/>
        </w:rPr>
        <w:t>
      14) Білім алушылардың өз бетінше жұмыс жасауы үшін критериалдық-бағыттық тапсырмаларды әзірлеу.</w:t>
      </w:r>
    </w:p>
    <w:bookmarkEnd w:id="1036"/>
    <w:bookmarkStart w:name="z1067" w:id="1037"/>
    <w:p>
      <w:pPr>
        <w:spacing w:after="0"/>
        <w:ind w:left="0"/>
        <w:jc w:val="both"/>
      </w:pPr>
      <w:r>
        <w:rPr>
          <w:rFonts w:ascii="Times New Roman"/>
          <w:b w:val="false"/>
          <w:i w:val="false"/>
          <w:color w:val="000000"/>
          <w:sz w:val="28"/>
        </w:rPr>
        <w:t>
      15) Инновациялық құралдар мен технологияларды қолдана отырып, заманауи асхана тағамын (сүзбе және жұмыртқадан) даярлау, оған нормативтік-техникалық құжаттаманы дайындау.</w:t>
      </w:r>
    </w:p>
    <w:bookmarkEnd w:id="1037"/>
    <w:bookmarkStart w:name="z1068" w:id="1038"/>
    <w:p>
      <w:pPr>
        <w:spacing w:after="0"/>
        <w:ind w:left="0"/>
        <w:jc w:val="both"/>
      </w:pPr>
      <w:r>
        <w:rPr>
          <w:rFonts w:ascii="Times New Roman"/>
          <w:b w:val="false"/>
          <w:i w:val="false"/>
          <w:color w:val="000000"/>
          <w:sz w:val="28"/>
        </w:rPr>
        <w:t>
      16) Инновациялық құралдар мен технологияларды қолдана отырып, заманауи асхана тағамын (құс етінен) даярлау, оған нормативтік-техникалық құжаттаманы дайындау.</w:t>
      </w:r>
    </w:p>
    <w:bookmarkEnd w:id="1038"/>
    <w:bookmarkStart w:name="z1069" w:id="1039"/>
    <w:p>
      <w:pPr>
        <w:spacing w:after="0"/>
        <w:ind w:left="0"/>
        <w:jc w:val="both"/>
      </w:pPr>
      <w:r>
        <w:rPr>
          <w:rFonts w:ascii="Times New Roman"/>
          <w:b w:val="false"/>
          <w:i w:val="false"/>
          <w:color w:val="000000"/>
          <w:sz w:val="28"/>
        </w:rPr>
        <w:t>
      17) Инновациялық құралдар мен технологияларды қолдана отырып, заманауи асхана тағамын (жылқы етінен) даярлау, оған нормативтік-техникалық құжаттаманы дайындау.</w:t>
      </w:r>
    </w:p>
    <w:bookmarkEnd w:id="1039"/>
    <w:bookmarkStart w:name="z1070" w:id="1040"/>
    <w:p>
      <w:pPr>
        <w:spacing w:after="0"/>
        <w:ind w:left="0"/>
        <w:jc w:val="both"/>
      </w:pPr>
      <w:r>
        <w:rPr>
          <w:rFonts w:ascii="Times New Roman"/>
          <w:b w:val="false"/>
          <w:i w:val="false"/>
          <w:color w:val="000000"/>
          <w:sz w:val="28"/>
        </w:rPr>
        <w:t>
      18) Өндірістік оқыту сабақтарында бәсекеге қабілетті маман қалыптастыру; мейрамхана бизнесі саласындағы кадрлардың кәсіби құзыреттілігіне қойылатын талаптар.</w:t>
      </w:r>
    </w:p>
    <w:bookmarkEnd w:id="1040"/>
    <w:bookmarkStart w:name="z1071" w:id="1041"/>
    <w:p>
      <w:pPr>
        <w:spacing w:after="0"/>
        <w:ind w:left="0"/>
        <w:jc w:val="both"/>
      </w:pPr>
      <w:r>
        <w:rPr>
          <w:rFonts w:ascii="Times New Roman"/>
          <w:b w:val="false"/>
          <w:i w:val="false"/>
          <w:color w:val="000000"/>
          <w:sz w:val="28"/>
        </w:rPr>
        <w:t>
      19) Өндірістік оқытуды ұйымдастырудың жүйелілік тәсілі, сабақ құрылымы.</w:t>
      </w:r>
    </w:p>
    <w:bookmarkEnd w:id="1041"/>
    <w:bookmarkStart w:name="z1072" w:id="1042"/>
    <w:p>
      <w:pPr>
        <w:spacing w:after="0"/>
        <w:ind w:left="0"/>
        <w:jc w:val="both"/>
      </w:pPr>
      <w:r>
        <w:rPr>
          <w:rFonts w:ascii="Times New Roman"/>
          <w:b w:val="false"/>
          <w:i w:val="false"/>
          <w:color w:val="000000"/>
          <w:sz w:val="28"/>
        </w:rPr>
        <w:t>
      20) Мейрамхана бизнесі қызметкеріне қажетті сапаларды қалыптастыру; стреске төзімділік, коммуникабельділік.</w:t>
      </w:r>
    </w:p>
    <w:bookmarkEnd w:id="1042"/>
    <w:bookmarkStart w:name="z1073" w:id="1043"/>
    <w:p>
      <w:pPr>
        <w:spacing w:after="0"/>
        <w:ind w:left="0"/>
        <w:jc w:val="both"/>
      </w:pPr>
      <w:r>
        <w:rPr>
          <w:rFonts w:ascii="Times New Roman"/>
          <w:b w:val="false"/>
          <w:i w:val="false"/>
          <w:color w:val="000000"/>
          <w:sz w:val="28"/>
        </w:rPr>
        <w:t>
      21) Мейрамханада қонақтарға қызмет көрсетуді ұйымдастырудың инновациялық тәсілдері.</w:t>
      </w:r>
    </w:p>
    <w:bookmarkEnd w:id="1043"/>
    <w:bookmarkStart w:name="z1074" w:id="1044"/>
    <w:p>
      <w:pPr>
        <w:spacing w:after="0"/>
        <w:ind w:left="0"/>
        <w:jc w:val="both"/>
      </w:pPr>
      <w:r>
        <w:rPr>
          <w:rFonts w:ascii="Times New Roman"/>
          <w:b w:val="false"/>
          <w:i w:val="false"/>
          <w:color w:val="000000"/>
          <w:sz w:val="28"/>
        </w:rPr>
        <w:t>
      22) Аспаздық өнімдерді өндірудің технологиялық циклы.</w:t>
      </w:r>
    </w:p>
    <w:bookmarkEnd w:id="1044"/>
    <w:bookmarkStart w:name="z1075" w:id="1045"/>
    <w:p>
      <w:pPr>
        <w:spacing w:after="0"/>
        <w:ind w:left="0"/>
        <w:jc w:val="both"/>
      </w:pPr>
      <w:r>
        <w:rPr>
          <w:rFonts w:ascii="Times New Roman"/>
          <w:b w:val="false"/>
          <w:i w:val="false"/>
          <w:color w:val="000000"/>
          <w:sz w:val="28"/>
        </w:rPr>
        <w:t>
      23) ТТСБН тамақтану саласындағы сапаның заманауи әлемдік критерийлері ретінде. Заманауи еңбек нарығы талаптарын есепке ала отырып, колледждегі білім беру маркетингі.</w:t>
      </w:r>
    </w:p>
    <w:bookmarkEnd w:id="1045"/>
    <w:bookmarkStart w:name="z1076" w:id="1046"/>
    <w:p>
      <w:pPr>
        <w:spacing w:after="0"/>
        <w:ind w:left="0"/>
        <w:jc w:val="both"/>
      </w:pPr>
      <w:r>
        <w:rPr>
          <w:rFonts w:ascii="Times New Roman"/>
          <w:b w:val="false"/>
          <w:i w:val="false"/>
          <w:color w:val="000000"/>
          <w:sz w:val="28"/>
        </w:rPr>
        <w:t>
      15. Тыңдаушылардың жоба жұмыстарының тақырыптары:</w:t>
      </w:r>
    </w:p>
    <w:bookmarkEnd w:id="1046"/>
    <w:bookmarkStart w:name="z1077" w:id="1047"/>
    <w:p>
      <w:pPr>
        <w:spacing w:after="0"/>
        <w:ind w:left="0"/>
        <w:jc w:val="both"/>
      </w:pPr>
      <w:r>
        <w:rPr>
          <w:rFonts w:ascii="Times New Roman"/>
          <w:b w:val="false"/>
          <w:i w:val="false"/>
          <w:color w:val="000000"/>
          <w:sz w:val="28"/>
        </w:rPr>
        <w:t>
      1) Өндірістік білім тұрғысынан білім алушылардың сыни ойлауын қалыптастыру.</w:t>
      </w:r>
    </w:p>
    <w:bookmarkEnd w:id="1047"/>
    <w:bookmarkStart w:name="z1078" w:id="1048"/>
    <w:p>
      <w:pPr>
        <w:spacing w:after="0"/>
        <w:ind w:left="0"/>
        <w:jc w:val="both"/>
      </w:pPr>
      <w:r>
        <w:rPr>
          <w:rFonts w:ascii="Times New Roman"/>
          <w:b w:val="false"/>
          <w:i w:val="false"/>
          <w:color w:val="000000"/>
          <w:sz w:val="28"/>
        </w:rPr>
        <w:t>
      2) ТжКБ жүйесіндегі білім алушыларды әлеуметтендіру және бейімдеуге бағытталған модульдік бағдарламасын әзірлеу.</w:t>
      </w:r>
    </w:p>
    <w:bookmarkEnd w:id="1048"/>
    <w:bookmarkStart w:name="z1079" w:id="1049"/>
    <w:p>
      <w:pPr>
        <w:spacing w:after="0"/>
        <w:ind w:left="0"/>
        <w:jc w:val="both"/>
      </w:pPr>
      <w:r>
        <w:rPr>
          <w:rFonts w:ascii="Times New Roman"/>
          <w:b w:val="false"/>
          <w:i w:val="false"/>
          <w:color w:val="000000"/>
          <w:sz w:val="28"/>
        </w:rPr>
        <w:t>
      3) Дуальды оқыту жүйесінің элементтерін енгізу жағдайында тамақтануды ұйымдастыру саласындағы оқытудың инновациялық нысандары мен әдістері (мейрамхана бизнесі).</w:t>
      </w:r>
    </w:p>
    <w:bookmarkEnd w:id="1049"/>
    <w:bookmarkStart w:name="z1080" w:id="1050"/>
    <w:p>
      <w:pPr>
        <w:spacing w:after="0"/>
        <w:ind w:left="0"/>
        <w:jc w:val="both"/>
      </w:pPr>
      <w:r>
        <w:rPr>
          <w:rFonts w:ascii="Times New Roman"/>
          <w:b w:val="false"/>
          <w:i w:val="false"/>
          <w:color w:val="000000"/>
          <w:sz w:val="28"/>
        </w:rPr>
        <w:t>
      4) Тамақтану (мейрамхана бизнесі) саласында өндірістік оқытуды ұйымдастыру үшін білімділік қорын сандық жобалау.</w:t>
      </w:r>
    </w:p>
    <w:bookmarkEnd w:id="1050"/>
    <w:bookmarkStart w:name="z1081" w:id="1051"/>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051"/>
    <w:bookmarkStart w:name="z1082" w:id="1052"/>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"миға шабуыл", іскерлік ойындар, тренингтер, жоба әдісі, бейнефильмдерді талқылау, мәселені бірлесіп талқылау.</w:t>
      </w:r>
    </w:p>
    <w:bookmarkEnd w:id="1052"/>
    <w:bookmarkStart w:name="z1083" w:id="1053"/>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1053"/>
    <w:bookmarkStart w:name="z1084" w:id="1054"/>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оқыту формаларын: кері байланыс; мәселелерді, күрделі сұрақтарды талқылау және пікірталас; шеберлік-сынып; "дөңгелек үстел" арқылы қол жеткізетін әрекеттік амалды білдіреді.</w:t>
      </w:r>
    </w:p>
    <w:bookmarkEnd w:id="1054"/>
    <w:bookmarkStart w:name="z1085" w:id="1055"/>
    <w:p>
      <w:pPr>
        <w:spacing w:after="0"/>
        <w:ind w:left="0"/>
        <w:jc w:val="left"/>
      </w:pPr>
      <w:r>
        <w:rPr>
          <w:rFonts w:ascii="Times New Roman"/>
          <w:b/>
          <w:i w:val="false"/>
          <w:color w:val="000000"/>
        </w:rPr>
        <w:t xml:space="preserve"> 7 - тарау. Оқыту нәтижелерін бағалау критерийлері</w:t>
      </w:r>
    </w:p>
    <w:bookmarkEnd w:id="1055"/>
    <w:bookmarkStart w:name="z1086" w:id="1056"/>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1056"/>
    <w:bookmarkStart w:name="z1087" w:id="1057"/>
    <w:p>
      <w:pPr>
        <w:spacing w:after="0"/>
        <w:ind w:left="0"/>
        <w:jc w:val="both"/>
      </w:pPr>
      <w:r>
        <w:rPr>
          <w:rFonts w:ascii="Times New Roman"/>
          <w:b w:val="false"/>
          <w:i w:val="false"/>
          <w:color w:val="000000"/>
          <w:sz w:val="28"/>
        </w:rPr>
        <w:t>
      1) жүзеге асырылмаған - 0 балл;</w:t>
      </w:r>
    </w:p>
    <w:bookmarkEnd w:id="1057"/>
    <w:bookmarkStart w:name="z1088" w:id="1058"/>
    <w:p>
      <w:pPr>
        <w:spacing w:after="0"/>
        <w:ind w:left="0"/>
        <w:jc w:val="both"/>
      </w:pPr>
      <w:r>
        <w:rPr>
          <w:rFonts w:ascii="Times New Roman"/>
          <w:b w:val="false"/>
          <w:i w:val="false"/>
          <w:color w:val="000000"/>
          <w:sz w:val="28"/>
        </w:rPr>
        <w:t>
      2) ішінара жүзеге асырылған -1 балл;</w:t>
      </w:r>
    </w:p>
    <w:bookmarkEnd w:id="1058"/>
    <w:bookmarkStart w:name="z1089" w:id="1059"/>
    <w:p>
      <w:pPr>
        <w:spacing w:after="0"/>
        <w:ind w:left="0"/>
        <w:jc w:val="both"/>
      </w:pPr>
      <w:r>
        <w:rPr>
          <w:rFonts w:ascii="Times New Roman"/>
          <w:b w:val="false"/>
          <w:i w:val="false"/>
          <w:color w:val="000000"/>
          <w:sz w:val="28"/>
        </w:rPr>
        <w:t>
      3) толық жүзеге асырылған - 2 балл.</w:t>
      </w:r>
    </w:p>
    <w:bookmarkEnd w:id="1059"/>
    <w:bookmarkStart w:name="z1090" w:id="1060"/>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1060"/>
    <w:bookmarkStart w:name="z1091" w:id="1061"/>
    <w:p>
      <w:pPr>
        <w:spacing w:after="0"/>
        <w:ind w:left="0"/>
        <w:jc w:val="both"/>
      </w:pPr>
      <w:r>
        <w:rPr>
          <w:rFonts w:ascii="Times New Roman"/>
          <w:b w:val="false"/>
          <w:i w:val="false"/>
          <w:color w:val="000000"/>
          <w:sz w:val="28"/>
        </w:rPr>
        <w:t>
      1) оқу бағдарламасының мазмұнын меңгеруі;</w:t>
      </w:r>
    </w:p>
    <w:bookmarkEnd w:id="1061"/>
    <w:bookmarkStart w:name="z1092" w:id="1062"/>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1062"/>
    <w:bookmarkStart w:name="z1093" w:id="1063"/>
    <w:p>
      <w:pPr>
        <w:spacing w:after="0"/>
        <w:ind w:left="0"/>
        <w:jc w:val="both"/>
      </w:pPr>
      <w:r>
        <w:rPr>
          <w:rFonts w:ascii="Times New Roman"/>
          <w:b w:val="false"/>
          <w:i w:val="false"/>
          <w:color w:val="000000"/>
          <w:sz w:val="28"/>
        </w:rPr>
        <w:t>
      3) материалдың практикалық мәнділігі;</w:t>
      </w:r>
    </w:p>
    <w:bookmarkEnd w:id="1063"/>
    <w:bookmarkStart w:name="z1094" w:id="1064"/>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1064"/>
    <w:bookmarkStart w:name="z1095" w:id="1065"/>
    <w:p>
      <w:pPr>
        <w:spacing w:after="0"/>
        <w:ind w:left="0"/>
        <w:jc w:val="both"/>
      </w:pPr>
      <w:r>
        <w:rPr>
          <w:rFonts w:ascii="Times New Roman"/>
          <w:b w:val="false"/>
          <w:i w:val="false"/>
          <w:color w:val="000000"/>
          <w:sz w:val="28"/>
        </w:rPr>
        <w:t>
      5) талаптарға сәйкес рәсімделуі.</w:t>
      </w:r>
    </w:p>
    <w:bookmarkEnd w:id="1065"/>
    <w:bookmarkStart w:name="z1096" w:id="1066"/>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1066"/>
    <w:bookmarkStart w:name="z1097" w:id="1067"/>
    <w:p>
      <w:pPr>
        <w:spacing w:after="0"/>
        <w:ind w:left="0"/>
        <w:jc w:val="both"/>
      </w:pPr>
      <w:r>
        <w:rPr>
          <w:rFonts w:ascii="Times New Roman"/>
          <w:b w:val="false"/>
          <w:i w:val="false"/>
          <w:color w:val="000000"/>
          <w:sz w:val="28"/>
        </w:rPr>
        <w:t>
      1) "Өте жақсы": 9-10 балл, (85-100%);</w:t>
      </w:r>
    </w:p>
    <w:bookmarkEnd w:id="1067"/>
    <w:bookmarkStart w:name="z1098" w:id="1068"/>
    <w:p>
      <w:pPr>
        <w:spacing w:after="0"/>
        <w:ind w:left="0"/>
        <w:jc w:val="both"/>
      </w:pPr>
      <w:r>
        <w:rPr>
          <w:rFonts w:ascii="Times New Roman"/>
          <w:b w:val="false"/>
          <w:i w:val="false"/>
          <w:color w:val="000000"/>
          <w:sz w:val="28"/>
        </w:rPr>
        <w:t>
      2) "Жақсы": 7-8 балл, (75-84%);</w:t>
      </w:r>
    </w:p>
    <w:bookmarkEnd w:id="1068"/>
    <w:bookmarkStart w:name="z1099" w:id="1069"/>
    <w:p>
      <w:pPr>
        <w:spacing w:after="0"/>
        <w:ind w:left="0"/>
        <w:jc w:val="both"/>
      </w:pPr>
      <w:r>
        <w:rPr>
          <w:rFonts w:ascii="Times New Roman"/>
          <w:b w:val="false"/>
          <w:i w:val="false"/>
          <w:color w:val="000000"/>
          <w:sz w:val="28"/>
        </w:rPr>
        <w:t>
      3) "Қанағаттанарлық": 5-6 балл, (50-74%).</w:t>
      </w:r>
    </w:p>
    <w:bookmarkEnd w:id="1069"/>
    <w:bookmarkStart w:name="z1100" w:id="1070"/>
    <w:p>
      <w:pPr>
        <w:spacing w:after="0"/>
        <w:ind w:left="0"/>
        <w:jc w:val="both"/>
      </w:pPr>
      <w:r>
        <w:rPr>
          <w:rFonts w:ascii="Times New Roman"/>
          <w:b w:val="false"/>
          <w:i w:val="false"/>
          <w:color w:val="000000"/>
          <w:sz w:val="28"/>
        </w:rPr>
        <w:t>
      22. Жоба жұмыстарын өткізуде төмендегідей критерийлер 1, 2 балл және өлшемдер айқындалған:</w:t>
      </w:r>
    </w:p>
    <w:bookmarkEnd w:id="1070"/>
    <w:bookmarkStart w:name="z1101" w:id="1071"/>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1071"/>
    <w:bookmarkStart w:name="z1102" w:id="1072"/>
    <w:p>
      <w:pPr>
        <w:spacing w:after="0"/>
        <w:ind w:left="0"/>
        <w:jc w:val="both"/>
      </w:pPr>
      <w:r>
        <w:rPr>
          <w:rFonts w:ascii="Times New Roman"/>
          <w:b w:val="false"/>
          <w:i w:val="false"/>
          <w:color w:val="000000"/>
          <w:sz w:val="28"/>
        </w:rPr>
        <w:t>
      2) жағдаятты талдау негізінде қайшылықтарды атайды;</w:t>
      </w:r>
    </w:p>
    <w:bookmarkEnd w:id="1072"/>
    <w:bookmarkStart w:name="z1103" w:id="1073"/>
    <w:p>
      <w:pPr>
        <w:spacing w:after="0"/>
        <w:ind w:left="0"/>
        <w:jc w:val="both"/>
      </w:pPr>
      <w:r>
        <w:rPr>
          <w:rFonts w:ascii="Times New Roman"/>
          <w:b w:val="false"/>
          <w:i w:val="false"/>
          <w:color w:val="000000"/>
          <w:sz w:val="28"/>
        </w:rPr>
        <w:t>
      3) мәселенің туындау себептерін атайды;</w:t>
      </w:r>
    </w:p>
    <w:bookmarkEnd w:id="1073"/>
    <w:bookmarkStart w:name="z1104" w:id="1074"/>
    <w:p>
      <w:pPr>
        <w:spacing w:after="0"/>
        <w:ind w:left="0"/>
        <w:jc w:val="both"/>
      </w:pPr>
      <w:r>
        <w:rPr>
          <w:rFonts w:ascii="Times New Roman"/>
          <w:b w:val="false"/>
          <w:i w:val="false"/>
          <w:color w:val="000000"/>
          <w:sz w:val="28"/>
        </w:rPr>
        <w:t>
      4) мәселені тұжырымдайды, оның себептерін талдайды;</w:t>
      </w:r>
    </w:p>
    <w:bookmarkEnd w:id="1074"/>
    <w:bookmarkStart w:name="z1105" w:id="1075"/>
    <w:p>
      <w:pPr>
        <w:spacing w:after="0"/>
        <w:ind w:left="0"/>
        <w:jc w:val="both"/>
      </w:pPr>
      <w:r>
        <w:rPr>
          <w:rFonts w:ascii="Times New Roman"/>
          <w:b w:val="false"/>
          <w:i w:val="false"/>
          <w:color w:val="000000"/>
          <w:sz w:val="28"/>
        </w:rPr>
        <w:t>
      5) мақсатты тұжырымдайды және түсінеді;</w:t>
      </w:r>
    </w:p>
    <w:bookmarkEnd w:id="1075"/>
    <w:bookmarkStart w:name="z1106" w:id="1076"/>
    <w:p>
      <w:pPr>
        <w:spacing w:after="0"/>
        <w:ind w:left="0"/>
        <w:jc w:val="both"/>
      </w:pPr>
      <w:r>
        <w:rPr>
          <w:rFonts w:ascii="Times New Roman"/>
          <w:b w:val="false"/>
          <w:i w:val="false"/>
          <w:color w:val="000000"/>
          <w:sz w:val="28"/>
        </w:rPr>
        <w:t>
      6) міндеттер мақсатқа сәйкес;</w:t>
      </w:r>
    </w:p>
    <w:bookmarkEnd w:id="1076"/>
    <w:bookmarkStart w:name="z1107" w:id="1077"/>
    <w:p>
      <w:pPr>
        <w:spacing w:after="0"/>
        <w:ind w:left="0"/>
        <w:jc w:val="both"/>
      </w:pPr>
      <w:r>
        <w:rPr>
          <w:rFonts w:ascii="Times New Roman"/>
          <w:b w:val="false"/>
          <w:i w:val="false"/>
          <w:color w:val="000000"/>
          <w:sz w:val="28"/>
        </w:rPr>
        <w:t>
      7) мақсатқа жетуге көз жеткізу тәсілдерін ұсынды;</w:t>
      </w:r>
    </w:p>
    <w:bookmarkEnd w:id="1077"/>
    <w:bookmarkStart w:name="z1108" w:id="1078"/>
    <w:p>
      <w:pPr>
        <w:spacing w:after="0"/>
        <w:ind w:left="0"/>
        <w:jc w:val="both"/>
      </w:pPr>
      <w:r>
        <w:rPr>
          <w:rFonts w:ascii="Times New Roman"/>
          <w:b w:val="false"/>
          <w:i w:val="false"/>
          <w:color w:val="000000"/>
          <w:sz w:val="28"/>
        </w:rPr>
        <w:t>
      8) мәселелерді шешу тәсілдерін ұсынды;</w:t>
      </w:r>
    </w:p>
    <w:bookmarkEnd w:id="1078"/>
    <w:bookmarkStart w:name="z1109" w:id="1079"/>
    <w:p>
      <w:pPr>
        <w:spacing w:after="0"/>
        <w:ind w:left="0"/>
        <w:jc w:val="both"/>
      </w:pPr>
      <w:r>
        <w:rPr>
          <w:rFonts w:ascii="Times New Roman"/>
          <w:b w:val="false"/>
          <w:i w:val="false"/>
          <w:color w:val="000000"/>
          <w:sz w:val="28"/>
        </w:rPr>
        <w:t>
      9) стратегия ұсынды;</w:t>
      </w:r>
    </w:p>
    <w:bookmarkEnd w:id="1079"/>
    <w:bookmarkStart w:name="z1110" w:id="1080"/>
    <w:p>
      <w:pPr>
        <w:spacing w:after="0"/>
        <w:ind w:left="0"/>
        <w:jc w:val="both"/>
      </w:pPr>
      <w:r>
        <w:rPr>
          <w:rFonts w:ascii="Times New Roman"/>
          <w:b w:val="false"/>
          <w:i w:val="false"/>
          <w:color w:val="000000"/>
          <w:sz w:val="28"/>
        </w:rPr>
        <w:t>
      10) жобамен жұмыс істеу туралы айтып берді;</w:t>
      </w:r>
    </w:p>
    <w:bookmarkEnd w:id="1080"/>
    <w:bookmarkStart w:name="z1111" w:id="1081"/>
    <w:p>
      <w:pPr>
        <w:spacing w:after="0"/>
        <w:ind w:left="0"/>
        <w:jc w:val="both"/>
      </w:pPr>
      <w:r>
        <w:rPr>
          <w:rFonts w:ascii="Times New Roman"/>
          <w:b w:val="false"/>
          <w:i w:val="false"/>
          <w:color w:val="000000"/>
          <w:sz w:val="28"/>
        </w:rPr>
        <w:t>
      11) әрекет қадамдарының тәртібін анықтады;</w:t>
      </w:r>
    </w:p>
    <w:bookmarkEnd w:id="1081"/>
    <w:bookmarkStart w:name="z1112" w:id="1082"/>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1082"/>
    <w:bookmarkStart w:name="z1113" w:id="1083"/>
    <w:p>
      <w:pPr>
        <w:spacing w:after="0"/>
        <w:ind w:left="0"/>
        <w:jc w:val="both"/>
      </w:pPr>
      <w:r>
        <w:rPr>
          <w:rFonts w:ascii="Times New Roman"/>
          <w:b w:val="false"/>
          <w:i w:val="false"/>
          <w:color w:val="000000"/>
          <w:sz w:val="28"/>
        </w:rPr>
        <w:t>
      13) ресурстарды негіздеп берді;</w:t>
      </w:r>
    </w:p>
    <w:bookmarkEnd w:id="1083"/>
    <w:bookmarkStart w:name="z1114" w:id="1084"/>
    <w:p>
      <w:pPr>
        <w:spacing w:after="0"/>
        <w:ind w:left="0"/>
        <w:jc w:val="both"/>
      </w:pPr>
      <w:r>
        <w:rPr>
          <w:rFonts w:ascii="Times New Roman"/>
          <w:b w:val="false"/>
          <w:i w:val="false"/>
          <w:color w:val="000000"/>
          <w:sz w:val="28"/>
        </w:rPr>
        <w:t>
      14) ағымдағы бақылауды жоспарлады;</w:t>
      </w:r>
    </w:p>
    <w:bookmarkEnd w:id="1084"/>
    <w:bookmarkStart w:name="z1115" w:id="1085"/>
    <w:p>
      <w:pPr>
        <w:spacing w:after="0"/>
        <w:ind w:left="0"/>
        <w:jc w:val="both"/>
      </w:pPr>
      <w:r>
        <w:rPr>
          <w:rFonts w:ascii="Times New Roman"/>
          <w:b w:val="false"/>
          <w:i w:val="false"/>
          <w:color w:val="000000"/>
          <w:sz w:val="28"/>
        </w:rPr>
        <w:t>
      15) күтілетін нәтижемен өнімді салыстырды;</w:t>
      </w:r>
    </w:p>
    <w:bookmarkEnd w:id="1085"/>
    <w:bookmarkStart w:name="z1116" w:id="1086"/>
    <w:p>
      <w:pPr>
        <w:spacing w:after="0"/>
        <w:ind w:left="0"/>
        <w:jc w:val="both"/>
      </w:pPr>
      <w:r>
        <w:rPr>
          <w:rFonts w:ascii="Times New Roman"/>
          <w:b w:val="false"/>
          <w:i w:val="false"/>
          <w:color w:val="000000"/>
          <w:sz w:val="28"/>
        </w:rPr>
        <w:t>
      16) өнімнің ойдағымен сәйкестігі туралы қорытынды жасады;</w:t>
      </w:r>
    </w:p>
    <w:bookmarkEnd w:id="1086"/>
    <w:bookmarkStart w:name="z1117" w:id="1087"/>
    <w:p>
      <w:pPr>
        <w:spacing w:after="0"/>
        <w:ind w:left="0"/>
        <w:jc w:val="both"/>
      </w:pPr>
      <w:r>
        <w:rPr>
          <w:rFonts w:ascii="Times New Roman"/>
          <w:b w:val="false"/>
          <w:i w:val="false"/>
          <w:color w:val="000000"/>
          <w:sz w:val="28"/>
        </w:rPr>
        <w:t>
      17) өнімді бағалаудың критерийлерін ұсынды;</w:t>
      </w:r>
    </w:p>
    <w:bookmarkEnd w:id="1087"/>
    <w:bookmarkStart w:name="z1118" w:id="1088"/>
    <w:p>
      <w:pPr>
        <w:spacing w:after="0"/>
        <w:ind w:left="0"/>
        <w:jc w:val="both"/>
      </w:pPr>
      <w:r>
        <w:rPr>
          <w:rFonts w:ascii="Times New Roman"/>
          <w:b w:val="false"/>
          <w:i w:val="false"/>
          <w:color w:val="000000"/>
          <w:sz w:val="28"/>
        </w:rPr>
        <w:t>
      18) өнімнің критерийге сәйкестігін бағалады;</w:t>
      </w:r>
    </w:p>
    <w:bookmarkEnd w:id="1088"/>
    <w:bookmarkStart w:name="z1119" w:id="1089"/>
    <w:p>
      <w:pPr>
        <w:spacing w:after="0"/>
        <w:ind w:left="0"/>
        <w:jc w:val="both"/>
      </w:pPr>
      <w:r>
        <w:rPr>
          <w:rFonts w:ascii="Times New Roman"/>
          <w:b w:val="false"/>
          <w:i w:val="false"/>
          <w:color w:val="000000"/>
          <w:sz w:val="28"/>
        </w:rPr>
        <w:t>
      19) критерийлер жүйесін ұсынды;</w:t>
      </w:r>
    </w:p>
    <w:bookmarkEnd w:id="1089"/>
    <w:bookmarkStart w:name="z1120" w:id="1090"/>
    <w:p>
      <w:pPr>
        <w:spacing w:after="0"/>
        <w:ind w:left="0"/>
        <w:jc w:val="both"/>
      </w:pPr>
      <w:r>
        <w:rPr>
          <w:rFonts w:ascii="Times New Roman"/>
          <w:b w:val="false"/>
          <w:i w:val="false"/>
          <w:color w:val="000000"/>
          <w:sz w:val="28"/>
        </w:rPr>
        <w:t>
      20) алынған нәтижелер мәні;</w:t>
      </w:r>
    </w:p>
    <w:bookmarkEnd w:id="1090"/>
    <w:bookmarkStart w:name="z1121" w:id="1091"/>
    <w:p>
      <w:pPr>
        <w:spacing w:after="0"/>
        <w:ind w:left="0"/>
        <w:jc w:val="both"/>
      </w:pPr>
      <w:r>
        <w:rPr>
          <w:rFonts w:ascii="Times New Roman"/>
          <w:b w:val="false"/>
          <w:i w:val="false"/>
          <w:color w:val="000000"/>
          <w:sz w:val="28"/>
        </w:rPr>
        <w:t>
      21) күтілетін өнімді сипаттады;</w:t>
      </w:r>
    </w:p>
    <w:bookmarkEnd w:id="1091"/>
    <w:bookmarkStart w:name="z1122" w:id="1092"/>
    <w:p>
      <w:pPr>
        <w:spacing w:after="0"/>
        <w:ind w:left="0"/>
        <w:jc w:val="both"/>
      </w:pPr>
      <w:r>
        <w:rPr>
          <w:rFonts w:ascii="Times New Roman"/>
          <w:b w:val="false"/>
          <w:i w:val="false"/>
          <w:color w:val="000000"/>
          <w:sz w:val="28"/>
        </w:rPr>
        <w:t>
      22) өнімді қалай қолданатынын айтып берді;</w:t>
      </w:r>
    </w:p>
    <w:bookmarkEnd w:id="1092"/>
    <w:bookmarkStart w:name="z1123" w:id="1093"/>
    <w:p>
      <w:pPr>
        <w:spacing w:after="0"/>
        <w:ind w:left="0"/>
        <w:jc w:val="both"/>
      </w:pPr>
      <w:r>
        <w:rPr>
          <w:rFonts w:ascii="Times New Roman"/>
          <w:b w:val="false"/>
          <w:i w:val="false"/>
          <w:color w:val="000000"/>
          <w:sz w:val="28"/>
        </w:rPr>
        <w:t>
      23) өнімді тұтынушылар мен пайдалану аясын негіздеп берді;</w:t>
      </w:r>
    </w:p>
    <w:bookmarkEnd w:id="1093"/>
    <w:bookmarkStart w:name="z1124" w:id="1094"/>
    <w:p>
      <w:pPr>
        <w:spacing w:after="0"/>
        <w:ind w:left="0"/>
        <w:jc w:val="both"/>
      </w:pPr>
      <w:r>
        <w:rPr>
          <w:rFonts w:ascii="Times New Roman"/>
          <w:b w:val="false"/>
          <w:i w:val="false"/>
          <w:color w:val="000000"/>
          <w:sz w:val="28"/>
        </w:rPr>
        <w:t>
      24) өнімді пайдалану бойынша пікір білдірді;</w:t>
      </w:r>
    </w:p>
    <w:bookmarkEnd w:id="1094"/>
    <w:bookmarkStart w:name="z1125" w:id="1095"/>
    <w:p>
      <w:pPr>
        <w:spacing w:after="0"/>
        <w:ind w:left="0"/>
        <w:jc w:val="both"/>
      </w:pPr>
      <w:r>
        <w:rPr>
          <w:rFonts w:ascii="Times New Roman"/>
          <w:b w:val="false"/>
          <w:i w:val="false"/>
          <w:color w:val="000000"/>
          <w:sz w:val="28"/>
        </w:rPr>
        <w:t>
      25) алға жылжуды жоспарлады немесе қолдану шекарасын көрсетті.</w:t>
      </w:r>
    </w:p>
    <w:bookmarkEnd w:id="1095"/>
    <w:bookmarkStart w:name="z1126" w:id="1096"/>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1096"/>
    <w:bookmarkStart w:name="z1127" w:id="1097"/>
    <w:p>
      <w:pPr>
        <w:spacing w:after="0"/>
        <w:ind w:left="0"/>
        <w:jc w:val="both"/>
      </w:pPr>
      <w:r>
        <w:rPr>
          <w:rFonts w:ascii="Times New Roman"/>
          <w:b w:val="false"/>
          <w:i w:val="false"/>
          <w:color w:val="000000"/>
          <w:sz w:val="28"/>
        </w:rPr>
        <w:t>
      1) "Өте жақсы": 47-50 балл, (85-100%);</w:t>
      </w:r>
    </w:p>
    <w:bookmarkEnd w:id="1097"/>
    <w:bookmarkStart w:name="z1128" w:id="1098"/>
    <w:p>
      <w:pPr>
        <w:spacing w:after="0"/>
        <w:ind w:left="0"/>
        <w:jc w:val="both"/>
      </w:pPr>
      <w:r>
        <w:rPr>
          <w:rFonts w:ascii="Times New Roman"/>
          <w:b w:val="false"/>
          <w:i w:val="false"/>
          <w:color w:val="000000"/>
          <w:sz w:val="28"/>
        </w:rPr>
        <w:t>
      2) "Жақсы": 36-47 балл, (75-84%);</w:t>
      </w:r>
    </w:p>
    <w:bookmarkEnd w:id="1098"/>
    <w:bookmarkStart w:name="z1129" w:id="1099"/>
    <w:p>
      <w:pPr>
        <w:spacing w:after="0"/>
        <w:ind w:left="0"/>
        <w:jc w:val="both"/>
      </w:pPr>
      <w:r>
        <w:rPr>
          <w:rFonts w:ascii="Times New Roman"/>
          <w:b w:val="false"/>
          <w:i w:val="false"/>
          <w:color w:val="000000"/>
          <w:sz w:val="28"/>
        </w:rPr>
        <w:t>
      3) "Қанағаттанарлық": 25-36 балл, (50-74%).</w:t>
      </w:r>
    </w:p>
    <w:bookmarkEnd w:id="1099"/>
    <w:bookmarkStart w:name="z1130" w:id="1100"/>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1100"/>
    <w:bookmarkStart w:name="z1131" w:id="1101"/>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1101"/>
    <w:bookmarkStart w:name="z1132" w:id="1102"/>
    <w:p>
      <w:pPr>
        <w:spacing w:after="0"/>
        <w:ind w:left="0"/>
        <w:jc w:val="both"/>
      </w:pPr>
      <w:r>
        <w:rPr>
          <w:rFonts w:ascii="Times New Roman"/>
          <w:b w:val="false"/>
          <w:i w:val="false"/>
          <w:color w:val="000000"/>
          <w:sz w:val="28"/>
        </w:rPr>
        <w:t>
      1) дағдылардың қалыптасу деңгейі -0 балл, осы сабақта қолдануға келмейді;</w:t>
      </w:r>
    </w:p>
    <w:bookmarkEnd w:id="1102"/>
    <w:bookmarkStart w:name="z1133" w:id="1103"/>
    <w:p>
      <w:pPr>
        <w:spacing w:after="0"/>
        <w:ind w:left="0"/>
        <w:jc w:val="both"/>
      </w:pPr>
      <w:r>
        <w:rPr>
          <w:rFonts w:ascii="Times New Roman"/>
          <w:b w:val="false"/>
          <w:i w:val="false"/>
          <w:color w:val="000000"/>
          <w:sz w:val="28"/>
        </w:rPr>
        <w:t>
      2) 1 балл- дағдыланған;</w:t>
      </w:r>
    </w:p>
    <w:bookmarkEnd w:id="1103"/>
    <w:bookmarkStart w:name="z1134" w:id="1104"/>
    <w:p>
      <w:pPr>
        <w:spacing w:after="0"/>
        <w:ind w:left="0"/>
        <w:jc w:val="both"/>
      </w:pPr>
      <w:r>
        <w:rPr>
          <w:rFonts w:ascii="Times New Roman"/>
          <w:b w:val="false"/>
          <w:i w:val="false"/>
          <w:color w:val="000000"/>
          <w:sz w:val="28"/>
        </w:rPr>
        <w:t>
      3) 2 балл- дағды дамуда;</w:t>
      </w:r>
    </w:p>
    <w:bookmarkEnd w:id="1104"/>
    <w:bookmarkStart w:name="z1135" w:id="1105"/>
    <w:p>
      <w:pPr>
        <w:spacing w:after="0"/>
        <w:ind w:left="0"/>
        <w:jc w:val="both"/>
      </w:pPr>
      <w:r>
        <w:rPr>
          <w:rFonts w:ascii="Times New Roman"/>
          <w:b w:val="false"/>
          <w:i w:val="false"/>
          <w:color w:val="000000"/>
          <w:sz w:val="28"/>
        </w:rPr>
        <w:t>
      4) 3 балл – дағды қалыптасқан.</w:t>
      </w:r>
    </w:p>
    <w:bookmarkEnd w:id="1105"/>
    <w:bookmarkStart w:name="z1136" w:id="1106"/>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1106"/>
    <w:bookmarkStart w:name="z1137" w:id="1107"/>
    <w:p>
      <w:pPr>
        <w:spacing w:after="0"/>
        <w:ind w:left="0"/>
        <w:jc w:val="both"/>
      </w:pPr>
      <w:r>
        <w:rPr>
          <w:rFonts w:ascii="Times New Roman"/>
          <w:b w:val="false"/>
          <w:i w:val="false"/>
          <w:color w:val="000000"/>
          <w:sz w:val="28"/>
        </w:rPr>
        <w:t>
      1) ақпаратты түсінікті жеткізуі;</w:t>
      </w:r>
    </w:p>
    <w:bookmarkEnd w:id="1107"/>
    <w:bookmarkStart w:name="z1138" w:id="1108"/>
    <w:p>
      <w:pPr>
        <w:spacing w:after="0"/>
        <w:ind w:left="0"/>
        <w:jc w:val="both"/>
      </w:pPr>
      <w:r>
        <w:rPr>
          <w:rFonts w:ascii="Times New Roman"/>
          <w:b w:val="false"/>
          <w:i w:val="false"/>
          <w:color w:val="000000"/>
          <w:sz w:val="28"/>
        </w:rPr>
        <w:t>
      2) нұсқауды анық және дәл беруі;</w:t>
      </w:r>
    </w:p>
    <w:bookmarkEnd w:id="1108"/>
    <w:bookmarkStart w:name="z1139" w:id="1109"/>
    <w:p>
      <w:pPr>
        <w:spacing w:after="0"/>
        <w:ind w:left="0"/>
        <w:jc w:val="both"/>
      </w:pPr>
      <w:r>
        <w:rPr>
          <w:rFonts w:ascii="Times New Roman"/>
          <w:b w:val="false"/>
          <w:i w:val="false"/>
          <w:color w:val="000000"/>
          <w:sz w:val="28"/>
        </w:rPr>
        <w:t>
      3) қатысушылардың түсінгендерін анықтай алуы;</w:t>
      </w:r>
    </w:p>
    <w:bookmarkEnd w:id="1109"/>
    <w:bookmarkStart w:name="z1140" w:id="1110"/>
    <w:p>
      <w:pPr>
        <w:spacing w:after="0"/>
        <w:ind w:left="0"/>
        <w:jc w:val="both"/>
      </w:pPr>
      <w:r>
        <w:rPr>
          <w:rFonts w:ascii="Times New Roman"/>
          <w:b w:val="false"/>
          <w:i w:val="false"/>
          <w:color w:val="000000"/>
          <w:sz w:val="28"/>
        </w:rPr>
        <w:t>
      4) белсенді тыңдайды (қайта орайды, түйіндейді, нақтылайды);</w:t>
      </w:r>
    </w:p>
    <w:bookmarkEnd w:id="1110"/>
    <w:bookmarkStart w:name="z1141" w:id="1111"/>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1111"/>
    <w:bookmarkStart w:name="z1142" w:id="1112"/>
    <w:p>
      <w:pPr>
        <w:spacing w:after="0"/>
        <w:ind w:left="0"/>
        <w:jc w:val="both"/>
      </w:pPr>
      <w:r>
        <w:rPr>
          <w:rFonts w:ascii="Times New Roman"/>
          <w:b w:val="false"/>
          <w:i w:val="false"/>
          <w:color w:val="000000"/>
          <w:sz w:val="28"/>
        </w:rPr>
        <w:t>
      6) кері байланыстың нәтижелігі;</w:t>
      </w:r>
    </w:p>
    <w:bookmarkEnd w:id="1112"/>
    <w:bookmarkStart w:name="z1143" w:id="1113"/>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1113"/>
    <w:bookmarkStart w:name="z1144" w:id="1114"/>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1114"/>
    <w:bookmarkStart w:name="z1145" w:id="1115"/>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1115"/>
    <w:bookmarkStart w:name="z1146" w:id="1116"/>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1116"/>
    <w:bookmarkStart w:name="z1147" w:id="1117"/>
    <w:p>
      <w:pPr>
        <w:spacing w:after="0"/>
        <w:ind w:left="0"/>
        <w:jc w:val="both"/>
      </w:pPr>
      <w:r>
        <w:rPr>
          <w:rFonts w:ascii="Times New Roman"/>
          <w:b w:val="false"/>
          <w:i w:val="false"/>
          <w:color w:val="000000"/>
          <w:sz w:val="28"/>
        </w:rPr>
        <w:t>
      11) ашық сұрақтарды қолдануы;</w:t>
      </w:r>
    </w:p>
    <w:bookmarkEnd w:id="1117"/>
    <w:bookmarkStart w:name="z1148" w:id="1118"/>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1118"/>
    <w:bookmarkStart w:name="z1149" w:id="1119"/>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1119"/>
    <w:bookmarkStart w:name="z1150" w:id="1120"/>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1120"/>
    <w:bookmarkStart w:name="z1151" w:id="1121"/>
    <w:p>
      <w:pPr>
        <w:spacing w:after="0"/>
        <w:ind w:left="0"/>
        <w:jc w:val="both"/>
      </w:pPr>
      <w:r>
        <w:rPr>
          <w:rFonts w:ascii="Times New Roman"/>
          <w:b w:val="false"/>
          <w:i w:val="false"/>
          <w:color w:val="000000"/>
          <w:sz w:val="28"/>
        </w:rPr>
        <w:t>
      1) "Өте жақсы": 35 – 39 балл (85-100%);</w:t>
      </w:r>
    </w:p>
    <w:bookmarkEnd w:id="1121"/>
    <w:bookmarkStart w:name="z1152" w:id="1122"/>
    <w:p>
      <w:pPr>
        <w:spacing w:after="0"/>
        <w:ind w:left="0"/>
        <w:jc w:val="both"/>
      </w:pPr>
      <w:r>
        <w:rPr>
          <w:rFonts w:ascii="Times New Roman"/>
          <w:b w:val="false"/>
          <w:i w:val="false"/>
          <w:color w:val="000000"/>
          <w:sz w:val="28"/>
        </w:rPr>
        <w:t>
      2) "Жақсы": 29 – 34 балл (75-84%);</w:t>
      </w:r>
    </w:p>
    <w:bookmarkEnd w:id="1122"/>
    <w:bookmarkStart w:name="z1153" w:id="1123"/>
    <w:p>
      <w:pPr>
        <w:spacing w:after="0"/>
        <w:ind w:left="0"/>
        <w:jc w:val="both"/>
      </w:pPr>
      <w:r>
        <w:rPr>
          <w:rFonts w:ascii="Times New Roman"/>
          <w:b w:val="false"/>
          <w:i w:val="false"/>
          <w:color w:val="000000"/>
          <w:sz w:val="28"/>
        </w:rPr>
        <w:t>
      3) "Қанағаттанарлық": 20 – 28 балл (50-74%).</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w:t>
            </w:r>
            <w:r>
              <w:br/>
            </w:r>
            <w:r>
              <w:rPr>
                <w:rFonts w:ascii="Times New Roman"/>
                <w:b w:val="false"/>
                <w:i w:val="false"/>
                <w:color w:val="000000"/>
                <w:sz w:val="20"/>
              </w:rPr>
              <w:t xml:space="preserve">"Тамақтану саласы </w:t>
            </w:r>
            <w:r>
              <w:br/>
            </w:r>
            <w:r>
              <w:rPr>
                <w:rFonts w:ascii="Times New Roman"/>
                <w:b w:val="false"/>
                <w:i w:val="false"/>
                <w:color w:val="000000"/>
                <w:sz w:val="20"/>
              </w:rPr>
              <w:t xml:space="preserve">ұйымдарының </w:t>
            </w:r>
            <w:r>
              <w:br/>
            </w:r>
            <w:r>
              <w:rPr>
                <w:rFonts w:ascii="Times New Roman"/>
                <w:b w:val="false"/>
                <w:i w:val="false"/>
                <w:color w:val="000000"/>
                <w:sz w:val="20"/>
              </w:rPr>
              <w:t>мамандарын даярлаудағы</w:t>
            </w:r>
            <w:r>
              <w:br/>
            </w:r>
            <w:r>
              <w:rPr>
                <w:rFonts w:ascii="Times New Roman"/>
                <w:b w:val="false"/>
                <w:i w:val="false"/>
                <w:color w:val="000000"/>
                <w:sz w:val="20"/>
              </w:rPr>
              <w:t xml:space="preserve">инновациялық тәсіл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оқыту </w:t>
            </w:r>
            <w:r>
              <w:br/>
            </w:r>
            <w:r>
              <w:rPr>
                <w:rFonts w:ascii="Times New Roman"/>
                <w:b w:val="false"/>
                <w:i w:val="false"/>
                <w:color w:val="000000"/>
                <w:sz w:val="20"/>
              </w:rPr>
              <w:t xml:space="preserve">сапасының шарты ретінде"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қосымшасы</w:t>
            </w:r>
          </w:p>
        </w:tc>
      </w:tr>
    </w:tbl>
    <w:bookmarkStart w:name="z1155" w:id="1124"/>
    <w:p>
      <w:pPr>
        <w:spacing w:after="0"/>
        <w:ind w:left="0"/>
        <w:jc w:val="left"/>
      </w:pPr>
      <w:r>
        <w:rPr>
          <w:rFonts w:ascii="Times New Roman"/>
          <w:b/>
          <w:i w:val="false"/>
          <w:color w:val="000000"/>
        </w:rPr>
        <w:t xml:space="preserve"> Курстың оқу-тақырыптық жоспары 36 сағат</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6981"/>
        <w:gridCol w:w="634"/>
        <w:gridCol w:w="634"/>
        <w:gridCol w:w="634"/>
        <w:gridCol w:w="635"/>
        <w:gridCol w:w="635"/>
        <w:gridCol w:w="986"/>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Нормативті-құқытық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мәселелеріне қатысты заңнамалық актілерінің соңғы өзгерістері мен толықтырулары.</w:t>
            </w:r>
            <w:r>
              <w:br/>
            </w:r>
            <w:r>
              <w:rPr>
                <w:rFonts w:ascii="Times New Roman"/>
                <w:b w:val="false"/>
                <w:i w:val="false"/>
                <w:color w:val="000000"/>
                <w:sz w:val="20"/>
              </w:rPr>
              <w:t>
ҚР Президенті – ұлт көшбасшысы Н.Ә.Назарбаевтың "Нұрлы жол–жарқын болашаққа бастар жол" Қазақстан халқына Жолдауы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Н.Назарбаевтың "Ұлт жоспары 100 нақты қадам" бес институциялық реформаларды жүзеге асыру. Қазақстан Республикасының білім беру мәселелеріне қатысты заңнамалық актілерінің соңғы өзгерістері мен толықтырулары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2015 жылғы 18 қарашадағы Заңын іске асырудың жолдары.</w:t>
            </w:r>
            <w:r>
              <w:br/>
            </w:r>
            <w:r>
              <w:rPr>
                <w:rFonts w:ascii="Times New Roman"/>
                <w:b w:val="false"/>
                <w:i w:val="false"/>
                <w:color w:val="000000"/>
                <w:sz w:val="20"/>
              </w:rPr>
              <w:t>
Тамақтануды ұйымдастырудың нормативтік-құқықтық негізі. ТжКБ ұйымдарында тиімді СМЖ және өзін-өзі бағалау жүйесін әзірлеу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 ұйымдарын жетістікке алып келетін тұлғалық және мәдени ерекшеліктер. Заманауи еңбек нарығы жағдайындағы кәсіби бағдар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құзыреттілік және қызметтік тәсілдердің тұжырымдамалық негіздері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бизнесіндегі даулы жағдайларды шешу тәжірибесі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 мейрамхана қызметкеріне қажетті сапа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берудің озық шетелдік және Қазақстандық тәжірибесі. ТжКБ беру ұйымдарындағы оқытудың дуальдік жүйесі. Тамақтану ұйымдарының ТжКБ беру МЖМББС, кәсіби стандарттары, мамандық бағдарламалары. Білім беру және кәсіби стандарттардың жақындасуы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ұйымдастырудағы жүйелілік әдісі және оның бәсекеге қабілетті маман қалыптастырудағы рөлі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қолдана отырып заманауи оқу-әдістемелік кешендерді жасау тәжірибесі. Білім беру процесін ақпараттандыру және жүйелеу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Квантталған оқу текстерін және оларға тесттік нұсқадағы тапсырмалар жасау тәжірибесі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өнімдерді өндірудің технологиялық циклы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 бетінше жұмыс жасау үшін критериалдық-бағдарланған тапсырмаларды жасау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асхана тағамдарын дайындаудағы инновациялық технологиялар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 заманауи безендіру (көкөністерді сәндеп ою және оларды тағамдарды дайындауда, ұсынғанда қолдану)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 есептеу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 қонақтарға қызмет көрсетудің стандарттары мен технологиялары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бизнесіндегі сату технологиясы мен тәжірибесі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 қонақтарға қызмет көрсетуді ұйымдастырудың инновациялық тәсілдері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ұйымдастырудағы жүйелілік және оның бәсекеге қабілетті маман қалыптастырудағы рөлі</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 "PREZI" (ПРЕЗИ) бағдарламасын жасау көмегімен оқытуды көрнекілік қолдау құралдарын жетілдіру. Түлектердің кәсіби құзыреттілігіне бағытталған оқытудың модульдік бағдарламасының дамуы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56" w:id="1125"/>
    <w:p>
      <w:pPr>
        <w:spacing w:after="0"/>
        <w:ind w:left="0"/>
        <w:jc w:val="both"/>
      </w:pPr>
      <w:r>
        <w:rPr>
          <w:rFonts w:ascii="Times New Roman"/>
          <w:b w:val="false"/>
          <w:i w:val="false"/>
          <w:color w:val="000000"/>
          <w:sz w:val="28"/>
        </w:rPr>
        <w:t>
      кестенің жалғысы</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344"/>
        <w:gridCol w:w="1626"/>
        <w:gridCol w:w="1627"/>
        <w:gridCol w:w="1627"/>
        <w:gridCol w:w="1627"/>
        <w:gridCol w:w="1627"/>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 / көшпелі тәжірибелік сабақ</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w:t>
            </w:r>
            <w:r>
              <w:br/>
            </w:r>
            <w:r>
              <w:rPr>
                <w:rFonts w:ascii="Times New Roman"/>
                <w:b w:val="false"/>
                <w:i w:val="false"/>
                <w:color w:val="000000"/>
                <w:sz w:val="20"/>
              </w:rPr>
              <w:t xml:space="preserve">"Тамақтану саласы </w:t>
            </w:r>
            <w:r>
              <w:br/>
            </w:r>
            <w:r>
              <w:rPr>
                <w:rFonts w:ascii="Times New Roman"/>
                <w:b w:val="false"/>
                <w:i w:val="false"/>
                <w:color w:val="000000"/>
                <w:sz w:val="20"/>
              </w:rPr>
              <w:t xml:space="preserve">ұйымдарының </w:t>
            </w:r>
            <w:r>
              <w:br/>
            </w:r>
            <w:r>
              <w:rPr>
                <w:rFonts w:ascii="Times New Roman"/>
                <w:b w:val="false"/>
                <w:i w:val="false"/>
                <w:color w:val="000000"/>
                <w:sz w:val="20"/>
              </w:rPr>
              <w:t>мамандарын даярлаудағы</w:t>
            </w:r>
            <w:r>
              <w:br/>
            </w:r>
            <w:r>
              <w:rPr>
                <w:rFonts w:ascii="Times New Roman"/>
                <w:b w:val="false"/>
                <w:i w:val="false"/>
                <w:color w:val="000000"/>
                <w:sz w:val="20"/>
              </w:rPr>
              <w:t xml:space="preserve">инновациялық тәсіл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оқыту </w:t>
            </w:r>
            <w:r>
              <w:br/>
            </w:r>
            <w:r>
              <w:rPr>
                <w:rFonts w:ascii="Times New Roman"/>
                <w:b w:val="false"/>
                <w:i w:val="false"/>
                <w:color w:val="000000"/>
                <w:sz w:val="20"/>
              </w:rPr>
              <w:t xml:space="preserve">сапасының шарты ретінде"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қосымшасы</w:t>
            </w:r>
          </w:p>
        </w:tc>
      </w:tr>
    </w:tbl>
    <w:bookmarkStart w:name="z1158" w:id="1126"/>
    <w:p>
      <w:pPr>
        <w:spacing w:after="0"/>
        <w:ind w:left="0"/>
        <w:jc w:val="left"/>
      </w:pPr>
      <w:r>
        <w:rPr>
          <w:rFonts w:ascii="Times New Roman"/>
          <w:b/>
          <w:i w:val="false"/>
          <w:color w:val="000000"/>
        </w:rPr>
        <w:t xml:space="preserve"> Курстың оқу-тақырыптық жоспары 80 сағат</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6606"/>
        <w:gridCol w:w="600"/>
        <w:gridCol w:w="600"/>
        <w:gridCol w:w="931"/>
        <w:gridCol w:w="600"/>
        <w:gridCol w:w="932"/>
        <w:gridCol w:w="933"/>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Іскери ойын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Нормативті-құқытық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мәселелеріне қатысты заңнамалық актілерінің соңғы өзгерістері мен толықтырулары.</w:t>
            </w:r>
            <w:r>
              <w:br/>
            </w:r>
            <w:r>
              <w:rPr>
                <w:rFonts w:ascii="Times New Roman"/>
                <w:b w:val="false"/>
                <w:i w:val="false"/>
                <w:color w:val="000000"/>
                <w:sz w:val="20"/>
              </w:rPr>
              <w:t>
ҚР Президенті–ұлт көшбасшысы Н.Ә.Назарбаевтың "Нұрлы жол–жарқын болашаққа бастар жол" Қазақстан халқына Жолдауы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Елбасы Н.Назарбаевтың "Ұлт жоспары 100 нақты қадам" бес институциялық реформаларды жүзеге асыру. Қазақстан Республикасының білім беру мәселелеріне қатысты заңнамалық актілерінің соңғы өзгерістері мен толықтырулары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туралы" Қазақстан Республикасының 2015 жылғы 18 қарашадағы Заңын іске асырудың жолдары.</w:t>
            </w:r>
            <w:r>
              <w:br/>
            </w:r>
            <w:r>
              <w:rPr>
                <w:rFonts w:ascii="Times New Roman"/>
                <w:b w:val="false"/>
                <w:i w:val="false"/>
                <w:color w:val="000000"/>
                <w:sz w:val="20"/>
              </w:rPr>
              <w:t>
Тамақтануды ұйымдастырудың нормативтік-құқықтық негізі. ТжКБ ұйымдарында тиімді СМЖ және өзін-өзі бағалау жүйесін әзірлеу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 ұйымдарын жетістікке алып келетін тұлғалық және мәдени ерекшеліктер. Заманауи еңбек нарығы жағдайындағы кәсіби бағдар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құзыреттілік және қызметтік тәсілдердің тұжырымдамалық негіздері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бизнесіндегі даулы жағдайларды шешу тәжірибесі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 – мейрамхана қызметкеріне қажетті сапа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берудің озық шетелдік және Қазақстандық тәжірибесі. ТжКБ беру ұйымдарындағы оқытудың дуальдік жүйесі. Тамақтану ұйымдарының ТжКБ беру МЖМББС, кәсіби стандарттары, мамандық бағдарламалары. Білім беру және кәсіби стандарттардың жақындасуы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пәнді оқытуды ұйымдастырудағы жүйелілік әдісі және оның бәсекеге қабілетті маман қалыптастырудағы рөлі. Арнайы пәндерді ұйымдастыру мен өткізцдің жүйесі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қолдана отырып заманауи оқу-әдістемелік кешендерді жасау тәжірибесі. Білім беру процесін ақпараттандыру және жүйелеу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Квантталған оқу текстерін жасау тәжірибесі және оларға тесттік нұсқадағы тапсырмалар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өнімдерді өндірудің технологиялық циклы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 бетінше жұмыс жасау үшін критериалдық-бағдарланған тапсырмаларды жасау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асхана тағамдарын дайындаудағы инновациялық технологиялар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тағамдарды безендіру (көкөністерді сәндеп ою және оларды тағамдарды дайындауда, ұсынғанда қолдану)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 мен аспаздық өнімдерді есептеу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 қонақтарға қызмет көрсетудің стандарттары мен технологиялары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бизнесіндегі сату технологиясы мен тәжірибесі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Мейрамханада қонақтарға қызмет көрсетуді ұйымдастырудың инновациялық тәсілдері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Тәжірибеген бағытталған оқытуды ұйымдастырудағы жүйелілік және оның бәсекеге қабілетті маман қалыптастырудағы рөлі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 "PREZI" (ПРЕЗИ) бағдарламасын жасау көмегімен оқытуды көрнекілік қолдау құралдарын жетілдіру. Кәсіби құзыреттіліктерді дамытуға бағытталған оқытудың модульдік бағдарламасының дамуы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59" w:id="1127"/>
    <w:p>
      <w:pPr>
        <w:spacing w:after="0"/>
        <w:ind w:left="0"/>
        <w:jc w:val="both"/>
      </w:pPr>
      <w:r>
        <w:rPr>
          <w:rFonts w:ascii="Times New Roman"/>
          <w:b w:val="false"/>
          <w:i w:val="false"/>
          <w:color w:val="000000"/>
          <w:sz w:val="28"/>
        </w:rPr>
        <w:t>
      кестенің жалғысы</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2266"/>
        <w:gridCol w:w="1639"/>
        <w:gridCol w:w="1639"/>
        <w:gridCol w:w="1640"/>
        <w:gridCol w:w="1640"/>
        <w:gridCol w:w="1640"/>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(тәжірибелік сабақтар)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сынып / көшпелі тәжірибелік сабақ</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7 - қосымша</w:t>
            </w:r>
          </w:p>
        </w:tc>
      </w:tr>
    </w:tbl>
    <w:bookmarkStart w:name="z1162" w:id="1128"/>
    <w:p>
      <w:pPr>
        <w:spacing w:after="0"/>
        <w:ind w:left="0"/>
        <w:jc w:val="left"/>
      </w:pPr>
      <w:r>
        <w:rPr>
          <w:rFonts w:ascii="Times New Roman"/>
          <w:b/>
          <w:i w:val="false"/>
          <w:color w:val="000000"/>
        </w:rPr>
        <w:t xml:space="preserve"> Педагогикалық кадрлардың біліктілігін арттыру курстарының "Инклюзивті оқыту және дуальды оқыту элементтерін енгізу - техникалық және кәсіптік білім беру түлектерін бейімдеу және әлеуметтендіру шарты" тақырыбындағы білім беру бағдарламасы</w:t>
      </w:r>
    </w:p>
    <w:bookmarkEnd w:id="1128"/>
    <w:bookmarkStart w:name="z1163" w:id="1129"/>
    <w:p>
      <w:pPr>
        <w:spacing w:after="0"/>
        <w:ind w:left="0"/>
        <w:jc w:val="left"/>
      </w:pPr>
      <w:r>
        <w:rPr>
          <w:rFonts w:ascii="Times New Roman"/>
          <w:b/>
          <w:i w:val="false"/>
          <w:color w:val="000000"/>
        </w:rPr>
        <w:t xml:space="preserve"> 1– тарау. Кіріспе</w:t>
      </w:r>
    </w:p>
    <w:bookmarkEnd w:id="1129"/>
    <w:bookmarkStart w:name="z1164" w:id="1130"/>
    <w:p>
      <w:pPr>
        <w:spacing w:after="0"/>
        <w:ind w:left="0"/>
        <w:jc w:val="both"/>
      </w:pPr>
      <w:r>
        <w:rPr>
          <w:rFonts w:ascii="Times New Roman"/>
          <w:b w:val="false"/>
          <w:i w:val="false"/>
          <w:color w:val="000000"/>
          <w:sz w:val="28"/>
        </w:rPr>
        <w:t>
      1. "Инклюзивті оқыту және дуальды оқыту элементтерін енгізу - техникалық және кәсіптік білім беру түлектерін бейімдеу және әлеуметтендіру шарты" тақырыбы бойынша біліктілікті арттыру курстарының білім беру бағдарламасы (бұдан әрі - Бағдарлама) техникалық және кәсіптік білім беру ұйымдарының (бұдан әрі – ТжКБ) "Тігін өндірісі және киімдерді үлгілеу" мамандығы бойынша арнайы пәндер оқытушылары мен өндірістік оқыту шеберлеріне арналған.</w:t>
      </w:r>
    </w:p>
    <w:bookmarkEnd w:id="1130"/>
    <w:bookmarkStart w:name="z1165" w:id="1131"/>
    <w:p>
      <w:pPr>
        <w:spacing w:after="0"/>
        <w:ind w:left="0"/>
        <w:jc w:val="both"/>
      </w:pPr>
      <w:r>
        <w:rPr>
          <w:rFonts w:ascii="Times New Roman"/>
          <w:b w:val="false"/>
          <w:i w:val="false"/>
          <w:color w:val="000000"/>
          <w:sz w:val="28"/>
        </w:rPr>
        <w:t>
      2. Білім беру бағдарламасы "Тігін өндірісі және киімдерді үлгілеу" мамандығы бойынша арнайы пәндер оқытушылары мен өндірістік оқыту шеберлерін оқу үрдісінде инновациялық технологияларды қолдану бойынша қажетті білім көлеміне оқытуға бағытталған, бұл заманауи білім беру парадигмасын жүзеге асыруға белгілі бір дайындықты қалыптастыруға мүмкіндік береді Осы бағдарламаның ерекше ерекшелігі оның инклюзивтік оқытуға практикаға бағдарланған бағыты, ТжКБ ұйымдарының арнайы пәндер оқытушыларының біліктілігін арттыру жүйесінде оқытудың дуальді формасының элементтерін пайдалану болып табылады.</w:t>
      </w:r>
    </w:p>
    <w:bookmarkEnd w:id="1131"/>
    <w:bookmarkStart w:name="z1166" w:id="1132"/>
    <w:p>
      <w:pPr>
        <w:spacing w:after="0"/>
        <w:ind w:left="0"/>
        <w:jc w:val="left"/>
      </w:pPr>
      <w:r>
        <w:rPr>
          <w:rFonts w:ascii="Times New Roman"/>
          <w:b/>
          <w:i w:val="false"/>
          <w:color w:val="000000"/>
        </w:rPr>
        <w:t xml:space="preserve"> 2 -тарау. Бағдарламаның мақсаты мен міндеттері</w:t>
      </w:r>
    </w:p>
    <w:bookmarkEnd w:id="1132"/>
    <w:bookmarkStart w:name="z1167" w:id="1133"/>
    <w:p>
      <w:pPr>
        <w:spacing w:after="0"/>
        <w:ind w:left="0"/>
        <w:jc w:val="both"/>
      </w:pPr>
      <w:r>
        <w:rPr>
          <w:rFonts w:ascii="Times New Roman"/>
          <w:b w:val="false"/>
          <w:i w:val="false"/>
          <w:color w:val="000000"/>
          <w:sz w:val="28"/>
        </w:rPr>
        <w:t>
      3. Бағдарламаның мақсаты - жеңіл өнеркәсіп саласында дуальді оқыту жүйесін енгізу мен инклюзивті оқыту жағдайында арнайы пәндер оқытушылары мен өндірістік оқыту шеберлерінің кәсіби құзыреттіліктерін дамыту болып табылады.</w:t>
      </w:r>
    </w:p>
    <w:bookmarkEnd w:id="1133"/>
    <w:bookmarkStart w:name="z1168" w:id="1134"/>
    <w:p>
      <w:pPr>
        <w:spacing w:after="0"/>
        <w:ind w:left="0"/>
        <w:jc w:val="both"/>
      </w:pPr>
      <w:r>
        <w:rPr>
          <w:rFonts w:ascii="Times New Roman"/>
          <w:b w:val="false"/>
          <w:i w:val="false"/>
          <w:color w:val="000000"/>
          <w:sz w:val="28"/>
        </w:rPr>
        <w:t>
      4. Бағдарлама мақсатына жету үшін келесі міндеттер анықталды:</w:t>
      </w:r>
    </w:p>
    <w:bookmarkEnd w:id="1134"/>
    <w:bookmarkStart w:name="z1169" w:id="1135"/>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 жаңғыртудың негізгі бағыттарын зерделеу;</w:t>
      </w:r>
    </w:p>
    <w:bookmarkEnd w:id="1135"/>
    <w:bookmarkStart w:name="z1170" w:id="1136"/>
    <w:p>
      <w:pPr>
        <w:spacing w:after="0"/>
        <w:ind w:left="0"/>
        <w:jc w:val="both"/>
      </w:pPr>
      <w:r>
        <w:rPr>
          <w:rFonts w:ascii="Times New Roman"/>
          <w:b w:val="false"/>
          <w:i w:val="false"/>
          <w:color w:val="000000"/>
          <w:sz w:val="28"/>
        </w:rPr>
        <w:t>
      2) ТжКБ жүйесінің бәсекеге қабілетті түлегінің даму факторы ретінде оқу-тәрбие процесіне дуальді жүйені енгізудің қадамдық тетігін қалыптастыру;</w:t>
      </w:r>
    </w:p>
    <w:bookmarkEnd w:id="1136"/>
    <w:bookmarkStart w:name="z1171" w:id="1137"/>
    <w:p>
      <w:pPr>
        <w:spacing w:after="0"/>
        <w:ind w:left="0"/>
        <w:jc w:val="both"/>
      </w:pPr>
      <w:r>
        <w:rPr>
          <w:rFonts w:ascii="Times New Roman"/>
          <w:b w:val="false"/>
          <w:i w:val="false"/>
          <w:color w:val="000000"/>
          <w:sz w:val="28"/>
        </w:rPr>
        <w:t>
      3) дуалды жүйені енгізу тиімділігін бағалау өлшемдерін әзірлеу;</w:t>
      </w:r>
    </w:p>
    <w:bookmarkEnd w:id="1137"/>
    <w:bookmarkStart w:name="z1172" w:id="1138"/>
    <w:p>
      <w:pPr>
        <w:spacing w:after="0"/>
        <w:ind w:left="0"/>
        <w:jc w:val="both"/>
      </w:pPr>
      <w:r>
        <w:rPr>
          <w:rFonts w:ascii="Times New Roman"/>
          <w:b w:val="false"/>
          <w:i w:val="false"/>
          <w:color w:val="000000"/>
          <w:sz w:val="28"/>
        </w:rPr>
        <w:t>
      4) педагогтарды инклюзивті оқыту жағдайында оқыту процесін ұйымдастыруға біліммен және практикалық дайындықпен қамтамасыз ету;</w:t>
      </w:r>
    </w:p>
    <w:bookmarkEnd w:id="1138"/>
    <w:bookmarkStart w:name="z1173" w:id="1139"/>
    <w:p>
      <w:pPr>
        <w:spacing w:after="0"/>
        <w:ind w:left="0"/>
        <w:jc w:val="both"/>
      </w:pPr>
      <w:r>
        <w:rPr>
          <w:rFonts w:ascii="Times New Roman"/>
          <w:b w:val="false"/>
          <w:i w:val="false"/>
          <w:color w:val="000000"/>
          <w:sz w:val="28"/>
        </w:rPr>
        <w:t>
      5) инновациялық білім беру ортасының жобасын құрастыру,</w:t>
      </w:r>
    </w:p>
    <w:bookmarkEnd w:id="1139"/>
    <w:bookmarkStart w:name="z1174" w:id="1140"/>
    <w:p>
      <w:pPr>
        <w:spacing w:after="0"/>
        <w:ind w:left="0"/>
        <w:jc w:val="both"/>
      </w:pPr>
      <w:r>
        <w:rPr>
          <w:rFonts w:ascii="Times New Roman"/>
          <w:b w:val="false"/>
          <w:i w:val="false"/>
          <w:color w:val="000000"/>
          <w:sz w:val="28"/>
        </w:rPr>
        <w:t>
      6) кәсіби әрекеттерді өзіндік талдауға, өз бетімен білім алуға және өзін-өзі іске асыруға қажеттіліктерін дамыту;</w:t>
      </w:r>
    </w:p>
    <w:bookmarkEnd w:id="1140"/>
    <w:bookmarkStart w:name="z1175" w:id="1141"/>
    <w:p>
      <w:pPr>
        <w:spacing w:after="0"/>
        <w:ind w:left="0"/>
        <w:jc w:val="both"/>
      </w:pPr>
      <w:r>
        <w:rPr>
          <w:rFonts w:ascii="Times New Roman"/>
          <w:b w:val="false"/>
          <w:i w:val="false"/>
          <w:color w:val="000000"/>
          <w:sz w:val="28"/>
        </w:rPr>
        <w:t>
      7) оқу процесінде ақпараттық-коммуникациялық технологияларды қолдану бойынша (бұдан әрі - АКТ) құзыреттіліктерін қалыптастыру.</w:t>
      </w:r>
    </w:p>
    <w:bookmarkEnd w:id="1141"/>
    <w:bookmarkStart w:name="z1176" w:id="1142"/>
    <w:p>
      <w:pPr>
        <w:spacing w:after="0"/>
        <w:ind w:left="0"/>
        <w:jc w:val="left"/>
      </w:pPr>
      <w:r>
        <w:rPr>
          <w:rFonts w:ascii="Times New Roman"/>
          <w:b/>
          <w:i w:val="false"/>
          <w:color w:val="000000"/>
        </w:rPr>
        <w:t xml:space="preserve"> 3 - тарау. Күтілетін нәтиже</w:t>
      </w:r>
    </w:p>
    <w:bookmarkEnd w:id="1142"/>
    <w:bookmarkStart w:name="z1177" w:id="1143"/>
    <w:p>
      <w:pPr>
        <w:spacing w:after="0"/>
        <w:ind w:left="0"/>
        <w:jc w:val="both"/>
      </w:pPr>
      <w:r>
        <w:rPr>
          <w:rFonts w:ascii="Times New Roman"/>
          <w:b w:val="false"/>
          <w:i w:val="false"/>
          <w:color w:val="000000"/>
          <w:sz w:val="28"/>
        </w:rPr>
        <w:t>
      5. Курс соңында тыңдаушылар:</w:t>
      </w:r>
    </w:p>
    <w:bookmarkEnd w:id="1143"/>
    <w:bookmarkStart w:name="z1178" w:id="1144"/>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 дамыту жөніндегі нормативтік құжаттардың тұжырымдамалық негіздерін;</w:t>
      </w:r>
    </w:p>
    <w:bookmarkEnd w:id="1144"/>
    <w:bookmarkStart w:name="z1179" w:id="1145"/>
    <w:p>
      <w:pPr>
        <w:spacing w:after="0"/>
        <w:ind w:left="0"/>
        <w:jc w:val="both"/>
      </w:pPr>
      <w:r>
        <w:rPr>
          <w:rFonts w:ascii="Times New Roman"/>
          <w:b w:val="false"/>
          <w:i w:val="false"/>
          <w:color w:val="000000"/>
          <w:sz w:val="28"/>
        </w:rPr>
        <w:t>
      тігін өндірісі саласында оқытудың дуалды және инклюзивтік жүйесі элементтерінің мәні және оны оқу-өндірістік процеске енгізу технологиясын;</w:t>
      </w:r>
    </w:p>
    <w:bookmarkEnd w:id="1145"/>
    <w:bookmarkStart w:name="z1180" w:id="1146"/>
    <w:p>
      <w:pPr>
        <w:spacing w:after="0"/>
        <w:ind w:left="0"/>
        <w:jc w:val="both"/>
      </w:pPr>
      <w:r>
        <w:rPr>
          <w:rFonts w:ascii="Times New Roman"/>
          <w:b w:val="false"/>
          <w:i w:val="false"/>
          <w:color w:val="000000"/>
          <w:sz w:val="28"/>
        </w:rPr>
        <w:t>
      ТжКБ ұйымдарының қазіргі кезеңдегі қызметін реттейтін негізгі нормативтік құжаттар және оларды іске асыру тетіктері; білім берудегі жүйелік, құзыреттілік және іс-әрекет тәсілдерінің мәнін;</w:t>
      </w:r>
    </w:p>
    <w:bookmarkEnd w:id="1146"/>
    <w:bookmarkStart w:name="z1181" w:id="1147"/>
    <w:p>
      <w:pPr>
        <w:spacing w:after="0"/>
        <w:ind w:left="0"/>
        <w:jc w:val="both"/>
      </w:pPr>
      <w:r>
        <w:rPr>
          <w:rFonts w:ascii="Times New Roman"/>
          <w:b w:val="false"/>
          <w:i w:val="false"/>
          <w:color w:val="000000"/>
          <w:sz w:val="28"/>
        </w:rPr>
        <w:t>
      ТжКБ ұйымдарының арнайы пәндер оқытушылары мен өндірістік оқыту шеберлерінің кәсіби дамуын психологиялық-педагогикалық сүйемелдеудің заманауи тәсілдерін біледі;</w:t>
      </w:r>
    </w:p>
    <w:bookmarkEnd w:id="1147"/>
    <w:bookmarkStart w:name="z1182" w:id="1148"/>
    <w:p>
      <w:pPr>
        <w:spacing w:after="0"/>
        <w:ind w:left="0"/>
        <w:jc w:val="both"/>
      </w:pPr>
      <w:r>
        <w:rPr>
          <w:rFonts w:ascii="Times New Roman"/>
          <w:b w:val="false"/>
          <w:i w:val="false"/>
          <w:color w:val="000000"/>
          <w:sz w:val="28"/>
        </w:rPr>
        <w:t>
      2) инклюзивті білім беруді және дуальды оқыту жүйесінің элементтерін енгізу жағдайында оқу-өндірістік процесте заманауи білім беру технологияларын;</w:t>
      </w:r>
    </w:p>
    <w:bookmarkEnd w:id="1148"/>
    <w:bookmarkStart w:name="z1183" w:id="1149"/>
    <w:p>
      <w:pPr>
        <w:spacing w:after="0"/>
        <w:ind w:left="0"/>
        <w:jc w:val="both"/>
      </w:pPr>
      <w:r>
        <w:rPr>
          <w:rFonts w:ascii="Times New Roman"/>
          <w:b w:val="false"/>
          <w:i w:val="false"/>
          <w:color w:val="000000"/>
          <w:sz w:val="28"/>
        </w:rPr>
        <w:t>
      ТжКБ жүйесінде білім алушылардың ғылыми-техникалық шығармашылығын дамытуға бағытталған оқу сабақтарын жобалайды;</w:t>
      </w:r>
    </w:p>
    <w:bookmarkEnd w:id="1149"/>
    <w:bookmarkStart w:name="z1184" w:id="1150"/>
    <w:p>
      <w:pPr>
        <w:spacing w:after="0"/>
        <w:ind w:left="0"/>
        <w:jc w:val="both"/>
      </w:pPr>
      <w:r>
        <w:rPr>
          <w:rFonts w:ascii="Times New Roman"/>
          <w:b w:val="false"/>
          <w:i w:val="false"/>
          <w:color w:val="000000"/>
          <w:sz w:val="28"/>
        </w:rPr>
        <w:t>
      әлеуметтік әріптестердің қатысуымен ТжКБ ұйымында инклюзивті білім берудің тұтас құрылымын және дуалды оқыту элементтерін құрайды;</w:t>
      </w:r>
    </w:p>
    <w:bookmarkEnd w:id="1150"/>
    <w:bookmarkStart w:name="z1185" w:id="1151"/>
    <w:p>
      <w:pPr>
        <w:spacing w:after="0"/>
        <w:ind w:left="0"/>
        <w:jc w:val="both"/>
      </w:pPr>
      <w:r>
        <w:rPr>
          <w:rFonts w:ascii="Times New Roman"/>
          <w:b w:val="false"/>
          <w:i w:val="false"/>
          <w:color w:val="000000"/>
          <w:sz w:val="28"/>
        </w:rPr>
        <w:t>
      оқушылардың негізгі құзыреттіліктерін қалыптастыратын заманауи инновациялық технологияларды сыныптайды;</w:t>
      </w:r>
    </w:p>
    <w:bookmarkEnd w:id="1151"/>
    <w:bookmarkStart w:name="z1186" w:id="1152"/>
    <w:p>
      <w:pPr>
        <w:spacing w:after="0"/>
        <w:ind w:left="0"/>
        <w:jc w:val="both"/>
      </w:pPr>
      <w:r>
        <w:rPr>
          <w:rFonts w:ascii="Times New Roman"/>
          <w:b w:val="false"/>
          <w:i w:val="false"/>
          <w:color w:val="000000"/>
          <w:sz w:val="28"/>
        </w:rPr>
        <w:t>
      құзыреттілікті бағалау критерийлерін қолданады.</w:t>
      </w:r>
    </w:p>
    <w:bookmarkEnd w:id="1152"/>
    <w:bookmarkStart w:name="z1187" w:id="1153"/>
    <w:p>
      <w:pPr>
        <w:spacing w:after="0"/>
        <w:ind w:left="0"/>
        <w:jc w:val="both"/>
      </w:pPr>
      <w:r>
        <w:rPr>
          <w:rFonts w:ascii="Times New Roman"/>
          <w:b w:val="false"/>
          <w:i w:val="false"/>
          <w:color w:val="000000"/>
          <w:sz w:val="28"/>
        </w:rPr>
        <w:t>
      3) білім алушыларда қалыптасатын құзыреттіліктердің еңбек нарығының қажеттіліктеріне, білім алушылар мен жалпы қоғамның жеке сұраныстарына сәйкестігін ескере отырып, білім беру бағдарламаларын бағалау критерийлерін әзірлеу дағдысы;</w:t>
      </w:r>
    </w:p>
    <w:bookmarkEnd w:id="1153"/>
    <w:bookmarkStart w:name="z1188" w:id="1154"/>
    <w:p>
      <w:pPr>
        <w:spacing w:after="0"/>
        <w:ind w:left="0"/>
        <w:jc w:val="both"/>
      </w:pPr>
      <w:r>
        <w:rPr>
          <w:rFonts w:ascii="Times New Roman"/>
          <w:b w:val="false"/>
          <w:i w:val="false"/>
          <w:color w:val="000000"/>
          <w:sz w:val="28"/>
        </w:rPr>
        <w:t>
      білім алушылардың оқу жетістіктерін бағалау негізінде білім сапасын ішкі бағалау жүйесін әзірлеу дағдысы;</w:t>
      </w:r>
    </w:p>
    <w:bookmarkEnd w:id="1154"/>
    <w:bookmarkStart w:name="z1189" w:id="1155"/>
    <w:p>
      <w:pPr>
        <w:spacing w:after="0"/>
        <w:ind w:left="0"/>
        <w:jc w:val="both"/>
      </w:pPr>
      <w:r>
        <w:rPr>
          <w:rFonts w:ascii="Times New Roman"/>
          <w:b w:val="false"/>
          <w:i w:val="false"/>
          <w:color w:val="000000"/>
          <w:sz w:val="28"/>
        </w:rPr>
        <w:t>
      инклюзивті және дуалды оқыту жағдайында заманауи АКТ-технологиялармен меңгереді.</w:t>
      </w:r>
    </w:p>
    <w:bookmarkEnd w:id="1155"/>
    <w:bookmarkStart w:name="z1190" w:id="1156"/>
    <w:p>
      <w:pPr>
        <w:spacing w:after="0"/>
        <w:ind w:left="0"/>
        <w:jc w:val="left"/>
      </w:pPr>
      <w:r>
        <w:rPr>
          <w:rFonts w:ascii="Times New Roman"/>
          <w:b/>
          <w:i w:val="false"/>
          <w:color w:val="000000"/>
        </w:rPr>
        <w:t xml:space="preserve"> 4 - тарау. Бағдарламаның мазмұны</w:t>
      </w:r>
    </w:p>
    <w:bookmarkEnd w:id="1156"/>
    <w:bookmarkStart w:name="z1191" w:id="1157"/>
    <w:p>
      <w:pPr>
        <w:spacing w:after="0"/>
        <w:ind w:left="0"/>
        <w:jc w:val="both"/>
      </w:pPr>
      <w:r>
        <w:rPr>
          <w:rFonts w:ascii="Times New Roman"/>
          <w:b w:val="false"/>
          <w:i w:val="false"/>
          <w:color w:val="000000"/>
          <w:sz w:val="28"/>
        </w:rPr>
        <w:t>
      6. Бағдарлама 5 модульден тұрады:</w:t>
      </w:r>
    </w:p>
    <w:bookmarkEnd w:id="1157"/>
    <w:bookmarkStart w:name="z1192" w:id="1158"/>
    <w:p>
      <w:pPr>
        <w:spacing w:after="0"/>
        <w:ind w:left="0"/>
        <w:jc w:val="both"/>
      </w:pPr>
      <w:r>
        <w:rPr>
          <w:rFonts w:ascii="Times New Roman"/>
          <w:b w:val="false"/>
          <w:i w:val="false"/>
          <w:color w:val="000000"/>
          <w:sz w:val="28"/>
        </w:rPr>
        <w:t>
      1) нормативті-құқықтық модуль;</w:t>
      </w:r>
    </w:p>
    <w:bookmarkEnd w:id="1158"/>
    <w:bookmarkStart w:name="z1193" w:id="1159"/>
    <w:p>
      <w:pPr>
        <w:spacing w:after="0"/>
        <w:ind w:left="0"/>
        <w:jc w:val="both"/>
      </w:pPr>
      <w:r>
        <w:rPr>
          <w:rFonts w:ascii="Times New Roman"/>
          <w:b w:val="false"/>
          <w:i w:val="false"/>
          <w:color w:val="000000"/>
          <w:sz w:val="28"/>
        </w:rPr>
        <w:t>
      2) психологиялық-педагогикалық;</w:t>
      </w:r>
    </w:p>
    <w:bookmarkEnd w:id="1159"/>
    <w:bookmarkStart w:name="z1194" w:id="1160"/>
    <w:p>
      <w:pPr>
        <w:spacing w:after="0"/>
        <w:ind w:left="0"/>
        <w:jc w:val="both"/>
      </w:pPr>
      <w:r>
        <w:rPr>
          <w:rFonts w:ascii="Times New Roman"/>
          <w:b w:val="false"/>
          <w:i w:val="false"/>
          <w:color w:val="000000"/>
          <w:sz w:val="28"/>
        </w:rPr>
        <w:t>
      3) мазмұндық;</w:t>
      </w:r>
    </w:p>
    <w:bookmarkEnd w:id="1160"/>
    <w:bookmarkStart w:name="z1195" w:id="1161"/>
    <w:p>
      <w:pPr>
        <w:spacing w:after="0"/>
        <w:ind w:left="0"/>
        <w:jc w:val="both"/>
      </w:pPr>
      <w:r>
        <w:rPr>
          <w:rFonts w:ascii="Times New Roman"/>
          <w:b w:val="false"/>
          <w:i w:val="false"/>
          <w:color w:val="000000"/>
          <w:sz w:val="28"/>
        </w:rPr>
        <w:t>
      4) технологиялық;</w:t>
      </w:r>
    </w:p>
    <w:bookmarkEnd w:id="1161"/>
    <w:bookmarkStart w:name="z1196" w:id="1162"/>
    <w:p>
      <w:pPr>
        <w:spacing w:after="0"/>
        <w:ind w:left="0"/>
        <w:jc w:val="both"/>
      </w:pPr>
      <w:r>
        <w:rPr>
          <w:rFonts w:ascii="Times New Roman"/>
          <w:b w:val="false"/>
          <w:i w:val="false"/>
          <w:color w:val="000000"/>
          <w:sz w:val="28"/>
        </w:rPr>
        <w:t>
      5) вариативтік.</w:t>
      </w:r>
    </w:p>
    <w:bookmarkEnd w:id="1162"/>
    <w:bookmarkStart w:name="z1197" w:id="1163"/>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1163"/>
    <w:bookmarkStart w:name="z1198" w:id="1164"/>
    <w:p>
      <w:pPr>
        <w:spacing w:after="0"/>
        <w:ind w:left="0"/>
        <w:jc w:val="both"/>
      </w:pPr>
      <w:r>
        <w:rPr>
          <w:rFonts w:ascii="Times New Roman"/>
          <w:b w:val="false"/>
          <w:i w:val="false"/>
          <w:color w:val="000000"/>
          <w:sz w:val="28"/>
        </w:rPr>
        <w:t>
      "Қазақстан Республикасының Президенті - Елбасы Н.Ә.Назарбаевтың "Нұрлы жол-болашаққа бастар жол" Жолдауында ұлттық білім беру жүйесін құру міндеттері";</w:t>
      </w:r>
    </w:p>
    <w:bookmarkEnd w:id="1164"/>
    <w:bookmarkStart w:name="z1199" w:id="1165"/>
    <w:p>
      <w:pPr>
        <w:spacing w:after="0"/>
        <w:ind w:left="0"/>
        <w:jc w:val="both"/>
      </w:pPr>
      <w:r>
        <w:rPr>
          <w:rFonts w:ascii="Times New Roman"/>
          <w:b w:val="false"/>
          <w:i w:val="false"/>
          <w:color w:val="000000"/>
          <w:sz w:val="28"/>
        </w:rPr>
        <w:t>
      "Қазақстан Республикасының 18 қараша 2015 жылғы "Сыбайлас жемқорлыққа қарсы күрес" Заңының жүзеге асырылу жолдары";</w:t>
      </w:r>
    </w:p>
    <w:bookmarkEnd w:id="1165"/>
    <w:bookmarkStart w:name="z1200" w:id="1166"/>
    <w:p>
      <w:pPr>
        <w:spacing w:after="0"/>
        <w:ind w:left="0"/>
        <w:jc w:val="both"/>
      </w:pPr>
      <w:r>
        <w:rPr>
          <w:rFonts w:ascii="Times New Roman"/>
          <w:b w:val="false"/>
          <w:i w:val="false"/>
          <w:color w:val="000000"/>
          <w:sz w:val="28"/>
        </w:rPr>
        <w:t>
      "Ұлт жоспары – 100 нақты қадам";</w:t>
      </w:r>
    </w:p>
    <w:bookmarkEnd w:id="1166"/>
    <w:bookmarkStart w:name="z1201" w:id="1167"/>
    <w:p>
      <w:pPr>
        <w:spacing w:after="0"/>
        <w:ind w:left="0"/>
        <w:jc w:val="both"/>
      </w:pP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 аясында ТжКБ беру ұйымдарын басқару";</w:t>
      </w:r>
    </w:p>
    <w:bookmarkEnd w:id="1167"/>
    <w:bookmarkStart w:name="z1202" w:id="1168"/>
    <w:p>
      <w:pPr>
        <w:spacing w:after="0"/>
        <w:ind w:left="0"/>
        <w:jc w:val="both"/>
      </w:pPr>
      <w:r>
        <w:rPr>
          <w:rFonts w:ascii="Times New Roman"/>
          <w:b w:val="false"/>
          <w:i w:val="false"/>
          <w:color w:val="000000"/>
          <w:sz w:val="28"/>
        </w:rPr>
        <w:t>
      "Қызмет көрсету саласының нормативтік-құқықтық негіздерін ұйымдастыру. Техникалық және кәсіптік білім берудің мемлекеттік жалпыға міндетті стандарты";</w:t>
      </w:r>
    </w:p>
    <w:bookmarkEnd w:id="1168"/>
    <w:bookmarkStart w:name="z1203" w:id="1169"/>
    <w:p>
      <w:pPr>
        <w:spacing w:after="0"/>
        <w:ind w:left="0"/>
        <w:jc w:val="both"/>
      </w:pPr>
      <w:r>
        <w:rPr>
          <w:rFonts w:ascii="Times New Roman"/>
          <w:b w:val="false"/>
          <w:i w:val="false"/>
          <w:color w:val="000000"/>
          <w:sz w:val="28"/>
        </w:rPr>
        <w:t>
      "Қызмет көрсету саласы, оқытудың білім беру және кәсіптік бағдарламаларын жақындастыру мамандықтары бойынша үлгілік оқу бағдарламалары";</w:t>
      </w:r>
    </w:p>
    <w:bookmarkEnd w:id="1169"/>
    <w:bookmarkStart w:name="z1204" w:id="1170"/>
    <w:p>
      <w:pPr>
        <w:spacing w:after="0"/>
        <w:ind w:left="0"/>
        <w:jc w:val="both"/>
      </w:pPr>
      <w:r>
        <w:rPr>
          <w:rFonts w:ascii="Times New Roman"/>
          <w:b w:val="false"/>
          <w:i w:val="false"/>
          <w:color w:val="000000"/>
          <w:sz w:val="28"/>
        </w:rPr>
        <w:t>
      "ТжКБ ұйымдарында сапа менеджментінің тиімді жүйесін (бұдан әрі - СМЖ) және өзін-өзі бағалау жүйесін әзірлеу".</w:t>
      </w:r>
    </w:p>
    <w:bookmarkEnd w:id="1170"/>
    <w:bookmarkStart w:name="z1205" w:id="1171"/>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171"/>
    <w:bookmarkStart w:name="z1206" w:id="1172"/>
    <w:p>
      <w:pPr>
        <w:spacing w:after="0"/>
        <w:ind w:left="0"/>
        <w:jc w:val="both"/>
      </w:pPr>
      <w:r>
        <w:rPr>
          <w:rFonts w:ascii="Times New Roman"/>
          <w:b w:val="false"/>
          <w:i w:val="false"/>
          <w:color w:val="000000"/>
          <w:sz w:val="28"/>
        </w:rPr>
        <w:t>
      "Қызмет көрсету саласын ұйымдастырудағы табысқа әкелетін тұлғалық және мәдени ерекшеліктері";</w:t>
      </w:r>
    </w:p>
    <w:bookmarkEnd w:id="1172"/>
    <w:bookmarkStart w:name="z1207" w:id="1173"/>
    <w:p>
      <w:pPr>
        <w:spacing w:after="0"/>
        <w:ind w:left="0"/>
        <w:jc w:val="both"/>
      </w:pPr>
      <w:r>
        <w:rPr>
          <w:rFonts w:ascii="Times New Roman"/>
          <w:b w:val="false"/>
          <w:i w:val="false"/>
          <w:color w:val="000000"/>
          <w:sz w:val="28"/>
        </w:rPr>
        <w:t>
      "Қызмет көрсету саласындағы даулы жағдайларды шешу тәжірибесі";</w:t>
      </w:r>
    </w:p>
    <w:bookmarkEnd w:id="1173"/>
    <w:bookmarkStart w:name="z1208" w:id="1174"/>
    <w:p>
      <w:pPr>
        <w:spacing w:after="0"/>
        <w:ind w:left="0"/>
        <w:jc w:val="both"/>
      </w:pPr>
      <w:r>
        <w:rPr>
          <w:rFonts w:ascii="Times New Roman"/>
          <w:b w:val="false"/>
          <w:i w:val="false"/>
          <w:color w:val="000000"/>
          <w:sz w:val="28"/>
        </w:rPr>
        <w:t>
      "Қызмет көрсету саласында сабырлылық қызметкерге қажет".</w:t>
      </w:r>
    </w:p>
    <w:bookmarkEnd w:id="1174"/>
    <w:bookmarkStart w:name="z1209" w:id="1175"/>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1175"/>
    <w:bookmarkStart w:name="z1210" w:id="1176"/>
    <w:p>
      <w:pPr>
        <w:spacing w:after="0"/>
        <w:ind w:left="0"/>
        <w:jc w:val="both"/>
      </w:pPr>
      <w:r>
        <w:rPr>
          <w:rFonts w:ascii="Times New Roman"/>
          <w:b w:val="false"/>
          <w:i w:val="false"/>
          <w:color w:val="000000"/>
          <w:sz w:val="28"/>
        </w:rPr>
        <w:t>
      "Кәсіптік білім берудің озық шетелдік және қазақстандық тәжірибесі";</w:t>
      </w:r>
    </w:p>
    <w:bookmarkEnd w:id="1176"/>
    <w:bookmarkStart w:name="z1211" w:id="1177"/>
    <w:p>
      <w:pPr>
        <w:spacing w:after="0"/>
        <w:ind w:left="0"/>
        <w:jc w:val="both"/>
      </w:pPr>
      <w:r>
        <w:rPr>
          <w:rFonts w:ascii="Times New Roman"/>
          <w:b w:val="false"/>
          <w:i w:val="false"/>
          <w:color w:val="000000"/>
          <w:sz w:val="28"/>
        </w:rPr>
        <w:t>
      "Арнайы пәндер оқытушылары үшін ТжКБ ұйымдарында дуалды жүйе элементтері мен инклюзивті оқытуды енгізу";</w:t>
      </w:r>
    </w:p>
    <w:bookmarkEnd w:id="1177"/>
    <w:bookmarkStart w:name="z1212" w:id="1178"/>
    <w:p>
      <w:pPr>
        <w:spacing w:after="0"/>
        <w:ind w:left="0"/>
        <w:jc w:val="both"/>
      </w:pPr>
      <w:r>
        <w:rPr>
          <w:rFonts w:ascii="Times New Roman"/>
          <w:b w:val="false"/>
          <w:i w:val="false"/>
          <w:color w:val="000000"/>
          <w:sz w:val="28"/>
        </w:rPr>
        <w:t>
      ""Тігін өндірісі және киімдерді үлгілеу" мамандығы бойынша оқу бағдарламасын интеграциялау. Білім беру және кәсіби стандарттарды жақындастыру";</w:t>
      </w:r>
    </w:p>
    <w:bookmarkEnd w:id="1178"/>
    <w:bookmarkStart w:name="z1213" w:id="1179"/>
    <w:p>
      <w:pPr>
        <w:spacing w:after="0"/>
        <w:ind w:left="0"/>
        <w:jc w:val="both"/>
      </w:pPr>
      <w:r>
        <w:rPr>
          <w:rFonts w:ascii="Times New Roman"/>
          <w:b w:val="false"/>
          <w:i w:val="false"/>
          <w:color w:val="000000"/>
          <w:sz w:val="28"/>
        </w:rPr>
        <w:t>
      "Өндірістік оқытуды ұйымдастырудың жүйелік тәсілі және оның түлектерді бейімдеу мен әлеуметтендірудегі рөлі";</w:t>
      </w:r>
    </w:p>
    <w:bookmarkEnd w:id="1179"/>
    <w:bookmarkStart w:name="z1214" w:id="1180"/>
    <w:p>
      <w:pPr>
        <w:spacing w:after="0"/>
        <w:ind w:left="0"/>
        <w:jc w:val="both"/>
      </w:pPr>
      <w:r>
        <w:rPr>
          <w:rFonts w:ascii="Times New Roman"/>
          <w:b w:val="false"/>
          <w:i w:val="false"/>
          <w:color w:val="000000"/>
          <w:sz w:val="28"/>
        </w:rPr>
        <w:t>
      "Ақпараттық технологияларды қолдану арқылы қазіргі заманғы оқу-әдістемелік кешендерді әзірлеудің практикалық тәсілдері";</w:t>
      </w:r>
    </w:p>
    <w:bookmarkEnd w:id="1180"/>
    <w:bookmarkStart w:name="z1215" w:id="1181"/>
    <w:p>
      <w:pPr>
        <w:spacing w:after="0"/>
        <w:ind w:left="0"/>
        <w:jc w:val="both"/>
      </w:pPr>
      <w:r>
        <w:rPr>
          <w:rFonts w:ascii="Times New Roman"/>
          <w:b w:val="false"/>
          <w:i w:val="false"/>
          <w:color w:val="000000"/>
          <w:sz w:val="28"/>
        </w:rPr>
        <w:t>
      "Білім беру процесін ақпараттандыру және жүйелеу"";</w:t>
      </w:r>
    </w:p>
    <w:bookmarkEnd w:id="1181"/>
    <w:bookmarkStart w:name="z1216" w:id="1182"/>
    <w:p>
      <w:pPr>
        <w:spacing w:after="0"/>
        <w:ind w:left="0"/>
        <w:jc w:val="both"/>
      </w:pPr>
      <w:r>
        <w:rPr>
          <w:rFonts w:ascii="Times New Roman"/>
          <w:b w:val="false"/>
          <w:i w:val="false"/>
          <w:color w:val="000000"/>
          <w:sz w:val="28"/>
        </w:rPr>
        <w:t>
      Тігін өндірісінің технологиялық циклі";</w:t>
      </w:r>
    </w:p>
    <w:bookmarkEnd w:id="1182"/>
    <w:bookmarkStart w:name="z1217" w:id="1183"/>
    <w:p>
      <w:pPr>
        <w:spacing w:after="0"/>
        <w:ind w:left="0"/>
        <w:jc w:val="both"/>
      </w:pPr>
      <w:r>
        <w:rPr>
          <w:rFonts w:ascii="Times New Roman"/>
          <w:b w:val="false"/>
          <w:i w:val="false"/>
          <w:color w:val="000000"/>
          <w:sz w:val="28"/>
        </w:rPr>
        <w:t>
      "Қазіргі еңбек нарығы жағдайында кәсіби бағдарлау""</w:t>
      </w:r>
    </w:p>
    <w:bookmarkEnd w:id="1183"/>
    <w:bookmarkStart w:name="z1218" w:id="1184"/>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184"/>
    <w:bookmarkStart w:name="z1219" w:id="1185"/>
    <w:p>
      <w:pPr>
        <w:spacing w:after="0"/>
        <w:ind w:left="0"/>
        <w:jc w:val="both"/>
      </w:pPr>
      <w:r>
        <w:rPr>
          <w:rFonts w:ascii="Times New Roman"/>
          <w:b w:val="false"/>
          <w:i w:val="false"/>
          <w:color w:val="000000"/>
          <w:sz w:val="28"/>
        </w:rPr>
        <w:t>
      "Киімдерді моделдеудегі инновациялық технологиялар"";</w:t>
      </w:r>
    </w:p>
    <w:bookmarkEnd w:id="1185"/>
    <w:bookmarkStart w:name="z1220" w:id="1186"/>
    <w:p>
      <w:pPr>
        <w:spacing w:after="0"/>
        <w:ind w:left="0"/>
        <w:jc w:val="both"/>
      </w:pPr>
      <w:r>
        <w:rPr>
          <w:rFonts w:ascii="Times New Roman"/>
          <w:b w:val="false"/>
          <w:i w:val="false"/>
          <w:color w:val="000000"/>
          <w:sz w:val="28"/>
        </w:rPr>
        <w:t>
      "Мастер-класс: киімді көркем безендіру";</w:t>
      </w:r>
    </w:p>
    <w:bookmarkEnd w:id="1186"/>
    <w:bookmarkStart w:name="z1221" w:id="1187"/>
    <w:p>
      <w:pPr>
        <w:spacing w:after="0"/>
        <w:ind w:left="0"/>
        <w:jc w:val="both"/>
      </w:pPr>
      <w:r>
        <w:rPr>
          <w:rFonts w:ascii="Times New Roman"/>
          <w:b w:val="false"/>
          <w:i w:val="false"/>
          <w:color w:val="000000"/>
          <w:sz w:val="28"/>
        </w:rPr>
        <w:t>
      "Тренинг:" Қазақстанның креативті индустриясын дамыту";</w:t>
      </w:r>
    </w:p>
    <w:bookmarkEnd w:id="1187"/>
    <w:bookmarkStart w:name="z1222" w:id="1188"/>
    <w:p>
      <w:pPr>
        <w:spacing w:after="0"/>
        <w:ind w:left="0"/>
        <w:jc w:val="both"/>
      </w:pPr>
      <w:r>
        <w:rPr>
          <w:rFonts w:ascii="Times New Roman"/>
          <w:b w:val="false"/>
          <w:i w:val="false"/>
          <w:color w:val="000000"/>
          <w:sz w:val="28"/>
        </w:rPr>
        <w:t>
      "Білім алушылардың өзіндік жұмысы үшін критериалды-бағытталған тапсырмаларды құру "";</w:t>
      </w:r>
    </w:p>
    <w:bookmarkEnd w:id="1188"/>
    <w:bookmarkStart w:name="z1223" w:id="1189"/>
    <w:p>
      <w:pPr>
        <w:spacing w:after="0"/>
        <w:ind w:left="0"/>
        <w:jc w:val="both"/>
      </w:pPr>
      <w:r>
        <w:rPr>
          <w:rFonts w:ascii="Times New Roman"/>
          <w:b w:val="false"/>
          <w:i w:val="false"/>
          <w:color w:val="000000"/>
          <w:sz w:val="28"/>
        </w:rPr>
        <w:t>
      "Клиенттерге қызмет көрсету стандарттары мен технологиясын зерттеу";</w:t>
      </w:r>
    </w:p>
    <w:bookmarkEnd w:id="1189"/>
    <w:bookmarkStart w:name="z1224" w:id="1190"/>
    <w:p>
      <w:pPr>
        <w:spacing w:after="0"/>
        <w:ind w:left="0"/>
        <w:jc w:val="both"/>
      </w:pPr>
      <w:r>
        <w:rPr>
          <w:rFonts w:ascii="Times New Roman"/>
          <w:b w:val="false"/>
          <w:i w:val="false"/>
          <w:color w:val="000000"/>
          <w:sz w:val="28"/>
        </w:rPr>
        <w:t>
      "Нарықта өмір сүрудің негізі ретінде клиенттерге қызмет көрсету технологиясы мен тәжірибесі".</w:t>
      </w:r>
    </w:p>
    <w:bookmarkEnd w:id="1190"/>
    <w:bookmarkStart w:name="z1225" w:id="1191"/>
    <w:p>
      <w:pPr>
        <w:spacing w:after="0"/>
        <w:ind w:left="0"/>
        <w:jc w:val="both"/>
      </w:pPr>
      <w:r>
        <w:rPr>
          <w:rFonts w:ascii="Times New Roman"/>
          <w:b w:val="false"/>
          <w:i w:val="false"/>
          <w:color w:val="000000"/>
          <w:sz w:val="28"/>
        </w:rPr>
        <w:t>
      11. Вариативті модульде тыңдаушыларға келесі қажеттіліктерге сәйкес белгілі бір тақырыптарды таңдау мүмкіндігі беріледі:</w:t>
      </w:r>
    </w:p>
    <w:bookmarkEnd w:id="1191"/>
    <w:bookmarkStart w:name="z1226" w:id="1192"/>
    <w:p>
      <w:pPr>
        <w:spacing w:after="0"/>
        <w:ind w:left="0"/>
        <w:jc w:val="both"/>
      </w:pPr>
      <w:r>
        <w:rPr>
          <w:rFonts w:ascii="Times New Roman"/>
          <w:b w:val="false"/>
          <w:i w:val="false"/>
          <w:color w:val="000000"/>
          <w:sz w:val="28"/>
        </w:rPr>
        <w:t>
      "Мультимедиялық құжаттарды жасау арқылы оқытуды визуалды қолдау құралдарын жетілдіру, PREZI (ПРЕЗИ) бағдарламасы"";</w:t>
      </w:r>
    </w:p>
    <w:bookmarkEnd w:id="1192"/>
    <w:bookmarkStart w:name="z1227" w:id="1193"/>
    <w:p>
      <w:pPr>
        <w:spacing w:after="0"/>
        <w:ind w:left="0"/>
        <w:jc w:val="both"/>
      </w:pPr>
      <w:r>
        <w:rPr>
          <w:rFonts w:ascii="Times New Roman"/>
          <w:b w:val="false"/>
          <w:i w:val="false"/>
          <w:color w:val="000000"/>
          <w:sz w:val="28"/>
        </w:rPr>
        <w:t>
      "Колледж түлектерін әлеуметтендіруге және бейімдеуге бағытталған модульдік оқыту бағдарламасын әзірлеу".</w:t>
      </w:r>
    </w:p>
    <w:bookmarkEnd w:id="1193"/>
    <w:bookmarkStart w:name="z1228" w:id="1194"/>
    <w:p>
      <w:pPr>
        <w:spacing w:after="0"/>
        <w:ind w:left="0"/>
        <w:jc w:val="both"/>
      </w:pPr>
      <w:r>
        <w:rPr>
          <w:rFonts w:ascii="Times New Roman"/>
          <w:b w:val="false"/>
          <w:i w:val="false"/>
          <w:color w:val="000000"/>
          <w:sz w:val="28"/>
        </w:rPr>
        <w:t>
      Ескертпе:</w:t>
      </w:r>
    </w:p>
    <w:bookmarkEnd w:id="1194"/>
    <w:bookmarkStart w:name="z1229" w:id="1195"/>
    <w:p>
      <w:pPr>
        <w:spacing w:after="0"/>
        <w:ind w:left="0"/>
        <w:jc w:val="both"/>
      </w:pPr>
      <w:r>
        <w:rPr>
          <w:rFonts w:ascii="Times New Roman"/>
          <w:b w:val="false"/>
          <w:i w:val="false"/>
          <w:color w:val="000000"/>
          <w:sz w:val="28"/>
        </w:rPr>
        <w:t>
      Курс тыңдаушыларының қажеттіліктеріне сәйкес вариативтік модуль 2 сағаттан 6 сағатқа дейін өзгеруі мүмкін.</w:t>
      </w:r>
    </w:p>
    <w:bookmarkEnd w:id="1195"/>
    <w:bookmarkStart w:name="z1230" w:id="1196"/>
    <w:p>
      <w:pPr>
        <w:spacing w:after="0"/>
        <w:ind w:left="0"/>
        <w:jc w:val="left"/>
      </w:pPr>
      <w:r>
        <w:rPr>
          <w:rFonts w:ascii="Times New Roman"/>
          <w:b/>
          <w:i w:val="false"/>
          <w:color w:val="000000"/>
        </w:rPr>
        <w:t xml:space="preserve"> 5 - тарау. Білім беру процесін ұйымдастыру</w:t>
      </w:r>
    </w:p>
    <w:bookmarkEnd w:id="1196"/>
    <w:bookmarkStart w:name="z1231" w:id="1197"/>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36 және 80 (арнайы пәндер оқытушылары үшін) және 80 (өндірістік оқыту шеберлері үшін) сағаттарға арналған оқу - тақырыптық жоспарына сәйкес ұйымдастырылады.</w:t>
      </w:r>
    </w:p>
    <w:bookmarkEnd w:id="1197"/>
    <w:bookmarkStart w:name="z1232" w:id="1198"/>
    <w:p>
      <w:pPr>
        <w:spacing w:after="0"/>
        <w:ind w:left="0"/>
        <w:jc w:val="both"/>
      </w:pPr>
      <w:r>
        <w:rPr>
          <w:rFonts w:ascii="Times New Roman"/>
          <w:b w:val="false"/>
          <w:i w:val="false"/>
          <w:color w:val="000000"/>
          <w:sz w:val="28"/>
        </w:rPr>
        <w:t>
      13. Білім беру процесін ұйымдастыру кезінде тыңдаушылардың білімін бақылау және бағалау мақсатында: өзіндік жұмыс, жобалық жұмыс, презентациялар, шағын-сабақтардың презентациялары, тренингтер және қорытынды тестілеу өткізіледі..</w:t>
      </w:r>
    </w:p>
    <w:bookmarkEnd w:id="1198"/>
    <w:bookmarkStart w:name="z1233" w:id="1199"/>
    <w:p>
      <w:pPr>
        <w:spacing w:after="0"/>
        <w:ind w:left="0"/>
        <w:jc w:val="both"/>
      </w:pPr>
      <w:r>
        <w:rPr>
          <w:rFonts w:ascii="Times New Roman"/>
          <w:b w:val="false"/>
          <w:i w:val="false"/>
          <w:color w:val="000000"/>
          <w:sz w:val="28"/>
        </w:rPr>
        <w:t>
      14. Тыңдаушылардың өздік жұмыстарына тапсырмалар:</w:t>
      </w:r>
    </w:p>
    <w:bookmarkEnd w:id="1199"/>
    <w:bookmarkStart w:name="z1234" w:id="1200"/>
    <w:p>
      <w:pPr>
        <w:spacing w:after="0"/>
        <w:ind w:left="0"/>
        <w:jc w:val="both"/>
      </w:pPr>
      <w:r>
        <w:rPr>
          <w:rFonts w:ascii="Times New Roman"/>
          <w:b w:val="false"/>
          <w:i w:val="false"/>
          <w:color w:val="000000"/>
          <w:sz w:val="28"/>
        </w:rPr>
        <w:t>
      1) мынадай тақырыптар бойынша зерттеу рефераттарын әзірлеу: "Өндірістік оқыту жағдайында білім алушылардың сыни ойлауын қалыптастыру", "Дуалды жүйе элементтерін енгізе отырып, инклюзивті оқыту жағдайында қызмет көрсету саласын өндірістік оқытудың иновациялық нысандары мен әдістері"":</w:t>
      </w:r>
    </w:p>
    <w:bookmarkEnd w:id="1200"/>
    <w:bookmarkStart w:name="z1235" w:id="1201"/>
    <w:p>
      <w:pPr>
        <w:spacing w:after="0"/>
        <w:ind w:left="0"/>
        <w:jc w:val="both"/>
      </w:pPr>
      <w:r>
        <w:rPr>
          <w:rFonts w:ascii="Times New Roman"/>
          <w:b w:val="false"/>
          <w:i w:val="false"/>
          <w:color w:val="000000"/>
          <w:sz w:val="28"/>
        </w:rPr>
        <w:t>
      2) ТжКБ жүйесінде білім алушыларды әлеуметтендіруге және бейімдеуге бағытталған модульдік бағдарлама әзірлеу;</w:t>
      </w:r>
    </w:p>
    <w:bookmarkEnd w:id="1201"/>
    <w:bookmarkStart w:name="z1236" w:id="1202"/>
    <w:p>
      <w:pPr>
        <w:spacing w:after="0"/>
        <w:ind w:left="0"/>
        <w:jc w:val="both"/>
      </w:pPr>
      <w:r>
        <w:rPr>
          <w:rFonts w:ascii="Times New Roman"/>
          <w:b w:val="false"/>
          <w:i w:val="false"/>
          <w:color w:val="000000"/>
          <w:sz w:val="28"/>
        </w:rPr>
        <w:t>
      3) өндірістік оқытуды ұйымдастыру үшін тігін өндірісі саласының сандық білім беру ресурстарын жобалау;</w:t>
      </w:r>
    </w:p>
    <w:bookmarkEnd w:id="1202"/>
    <w:bookmarkStart w:name="z1237" w:id="1203"/>
    <w:p>
      <w:pPr>
        <w:spacing w:after="0"/>
        <w:ind w:left="0"/>
        <w:jc w:val="both"/>
      </w:pPr>
      <w:r>
        <w:rPr>
          <w:rFonts w:ascii="Times New Roman"/>
          <w:b w:val="false"/>
          <w:i w:val="false"/>
          <w:color w:val="000000"/>
          <w:sz w:val="28"/>
        </w:rPr>
        <w:t>
      15. Тыңдаушылардың жобалық жұмыстарының тақырыптары:</w:t>
      </w:r>
    </w:p>
    <w:bookmarkEnd w:id="1203"/>
    <w:bookmarkStart w:name="z1238" w:id="1204"/>
    <w:p>
      <w:pPr>
        <w:spacing w:after="0"/>
        <w:ind w:left="0"/>
        <w:jc w:val="both"/>
      </w:pPr>
      <w:r>
        <w:rPr>
          <w:rFonts w:ascii="Times New Roman"/>
          <w:b w:val="false"/>
          <w:i w:val="false"/>
          <w:color w:val="000000"/>
          <w:sz w:val="28"/>
        </w:rPr>
        <w:t>
      1) Тігін бұйымдарын дайындау процесіне дуальді оқыту элементтерін енгізумен инклюзивтік оқытуға инновациялық көзқарас, инновациялық жабдықтар мен технологияларды қолдана отырып, тігін бұйымдарының практикалық жобасы, нормативтік-техникалық құжаттаманы дайындау;</w:t>
      </w:r>
    </w:p>
    <w:bookmarkEnd w:id="1204"/>
    <w:bookmarkStart w:name="z1239" w:id="1205"/>
    <w:p>
      <w:pPr>
        <w:spacing w:after="0"/>
        <w:ind w:left="0"/>
        <w:jc w:val="both"/>
      </w:pPr>
      <w:r>
        <w:rPr>
          <w:rFonts w:ascii="Times New Roman"/>
          <w:b w:val="false"/>
          <w:i w:val="false"/>
          <w:color w:val="000000"/>
          <w:sz w:val="28"/>
        </w:rPr>
        <w:t>
      2) инклюзивті оқытуды енгізуді және дуальды оқыту элементтерін енгізуді ескере отырып, қызмет көрсету саласында кадрлар даярлау жүйесінде жұмыс істейтін педагогтардың кәсіби құзыреттілігіне қойылатын талаптар, инновациялық жабдықтар мен технологияларды қолдана отырып, тігін бұйымдарын жасау бойынша практикалық жоба, нормативтік-техникалық құжаттаманы дайындау;</w:t>
      </w:r>
    </w:p>
    <w:bookmarkEnd w:id="1205"/>
    <w:bookmarkStart w:name="z1240" w:id="1206"/>
    <w:p>
      <w:pPr>
        <w:spacing w:after="0"/>
        <w:ind w:left="0"/>
        <w:jc w:val="both"/>
      </w:pPr>
      <w:r>
        <w:rPr>
          <w:rFonts w:ascii="Times New Roman"/>
          <w:b w:val="false"/>
          <w:i w:val="false"/>
          <w:color w:val="000000"/>
          <w:sz w:val="28"/>
        </w:rPr>
        <w:t>
      3) педагогтың инновациялық қызметі, инновациялық жабдықтар мен технологияларды қолдана отырып киімдерді құрастыру бойынша практикалық жоба, нормативтік-техникалық құжаттаманы дайындау;</w:t>
      </w:r>
    </w:p>
    <w:bookmarkEnd w:id="1206"/>
    <w:bookmarkStart w:name="z1241" w:id="1207"/>
    <w:p>
      <w:pPr>
        <w:spacing w:after="0"/>
        <w:ind w:left="0"/>
        <w:jc w:val="both"/>
      </w:pPr>
      <w:r>
        <w:rPr>
          <w:rFonts w:ascii="Times New Roman"/>
          <w:b w:val="false"/>
          <w:i w:val="false"/>
          <w:color w:val="000000"/>
          <w:sz w:val="28"/>
        </w:rPr>
        <w:t>
      4) оқытушының кәсіби құзыреттілігі, инновациялық жабдықтар мен технологияларды қолдана отырып, киімді құрастыру бойынша практикалық жоба, нормативтік-техникалық құжаттаманы дайындау;</w:t>
      </w:r>
    </w:p>
    <w:bookmarkEnd w:id="1207"/>
    <w:bookmarkStart w:name="z1242" w:id="1208"/>
    <w:p>
      <w:pPr>
        <w:spacing w:after="0"/>
        <w:ind w:left="0"/>
        <w:jc w:val="both"/>
      </w:pPr>
      <w:r>
        <w:rPr>
          <w:rFonts w:ascii="Times New Roman"/>
          <w:b w:val="false"/>
          <w:i w:val="false"/>
          <w:color w:val="000000"/>
          <w:sz w:val="28"/>
        </w:rPr>
        <w:t>
      5) ТжКБ-да оқытудың заманауи нысандары, тәсілдері, әдістері мен құралдары, инновациялық жабдықтар мен технологияларды қолдана отырып, киімді құрастыру бойынша практикалық жоба, нормативтік-техникалық құжаттаманы дайындау;</w:t>
      </w:r>
    </w:p>
    <w:bookmarkEnd w:id="1208"/>
    <w:bookmarkStart w:name="z1243" w:id="1209"/>
    <w:p>
      <w:pPr>
        <w:spacing w:after="0"/>
        <w:ind w:left="0"/>
        <w:jc w:val="both"/>
      </w:pPr>
      <w:r>
        <w:rPr>
          <w:rFonts w:ascii="Times New Roman"/>
          <w:b w:val="false"/>
          <w:i w:val="false"/>
          <w:color w:val="000000"/>
          <w:sz w:val="28"/>
        </w:rPr>
        <w:t>
      6) тігін өндірісінде білім алушылардың ғылыми-зерттеу жұмыстарын, рационализаторлық қызметін ұйымдастыру, инновациялық жабдықтар мен технологияларды қолдана отырып, тігін бұйымдарын дайындау жөніндегі практикалық жоба, нормативтік-техникалық құжаттаманы дайындау;</w:t>
      </w:r>
    </w:p>
    <w:bookmarkEnd w:id="1209"/>
    <w:bookmarkStart w:name="z1244" w:id="1210"/>
    <w:p>
      <w:pPr>
        <w:spacing w:after="0"/>
        <w:ind w:left="0"/>
        <w:jc w:val="both"/>
      </w:pPr>
      <w:r>
        <w:rPr>
          <w:rFonts w:ascii="Times New Roman"/>
          <w:b w:val="false"/>
          <w:i w:val="false"/>
          <w:color w:val="000000"/>
          <w:sz w:val="28"/>
        </w:rPr>
        <w:t>
      7) Заманауи киімдерді дайындаудағы инновациялық технологиялар, инновациялық жабдықтар мен технологияларды қолдана отырып сәнді киімдерді дайындау бойынша практикалық жоба, нормативтік-техникалық құжаттаманы дайындау;</w:t>
      </w:r>
    </w:p>
    <w:bookmarkEnd w:id="1210"/>
    <w:bookmarkStart w:name="z1245" w:id="1211"/>
    <w:p>
      <w:pPr>
        <w:spacing w:after="0"/>
        <w:ind w:left="0"/>
        <w:jc w:val="both"/>
      </w:pPr>
      <w:r>
        <w:rPr>
          <w:rFonts w:ascii="Times New Roman"/>
          <w:b w:val="false"/>
          <w:i w:val="false"/>
          <w:color w:val="000000"/>
          <w:sz w:val="28"/>
        </w:rPr>
        <w:t>
      8) Заманауи киімдерді дайындау және құрастыру саласындағы халықаралық тәжірибе, инновациялық жабдықтар мен технологияларды қолдана отырып, қазіргі киімдерді құрастыру бойынша практикалық жоба, нормативтік-техникалық құжаттаманы дайындау.</w:t>
      </w:r>
    </w:p>
    <w:bookmarkEnd w:id="1211"/>
    <w:bookmarkStart w:name="z1246" w:id="1212"/>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212"/>
    <w:bookmarkStart w:name="z1247" w:id="1213"/>
    <w:p>
      <w:pPr>
        <w:spacing w:after="0"/>
        <w:ind w:left="0"/>
        <w:jc w:val="both"/>
      </w:pPr>
      <w:r>
        <w:rPr>
          <w:rFonts w:ascii="Times New Roman"/>
          <w:b w:val="false"/>
          <w:i w:val="false"/>
          <w:color w:val="000000"/>
          <w:sz w:val="28"/>
        </w:rPr>
        <w:t>
      16. Білім беру процесі оқытудың интерактивті әдістерін қамтиды: дискуссиялар, рөлдік ойындар, тренингтер, жобалар әдісі, бейнефильмдерді талқылау, сұрақтарды бірлесе шешу және т. б..</w:t>
      </w:r>
    </w:p>
    <w:bookmarkEnd w:id="1213"/>
    <w:bookmarkStart w:name="z1248" w:id="1214"/>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өзіндік жұмыс жағдайында сыннан өткізуге мүмкіндік беріледі.</w:t>
      </w:r>
    </w:p>
    <w:bookmarkEnd w:id="1214"/>
    <w:bookmarkStart w:name="z1249" w:id="1215"/>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 біліктілікті арттырудың құзыреттілік моделіне бағдарлау қазіргі заманғы білім беру технологиялары мен оқытудың интерактивті түрлерін пайдалану арқылы қол жеткізілетін іс-әрекет тәсілін көздейді: шағын топтарда жұмыс істеу, оқыту ойындары, кері байланыс, күрделі және пікірталас сұрақтары мен мәселелерін талқылау, мастер - класс, "дөңгелек үстел".</w:t>
      </w:r>
    </w:p>
    <w:bookmarkEnd w:id="1215"/>
    <w:bookmarkStart w:name="z1250" w:id="1216"/>
    <w:p>
      <w:pPr>
        <w:spacing w:after="0"/>
        <w:ind w:left="0"/>
        <w:jc w:val="left"/>
      </w:pPr>
      <w:r>
        <w:rPr>
          <w:rFonts w:ascii="Times New Roman"/>
          <w:b/>
          <w:i w:val="false"/>
          <w:color w:val="000000"/>
        </w:rPr>
        <w:t xml:space="preserve"> 7 - тарау. Оқыту нәтижелерін бағалау критерйилері</w:t>
      </w:r>
    </w:p>
    <w:bookmarkEnd w:id="1216"/>
    <w:bookmarkStart w:name="z1251" w:id="1217"/>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1217"/>
    <w:bookmarkStart w:name="z1252" w:id="1218"/>
    <w:p>
      <w:pPr>
        <w:spacing w:after="0"/>
        <w:ind w:left="0"/>
        <w:jc w:val="both"/>
      </w:pPr>
      <w:r>
        <w:rPr>
          <w:rFonts w:ascii="Times New Roman"/>
          <w:b w:val="false"/>
          <w:i w:val="false"/>
          <w:color w:val="000000"/>
          <w:sz w:val="28"/>
        </w:rPr>
        <w:t>
      1) жүзеге асырылмаған - 0 балл;</w:t>
      </w:r>
    </w:p>
    <w:bookmarkEnd w:id="1218"/>
    <w:bookmarkStart w:name="z1253" w:id="1219"/>
    <w:p>
      <w:pPr>
        <w:spacing w:after="0"/>
        <w:ind w:left="0"/>
        <w:jc w:val="both"/>
      </w:pPr>
      <w:r>
        <w:rPr>
          <w:rFonts w:ascii="Times New Roman"/>
          <w:b w:val="false"/>
          <w:i w:val="false"/>
          <w:color w:val="000000"/>
          <w:sz w:val="28"/>
        </w:rPr>
        <w:t>
      2) ішінара жүзеге асырылған -1 балл;</w:t>
      </w:r>
    </w:p>
    <w:bookmarkEnd w:id="1219"/>
    <w:bookmarkStart w:name="z1254" w:id="1220"/>
    <w:p>
      <w:pPr>
        <w:spacing w:after="0"/>
        <w:ind w:left="0"/>
        <w:jc w:val="both"/>
      </w:pPr>
      <w:r>
        <w:rPr>
          <w:rFonts w:ascii="Times New Roman"/>
          <w:b w:val="false"/>
          <w:i w:val="false"/>
          <w:color w:val="000000"/>
          <w:sz w:val="28"/>
        </w:rPr>
        <w:t>
      3) толық жүзеге асырылған - 2 балл.</w:t>
      </w:r>
    </w:p>
    <w:bookmarkEnd w:id="1220"/>
    <w:bookmarkStart w:name="z1255" w:id="1221"/>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1221"/>
    <w:bookmarkStart w:name="z1256" w:id="1222"/>
    <w:p>
      <w:pPr>
        <w:spacing w:after="0"/>
        <w:ind w:left="0"/>
        <w:jc w:val="both"/>
      </w:pPr>
      <w:r>
        <w:rPr>
          <w:rFonts w:ascii="Times New Roman"/>
          <w:b w:val="false"/>
          <w:i w:val="false"/>
          <w:color w:val="000000"/>
          <w:sz w:val="28"/>
        </w:rPr>
        <w:t>
      1) оқу бағдарламасының мазмұнын меңгеруі;</w:t>
      </w:r>
    </w:p>
    <w:bookmarkEnd w:id="1222"/>
    <w:bookmarkStart w:name="z1257" w:id="1223"/>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1223"/>
    <w:bookmarkStart w:name="z1258" w:id="1224"/>
    <w:p>
      <w:pPr>
        <w:spacing w:after="0"/>
        <w:ind w:left="0"/>
        <w:jc w:val="both"/>
      </w:pPr>
      <w:r>
        <w:rPr>
          <w:rFonts w:ascii="Times New Roman"/>
          <w:b w:val="false"/>
          <w:i w:val="false"/>
          <w:color w:val="000000"/>
          <w:sz w:val="28"/>
        </w:rPr>
        <w:t>
      3) материалдың практикалық мәнділігі;</w:t>
      </w:r>
    </w:p>
    <w:bookmarkEnd w:id="1224"/>
    <w:bookmarkStart w:name="z1259" w:id="1225"/>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1225"/>
    <w:bookmarkStart w:name="z1260" w:id="1226"/>
    <w:p>
      <w:pPr>
        <w:spacing w:after="0"/>
        <w:ind w:left="0"/>
        <w:jc w:val="both"/>
      </w:pPr>
      <w:r>
        <w:rPr>
          <w:rFonts w:ascii="Times New Roman"/>
          <w:b w:val="false"/>
          <w:i w:val="false"/>
          <w:color w:val="000000"/>
          <w:sz w:val="28"/>
        </w:rPr>
        <w:t>
      5) талаптарға сәйкес рәсімделуі.</w:t>
      </w:r>
    </w:p>
    <w:bookmarkEnd w:id="1226"/>
    <w:bookmarkStart w:name="z1261" w:id="1227"/>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1227"/>
    <w:bookmarkStart w:name="z1262" w:id="1228"/>
    <w:p>
      <w:pPr>
        <w:spacing w:after="0"/>
        <w:ind w:left="0"/>
        <w:jc w:val="both"/>
      </w:pPr>
      <w:r>
        <w:rPr>
          <w:rFonts w:ascii="Times New Roman"/>
          <w:b w:val="false"/>
          <w:i w:val="false"/>
          <w:color w:val="000000"/>
          <w:sz w:val="28"/>
        </w:rPr>
        <w:t>
      1) "Өте жақсы": 9-10 балл, (85-100%);</w:t>
      </w:r>
    </w:p>
    <w:bookmarkEnd w:id="1228"/>
    <w:bookmarkStart w:name="z1263" w:id="1229"/>
    <w:p>
      <w:pPr>
        <w:spacing w:after="0"/>
        <w:ind w:left="0"/>
        <w:jc w:val="both"/>
      </w:pPr>
      <w:r>
        <w:rPr>
          <w:rFonts w:ascii="Times New Roman"/>
          <w:b w:val="false"/>
          <w:i w:val="false"/>
          <w:color w:val="000000"/>
          <w:sz w:val="28"/>
        </w:rPr>
        <w:t>
      2) "Жақсы": 7-8 балл, (75-84%);</w:t>
      </w:r>
    </w:p>
    <w:bookmarkEnd w:id="1229"/>
    <w:bookmarkStart w:name="z1264" w:id="1230"/>
    <w:p>
      <w:pPr>
        <w:spacing w:after="0"/>
        <w:ind w:left="0"/>
        <w:jc w:val="both"/>
      </w:pPr>
      <w:r>
        <w:rPr>
          <w:rFonts w:ascii="Times New Roman"/>
          <w:b w:val="false"/>
          <w:i w:val="false"/>
          <w:color w:val="000000"/>
          <w:sz w:val="28"/>
        </w:rPr>
        <w:t>
      3) "Қанағаттанарлық": 5-6 балл, (50-74%).</w:t>
      </w:r>
    </w:p>
    <w:bookmarkEnd w:id="1230"/>
    <w:bookmarkStart w:name="z1265" w:id="1231"/>
    <w:p>
      <w:pPr>
        <w:spacing w:after="0"/>
        <w:ind w:left="0"/>
        <w:jc w:val="both"/>
      </w:pPr>
      <w:r>
        <w:rPr>
          <w:rFonts w:ascii="Times New Roman"/>
          <w:b w:val="false"/>
          <w:i w:val="false"/>
          <w:color w:val="000000"/>
          <w:sz w:val="28"/>
        </w:rPr>
        <w:t>
      22. Жоба жұмыстарын өткізуде төмендегідей критерийлер 1, 2 балл және өлшемдер айқындалған:</w:t>
      </w:r>
    </w:p>
    <w:bookmarkEnd w:id="1231"/>
    <w:bookmarkStart w:name="z1266" w:id="1232"/>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1232"/>
    <w:bookmarkStart w:name="z1267" w:id="1233"/>
    <w:p>
      <w:pPr>
        <w:spacing w:after="0"/>
        <w:ind w:left="0"/>
        <w:jc w:val="both"/>
      </w:pPr>
      <w:r>
        <w:rPr>
          <w:rFonts w:ascii="Times New Roman"/>
          <w:b w:val="false"/>
          <w:i w:val="false"/>
          <w:color w:val="000000"/>
          <w:sz w:val="28"/>
        </w:rPr>
        <w:t>
      2) жағдаятты талдау негізінде қайшылықтарды атайды;</w:t>
      </w:r>
    </w:p>
    <w:bookmarkEnd w:id="1233"/>
    <w:bookmarkStart w:name="z1268" w:id="1234"/>
    <w:p>
      <w:pPr>
        <w:spacing w:after="0"/>
        <w:ind w:left="0"/>
        <w:jc w:val="both"/>
      </w:pPr>
      <w:r>
        <w:rPr>
          <w:rFonts w:ascii="Times New Roman"/>
          <w:b w:val="false"/>
          <w:i w:val="false"/>
          <w:color w:val="000000"/>
          <w:sz w:val="28"/>
        </w:rPr>
        <w:t>
      3) мәселенің туындау себептерін атайды;</w:t>
      </w:r>
    </w:p>
    <w:bookmarkEnd w:id="1234"/>
    <w:bookmarkStart w:name="z1269" w:id="1235"/>
    <w:p>
      <w:pPr>
        <w:spacing w:after="0"/>
        <w:ind w:left="0"/>
        <w:jc w:val="both"/>
      </w:pPr>
      <w:r>
        <w:rPr>
          <w:rFonts w:ascii="Times New Roman"/>
          <w:b w:val="false"/>
          <w:i w:val="false"/>
          <w:color w:val="000000"/>
          <w:sz w:val="28"/>
        </w:rPr>
        <w:t>
      4) мәселені тұжырымдайды, оның себептерін талдайды;</w:t>
      </w:r>
    </w:p>
    <w:bookmarkEnd w:id="1235"/>
    <w:bookmarkStart w:name="z1270" w:id="1236"/>
    <w:p>
      <w:pPr>
        <w:spacing w:after="0"/>
        <w:ind w:left="0"/>
        <w:jc w:val="both"/>
      </w:pPr>
      <w:r>
        <w:rPr>
          <w:rFonts w:ascii="Times New Roman"/>
          <w:b w:val="false"/>
          <w:i w:val="false"/>
          <w:color w:val="000000"/>
          <w:sz w:val="28"/>
        </w:rPr>
        <w:t>
      5) мақсатты тұжырымдайды және түсінеді;</w:t>
      </w:r>
    </w:p>
    <w:bookmarkEnd w:id="1236"/>
    <w:bookmarkStart w:name="z1271" w:id="1237"/>
    <w:p>
      <w:pPr>
        <w:spacing w:after="0"/>
        <w:ind w:left="0"/>
        <w:jc w:val="both"/>
      </w:pPr>
      <w:r>
        <w:rPr>
          <w:rFonts w:ascii="Times New Roman"/>
          <w:b w:val="false"/>
          <w:i w:val="false"/>
          <w:color w:val="000000"/>
          <w:sz w:val="28"/>
        </w:rPr>
        <w:t>
      6) міндеттер мақсатқа сәйкес;</w:t>
      </w:r>
    </w:p>
    <w:bookmarkEnd w:id="1237"/>
    <w:bookmarkStart w:name="z1272" w:id="1238"/>
    <w:p>
      <w:pPr>
        <w:spacing w:after="0"/>
        <w:ind w:left="0"/>
        <w:jc w:val="both"/>
      </w:pPr>
      <w:r>
        <w:rPr>
          <w:rFonts w:ascii="Times New Roman"/>
          <w:b w:val="false"/>
          <w:i w:val="false"/>
          <w:color w:val="000000"/>
          <w:sz w:val="28"/>
        </w:rPr>
        <w:t>
      7) мақсатқа жетуге көз жеткізу тәсілдерін ұсынды;</w:t>
      </w:r>
    </w:p>
    <w:bookmarkEnd w:id="1238"/>
    <w:bookmarkStart w:name="z1273" w:id="1239"/>
    <w:p>
      <w:pPr>
        <w:spacing w:after="0"/>
        <w:ind w:left="0"/>
        <w:jc w:val="both"/>
      </w:pPr>
      <w:r>
        <w:rPr>
          <w:rFonts w:ascii="Times New Roman"/>
          <w:b w:val="false"/>
          <w:i w:val="false"/>
          <w:color w:val="000000"/>
          <w:sz w:val="28"/>
        </w:rPr>
        <w:t>
      8) мәселелерді шешу тәсілдерін ұсынды;</w:t>
      </w:r>
    </w:p>
    <w:bookmarkEnd w:id="1239"/>
    <w:bookmarkStart w:name="z1274" w:id="1240"/>
    <w:p>
      <w:pPr>
        <w:spacing w:after="0"/>
        <w:ind w:left="0"/>
        <w:jc w:val="both"/>
      </w:pPr>
      <w:r>
        <w:rPr>
          <w:rFonts w:ascii="Times New Roman"/>
          <w:b w:val="false"/>
          <w:i w:val="false"/>
          <w:color w:val="000000"/>
          <w:sz w:val="28"/>
        </w:rPr>
        <w:t>
      9) стратегия ұсынды;</w:t>
      </w:r>
    </w:p>
    <w:bookmarkEnd w:id="1240"/>
    <w:bookmarkStart w:name="z1275" w:id="1241"/>
    <w:p>
      <w:pPr>
        <w:spacing w:after="0"/>
        <w:ind w:left="0"/>
        <w:jc w:val="both"/>
      </w:pPr>
      <w:r>
        <w:rPr>
          <w:rFonts w:ascii="Times New Roman"/>
          <w:b w:val="false"/>
          <w:i w:val="false"/>
          <w:color w:val="000000"/>
          <w:sz w:val="28"/>
        </w:rPr>
        <w:t>
      10) жобамен жұмыс істеу туралы айтып берді;</w:t>
      </w:r>
    </w:p>
    <w:bookmarkEnd w:id="1241"/>
    <w:bookmarkStart w:name="z1276" w:id="1242"/>
    <w:p>
      <w:pPr>
        <w:spacing w:after="0"/>
        <w:ind w:left="0"/>
        <w:jc w:val="both"/>
      </w:pPr>
      <w:r>
        <w:rPr>
          <w:rFonts w:ascii="Times New Roman"/>
          <w:b w:val="false"/>
          <w:i w:val="false"/>
          <w:color w:val="000000"/>
          <w:sz w:val="28"/>
        </w:rPr>
        <w:t>
      11) әрекет қадамдарының тәртібін анықтады;</w:t>
      </w:r>
    </w:p>
    <w:bookmarkEnd w:id="1242"/>
    <w:bookmarkStart w:name="z1277" w:id="1243"/>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1243"/>
    <w:bookmarkStart w:name="z1278" w:id="1244"/>
    <w:p>
      <w:pPr>
        <w:spacing w:after="0"/>
        <w:ind w:left="0"/>
        <w:jc w:val="both"/>
      </w:pPr>
      <w:r>
        <w:rPr>
          <w:rFonts w:ascii="Times New Roman"/>
          <w:b w:val="false"/>
          <w:i w:val="false"/>
          <w:color w:val="000000"/>
          <w:sz w:val="28"/>
        </w:rPr>
        <w:t>
      13) ресурстарды негіздеп берді;</w:t>
      </w:r>
    </w:p>
    <w:bookmarkEnd w:id="1244"/>
    <w:bookmarkStart w:name="z1279" w:id="1245"/>
    <w:p>
      <w:pPr>
        <w:spacing w:after="0"/>
        <w:ind w:left="0"/>
        <w:jc w:val="both"/>
      </w:pPr>
      <w:r>
        <w:rPr>
          <w:rFonts w:ascii="Times New Roman"/>
          <w:b w:val="false"/>
          <w:i w:val="false"/>
          <w:color w:val="000000"/>
          <w:sz w:val="28"/>
        </w:rPr>
        <w:t>
      14) ағымдағы бақылауды жоспарлады;</w:t>
      </w:r>
    </w:p>
    <w:bookmarkEnd w:id="1245"/>
    <w:bookmarkStart w:name="z1280" w:id="1246"/>
    <w:p>
      <w:pPr>
        <w:spacing w:after="0"/>
        <w:ind w:left="0"/>
        <w:jc w:val="both"/>
      </w:pPr>
      <w:r>
        <w:rPr>
          <w:rFonts w:ascii="Times New Roman"/>
          <w:b w:val="false"/>
          <w:i w:val="false"/>
          <w:color w:val="000000"/>
          <w:sz w:val="28"/>
        </w:rPr>
        <w:t>
      15) күтілетін нәтижемен өнімді салыстырды;</w:t>
      </w:r>
    </w:p>
    <w:bookmarkEnd w:id="1246"/>
    <w:bookmarkStart w:name="z1281" w:id="1247"/>
    <w:p>
      <w:pPr>
        <w:spacing w:after="0"/>
        <w:ind w:left="0"/>
        <w:jc w:val="both"/>
      </w:pPr>
      <w:r>
        <w:rPr>
          <w:rFonts w:ascii="Times New Roman"/>
          <w:b w:val="false"/>
          <w:i w:val="false"/>
          <w:color w:val="000000"/>
          <w:sz w:val="28"/>
        </w:rPr>
        <w:t>
      16) өнімнің ойдағымен сәйкестігі туралы қорытынды жасады;</w:t>
      </w:r>
    </w:p>
    <w:bookmarkEnd w:id="1247"/>
    <w:bookmarkStart w:name="z1282" w:id="1248"/>
    <w:p>
      <w:pPr>
        <w:spacing w:after="0"/>
        <w:ind w:left="0"/>
        <w:jc w:val="both"/>
      </w:pPr>
      <w:r>
        <w:rPr>
          <w:rFonts w:ascii="Times New Roman"/>
          <w:b w:val="false"/>
          <w:i w:val="false"/>
          <w:color w:val="000000"/>
          <w:sz w:val="28"/>
        </w:rPr>
        <w:t>
      17) өнімді бағалаудың критерийлерін ұсынды;</w:t>
      </w:r>
    </w:p>
    <w:bookmarkEnd w:id="1248"/>
    <w:bookmarkStart w:name="z1283" w:id="1249"/>
    <w:p>
      <w:pPr>
        <w:spacing w:after="0"/>
        <w:ind w:left="0"/>
        <w:jc w:val="both"/>
      </w:pPr>
      <w:r>
        <w:rPr>
          <w:rFonts w:ascii="Times New Roman"/>
          <w:b w:val="false"/>
          <w:i w:val="false"/>
          <w:color w:val="000000"/>
          <w:sz w:val="28"/>
        </w:rPr>
        <w:t>
      18) өнімнің критерийге сәйкестігін бағалады;</w:t>
      </w:r>
    </w:p>
    <w:bookmarkEnd w:id="1249"/>
    <w:bookmarkStart w:name="z1284" w:id="1250"/>
    <w:p>
      <w:pPr>
        <w:spacing w:after="0"/>
        <w:ind w:left="0"/>
        <w:jc w:val="both"/>
      </w:pPr>
      <w:r>
        <w:rPr>
          <w:rFonts w:ascii="Times New Roman"/>
          <w:b w:val="false"/>
          <w:i w:val="false"/>
          <w:color w:val="000000"/>
          <w:sz w:val="28"/>
        </w:rPr>
        <w:t>
      19) критерийлер жүйесін ұсынды;</w:t>
      </w:r>
    </w:p>
    <w:bookmarkEnd w:id="1250"/>
    <w:bookmarkStart w:name="z1285" w:id="1251"/>
    <w:p>
      <w:pPr>
        <w:spacing w:after="0"/>
        <w:ind w:left="0"/>
        <w:jc w:val="both"/>
      </w:pPr>
      <w:r>
        <w:rPr>
          <w:rFonts w:ascii="Times New Roman"/>
          <w:b w:val="false"/>
          <w:i w:val="false"/>
          <w:color w:val="000000"/>
          <w:sz w:val="28"/>
        </w:rPr>
        <w:t>
      20) алынған нәтижелер мәні;</w:t>
      </w:r>
    </w:p>
    <w:bookmarkEnd w:id="1251"/>
    <w:bookmarkStart w:name="z1286" w:id="1252"/>
    <w:p>
      <w:pPr>
        <w:spacing w:after="0"/>
        <w:ind w:left="0"/>
        <w:jc w:val="both"/>
      </w:pPr>
      <w:r>
        <w:rPr>
          <w:rFonts w:ascii="Times New Roman"/>
          <w:b w:val="false"/>
          <w:i w:val="false"/>
          <w:color w:val="000000"/>
          <w:sz w:val="28"/>
        </w:rPr>
        <w:t>
      21) күтілетін өнімді сипаттады;</w:t>
      </w:r>
    </w:p>
    <w:bookmarkEnd w:id="1252"/>
    <w:bookmarkStart w:name="z1287" w:id="1253"/>
    <w:p>
      <w:pPr>
        <w:spacing w:after="0"/>
        <w:ind w:left="0"/>
        <w:jc w:val="both"/>
      </w:pPr>
      <w:r>
        <w:rPr>
          <w:rFonts w:ascii="Times New Roman"/>
          <w:b w:val="false"/>
          <w:i w:val="false"/>
          <w:color w:val="000000"/>
          <w:sz w:val="28"/>
        </w:rPr>
        <w:t>
      22) өнімді қалай қолданатынын айтып берді;</w:t>
      </w:r>
    </w:p>
    <w:bookmarkEnd w:id="1253"/>
    <w:bookmarkStart w:name="z1288" w:id="1254"/>
    <w:p>
      <w:pPr>
        <w:spacing w:after="0"/>
        <w:ind w:left="0"/>
        <w:jc w:val="both"/>
      </w:pPr>
      <w:r>
        <w:rPr>
          <w:rFonts w:ascii="Times New Roman"/>
          <w:b w:val="false"/>
          <w:i w:val="false"/>
          <w:color w:val="000000"/>
          <w:sz w:val="28"/>
        </w:rPr>
        <w:t>
      23) өнімді тұтынушылар мен пайдалану аясын негіздеп берді;</w:t>
      </w:r>
    </w:p>
    <w:bookmarkEnd w:id="1254"/>
    <w:bookmarkStart w:name="z1289" w:id="1255"/>
    <w:p>
      <w:pPr>
        <w:spacing w:after="0"/>
        <w:ind w:left="0"/>
        <w:jc w:val="both"/>
      </w:pPr>
      <w:r>
        <w:rPr>
          <w:rFonts w:ascii="Times New Roman"/>
          <w:b w:val="false"/>
          <w:i w:val="false"/>
          <w:color w:val="000000"/>
          <w:sz w:val="28"/>
        </w:rPr>
        <w:t>
      24) өнімді пайдалану бойынша пікір білдірді;</w:t>
      </w:r>
    </w:p>
    <w:bookmarkEnd w:id="1255"/>
    <w:bookmarkStart w:name="z1290" w:id="1256"/>
    <w:p>
      <w:pPr>
        <w:spacing w:after="0"/>
        <w:ind w:left="0"/>
        <w:jc w:val="both"/>
      </w:pPr>
      <w:r>
        <w:rPr>
          <w:rFonts w:ascii="Times New Roman"/>
          <w:b w:val="false"/>
          <w:i w:val="false"/>
          <w:color w:val="000000"/>
          <w:sz w:val="28"/>
        </w:rPr>
        <w:t>
      25) алға жылжуды жоспарлады немесе қолдану шекарасын көрсетті.</w:t>
      </w:r>
    </w:p>
    <w:bookmarkEnd w:id="1256"/>
    <w:bookmarkStart w:name="z1291" w:id="1257"/>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1257"/>
    <w:bookmarkStart w:name="z1292" w:id="1258"/>
    <w:p>
      <w:pPr>
        <w:spacing w:after="0"/>
        <w:ind w:left="0"/>
        <w:jc w:val="both"/>
      </w:pPr>
      <w:r>
        <w:rPr>
          <w:rFonts w:ascii="Times New Roman"/>
          <w:b w:val="false"/>
          <w:i w:val="false"/>
          <w:color w:val="000000"/>
          <w:sz w:val="28"/>
        </w:rPr>
        <w:t>
      1) "Өте жақсы": 47-50 балл, (85-100%);</w:t>
      </w:r>
    </w:p>
    <w:bookmarkEnd w:id="1258"/>
    <w:bookmarkStart w:name="z1293" w:id="1259"/>
    <w:p>
      <w:pPr>
        <w:spacing w:after="0"/>
        <w:ind w:left="0"/>
        <w:jc w:val="both"/>
      </w:pPr>
      <w:r>
        <w:rPr>
          <w:rFonts w:ascii="Times New Roman"/>
          <w:b w:val="false"/>
          <w:i w:val="false"/>
          <w:color w:val="000000"/>
          <w:sz w:val="28"/>
        </w:rPr>
        <w:t>
      2) "Жақсы": 36-47 балл, (75-84%);</w:t>
      </w:r>
    </w:p>
    <w:bookmarkEnd w:id="1259"/>
    <w:bookmarkStart w:name="z1294" w:id="1260"/>
    <w:p>
      <w:pPr>
        <w:spacing w:after="0"/>
        <w:ind w:left="0"/>
        <w:jc w:val="both"/>
      </w:pPr>
      <w:r>
        <w:rPr>
          <w:rFonts w:ascii="Times New Roman"/>
          <w:b w:val="false"/>
          <w:i w:val="false"/>
          <w:color w:val="000000"/>
          <w:sz w:val="28"/>
        </w:rPr>
        <w:t>
      3) "Қанағаттанарлық": 25-36 балл, (50-74%).</w:t>
      </w:r>
    </w:p>
    <w:bookmarkEnd w:id="1260"/>
    <w:bookmarkStart w:name="z1295" w:id="1261"/>
    <w:p>
      <w:pPr>
        <w:spacing w:after="0"/>
        <w:ind w:left="0"/>
        <w:jc w:val="both"/>
      </w:pPr>
      <w:r>
        <w:rPr>
          <w:rFonts w:ascii="Times New Roman"/>
          <w:b w:val="false"/>
          <w:i w:val="false"/>
          <w:color w:val="000000"/>
          <w:sz w:val="28"/>
        </w:rPr>
        <w:t>
      24. Шағын сабақты (шағын сабақты) таныстыру кезінде курс тыңдаушылары сабақ, сабақ фрагментін, білім беру мазмұнын жаңартуды ескере отырып, жоспарлау және оқыту бойынша іс - әрекет ретінде әр түрлі кезеңдердегі іс - шараларды ұсынады.</w:t>
      </w:r>
    </w:p>
    <w:bookmarkEnd w:id="1261"/>
    <w:bookmarkStart w:name="z1296" w:id="1262"/>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1262"/>
    <w:bookmarkStart w:name="z1297" w:id="1263"/>
    <w:p>
      <w:pPr>
        <w:spacing w:after="0"/>
        <w:ind w:left="0"/>
        <w:jc w:val="both"/>
      </w:pPr>
      <w:r>
        <w:rPr>
          <w:rFonts w:ascii="Times New Roman"/>
          <w:b w:val="false"/>
          <w:i w:val="false"/>
          <w:color w:val="000000"/>
          <w:sz w:val="28"/>
        </w:rPr>
        <w:t>
      1) дағдылардың қалыптасу деңгейі -0 балл, осы сабақта қолдануға келмейді;</w:t>
      </w:r>
    </w:p>
    <w:bookmarkEnd w:id="1263"/>
    <w:bookmarkStart w:name="z1298" w:id="1264"/>
    <w:p>
      <w:pPr>
        <w:spacing w:after="0"/>
        <w:ind w:left="0"/>
        <w:jc w:val="both"/>
      </w:pPr>
      <w:r>
        <w:rPr>
          <w:rFonts w:ascii="Times New Roman"/>
          <w:b w:val="false"/>
          <w:i w:val="false"/>
          <w:color w:val="000000"/>
          <w:sz w:val="28"/>
        </w:rPr>
        <w:t>
      2) 1 балл- қабылданған дағды;</w:t>
      </w:r>
    </w:p>
    <w:bookmarkEnd w:id="1264"/>
    <w:bookmarkStart w:name="z1299" w:id="1265"/>
    <w:p>
      <w:pPr>
        <w:spacing w:after="0"/>
        <w:ind w:left="0"/>
        <w:jc w:val="both"/>
      </w:pPr>
      <w:r>
        <w:rPr>
          <w:rFonts w:ascii="Times New Roman"/>
          <w:b w:val="false"/>
          <w:i w:val="false"/>
          <w:color w:val="000000"/>
          <w:sz w:val="28"/>
        </w:rPr>
        <w:t>
      3) 2 балл- дамушы дағды;</w:t>
      </w:r>
    </w:p>
    <w:bookmarkEnd w:id="1265"/>
    <w:bookmarkStart w:name="z1300" w:id="1266"/>
    <w:p>
      <w:pPr>
        <w:spacing w:after="0"/>
        <w:ind w:left="0"/>
        <w:jc w:val="both"/>
      </w:pPr>
      <w:r>
        <w:rPr>
          <w:rFonts w:ascii="Times New Roman"/>
          <w:b w:val="false"/>
          <w:i w:val="false"/>
          <w:color w:val="000000"/>
          <w:sz w:val="28"/>
        </w:rPr>
        <w:t>
      4) 3 балл –қалыптасқан дағды</w:t>
      </w:r>
    </w:p>
    <w:bookmarkEnd w:id="1266"/>
    <w:bookmarkStart w:name="z1301" w:id="1267"/>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1267"/>
    <w:bookmarkStart w:name="z1302" w:id="1268"/>
    <w:p>
      <w:pPr>
        <w:spacing w:after="0"/>
        <w:ind w:left="0"/>
        <w:jc w:val="both"/>
      </w:pPr>
      <w:r>
        <w:rPr>
          <w:rFonts w:ascii="Times New Roman"/>
          <w:b w:val="false"/>
          <w:i w:val="false"/>
          <w:color w:val="000000"/>
          <w:sz w:val="28"/>
        </w:rPr>
        <w:t>
      1) ақпаратты түсінікті жеткізуі;</w:t>
      </w:r>
    </w:p>
    <w:bookmarkEnd w:id="1268"/>
    <w:bookmarkStart w:name="z1303" w:id="1269"/>
    <w:p>
      <w:pPr>
        <w:spacing w:after="0"/>
        <w:ind w:left="0"/>
        <w:jc w:val="both"/>
      </w:pPr>
      <w:r>
        <w:rPr>
          <w:rFonts w:ascii="Times New Roman"/>
          <w:b w:val="false"/>
          <w:i w:val="false"/>
          <w:color w:val="000000"/>
          <w:sz w:val="28"/>
        </w:rPr>
        <w:t>
      2) нұсқауды анық және дәл беруі;</w:t>
      </w:r>
    </w:p>
    <w:bookmarkEnd w:id="1269"/>
    <w:bookmarkStart w:name="z1304" w:id="1270"/>
    <w:p>
      <w:pPr>
        <w:spacing w:after="0"/>
        <w:ind w:left="0"/>
        <w:jc w:val="both"/>
      </w:pPr>
      <w:r>
        <w:rPr>
          <w:rFonts w:ascii="Times New Roman"/>
          <w:b w:val="false"/>
          <w:i w:val="false"/>
          <w:color w:val="000000"/>
          <w:sz w:val="28"/>
        </w:rPr>
        <w:t>
      3) қатысушылардың түсінгендерін анықтай алуы;</w:t>
      </w:r>
    </w:p>
    <w:bookmarkEnd w:id="1270"/>
    <w:bookmarkStart w:name="z1305" w:id="1271"/>
    <w:p>
      <w:pPr>
        <w:spacing w:after="0"/>
        <w:ind w:left="0"/>
        <w:jc w:val="both"/>
      </w:pPr>
      <w:r>
        <w:rPr>
          <w:rFonts w:ascii="Times New Roman"/>
          <w:b w:val="false"/>
          <w:i w:val="false"/>
          <w:color w:val="000000"/>
          <w:sz w:val="28"/>
        </w:rPr>
        <w:t>
      4) аудиторияның қызығушылығын тұрақты ұстауы;</w:t>
      </w:r>
    </w:p>
    <w:bookmarkEnd w:id="1271"/>
    <w:bookmarkStart w:name="z1306" w:id="1272"/>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1272"/>
    <w:bookmarkStart w:name="z1307" w:id="1273"/>
    <w:p>
      <w:pPr>
        <w:spacing w:after="0"/>
        <w:ind w:left="0"/>
        <w:jc w:val="both"/>
      </w:pPr>
      <w:r>
        <w:rPr>
          <w:rFonts w:ascii="Times New Roman"/>
          <w:b w:val="false"/>
          <w:i w:val="false"/>
          <w:color w:val="000000"/>
          <w:sz w:val="28"/>
        </w:rPr>
        <w:t>
      6) кері байланыстың нәтижелігі;</w:t>
      </w:r>
    </w:p>
    <w:bookmarkEnd w:id="1273"/>
    <w:bookmarkStart w:name="z1308" w:id="1274"/>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1274"/>
    <w:bookmarkStart w:name="z1309" w:id="1275"/>
    <w:p>
      <w:pPr>
        <w:spacing w:after="0"/>
        <w:ind w:left="0"/>
        <w:jc w:val="both"/>
      </w:pPr>
      <w:r>
        <w:rPr>
          <w:rFonts w:ascii="Times New Roman"/>
          <w:b w:val="false"/>
          <w:i w:val="false"/>
          <w:color w:val="000000"/>
          <w:sz w:val="28"/>
        </w:rPr>
        <w:t>
      8) оқыту мақсатын белгілейді және қатысушылардың қызметіне орынды қосылады;</w:t>
      </w:r>
    </w:p>
    <w:bookmarkEnd w:id="1275"/>
    <w:bookmarkStart w:name="z1310" w:id="1276"/>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1276"/>
    <w:bookmarkStart w:name="z1311" w:id="1277"/>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1277"/>
    <w:bookmarkStart w:name="z1312" w:id="1278"/>
    <w:p>
      <w:pPr>
        <w:spacing w:after="0"/>
        <w:ind w:left="0"/>
        <w:jc w:val="both"/>
      </w:pPr>
      <w:r>
        <w:rPr>
          <w:rFonts w:ascii="Times New Roman"/>
          <w:b w:val="false"/>
          <w:i w:val="false"/>
          <w:color w:val="000000"/>
          <w:sz w:val="28"/>
        </w:rPr>
        <w:t>
      11) ашық сұрақтарды қолдануы;</w:t>
      </w:r>
    </w:p>
    <w:bookmarkEnd w:id="1278"/>
    <w:bookmarkStart w:name="z1313" w:id="1279"/>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1279"/>
    <w:bookmarkStart w:name="z1314" w:id="1280"/>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1280"/>
    <w:bookmarkStart w:name="z1315" w:id="1281"/>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1281"/>
    <w:bookmarkStart w:name="z1316" w:id="1282"/>
    <w:p>
      <w:pPr>
        <w:spacing w:after="0"/>
        <w:ind w:left="0"/>
        <w:jc w:val="both"/>
      </w:pPr>
      <w:r>
        <w:rPr>
          <w:rFonts w:ascii="Times New Roman"/>
          <w:b w:val="false"/>
          <w:i w:val="false"/>
          <w:color w:val="000000"/>
          <w:sz w:val="28"/>
        </w:rPr>
        <w:t>
      1) "Өте жақсы": 35 – 39 балл (85-100%);</w:t>
      </w:r>
    </w:p>
    <w:bookmarkEnd w:id="1282"/>
    <w:bookmarkStart w:name="z1317" w:id="1283"/>
    <w:p>
      <w:pPr>
        <w:spacing w:after="0"/>
        <w:ind w:left="0"/>
        <w:jc w:val="both"/>
      </w:pPr>
      <w:r>
        <w:rPr>
          <w:rFonts w:ascii="Times New Roman"/>
          <w:b w:val="false"/>
          <w:i w:val="false"/>
          <w:color w:val="000000"/>
          <w:sz w:val="28"/>
        </w:rPr>
        <w:t>
      2) "Жақсы": 29 – 34 балл (75-84%);</w:t>
      </w:r>
    </w:p>
    <w:bookmarkEnd w:id="1283"/>
    <w:bookmarkStart w:name="z1318" w:id="1284"/>
    <w:p>
      <w:pPr>
        <w:spacing w:after="0"/>
        <w:ind w:left="0"/>
        <w:jc w:val="both"/>
      </w:pPr>
      <w:r>
        <w:rPr>
          <w:rFonts w:ascii="Times New Roman"/>
          <w:b w:val="false"/>
          <w:i w:val="false"/>
          <w:color w:val="000000"/>
          <w:sz w:val="28"/>
        </w:rPr>
        <w:t>
      3) "Қанағаттанарлық": 20 – 28 балл (50-74%).</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және дуальды оқыту </w:t>
            </w:r>
            <w:r>
              <w:br/>
            </w:r>
            <w:r>
              <w:rPr>
                <w:rFonts w:ascii="Times New Roman"/>
                <w:b w:val="false"/>
                <w:i w:val="false"/>
                <w:color w:val="000000"/>
                <w:sz w:val="20"/>
              </w:rPr>
              <w:t xml:space="preserve">элементтерін енгізу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бейімдеу және </w:t>
            </w:r>
            <w:r>
              <w:br/>
            </w:r>
            <w:r>
              <w:rPr>
                <w:rFonts w:ascii="Times New Roman"/>
                <w:b w:val="false"/>
                <w:i w:val="false"/>
                <w:color w:val="000000"/>
                <w:sz w:val="20"/>
              </w:rPr>
              <w:t xml:space="preserve">әлеуметтендіру шарты"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1320" w:id="1285"/>
    <w:p>
      <w:pPr>
        <w:spacing w:after="0"/>
        <w:ind w:left="0"/>
        <w:jc w:val="left"/>
      </w:pPr>
      <w:r>
        <w:rPr>
          <w:rFonts w:ascii="Times New Roman"/>
          <w:b/>
          <w:i w:val="false"/>
          <w:color w:val="000000"/>
        </w:rPr>
        <w:t xml:space="preserve"> Курстың оқу-тақырыптық жоспары 36 сағат</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397"/>
        <w:gridCol w:w="143"/>
        <w:gridCol w:w="322"/>
        <w:gridCol w:w="322"/>
        <w:gridCol w:w="322"/>
        <w:gridCol w:w="322"/>
        <w:gridCol w:w="322"/>
        <w:gridCol w:w="561"/>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талас</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ойын</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Тренингтар</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(тәжірибелік сабақтар)</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Нормативті-құқықтық модулі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Н.Ә.Назарбаевтың "Нұрлы жол-болашаққа бастар жол" Жолдауында ұлттық білім беру жүйесін құру міндеттері. Қазақстан Республикасының 18 қараша 2015 жылғы "Сыбайлас жемқорлыққа қарсы күрес" Заңының жүзеге асырылу жолдары. Ұлт жоспары – 100 нақты қадам. Қазақстан Республикасында білім беруді дамытудың 2011-2020 жылдарға арналған мемлекеттік бағдарламасы аясында ТжКБ беру ұйымдарын басқару.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ұйымдастырудың нормативтік-құқықтық негіздері. Техникалық және кәсіптік білім берудің мемлекеттік жалпыға міндетті стандарты,</w:t>
            </w:r>
            <w:r>
              <w:br/>
            </w:r>
            <w:r>
              <w:rPr>
                <w:rFonts w:ascii="Times New Roman"/>
                <w:b w:val="false"/>
                <w:i w:val="false"/>
                <w:color w:val="000000"/>
                <w:sz w:val="20"/>
              </w:rPr>
              <w:t>
Қызмет көрсету саласы мамандықтары бойынша үлгілік оқу бағдарламалары, оқытудың білім беру және кәсіптік бағдарламаларын жақындастыру, ТжКБ ұйымдарында сапа менеджментінің тиімді жүйесін (бұдан әрі - СМЖ) және өзін-өзі бағалау жүйесін әзірлеу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ұйымдастырудағы табысқа әкелетін тұлғалық және мәдени ерекшеліктері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даулы жағдайларды шешу тәжірибесі. Стресс тұрақтылығы-қызмет көрсету саласының қызметкеріне қажетті сапа</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оқу орындарында дуальді жүйесінің элементтерін енгізу арқылы инклюзивті білім беру жүйесі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мамандығы бойынша оқу бағдарламасын интеграциялау. Білім беру және кәсіби стандарттарды жақындастыру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ұйымдастырудың жүйелік тәсілі және оның білім алушыларды бейімдеу мен әлеуметтендірудегі рөлі.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 арқылы қазіргі заманғы оқу-әдістемелік кешендерді әзірлеудің практикалық тәсілдері. Білім беру процесін ақпараттандыру және жүйелеу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технологиялық циклі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еңбек нарығындағы кәсіби бағдар</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модулі</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 үшін критериалды-бағытталған тапсырмаларды құру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модельдеудің инновациялық технологиялары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киімді безендіру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Қазақстанда креативті салалардың дамуы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стандарттары мен технологияларын зерделеу.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өмір сүру негізі ретінде клиенттерге сапалы қызмет көрсету технологиясы мен практикасы.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сапалы қызмет көрсету инновациялық технологиялары.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жасау арқылы оқытуды визуалды қолдау құралдарын жетілдіру, "PREZI" (ПРЕЗИ) бағдарламасы"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оқушыларының бейімделуі мен әлеуметтенуіне бағдарланған оқытудың модульдік бағдарламасын әзірлеу</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21" w:id="1286"/>
    <w:p>
      <w:pPr>
        <w:spacing w:after="0"/>
        <w:ind w:left="0"/>
        <w:jc w:val="both"/>
      </w:pPr>
      <w:r>
        <w:rPr>
          <w:rFonts w:ascii="Times New Roman"/>
          <w:b w:val="false"/>
          <w:i w:val="false"/>
          <w:color w:val="000000"/>
          <w:sz w:val="28"/>
        </w:rPr>
        <w:t>
      кестенің жалғысы</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1700"/>
        <w:gridCol w:w="1701"/>
        <w:gridCol w:w="1701"/>
        <w:gridCol w:w="1228"/>
        <w:gridCol w:w="2640"/>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және дуальды оқыту </w:t>
            </w:r>
            <w:r>
              <w:br/>
            </w:r>
            <w:r>
              <w:rPr>
                <w:rFonts w:ascii="Times New Roman"/>
                <w:b w:val="false"/>
                <w:i w:val="false"/>
                <w:color w:val="000000"/>
                <w:sz w:val="20"/>
              </w:rPr>
              <w:t xml:space="preserve">элементтерін енгізу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бейімдеу және </w:t>
            </w:r>
            <w:r>
              <w:br/>
            </w:r>
            <w:r>
              <w:rPr>
                <w:rFonts w:ascii="Times New Roman"/>
                <w:b w:val="false"/>
                <w:i w:val="false"/>
                <w:color w:val="000000"/>
                <w:sz w:val="20"/>
              </w:rPr>
              <w:t xml:space="preserve">әлеуметтендіру шарты"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1323" w:id="1287"/>
    <w:p>
      <w:pPr>
        <w:spacing w:after="0"/>
        <w:ind w:left="0"/>
        <w:jc w:val="left"/>
      </w:pPr>
      <w:r>
        <w:rPr>
          <w:rFonts w:ascii="Times New Roman"/>
          <w:b/>
          <w:i w:val="false"/>
          <w:color w:val="000000"/>
        </w:rPr>
        <w:t xml:space="preserve"> Арнайы пән оқытушылары үшін курстың оқу-тақырыптық жоспары 80 сағат</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264"/>
        <w:gridCol w:w="140"/>
        <w:gridCol w:w="317"/>
        <w:gridCol w:w="317"/>
        <w:gridCol w:w="317"/>
        <w:gridCol w:w="318"/>
        <w:gridCol w:w="493"/>
        <w:gridCol w:w="554"/>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Пікірталас</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ойын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Тренингтар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(тәжірибелік сабақтар)</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Н.Ә.Назарбаевтың "Нұрлы жол-болашаққа бастар жол" Жолдауында ұлттық білім беру жүйесін құру міндеттері. Қазақстан Республикасының 18 қараша 2015 жылғы "Сыбайлас жемқорлыққа қарсы күрес" Заңының жүзеге асырылу жолдары. Ұлт жоспары – 100 нақты қадам. Қазақстан Республикасында білім беруді дамытудың 2011-2020 жылдарға арналған мемлекеттік бағдарламасы аясында ТжКБ беру ұйымдарын басқару.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ұйымдастырудың нормативтік-құқықтық негіздері. Техникалық және кәсіптік білім берудің мемлекеттік жалпыға міндетті стандарты,</w:t>
            </w:r>
            <w:r>
              <w:br/>
            </w:r>
            <w:r>
              <w:rPr>
                <w:rFonts w:ascii="Times New Roman"/>
                <w:b w:val="false"/>
                <w:i w:val="false"/>
                <w:color w:val="000000"/>
                <w:sz w:val="20"/>
              </w:rPr>
              <w:t>
Қызмет көрсету саласы мамандықтары бойынша үлгілік оқу бағдарламалары, оқытудың білім беру және кәсіптік бағдарламаларын жақындастыру, ТжКБ ұйымдарында сапа менеджментінің тиімді жүйесін (бұдан әрі - СМЖ) және өзін-өзі бағалау жүйесін әзірлеу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ұйымдастырудағы табысқа әкелетін тұлғалық және мәдени ерекшеліктері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даулы жағдайларды шешу тәжірибесі. Стресс тұрақтылығы-қызмет көрсету саласының қызметкеріне қажетті сапа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берудің алдыңғы қатарлы шетелдік және қазақстандық тәжірибесі. Арнайы пәндер оқытушылары үшін ТжКБ ұйымдарында дуалды жүйе элементтерін енгізумен оқытудың инклюзивті жүйесі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мамандығы бойынша оқу бағдарламасын интеграциялау. Білім беру және кәсіби стандарттарды жақындастыру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ұйымдастырудың жүйелік тәсілі және оның білім алушыларды бейімдеу мен әлеуметтендірудегі рөлі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 арқылы қазіргі заманғы оқу-әдістемелік кешендерді әзірлеудің практикалық тәсілдері. Білім беру процесін ақпараттандыру және жүйелеу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технологиялық циклі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еңбек нарығындағы кәсіби бағдар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 үшін критериалды-бағытталған тапсырмаларды құру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модельдеудің инновациялық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 класс: "Киімді безендіру"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"Қазақстанда шығармашылық салалардың дамуы"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стандарттары мен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өмір сүрудің негізі ретінде клиенттерге сапалы қызмет көрсету технологиясы мен тәжірибесі.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сапалы қызмет көрсетуді ұйымдастырудың инновациялық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жасау арқылы оқытуды визуалды қолдау құралдарын жетілдіру, "PREZI" (ПРЕЗИ) бағдарламасы"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оқушыларының бейімделуі мен әлеуметтенуіне бағдарланған оқытудың модульдік бағдарламасын әзірлеу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24" w:id="1288"/>
    <w:p>
      <w:pPr>
        <w:spacing w:after="0"/>
        <w:ind w:left="0"/>
        <w:jc w:val="both"/>
      </w:pPr>
      <w:r>
        <w:rPr>
          <w:rFonts w:ascii="Times New Roman"/>
          <w:b w:val="false"/>
          <w:i w:val="false"/>
          <w:color w:val="000000"/>
          <w:sz w:val="28"/>
        </w:rPr>
        <w:t>
      кестенің жалғысы</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1768"/>
        <w:gridCol w:w="1769"/>
        <w:gridCol w:w="785"/>
        <w:gridCol w:w="1769"/>
        <w:gridCol w:w="2746"/>
      </w:tblGrid>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және дуальды оқыту </w:t>
            </w:r>
            <w:r>
              <w:br/>
            </w:r>
            <w:r>
              <w:rPr>
                <w:rFonts w:ascii="Times New Roman"/>
                <w:b w:val="false"/>
                <w:i w:val="false"/>
                <w:color w:val="000000"/>
                <w:sz w:val="20"/>
              </w:rPr>
              <w:t xml:space="preserve">элементтерін енгізу -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түлектерін бейімдеу және </w:t>
            </w:r>
            <w:r>
              <w:br/>
            </w:r>
            <w:r>
              <w:rPr>
                <w:rFonts w:ascii="Times New Roman"/>
                <w:b w:val="false"/>
                <w:i w:val="false"/>
                <w:color w:val="000000"/>
                <w:sz w:val="20"/>
              </w:rPr>
              <w:t xml:space="preserve">әлеуметтендіру шарты"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3 - қосымша</w:t>
            </w:r>
          </w:p>
        </w:tc>
      </w:tr>
    </w:tbl>
    <w:bookmarkStart w:name="z1326" w:id="1289"/>
    <w:p>
      <w:pPr>
        <w:spacing w:after="0"/>
        <w:ind w:left="0"/>
        <w:jc w:val="left"/>
      </w:pPr>
      <w:r>
        <w:rPr>
          <w:rFonts w:ascii="Times New Roman"/>
          <w:b/>
          <w:i w:val="false"/>
          <w:color w:val="000000"/>
        </w:rPr>
        <w:t xml:space="preserve"> Өндірістік оқыту шеберлері үшін курстың 80 сағаттық оқу-тақырыптық жоспары</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264"/>
        <w:gridCol w:w="140"/>
        <w:gridCol w:w="317"/>
        <w:gridCol w:w="317"/>
        <w:gridCol w:w="317"/>
        <w:gridCol w:w="318"/>
        <w:gridCol w:w="493"/>
        <w:gridCol w:w="554"/>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Дәріс-диалог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талас</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 ойын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Тренингтар</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(тәжірибелік сабақтар)</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Н.Ә.Назарбаевтың "Нұрлы жол-болашаққа бастар жол" Жолдауында ұлттық білім беру жүйесін құру міндеттері. Қазақстан Республикасының 18 қараша 2015 жылғы "Сыбайлас жемқорлыққа қарсы күрес" Заңының жүзеге асырылу жолдары. Ұлт жоспары – 100 нақты қадам. Қазақстан Республикасында білім беруді дамытудың 2011-2020 жылдарға арналған мемлекеттік бағдарламасы аясында ТжКБ беру ұйымдарын басқару.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ұйымдастырудың нормативтік-құқықтық негіздері. Техникалық және кәсіптік білім берудің мемлекеттік жалпыға міндетті стандарты,</w:t>
            </w:r>
            <w:r>
              <w:br/>
            </w:r>
            <w:r>
              <w:rPr>
                <w:rFonts w:ascii="Times New Roman"/>
                <w:b w:val="false"/>
                <w:i w:val="false"/>
                <w:color w:val="000000"/>
                <w:sz w:val="20"/>
              </w:rPr>
              <w:t>
Қызмет көрсету саласы мамандықтары бойынша үлгілік оқу бағдарламалары, оқытудың білім беру және кәсіптік бағдарламаларын жақындастыру, ТжКБ ұйымдарында сапа менеджментінің тиімді жүйесін (бұдан әрі - СМЖ) және өзін-өзі бағалау жүйесін әзірлеу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 ұйымдастырудағы табысқа әкелетін тұлғалық және мәдени ерекшеліктері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даулы жағдайларды шешу тәжірибесі. Стресс тұрақтылығы-қызмет көрсету саласының қызметкеріне қажетті сапа</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берудің алдыңғы қатарлы шетелдік және қазақстандық тәжірибесі. Өндірістік оқыту шеберлері үшін ТжКБ ұйымдарында дуалды жүйе элементтерін енгізумен оқытудың инклюзивті жүйесі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мамандығы бойынша оқу бағдарламасын интеграциялау. Білім беру және кәсіби стандарттарды жақындастыру.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ұйымдастырудың жүйелік тәсілі және оның білім алушыларды бейімдеу мен әлеуметтендірудегі рөлі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қолдану арқылы қазіргі заманғы оқу-әдістемелік кешендерді әзірлеудің практикалық тәсілдері. Білім беру процесін ақпараттандыру және жүйелеу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технологиялық циклі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Бүгінгі еңбек нарығындағы кәсіби бағдар.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 үшін критериалды-бағытталған тапсырмаларды құру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модельдеудің инновациялық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 класс: "Киімді безендіру".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"Қазақстанда шығармашылық салалардың дамуы".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стандарттары мен технологиясын зерттеу.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 өмір сүрудің негізі ретінде клиенттерге сапалы қызмет көрсету технологиясы мен тәжірибесі.</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сапалы қызмет көрсету инновациялық технологиялары.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бөлім</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жасау арқылы оқытуды визуалды қолдау құралдарын жетілдіру, "PREZI" (ПРЕЗИ) бағдарламасы"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оқушыларының бейімделуі мен әлеуметтенуіне бағдарланған оқытудың модульдік бағдарламасын әзірлеу</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27" w:id="1290"/>
    <w:p>
      <w:pPr>
        <w:spacing w:after="0"/>
        <w:ind w:left="0"/>
        <w:jc w:val="both"/>
      </w:pPr>
      <w:r>
        <w:rPr>
          <w:rFonts w:ascii="Times New Roman"/>
          <w:b w:val="false"/>
          <w:i w:val="false"/>
          <w:color w:val="000000"/>
          <w:sz w:val="28"/>
        </w:rPr>
        <w:t>
      кестенің жалғысы</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42"/>
        <w:gridCol w:w="1842"/>
        <w:gridCol w:w="818"/>
        <w:gridCol w:w="1330"/>
        <w:gridCol w:w="286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8 - қосымша</w:t>
            </w:r>
          </w:p>
        </w:tc>
      </w:tr>
    </w:tbl>
    <w:bookmarkStart w:name="z1330" w:id="1291"/>
    <w:p>
      <w:pPr>
        <w:spacing w:after="0"/>
        <w:ind w:left="0"/>
        <w:jc w:val="left"/>
      </w:pPr>
      <w:r>
        <w:rPr>
          <w:rFonts w:ascii="Times New Roman"/>
          <w:b/>
          <w:i w:val="false"/>
          <w:color w:val="000000"/>
        </w:rPr>
        <w:t xml:space="preserve"> Педагогикалық кадрлардың біліктілігін арттыру курстарының "Инклюзивті оқыту мен дуальды оқыту элементтерін енгізу- техникалық және кәсіптік білім беру жүйесінде түлектерді әлеуметтендіру мен бейімдеудің шарты" тақырыбындағы білім беру бағдарламасы</w:t>
      </w:r>
    </w:p>
    <w:bookmarkEnd w:id="1291"/>
    <w:bookmarkStart w:name="z1331" w:id="1292"/>
    <w:p>
      <w:pPr>
        <w:spacing w:after="0"/>
        <w:ind w:left="0"/>
        <w:jc w:val="left"/>
      </w:pPr>
      <w:r>
        <w:rPr>
          <w:rFonts w:ascii="Times New Roman"/>
          <w:b/>
          <w:i w:val="false"/>
          <w:color w:val="000000"/>
        </w:rPr>
        <w:t xml:space="preserve"> 1 - тарау. Кіріспе</w:t>
      </w:r>
    </w:p>
    <w:bookmarkEnd w:id="1292"/>
    <w:bookmarkStart w:name="z1332" w:id="1293"/>
    <w:p>
      <w:pPr>
        <w:spacing w:after="0"/>
        <w:ind w:left="0"/>
        <w:jc w:val="both"/>
      </w:pPr>
      <w:r>
        <w:rPr>
          <w:rFonts w:ascii="Times New Roman"/>
          <w:b w:val="false"/>
          <w:i w:val="false"/>
          <w:color w:val="000000"/>
          <w:sz w:val="28"/>
        </w:rPr>
        <w:t xml:space="preserve">
      1. "Инклюзивті оқыту мен дуальды оқыту элементтерін енгізу- техникалық және кәсіптік білім беру жүйесінде түлектерді әлеуметтендіру мен бейімдеудің шарты" тақырыбындағы біліктілікті арттыру курстарының білім беру бағдарламасы (бұдан әрі-Бағдарлама) техникалық және кәсіптік білім беру ұйымдарының (бұдан әрі-ТжКБ) өндірістік оқыту шеберлері мен арнайы пәндер оқытушыларына арналған. </w:t>
      </w:r>
    </w:p>
    <w:bookmarkEnd w:id="1293"/>
    <w:bookmarkStart w:name="z1333" w:id="1294"/>
    <w:p>
      <w:pPr>
        <w:spacing w:after="0"/>
        <w:ind w:left="0"/>
        <w:jc w:val="both"/>
      </w:pPr>
      <w:r>
        <w:rPr>
          <w:rFonts w:ascii="Times New Roman"/>
          <w:b w:val="false"/>
          <w:i w:val="false"/>
          <w:color w:val="000000"/>
          <w:sz w:val="28"/>
        </w:rPr>
        <w:t>
      2. Білім беру бағдарламасы ТжКБ ұйымдарының өндірістік оқыту шеберлері мен арнайы пәндер оқытушыларына бағытталған. "Шаштараз өнері және сәндік косметика" мамандығы бойынша түлектерді әлеуметтендіру мен бейімделуіне жағдай құру мақсатымен, білім беру процесін ұйымдастыруда қажетті білім көлемін дуалдық оқыту элементтерін инклюзивті оқыту бойынша білім алушылардың түйінді құзыреттіліктерін қалыптастыруға бағытталған. Оқыту оқу үрдісінде инновациялық технологияларды қолдану бойынша тыңдаушылардың білімін қалыптастырады, қызмет көрсету саласында қазіргі заманғы білім беру парадигмасын енгізу бойынша белгілі бір дайындықты арттырады. Аталмыш бағдарламада оқу уақытының 60%-ы салалық оқу- әдістемелік кластерлер мен әлеуметтік серіктес өндірістерде тәжірибеге бағдарланған орта жағдайында оқытуға бөлінген.</w:t>
      </w:r>
    </w:p>
    <w:bookmarkEnd w:id="1294"/>
    <w:bookmarkStart w:name="z1334" w:id="1295"/>
    <w:p>
      <w:pPr>
        <w:spacing w:after="0"/>
        <w:ind w:left="0"/>
        <w:jc w:val="left"/>
      </w:pPr>
      <w:r>
        <w:rPr>
          <w:rFonts w:ascii="Times New Roman"/>
          <w:b/>
          <w:i w:val="false"/>
          <w:color w:val="000000"/>
        </w:rPr>
        <w:t xml:space="preserve"> 2 - тарау. Бағдарламаның мақсаты мен міндеттері</w:t>
      </w:r>
    </w:p>
    <w:bookmarkEnd w:id="1295"/>
    <w:bookmarkStart w:name="z1335" w:id="1296"/>
    <w:p>
      <w:pPr>
        <w:spacing w:after="0"/>
        <w:ind w:left="0"/>
        <w:jc w:val="both"/>
      </w:pPr>
      <w:r>
        <w:rPr>
          <w:rFonts w:ascii="Times New Roman"/>
          <w:b w:val="false"/>
          <w:i w:val="false"/>
          <w:color w:val="000000"/>
          <w:sz w:val="28"/>
        </w:rPr>
        <w:t>
      3. Бағдарлама мақсаты арнайы пән оқытушылары мен өндірістік оқыту шеберлерінің қызмет көрсету саласы бойынша кәсіби құзыреттіліктерін дамыту.</w:t>
      </w:r>
    </w:p>
    <w:bookmarkEnd w:id="1296"/>
    <w:bookmarkStart w:name="z1336" w:id="1297"/>
    <w:p>
      <w:pPr>
        <w:spacing w:after="0"/>
        <w:ind w:left="0"/>
        <w:jc w:val="both"/>
      </w:pPr>
      <w:r>
        <w:rPr>
          <w:rFonts w:ascii="Times New Roman"/>
          <w:b w:val="false"/>
          <w:i w:val="false"/>
          <w:color w:val="000000"/>
          <w:sz w:val="28"/>
        </w:rPr>
        <w:t>
      4. Бағдарлама мақсатына жетудегі міндеттер:</w:t>
      </w:r>
    </w:p>
    <w:bookmarkEnd w:id="1297"/>
    <w:bookmarkStart w:name="z1337" w:id="1298"/>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 жаңғыртудың негізгі бағыттарын оқып-үйрену;</w:t>
      </w:r>
    </w:p>
    <w:bookmarkEnd w:id="1298"/>
    <w:bookmarkStart w:name="z1338" w:id="1299"/>
    <w:p>
      <w:pPr>
        <w:spacing w:after="0"/>
        <w:ind w:left="0"/>
        <w:jc w:val="both"/>
      </w:pPr>
      <w:r>
        <w:rPr>
          <w:rFonts w:ascii="Times New Roman"/>
          <w:b w:val="false"/>
          <w:i w:val="false"/>
          <w:color w:val="000000"/>
          <w:sz w:val="28"/>
        </w:rPr>
        <w:t>
      2) ТжКБ оқу-тәрбие процесіне дуалдық жүйенің элементтерін енгізудің қадамдық механизмін өткізу, білім беру процесін моделдеуде функционалдық сауаттылықты қалыптастыру;</w:t>
      </w:r>
    </w:p>
    <w:bookmarkEnd w:id="1299"/>
    <w:bookmarkStart w:name="z1339" w:id="1300"/>
    <w:p>
      <w:pPr>
        <w:spacing w:after="0"/>
        <w:ind w:left="0"/>
        <w:jc w:val="both"/>
      </w:pPr>
      <w:r>
        <w:rPr>
          <w:rFonts w:ascii="Times New Roman"/>
          <w:b w:val="false"/>
          <w:i w:val="false"/>
          <w:color w:val="000000"/>
          <w:sz w:val="28"/>
        </w:rPr>
        <w:t>
      3) ТжКБ жүйесінде инновациялық білім беру технологияларын пайдалану бойынша шеберлік қалыптастыру;</w:t>
      </w:r>
    </w:p>
    <w:bookmarkEnd w:id="1300"/>
    <w:bookmarkStart w:name="z1340" w:id="1301"/>
    <w:p>
      <w:pPr>
        <w:spacing w:after="0"/>
        <w:ind w:left="0"/>
        <w:jc w:val="both"/>
      </w:pPr>
      <w:r>
        <w:rPr>
          <w:rFonts w:ascii="Times New Roman"/>
          <w:b w:val="false"/>
          <w:i w:val="false"/>
          <w:color w:val="000000"/>
          <w:sz w:val="28"/>
        </w:rPr>
        <w:t>
      4) кәсіптік білім беру жүйесін дамыту мақсатында, еңбек нарығында түлектердің бәсекеге қабілеттілігін қамтамасыз етуге бағытталған дуалды жүйенің элементерін енгізудің тиімділігін бағалау критерийлерін әзірлеу;</w:t>
      </w:r>
    </w:p>
    <w:bookmarkEnd w:id="1301"/>
    <w:bookmarkStart w:name="z1341" w:id="1302"/>
    <w:p>
      <w:pPr>
        <w:spacing w:after="0"/>
        <w:ind w:left="0"/>
        <w:jc w:val="both"/>
      </w:pPr>
      <w:r>
        <w:rPr>
          <w:rFonts w:ascii="Times New Roman"/>
          <w:b w:val="false"/>
          <w:i w:val="false"/>
          <w:color w:val="000000"/>
          <w:sz w:val="28"/>
        </w:rPr>
        <w:t>
      5) инновациялық білім беру ортасының жобасын құрастыру;</w:t>
      </w:r>
    </w:p>
    <w:bookmarkEnd w:id="1302"/>
    <w:bookmarkStart w:name="z1342" w:id="1303"/>
    <w:p>
      <w:pPr>
        <w:spacing w:after="0"/>
        <w:ind w:left="0"/>
        <w:jc w:val="both"/>
      </w:pPr>
      <w:r>
        <w:rPr>
          <w:rFonts w:ascii="Times New Roman"/>
          <w:b w:val="false"/>
          <w:i w:val="false"/>
          <w:color w:val="000000"/>
          <w:sz w:val="28"/>
        </w:rPr>
        <w:t>
      6) өз бетімен білім алуға және өзін-өзі жүзеге асыру қажеттілігін дамытуға, кәсіби қызметін өздігінен талдау дағдыларын қалыптастыру;</w:t>
      </w:r>
    </w:p>
    <w:bookmarkEnd w:id="1303"/>
    <w:bookmarkStart w:name="z1343" w:id="1304"/>
    <w:p>
      <w:pPr>
        <w:spacing w:after="0"/>
        <w:ind w:left="0"/>
        <w:jc w:val="both"/>
      </w:pPr>
      <w:r>
        <w:rPr>
          <w:rFonts w:ascii="Times New Roman"/>
          <w:b w:val="false"/>
          <w:i w:val="false"/>
          <w:color w:val="000000"/>
          <w:sz w:val="28"/>
        </w:rPr>
        <w:t>
      7) оқу процесінде ақпараттық-коммуникациялық технологияларды қолдану бойынша (бұдан әрі - АКТ) құзыреттіліктерін қалыптастыру.</w:t>
      </w:r>
    </w:p>
    <w:bookmarkEnd w:id="1304"/>
    <w:bookmarkStart w:name="z1344" w:id="1305"/>
    <w:p>
      <w:pPr>
        <w:spacing w:after="0"/>
        <w:ind w:left="0"/>
        <w:jc w:val="left"/>
      </w:pPr>
      <w:r>
        <w:rPr>
          <w:rFonts w:ascii="Times New Roman"/>
          <w:b/>
          <w:i w:val="false"/>
          <w:color w:val="000000"/>
        </w:rPr>
        <w:t xml:space="preserve"> 3 - тарау. Күтілетін нәтиже</w:t>
      </w:r>
    </w:p>
    <w:bookmarkEnd w:id="1305"/>
    <w:bookmarkStart w:name="z1345" w:id="1306"/>
    <w:p>
      <w:pPr>
        <w:spacing w:after="0"/>
        <w:ind w:left="0"/>
        <w:jc w:val="both"/>
      </w:pPr>
      <w:r>
        <w:rPr>
          <w:rFonts w:ascii="Times New Roman"/>
          <w:b w:val="false"/>
          <w:i w:val="false"/>
          <w:color w:val="000000"/>
          <w:sz w:val="28"/>
        </w:rPr>
        <w:t>
      Курс соңында тыңдаушылар:</w:t>
      </w:r>
    </w:p>
    <w:bookmarkEnd w:id="1306"/>
    <w:bookmarkStart w:name="z1346" w:id="1307"/>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 дамыту бойынша тұжырымдамалық негіздерін;</w:t>
      </w:r>
    </w:p>
    <w:bookmarkEnd w:id="1307"/>
    <w:bookmarkStart w:name="z1347" w:id="1308"/>
    <w:p>
      <w:pPr>
        <w:spacing w:after="0"/>
        <w:ind w:left="0"/>
        <w:jc w:val="both"/>
      </w:pPr>
      <w:r>
        <w:rPr>
          <w:rFonts w:ascii="Times New Roman"/>
          <w:b w:val="false"/>
          <w:i w:val="false"/>
          <w:color w:val="000000"/>
          <w:sz w:val="28"/>
        </w:rPr>
        <w:t xml:space="preserve">
      оқу-өндірістік процестегі дуалдық оқыту жүйесінің элементтерін және инклюзивтік білім берудің маңызын; </w:t>
      </w:r>
    </w:p>
    <w:bookmarkEnd w:id="1308"/>
    <w:bookmarkStart w:name="z1348" w:id="1309"/>
    <w:p>
      <w:pPr>
        <w:spacing w:after="0"/>
        <w:ind w:left="0"/>
        <w:jc w:val="both"/>
      </w:pPr>
      <w:r>
        <w:rPr>
          <w:rFonts w:ascii="Times New Roman"/>
          <w:b w:val="false"/>
          <w:i w:val="false"/>
          <w:color w:val="000000"/>
          <w:sz w:val="28"/>
        </w:rPr>
        <w:t xml:space="preserve">
      дуалдық оқыту жүйесінің элементтерін енгізу және инклюзивті оқыту бойынша әлемдік ғылым мен тәжірибенін; </w:t>
      </w:r>
    </w:p>
    <w:bookmarkEnd w:id="1309"/>
    <w:bookmarkStart w:name="z1349" w:id="1310"/>
    <w:p>
      <w:pPr>
        <w:spacing w:after="0"/>
        <w:ind w:left="0"/>
        <w:jc w:val="both"/>
      </w:pPr>
      <w:r>
        <w:rPr>
          <w:rFonts w:ascii="Times New Roman"/>
          <w:b w:val="false"/>
          <w:i w:val="false"/>
          <w:color w:val="000000"/>
          <w:sz w:val="28"/>
        </w:rPr>
        <w:t>
      ТжКБ арнайы пән оқытушылары мен өндірістік оқыту шеберлерінің кәсіби дамуын психологиялық-педагогикалық қолдаудағы заманауи амалдарды біледі;</w:t>
      </w:r>
    </w:p>
    <w:bookmarkEnd w:id="1310"/>
    <w:bookmarkStart w:name="z1350" w:id="1311"/>
    <w:p>
      <w:pPr>
        <w:spacing w:after="0"/>
        <w:ind w:left="0"/>
        <w:jc w:val="both"/>
      </w:pPr>
      <w:r>
        <w:rPr>
          <w:rFonts w:ascii="Times New Roman"/>
          <w:b w:val="false"/>
          <w:i w:val="false"/>
          <w:color w:val="000000"/>
          <w:sz w:val="28"/>
        </w:rPr>
        <w:t>
      1) оқу-өндірістік процесіне дуалдық жүйенің элементтерін және инклюзивтік білім беруді енгізу жағдайында инновациялық білім беру технологияларын;</w:t>
      </w:r>
    </w:p>
    <w:bookmarkEnd w:id="1311"/>
    <w:bookmarkStart w:name="z1351" w:id="1312"/>
    <w:p>
      <w:pPr>
        <w:spacing w:after="0"/>
        <w:ind w:left="0"/>
        <w:jc w:val="both"/>
      </w:pPr>
      <w:r>
        <w:rPr>
          <w:rFonts w:ascii="Times New Roman"/>
          <w:b w:val="false"/>
          <w:i w:val="false"/>
          <w:color w:val="000000"/>
          <w:sz w:val="28"/>
        </w:rPr>
        <w:t xml:space="preserve">
      ТжКБ жүйесінде білім алушылардың ғылыми-техникалық шығармашылығын дамытуға бағытталған оқу сабақтарын жобалауды; </w:t>
      </w:r>
    </w:p>
    <w:bookmarkEnd w:id="1312"/>
    <w:bookmarkStart w:name="z1352" w:id="1313"/>
    <w:p>
      <w:pPr>
        <w:spacing w:after="0"/>
        <w:ind w:left="0"/>
        <w:jc w:val="both"/>
      </w:pPr>
      <w:r>
        <w:rPr>
          <w:rFonts w:ascii="Times New Roman"/>
          <w:b w:val="false"/>
          <w:i w:val="false"/>
          <w:color w:val="000000"/>
          <w:sz w:val="28"/>
        </w:rPr>
        <w:t>
      әлеуметтік әріптестердің қатысуымен техникалық және кәсіби білім беру ұйымдарындағы инклюзивті және дуалды оқыту элементтерінің біртұтас құрылымын талдауды;</w:t>
      </w:r>
    </w:p>
    <w:bookmarkEnd w:id="1313"/>
    <w:bookmarkStart w:name="z1353" w:id="1314"/>
    <w:p>
      <w:pPr>
        <w:spacing w:after="0"/>
        <w:ind w:left="0"/>
        <w:jc w:val="both"/>
      </w:pPr>
      <w:r>
        <w:rPr>
          <w:rFonts w:ascii="Times New Roman"/>
          <w:b w:val="false"/>
          <w:i w:val="false"/>
          <w:color w:val="000000"/>
          <w:sz w:val="28"/>
        </w:rPr>
        <w:t>
      құзыреттіліктің бағалау критерйилерін ажыратуды қолданады;</w:t>
      </w:r>
    </w:p>
    <w:bookmarkEnd w:id="1314"/>
    <w:bookmarkStart w:name="z1354" w:id="1315"/>
    <w:p>
      <w:pPr>
        <w:spacing w:after="0"/>
        <w:ind w:left="0"/>
        <w:jc w:val="both"/>
      </w:pPr>
      <w:r>
        <w:rPr>
          <w:rFonts w:ascii="Times New Roman"/>
          <w:b w:val="false"/>
          <w:i w:val="false"/>
          <w:color w:val="000000"/>
          <w:sz w:val="28"/>
        </w:rPr>
        <w:t>
      2) білім алушылардың құзыреттілігін еңбек нарығының қажеттілігіне қарай, жеке сұраулары мен тұтастай қоғамның сұраныстарының сәйкестігін ескере отырып, қалыптасатын білім беру бағдарламаларының бағалау критерийлерін жасақтауды;</w:t>
      </w:r>
    </w:p>
    <w:bookmarkEnd w:id="1315"/>
    <w:bookmarkStart w:name="z1355" w:id="1316"/>
    <w:p>
      <w:pPr>
        <w:spacing w:after="0"/>
        <w:ind w:left="0"/>
        <w:jc w:val="both"/>
      </w:pPr>
      <w:r>
        <w:rPr>
          <w:rFonts w:ascii="Times New Roman"/>
          <w:b w:val="false"/>
          <w:i w:val="false"/>
          <w:color w:val="000000"/>
          <w:sz w:val="28"/>
        </w:rPr>
        <w:t>
      білім алушылардың оқу жетістіктерін бағалау негізінде білім берудің сапасының ішкі бағалау жүйесін әзірлеуді;</w:t>
      </w:r>
    </w:p>
    <w:bookmarkEnd w:id="1316"/>
    <w:bookmarkStart w:name="z1356" w:id="1317"/>
    <w:p>
      <w:pPr>
        <w:spacing w:after="0"/>
        <w:ind w:left="0"/>
        <w:jc w:val="both"/>
      </w:pPr>
      <w:r>
        <w:rPr>
          <w:rFonts w:ascii="Times New Roman"/>
          <w:b w:val="false"/>
          <w:i w:val="false"/>
          <w:color w:val="000000"/>
          <w:sz w:val="28"/>
        </w:rPr>
        <w:t>
      инклюзивті және дуалды оқыту жүйесі жағдайында заманауи АКТ- технологияларды меңгереді.</w:t>
      </w:r>
    </w:p>
    <w:bookmarkEnd w:id="1317"/>
    <w:bookmarkStart w:name="z1357" w:id="1318"/>
    <w:p>
      <w:pPr>
        <w:spacing w:after="0"/>
        <w:ind w:left="0"/>
        <w:jc w:val="left"/>
      </w:pPr>
      <w:r>
        <w:rPr>
          <w:rFonts w:ascii="Times New Roman"/>
          <w:b/>
          <w:i w:val="false"/>
          <w:color w:val="000000"/>
        </w:rPr>
        <w:t xml:space="preserve"> 4 - тарау. Бағдарламаның мазмұны</w:t>
      </w:r>
    </w:p>
    <w:bookmarkEnd w:id="1318"/>
    <w:bookmarkStart w:name="z1358" w:id="1319"/>
    <w:p>
      <w:pPr>
        <w:spacing w:after="0"/>
        <w:ind w:left="0"/>
        <w:jc w:val="both"/>
      </w:pPr>
      <w:r>
        <w:rPr>
          <w:rFonts w:ascii="Times New Roman"/>
          <w:b w:val="false"/>
          <w:i w:val="false"/>
          <w:color w:val="000000"/>
          <w:sz w:val="28"/>
        </w:rPr>
        <w:t>
      6. Бағдарлама 5 модульден тұрады:</w:t>
      </w:r>
    </w:p>
    <w:bookmarkEnd w:id="1319"/>
    <w:bookmarkStart w:name="z1359" w:id="1320"/>
    <w:p>
      <w:pPr>
        <w:spacing w:after="0"/>
        <w:ind w:left="0"/>
        <w:jc w:val="both"/>
      </w:pPr>
      <w:r>
        <w:rPr>
          <w:rFonts w:ascii="Times New Roman"/>
          <w:b w:val="false"/>
          <w:i w:val="false"/>
          <w:color w:val="000000"/>
          <w:sz w:val="28"/>
        </w:rPr>
        <w:t>
      1) нормативті-құқықтық модуль;</w:t>
      </w:r>
    </w:p>
    <w:bookmarkEnd w:id="1320"/>
    <w:bookmarkStart w:name="z1360" w:id="1321"/>
    <w:p>
      <w:pPr>
        <w:spacing w:after="0"/>
        <w:ind w:left="0"/>
        <w:jc w:val="both"/>
      </w:pPr>
      <w:r>
        <w:rPr>
          <w:rFonts w:ascii="Times New Roman"/>
          <w:b w:val="false"/>
          <w:i w:val="false"/>
          <w:color w:val="000000"/>
          <w:sz w:val="28"/>
        </w:rPr>
        <w:t>
      2) психологиялық-педагогикалық;</w:t>
      </w:r>
    </w:p>
    <w:bookmarkEnd w:id="1321"/>
    <w:bookmarkStart w:name="z1361" w:id="1322"/>
    <w:p>
      <w:pPr>
        <w:spacing w:after="0"/>
        <w:ind w:left="0"/>
        <w:jc w:val="both"/>
      </w:pPr>
      <w:r>
        <w:rPr>
          <w:rFonts w:ascii="Times New Roman"/>
          <w:b w:val="false"/>
          <w:i w:val="false"/>
          <w:color w:val="000000"/>
          <w:sz w:val="28"/>
        </w:rPr>
        <w:t>
      3) мазмұндық;</w:t>
      </w:r>
    </w:p>
    <w:bookmarkEnd w:id="1322"/>
    <w:bookmarkStart w:name="z1362" w:id="1323"/>
    <w:p>
      <w:pPr>
        <w:spacing w:after="0"/>
        <w:ind w:left="0"/>
        <w:jc w:val="both"/>
      </w:pPr>
      <w:r>
        <w:rPr>
          <w:rFonts w:ascii="Times New Roman"/>
          <w:b w:val="false"/>
          <w:i w:val="false"/>
          <w:color w:val="000000"/>
          <w:sz w:val="28"/>
        </w:rPr>
        <w:t>
      4) технологиялық;</w:t>
      </w:r>
    </w:p>
    <w:bookmarkEnd w:id="1323"/>
    <w:bookmarkStart w:name="z1363" w:id="1324"/>
    <w:p>
      <w:pPr>
        <w:spacing w:after="0"/>
        <w:ind w:left="0"/>
        <w:jc w:val="both"/>
      </w:pPr>
      <w:r>
        <w:rPr>
          <w:rFonts w:ascii="Times New Roman"/>
          <w:b w:val="false"/>
          <w:i w:val="false"/>
          <w:color w:val="000000"/>
          <w:sz w:val="28"/>
        </w:rPr>
        <w:t>
      5) вариативтік.</w:t>
      </w:r>
    </w:p>
    <w:bookmarkEnd w:id="1324"/>
    <w:bookmarkStart w:name="z1364" w:id="1325"/>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1325"/>
    <w:bookmarkStart w:name="z1365" w:id="1326"/>
    <w:p>
      <w:pPr>
        <w:spacing w:after="0"/>
        <w:ind w:left="0"/>
        <w:jc w:val="both"/>
      </w:pPr>
      <w:r>
        <w:rPr>
          <w:rFonts w:ascii="Times New Roman"/>
          <w:b w:val="false"/>
          <w:i w:val="false"/>
          <w:color w:val="000000"/>
          <w:sz w:val="28"/>
        </w:rPr>
        <w:t>
      "Қазақстан Республикасы Президенті Н.Ә.Назарбаевтың Жолдауы "Нұрлы жол - болашаққа бастар жол";</w:t>
      </w:r>
    </w:p>
    <w:bookmarkEnd w:id="1326"/>
    <w:bookmarkStart w:name="z1366" w:id="1327"/>
    <w:p>
      <w:pPr>
        <w:spacing w:after="0"/>
        <w:ind w:left="0"/>
        <w:jc w:val="both"/>
      </w:pPr>
      <w:r>
        <w:rPr>
          <w:rFonts w:ascii="Times New Roman"/>
          <w:b w:val="false"/>
          <w:i w:val="false"/>
          <w:color w:val="000000"/>
          <w:sz w:val="28"/>
        </w:rPr>
        <w:t>
      "Ұлт жоспары – 100 нақты қадам. Баршаға арналған қазіргі мемлекет";</w:t>
      </w:r>
    </w:p>
    <w:bookmarkEnd w:id="1327"/>
    <w:bookmarkStart w:name="z1367" w:id="1328"/>
    <w:p>
      <w:pPr>
        <w:spacing w:after="0"/>
        <w:ind w:left="0"/>
        <w:jc w:val="both"/>
      </w:pPr>
      <w:r>
        <w:rPr>
          <w:rFonts w:ascii="Times New Roman"/>
          <w:b w:val="false"/>
          <w:i w:val="false"/>
          <w:color w:val="000000"/>
          <w:sz w:val="28"/>
        </w:rPr>
        <w:t>
      ""Қазақстан Республикасының "Білім туралы" Заңына енгізілген соңғы өзгерістер мен толықтырулар";</w:t>
      </w:r>
    </w:p>
    <w:bookmarkEnd w:id="1328"/>
    <w:bookmarkStart w:name="z1368" w:id="1329"/>
    <w:p>
      <w:pPr>
        <w:spacing w:after="0"/>
        <w:ind w:left="0"/>
        <w:jc w:val="both"/>
      </w:pP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 аясында ТжКБ беру ұйымдарын басқару";</w:t>
      </w:r>
    </w:p>
    <w:bookmarkEnd w:id="1329"/>
    <w:bookmarkStart w:name="z1369" w:id="1330"/>
    <w:p>
      <w:pPr>
        <w:spacing w:after="0"/>
        <w:ind w:left="0"/>
        <w:jc w:val="both"/>
      </w:pPr>
      <w:r>
        <w:rPr>
          <w:rFonts w:ascii="Times New Roman"/>
          <w:b w:val="false"/>
          <w:i w:val="false"/>
          <w:color w:val="000000"/>
          <w:sz w:val="28"/>
        </w:rPr>
        <w:t>
      "Қызмет көрсету саласының нормативті-құқықтық негіздерін ұйымдастыру";</w:t>
      </w:r>
    </w:p>
    <w:bookmarkEnd w:id="1330"/>
    <w:bookmarkStart w:name="z1370" w:id="1331"/>
    <w:p>
      <w:pPr>
        <w:spacing w:after="0"/>
        <w:ind w:left="0"/>
        <w:jc w:val="both"/>
      </w:pPr>
      <w:r>
        <w:rPr>
          <w:rFonts w:ascii="Times New Roman"/>
          <w:b w:val="false"/>
          <w:i w:val="false"/>
          <w:color w:val="000000"/>
          <w:sz w:val="28"/>
        </w:rPr>
        <w:t>
      " Техникалық және кәсіптік білім берудің мемлекеттік жалпыға міндетті стандарты";</w:t>
      </w:r>
    </w:p>
    <w:bookmarkEnd w:id="1331"/>
    <w:bookmarkStart w:name="z1371" w:id="1332"/>
    <w:p>
      <w:pPr>
        <w:spacing w:after="0"/>
        <w:ind w:left="0"/>
        <w:jc w:val="both"/>
      </w:pPr>
      <w:r>
        <w:rPr>
          <w:rFonts w:ascii="Times New Roman"/>
          <w:b w:val="false"/>
          <w:i w:val="false"/>
          <w:color w:val="000000"/>
          <w:sz w:val="28"/>
        </w:rPr>
        <w:t>
      "Қызмет көрсету мамандықтары бойынша Типтік оқу бағдарламалары, оқытудың кәсіптік және білім беру бағдарламаларын жақындастыру";</w:t>
      </w:r>
    </w:p>
    <w:bookmarkEnd w:id="1332"/>
    <w:bookmarkStart w:name="z1372" w:id="1333"/>
    <w:p>
      <w:pPr>
        <w:spacing w:after="0"/>
        <w:ind w:left="0"/>
        <w:jc w:val="both"/>
      </w:pPr>
      <w:r>
        <w:rPr>
          <w:rFonts w:ascii="Times New Roman"/>
          <w:b w:val="false"/>
          <w:i w:val="false"/>
          <w:color w:val="000000"/>
          <w:sz w:val="28"/>
        </w:rPr>
        <w:t>
      "ТжКБ ұйымдарында тиімді өзін-өзі бағалау жүйесі және сапа менеджментінің жүйесін (бұдан әрі – СМЖ) әзірлеу".</w:t>
      </w:r>
    </w:p>
    <w:bookmarkEnd w:id="1333"/>
    <w:bookmarkStart w:name="z1373" w:id="1334"/>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334"/>
    <w:bookmarkStart w:name="z1374" w:id="1335"/>
    <w:p>
      <w:pPr>
        <w:spacing w:after="0"/>
        <w:ind w:left="0"/>
        <w:jc w:val="both"/>
      </w:pPr>
      <w:r>
        <w:rPr>
          <w:rFonts w:ascii="Times New Roman"/>
          <w:b w:val="false"/>
          <w:i w:val="false"/>
          <w:color w:val="000000"/>
          <w:sz w:val="28"/>
        </w:rPr>
        <w:t>
      "Қызмет көрсету ұйымдарын жетістікке әкелетін тұлғалық және мәдени ерекшеліктер";</w:t>
      </w:r>
    </w:p>
    <w:bookmarkEnd w:id="1335"/>
    <w:bookmarkStart w:name="z1375" w:id="1336"/>
    <w:p>
      <w:pPr>
        <w:spacing w:after="0"/>
        <w:ind w:left="0"/>
        <w:jc w:val="both"/>
      </w:pPr>
      <w:r>
        <w:rPr>
          <w:rFonts w:ascii="Times New Roman"/>
          <w:b w:val="false"/>
          <w:i w:val="false"/>
          <w:color w:val="000000"/>
          <w:sz w:val="28"/>
        </w:rPr>
        <w:t>
      "Қызмет көрсету саласында қақтығыстық жағдайларды тәжірибеде шешу. Қызмет көрсету саласында қызметкерге қажет мінез- сабырлылық".</w:t>
      </w:r>
    </w:p>
    <w:bookmarkEnd w:id="1336"/>
    <w:bookmarkStart w:name="z1376" w:id="1337"/>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1337"/>
    <w:bookmarkStart w:name="z1377" w:id="1338"/>
    <w:p>
      <w:pPr>
        <w:spacing w:after="0"/>
        <w:ind w:left="0"/>
        <w:jc w:val="both"/>
      </w:pPr>
      <w:r>
        <w:rPr>
          <w:rFonts w:ascii="Times New Roman"/>
          <w:b w:val="false"/>
          <w:i w:val="false"/>
          <w:color w:val="000000"/>
          <w:sz w:val="28"/>
        </w:rPr>
        <w:t>
      "Кәсіптік білім беру саласында кәсіптік педагогиканың шетелдік озық тәжірибесі";</w:t>
      </w:r>
    </w:p>
    <w:bookmarkEnd w:id="1338"/>
    <w:bookmarkStart w:name="z1378" w:id="1339"/>
    <w:p>
      <w:pPr>
        <w:spacing w:after="0"/>
        <w:ind w:left="0"/>
        <w:jc w:val="both"/>
      </w:pPr>
      <w:r>
        <w:rPr>
          <w:rFonts w:ascii="Times New Roman"/>
          <w:b w:val="false"/>
          <w:i w:val="false"/>
          <w:color w:val="000000"/>
          <w:sz w:val="28"/>
        </w:rPr>
        <w:t>
      "Арнайы пән оқытушылары үшін ТжКБ беру оқу орындарында дуальды оқыту жүйесінің элементтерін енгізу арқылы инклюзивті оқыту";</w:t>
      </w:r>
    </w:p>
    <w:bookmarkEnd w:id="1339"/>
    <w:bookmarkStart w:name="z1379" w:id="1340"/>
    <w:p>
      <w:pPr>
        <w:spacing w:after="0"/>
        <w:ind w:left="0"/>
        <w:jc w:val="both"/>
      </w:pPr>
      <w:r>
        <w:rPr>
          <w:rFonts w:ascii="Times New Roman"/>
          <w:b w:val="false"/>
          <w:i w:val="false"/>
          <w:color w:val="000000"/>
          <w:sz w:val="28"/>
        </w:rPr>
        <w:t>
      "Шаштараз өнері және сәндік косметика" мамандығы бойынша білім беру бағдарламаларын кіріктіру";</w:t>
      </w:r>
    </w:p>
    <w:bookmarkEnd w:id="1340"/>
    <w:bookmarkStart w:name="z1380" w:id="1341"/>
    <w:p>
      <w:pPr>
        <w:spacing w:after="0"/>
        <w:ind w:left="0"/>
        <w:jc w:val="both"/>
      </w:pPr>
      <w:r>
        <w:rPr>
          <w:rFonts w:ascii="Times New Roman"/>
          <w:b w:val="false"/>
          <w:i w:val="false"/>
          <w:color w:val="000000"/>
          <w:sz w:val="28"/>
        </w:rPr>
        <w:t>
      "Өндірістік оқыту ұйымдарына жүйелі көзқарастар және білім алушыларды әлеуметтендіру мен бейімдеудегі оның рөлі";</w:t>
      </w:r>
    </w:p>
    <w:bookmarkEnd w:id="1341"/>
    <w:bookmarkStart w:name="z1381" w:id="1342"/>
    <w:p>
      <w:pPr>
        <w:spacing w:after="0"/>
        <w:ind w:left="0"/>
        <w:jc w:val="both"/>
      </w:pPr>
      <w:r>
        <w:rPr>
          <w:rFonts w:ascii="Times New Roman"/>
          <w:b w:val="false"/>
          <w:i w:val="false"/>
          <w:color w:val="000000"/>
          <w:sz w:val="28"/>
        </w:rPr>
        <w:t>
      "Ақпараттық технологияларды пайдалана отырып, заманауи оқу-әдістемелік материалдарды әзірлеудің практикалық тәсілдері";</w:t>
      </w:r>
    </w:p>
    <w:bookmarkEnd w:id="1342"/>
    <w:bookmarkStart w:name="z1382" w:id="1343"/>
    <w:p>
      <w:pPr>
        <w:spacing w:after="0"/>
        <w:ind w:left="0"/>
        <w:jc w:val="both"/>
      </w:pPr>
      <w:r>
        <w:rPr>
          <w:rFonts w:ascii="Times New Roman"/>
          <w:b w:val="false"/>
          <w:i w:val="false"/>
          <w:color w:val="000000"/>
          <w:sz w:val="28"/>
        </w:rPr>
        <w:t>
      "Білім беру процесін ақпараттандыру мен жүйелеу";</w:t>
      </w:r>
    </w:p>
    <w:bookmarkEnd w:id="1343"/>
    <w:bookmarkStart w:name="z1383" w:id="1344"/>
    <w:p>
      <w:pPr>
        <w:spacing w:after="0"/>
        <w:ind w:left="0"/>
        <w:jc w:val="both"/>
      </w:pPr>
      <w:r>
        <w:rPr>
          <w:rFonts w:ascii="Times New Roman"/>
          <w:b w:val="false"/>
          <w:i w:val="false"/>
          <w:color w:val="000000"/>
          <w:sz w:val="28"/>
        </w:rPr>
        <w:t>
      "Өндіріс процесінің технологиялық циклі";</w:t>
      </w:r>
    </w:p>
    <w:bookmarkEnd w:id="1344"/>
    <w:bookmarkStart w:name="z1384" w:id="1345"/>
    <w:p>
      <w:pPr>
        <w:spacing w:after="0"/>
        <w:ind w:left="0"/>
        <w:jc w:val="both"/>
      </w:pPr>
      <w:r>
        <w:rPr>
          <w:rFonts w:ascii="Times New Roman"/>
          <w:b w:val="false"/>
          <w:i w:val="false"/>
          <w:color w:val="000000"/>
          <w:sz w:val="28"/>
        </w:rPr>
        <w:t>
      "Қазіргі заманғы нарық жағдайында еңбекке кәсіби бағдар беру".</w:t>
      </w:r>
    </w:p>
    <w:bookmarkEnd w:id="1345"/>
    <w:bookmarkStart w:name="z1385" w:id="1346"/>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346"/>
    <w:bookmarkStart w:name="z1386" w:id="1347"/>
    <w:p>
      <w:pPr>
        <w:spacing w:after="0"/>
        <w:ind w:left="0"/>
        <w:jc w:val="both"/>
      </w:pPr>
      <w:r>
        <w:rPr>
          <w:rFonts w:ascii="Times New Roman"/>
          <w:b w:val="false"/>
          <w:i w:val="false"/>
          <w:color w:val="000000"/>
          <w:sz w:val="28"/>
        </w:rPr>
        <w:t>
      "Білім алушылардың өзіндік жұмысына арнап критериалды- бағытталған тапсырмаларды құру";</w:t>
      </w:r>
    </w:p>
    <w:bookmarkEnd w:id="1347"/>
    <w:bookmarkStart w:name="z1387" w:id="1348"/>
    <w:p>
      <w:pPr>
        <w:spacing w:after="0"/>
        <w:ind w:left="0"/>
        <w:jc w:val="both"/>
      </w:pPr>
      <w:r>
        <w:rPr>
          <w:rFonts w:ascii="Times New Roman"/>
          <w:b w:val="false"/>
          <w:i w:val="false"/>
          <w:color w:val="000000"/>
          <w:sz w:val="28"/>
        </w:rPr>
        <w:t>
      "Инновациялық технологиялар арқылы клиенттерге қызмет көрсету";</w:t>
      </w:r>
    </w:p>
    <w:bookmarkEnd w:id="1348"/>
    <w:bookmarkStart w:name="z1388" w:id="1349"/>
    <w:p>
      <w:pPr>
        <w:spacing w:after="0"/>
        <w:ind w:left="0"/>
        <w:jc w:val="both"/>
      </w:pPr>
      <w:r>
        <w:rPr>
          <w:rFonts w:ascii="Times New Roman"/>
          <w:b w:val="false"/>
          <w:i w:val="false"/>
          <w:color w:val="000000"/>
          <w:sz w:val="28"/>
        </w:rPr>
        <w:t>
      "Клиенттерге қызмет көрсетудің тәжірибесі мен технологиясы нарықта өмір сүрудің негізі";</w:t>
      </w:r>
    </w:p>
    <w:bookmarkEnd w:id="1349"/>
    <w:bookmarkStart w:name="z1389" w:id="1350"/>
    <w:p>
      <w:pPr>
        <w:spacing w:after="0"/>
        <w:ind w:left="0"/>
        <w:jc w:val="both"/>
      </w:pPr>
      <w:r>
        <w:rPr>
          <w:rFonts w:ascii="Times New Roman"/>
          <w:b w:val="false"/>
          <w:i w:val="false"/>
          <w:color w:val="000000"/>
          <w:sz w:val="28"/>
        </w:rPr>
        <w:t>
      "Келушілерге қызмет көрсетудің стандарттары мен технологияларын зерттеу";</w:t>
      </w:r>
    </w:p>
    <w:bookmarkEnd w:id="1350"/>
    <w:bookmarkStart w:name="z1390" w:id="1351"/>
    <w:p>
      <w:pPr>
        <w:spacing w:after="0"/>
        <w:ind w:left="0"/>
        <w:jc w:val="both"/>
      </w:pPr>
      <w:r>
        <w:rPr>
          <w:rFonts w:ascii="Times New Roman"/>
          <w:b w:val="false"/>
          <w:i w:val="false"/>
          <w:color w:val="000000"/>
          <w:sz w:val="28"/>
        </w:rPr>
        <w:t>
      "Клиенттерге сапалы қызмет көрсетудің иновациялық технологиялары".</w:t>
      </w:r>
    </w:p>
    <w:bookmarkEnd w:id="1351"/>
    <w:bookmarkStart w:name="z1391" w:id="1352"/>
    <w:p>
      <w:pPr>
        <w:spacing w:after="0"/>
        <w:ind w:left="0"/>
        <w:jc w:val="both"/>
      </w:pPr>
      <w:r>
        <w:rPr>
          <w:rFonts w:ascii="Times New Roman"/>
          <w:b w:val="false"/>
          <w:i w:val="false"/>
          <w:color w:val="000000"/>
          <w:sz w:val="28"/>
        </w:rPr>
        <w:t>
      "Шашқа арналған кәсіби косметиканы пайдалану".</w:t>
      </w:r>
    </w:p>
    <w:bookmarkEnd w:id="1352"/>
    <w:bookmarkStart w:name="z1392" w:id="1353"/>
    <w:p>
      <w:pPr>
        <w:spacing w:after="0"/>
        <w:ind w:left="0"/>
        <w:jc w:val="both"/>
      </w:pPr>
      <w:r>
        <w:rPr>
          <w:rFonts w:ascii="Times New Roman"/>
          <w:b w:val="false"/>
          <w:i w:val="false"/>
          <w:color w:val="000000"/>
          <w:sz w:val="28"/>
        </w:rPr>
        <w:t>
      11. Вариативті модульде тыңдаушылардың қажеттіліктеріне сәйкес төмендегідей тақырыптарды таңдау мүмкіндігі беріледі:</w:t>
      </w:r>
    </w:p>
    <w:bookmarkEnd w:id="1353"/>
    <w:bookmarkStart w:name="z1393" w:id="1354"/>
    <w:p>
      <w:pPr>
        <w:spacing w:after="0"/>
        <w:ind w:left="0"/>
        <w:jc w:val="both"/>
      </w:pPr>
      <w:r>
        <w:rPr>
          <w:rFonts w:ascii="Times New Roman"/>
          <w:b w:val="false"/>
          <w:i w:val="false"/>
          <w:color w:val="000000"/>
          <w:sz w:val="28"/>
        </w:rPr>
        <w:t>
      "Оқытудың модульдік бағдарламаларының әзірлемесі";</w:t>
      </w:r>
    </w:p>
    <w:bookmarkEnd w:id="1354"/>
    <w:bookmarkStart w:name="z1394" w:id="1355"/>
    <w:p>
      <w:pPr>
        <w:spacing w:after="0"/>
        <w:ind w:left="0"/>
        <w:jc w:val="both"/>
      </w:pPr>
      <w:r>
        <w:rPr>
          <w:rFonts w:ascii="Times New Roman"/>
          <w:b w:val="false"/>
          <w:i w:val="false"/>
          <w:color w:val="000000"/>
          <w:sz w:val="28"/>
        </w:rPr>
        <w:t>
      "Мультимедиялық құжаттарды құру арқылы "PREZI" ("ПРЕЗИ") оқыту визуалдық қолдау құралын жетілдіру".</w:t>
      </w:r>
    </w:p>
    <w:bookmarkEnd w:id="1355"/>
    <w:bookmarkStart w:name="z1395" w:id="1356"/>
    <w:p>
      <w:pPr>
        <w:spacing w:after="0"/>
        <w:ind w:left="0"/>
        <w:jc w:val="both"/>
      </w:pPr>
      <w:r>
        <w:rPr>
          <w:rFonts w:ascii="Times New Roman"/>
          <w:b w:val="false"/>
          <w:i w:val="false"/>
          <w:color w:val="000000"/>
          <w:sz w:val="28"/>
        </w:rPr>
        <w:t>
      Ескерту:</w:t>
      </w:r>
    </w:p>
    <w:bookmarkEnd w:id="1356"/>
    <w:bookmarkStart w:name="z1396" w:id="1357"/>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2-6 сағатқа дейін өзгеруі мүмкін.</w:t>
      </w:r>
    </w:p>
    <w:bookmarkEnd w:id="1357"/>
    <w:bookmarkStart w:name="z1397" w:id="1358"/>
    <w:p>
      <w:pPr>
        <w:spacing w:after="0"/>
        <w:ind w:left="0"/>
        <w:jc w:val="left"/>
      </w:pPr>
      <w:r>
        <w:rPr>
          <w:rFonts w:ascii="Times New Roman"/>
          <w:b/>
          <w:i w:val="false"/>
          <w:color w:val="000000"/>
        </w:rPr>
        <w:t xml:space="preserve"> 5 - тарау. Білім беру процесін ұйымдастыру</w:t>
      </w:r>
    </w:p>
    <w:bookmarkEnd w:id="1358"/>
    <w:bookmarkStart w:name="z1398" w:id="1359"/>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36 және 80 (арнайы пән оқытушылары үшін) және 80 (өндірістік оқыту шеберлері үшін) – сағаттық оқу-тақырыптық жоспар бойынша ұйымдастырылады.</w:t>
      </w:r>
    </w:p>
    <w:bookmarkEnd w:id="1359"/>
    <w:bookmarkStart w:name="z1399" w:id="1360"/>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кіру және шығу тестілеу, өзіндік жұмыс, жоба жұмысы, шағын-сабақты (шағын-шаралар) презентациялау өткізіледі.</w:t>
      </w:r>
    </w:p>
    <w:bookmarkEnd w:id="1360"/>
    <w:bookmarkStart w:name="z1400" w:id="1361"/>
    <w:p>
      <w:pPr>
        <w:spacing w:after="0"/>
        <w:ind w:left="0"/>
        <w:jc w:val="both"/>
      </w:pPr>
      <w:r>
        <w:rPr>
          <w:rFonts w:ascii="Times New Roman"/>
          <w:b w:val="false"/>
          <w:i w:val="false"/>
          <w:color w:val="000000"/>
          <w:sz w:val="28"/>
        </w:rPr>
        <w:t>
      14. Тыңдаушылардың өзіндік жұмыстарының тапсырмалары:</w:t>
      </w:r>
    </w:p>
    <w:bookmarkEnd w:id="1361"/>
    <w:bookmarkStart w:name="z1401" w:id="1362"/>
    <w:p>
      <w:pPr>
        <w:spacing w:after="0"/>
        <w:ind w:left="0"/>
        <w:jc w:val="both"/>
      </w:pPr>
      <w:r>
        <w:rPr>
          <w:rFonts w:ascii="Times New Roman"/>
          <w:b w:val="false"/>
          <w:i w:val="false"/>
          <w:color w:val="000000"/>
          <w:sz w:val="28"/>
        </w:rPr>
        <w:t>
      1) келесі тақырыптар бойынша ғылыми рефераттар әзірлеу:</w:t>
      </w:r>
    </w:p>
    <w:bookmarkEnd w:id="1362"/>
    <w:bookmarkStart w:name="z1402" w:id="1363"/>
    <w:p>
      <w:pPr>
        <w:spacing w:after="0"/>
        <w:ind w:left="0"/>
        <w:jc w:val="both"/>
      </w:pPr>
      <w:r>
        <w:rPr>
          <w:rFonts w:ascii="Times New Roman"/>
          <w:b w:val="false"/>
          <w:i w:val="false"/>
          <w:color w:val="000000"/>
          <w:sz w:val="28"/>
        </w:rPr>
        <w:t>
      "Өндірістік оқыту жағдайында білім алушылардың сыни ойлауын қалыптастыру", "Дуальды оқыту жүйесінің элементтерін енгізе отырып, инклюзивті білім беру жағдайында қызмет көрсетудің, өндірістік оқытудағы инновациялық түрлері мен әдістері";</w:t>
      </w:r>
    </w:p>
    <w:bookmarkEnd w:id="1363"/>
    <w:bookmarkStart w:name="z1403" w:id="1364"/>
    <w:p>
      <w:pPr>
        <w:spacing w:after="0"/>
        <w:ind w:left="0"/>
        <w:jc w:val="both"/>
      </w:pPr>
      <w:r>
        <w:rPr>
          <w:rFonts w:ascii="Times New Roman"/>
          <w:b w:val="false"/>
          <w:i w:val="false"/>
          <w:color w:val="000000"/>
          <w:sz w:val="28"/>
        </w:rPr>
        <w:t>
      2) ТжКБ беру жүйесінде білім алушыларды әлеуметтендіру және бейімдеуге бағытталған модульдік бағдарламасын әзірлеу;</w:t>
      </w:r>
    </w:p>
    <w:bookmarkEnd w:id="1364"/>
    <w:bookmarkStart w:name="z1404" w:id="1365"/>
    <w:p>
      <w:pPr>
        <w:spacing w:after="0"/>
        <w:ind w:left="0"/>
        <w:jc w:val="both"/>
      </w:pPr>
      <w:r>
        <w:rPr>
          <w:rFonts w:ascii="Times New Roman"/>
          <w:b w:val="false"/>
          <w:i w:val="false"/>
          <w:color w:val="000000"/>
          <w:sz w:val="28"/>
        </w:rPr>
        <w:t>
      3) өндірістік оқытуды ұйымдастыру үшін қызмет көрсетудің сандық білімділік қорын жобалау;</w:t>
      </w:r>
    </w:p>
    <w:bookmarkEnd w:id="1365"/>
    <w:bookmarkStart w:name="z1405" w:id="1366"/>
    <w:p>
      <w:pPr>
        <w:spacing w:after="0"/>
        <w:ind w:left="0"/>
        <w:jc w:val="both"/>
      </w:pPr>
      <w:r>
        <w:rPr>
          <w:rFonts w:ascii="Times New Roman"/>
          <w:b w:val="false"/>
          <w:i w:val="false"/>
          <w:color w:val="000000"/>
          <w:sz w:val="28"/>
        </w:rPr>
        <w:t>
      15. Тыңдаушылардың жоба жұмыстарының тақырыптары:</w:t>
      </w:r>
    </w:p>
    <w:bookmarkEnd w:id="1366"/>
    <w:bookmarkStart w:name="z1406" w:id="1367"/>
    <w:p>
      <w:pPr>
        <w:spacing w:after="0"/>
        <w:ind w:left="0"/>
        <w:jc w:val="both"/>
      </w:pPr>
      <w:r>
        <w:rPr>
          <w:rFonts w:ascii="Times New Roman"/>
          <w:b w:val="false"/>
          <w:i w:val="false"/>
          <w:color w:val="000000"/>
          <w:sz w:val="28"/>
        </w:rPr>
        <w:t>
      1) шашты әсемдеп безендіру және моделдеу бойынша инновациялық технологияларды қолдану, жаңа инновациялық технологиямен және заманауи құралдармен жаңа үлгідегі шаштарды қиюдың тәжірибелік жобасы, нормативті-техникалық құжаттарды дайындау;</w:t>
      </w:r>
    </w:p>
    <w:bookmarkEnd w:id="1367"/>
    <w:bookmarkStart w:name="z1407" w:id="1368"/>
    <w:p>
      <w:pPr>
        <w:spacing w:after="0"/>
        <w:ind w:left="0"/>
        <w:jc w:val="both"/>
      </w:pPr>
      <w:r>
        <w:rPr>
          <w:rFonts w:ascii="Times New Roman"/>
          <w:b w:val="false"/>
          <w:i w:val="false"/>
          <w:color w:val="000000"/>
          <w:sz w:val="28"/>
        </w:rPr>
        <w:t>
      2) ТжКБ-да білім берудің қазіргі заманғы формалары, әдіс-тәсілдері және оқыту құралдары,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368"/>
    <w:bookmarkStart w:name="z1408" w:id="1369"/>
    <w:p>
      <w:pPr>
        <w:spacing w:after="0"/>
        <w:ind w:left="0"/>
        <w:jc w:val="both"/>
      </w:pPr>
      <w:r>
        <w:rPr>
          <w:rFonts w:ascii="Times New Roman"/>
          <w:b w:val="false"/>
          <w:i w:val="false"/>
          <w:color w:val="000000"/>
          <w:sz w:val="28"/>
        </w:rPr>
        <w:t>
      3) шашты сәндеуде және әсемдеп безендіруде АКТ қолдану,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369"/>
    <w:bookmarkStart w:name="z1409" w:id="1370"/>
    <w:p>
      <w:pPr>
        <w:spacing w:after="0"/>
        <w:ind w:left="0"/>
        <w:jc w:val="both"/>
      </w:pPr>
      <w:r>
        <w:rPr>
          <w:rFonts w:ascii="Times New Roman"/>
          <w:b w:val="false"/>
          <w:i w:val="false"/>
          <w:color w:val="000000"/>
          <w:sz w:val="28"/>
        </w:rPr>
        <w:t>
      4) шашты сәндеуде және әсемдеп безендірудегі инновациялық технологияның маңызы,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370"/>
    <w:bookmarkStart w:name="z1410" w:id="1371"/>
    <w:p>
      <w:pPr>
        <w:spacing w:after="0"/>
        <w:ind w:left="0"/>
        <w:jc w:val="both"/>
      </w:pPr>
      <w:r>
        <w:rPr>
          <w:rFonts w:ascii="Times New Roman"/>
          <w:b w:val="false"/>
          <w:i w:val="false"/>
          <w:color w:val="000000"/>
          <w:sz w:val="28"/>
        </w:rPr>
        <w:t>
      5) инновациялық технологияларды шаштараз қызметіне енгізе отырып клиенттерге қызмет көрсетудегі инженер-педагогтің кәсіби құзыреттілігіне қойылатын талап,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371"/>
    <w:bookmarkStart w:name="z1411" w:id="1372"/>
    <w:p>
      <w:pPr>
        <w:spacing w:after="0"/>
        <w:ind w:left="0"/>
        <w:jc w:val="both"/>
      </w:pPr>
      <w:r>
        <w:rPr>
          <w:rFonts w:ascii="Times New Roman"/>
          <w:b w:val="false"/>
          <w:i w:val="false"/>
          <w:color w:val="000000"/>
          <w:sz w:val="28"/>
        </w:rPr>
        <w:t>
      6) оқытудың инновациялық түрлерін және оқыту әдістерін жетілдіру,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372"/>
    <w:bookmarkStart w:name="z1412" w:id="1373"/>
    <w:p>
      <w:pPr>
        <w:spacing w:after="0"/>
        <w:ind w:left="0"/>
        <w:jc w:val="both"/>
      </w:pPr>
      <w:r>
        <w:rPr>
          <w:rFonts w:ascii="Times New Roman"/>
          <w:b w:val="false"/>
          <w:i w:val="false"/>
          <w:color w:val="000000"/>
          <w:sz w:val="28"/>
        </w:rPr>
        <w:t>
      7) оқытушының кәсіби құзыреттілігі,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373"/>
    <w:bookmarkStart w:name="z1413" w:id="1374"/>
    <w:p>
      <w:pPr>
        <w:spacing w:after="0"/>
        <w:ind w:left="0"/>
        <w:jc w:val="both"/>
      </w:pPr>
      <w:r>
        <w:rPr>
          <w:rFonts w:ascii="Times New Roman"/>
          <w:b w:val="false"/>
          <w:i w:val="false"/>
          <w:color w:val="000000"/>
          <w:sz w:val="28"/>
        </w:rPr>
        <w:t>
      8) ғылыми-зерттеу жұмысын ұйымдастыру, шаштараздық мамандықты үйренушілердің рационализаторлық қызметін ұйымдастыру, жаңа инновациялық технологиямен және заманауи құралдармен жаңа үлгідегі шаштарды қиюдың тәжірибелік жобасы, нормативтік-техникалық құжаттарды дайындау;</w:t>
      </w:r>
    </w:p>
    <w:bookmarkEnd w:id="1374"/>
    <w:bookmarkStart w:name="z1414" w:id="1375"/>
    <w:p>
      <w:pPr>
        <w:spacing w:after="0"/>
        <w:ind w:left="0"/>
        <w:jc w:val="both"/>
      </w:pPr>
      <w:r>
        <w:rPr>
          <w:rFonts w:ascii="Times New Roman"/>
          <w:b w:val="false"/>
          <w:i w:val="false"/>
          <w:color w:val="000000"/>
          <w:sz w:val="28"/>
        </w:rPr>
        <w:t>
      9) шашты сәндеу және безендіру саласындағы халықаралық тәжірибе, шашты модельдеу бойынша практикалық жоба, сәндік косметика және олардың жаңа инновациялық технологиямен және заманауи құралдармен көркемдік безендіру, нормативтік-техникалық құжаттарды дайындау.</w:t>
      </w:r>
    </w:p>
    <w:bookmarkEnd w:id="1375"/>
    <w:bookmarkStart w:name="z1415" w:id="1376"/>
    <w:p>
      <w:pPr>
        <w:spacing w:after="0"/>
        <w:ind w:left="0"/>
        <w:jc w:val="left"/>
      </w:pPr>
      <w:r>
        <w:rPr>
          <w:rFonts w:ascii="Times New Roman"/>
          <w:b/>
          <w:i w:val="false"/>
          <w:color w:val="000000"/>
        </w:rPr>
        <w:t xml:space="preserve"> 6. Білім беру процесін іске асыру нысандары мен әдістері</w:t>
      </w:r>
    </w:p>
    <w:bookmarkEnd w:id="1376"/>
    <w:bookmarkStart w:name="z1416" w:id="1377"/>
    <w:p>
      <w:pPr>
        <w:spacing w:after="0"/>
        <w:ind w:left="0"/>
        <w:jc w:val="both"/>
      </w:pPr>
      <w:r>
        <w:rPr>
          <w:rFonts w:ascii="Times New Roman"/>
          <w:b w:val="false"/>
          <w:i w:val="false"/>
          <w:color w:val="000000"/>
          <w:sz w:val="28"/>
        </w:rPr>
        <w:t>
      16. Білім беру процесі оқытудың интерактивті әдістері арқылы жүзеге асырылады: пікірталас, іскерлік ойындар, шебер- сабақтар, тренингтер, жоба әдісі, бейнефильмдерді талқылау, мәселені бірлесіп талқылау.</w:t>
      </w:r>
    </w:p>
    <w:bookmarkEnd w:id="1377"/>
    <w:bookmarkStart w:name="z1417" w:id="1378"/>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логикалық қорытындылар жасауға, мазмұнды өз практикасына бейімдеуге және алған білімдерін аудиториялық практикалық сабақтарда және аудиториядан тыс өзіндік жұмыстарда сыннан өткізуге мүмкіндік беріледі.</w:t>
      </w:r>
    </w:p>
    <w:bookmarkEnd w:id="1378"/>
    <w:bookmarkStart w:name="z1418" w:id="1379"/>
    <w:p>
      <w:pPr>
        <w:spacing w:after="0"/>
        <w:ind w:left="0"/>
        <w:jc w:val="both"/>
      </w:pPr>
      <w:r>
        <w:rPr>
          <w:rFonts w:ascii="Times New Roman"/>
          <w:b w:val="false"/>
          <w:i w:val="false"/>
          <w:color w:val="000000"/>
          <w:sz w:val="28"/>
        </w:rPr>
        <w:t>
      18. Білім беру процесі аудиториялық сабақтар және тыңдаушылардың өзіндік жұмыстарынан тұрады. Біліктілікті арттыру бағдарламасы құзыреттілік моделіне бағытталып, қазіргі заманғы білім беру технологиялары және интербелсенді оқыту формалары арқылы жүзеге асырылады: шағын топтағы жұмыс, оқыту ойындары, кері байланыс, мәселелерді, күрделі сұрақтарды талқылау және пікірталас, шебер- сабақ, "дөңгелек үстел".</w:t>
      </w:r>
    </w:p>
    <w:bookmarkEnd w:id="1379"/>
    <w:bookmarkStart w:name="z1419" w:id="1380"/>
    <w:p>
      <w:pPr>
        <w:spacing w:after="0"/>
        <w:ind w:left="0"/>
        <w:jc w:val="left"/>
      </w:pPr>
      <w:r>
        <w:rPr>
          <w:rFonts w:ascii="Times New Roman"/>
          <w:b/>
          <w:i w:val="false"/>
          <w:color w:val="000000"/>
        </w:rPr>
        <w:t xml:space="preserve"> 7. Оқыту нәтижелерін бағалау критерийлері</w:t>
      </w:r>
    </w:p>
    <w:bookmarkEnd w:id="1380"/>
    <w:bookmarkStart w:name="z1420" w:id="1381"/>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1381"/>
    <w:bookmarkStart w:name="z1421" w:id="1382"/>
    <w:p>
      <w:pPr>
        <w:spacing w:after="0"/>
        <w:ind w:left="0"/>
        <w:jc w:val="both"/>
      </w:pPr>
      <w:r>
        <w:rPr>
          <w:rFonts w:ascii="Times New Roman"/>
          <w:b w:val="false"/>
          <w:i w:val="false"/>
          <w:color w:val="000000"/>
          <w:sz w:val="28"/>
        </w:rPr>
        <w:t>
      1) жүзеге асырылмаған - 0 балл;</w:t>
      </w:r>
    </w:p>
    <w:bookmarkEnd w:id="1382"/>
    <w:bookmarkStart w:name="z1422" w:id="1383"/>
    <w:p>
      <w:pPr>
        <w:spacing w:after="0"/>
        <w:ind w:left="0"/>
        <w:jc w:val="both"/>
      </w:pPr>
      <w:r>
        <w:rPr>
          <w:rFonts w:ascii="Times New Roman"/>
          <w:b w:val="false"/>
          <w:i w:val="false"/>
          <w:color w:val="000000"/>
          <w:sz w:val="28"/>
        </w:rPr>
        <w:t>
      2) ішінара жүзеге асырылған -1 балл;</w:t>
      </w:r>
    </w:p>
    <w:bookmarkEnd w:id="1383"/>
    <w:bookmarkStart w:name="z1423" w:id="1384"/>
    <w:p>
      <w:pPr>
        <w:spacing w:after="0"/>
        <w:ind w:left="0"/>
        <w:jc w:val="both"/>
      </w:pPr>
      <w:r>
        <w:rPr>
          <w:rFonts w:ascii="Times New Roman"/>
          <w:b w:val="false"/>
          <w:i w:val="false"/>
          <w:color w:val="000000"/>
          <w:sz w:val="28"/>
        </w:rPr>
        <w:t>
      3) толық жүзеге асырылған - 2 балл.</w:t>
      </w:r>
    </w:p>
    <w:bookmarkEnd w:id="1384"/>
    <w:bookmarkStart w:name="z1424" w:id="1385"/>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1385"/>
    <w:bookmarkStart w:name="z1425" w:id="1386"/>
    <w:p>
      <w:pPr>
        <w:spacing w:after="0"/>
        <w:ind w:left="0"/>
        <w:jc w:val="both"/>
      </w:pPr>
      <w:r>
        <w:rPr>
          <w:rFonts w:ascii="Times New Roman"/>
          <w:b w:val="false"/>
          <w:i w:val="false"/>
          <w:color w:val="000000"/>
          <w:sz w:val="28"/>
        </w:rPr>
        <w:t>
      1) оқу бағдарламасының мазмұнын меңгеруі;</w:t>
      </w:r>
    </w:p>
    <w:bookmarkEnd w:id="1386"/>
    <w:bookmarkStart w:name="z1426" w:id="1387"/>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1387"/>
    <w:bookmarkStart w:name="z1427" w:id="1388"/>
    <w:p>
      <w:pPr>
        <w:spacing w:after="0"/>
        <w:ind w:left="0"/>
        <w:jc w:val="both"/>
      </w:pPr>
      <w:r>
        <w:rPr>
          <w:rFonts w:ascii="Times New Roman"/>
          <w:b w:val="false"/>
          <w:i w:val="false"/>
          <w:color w:val="000000"/>
          <w:sz w:val="28"/>
        </w:rPr>
        <w:t>
      3) материалдың практикалық мәнділігі;</w:t>
      </w:r>
    </w:p>
    <w:bookmarkEnd w:id="1388"/>
    <w:bookmarkStart w:name="z1428" w:id="1389"/>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1389"/>
    <w:bookmarkStart w:name="z1429" w:id="1390"/>
    <w:p>
      <w:pPr>
        <w:spacing w:after="0"/>
        <w:ind w:left="0"/>
        <w:jc w:val="both"/>
      </w:pPr>
      <w:r>
        <w:rPr>
          <w:rFonts w:ascii="Times New Roman"/>
          <w:b w:val="false"/>
          <w:i w:val="false"/>
          <w:color w:val="000000"/>
          <w:sz w:val="28"/>
        </w:rPr>
        <w:t>
      5) талаптарға сәйкес рәсімделуі.</w:t>
      </w:r>
    </w:p>
    <w:bookmarkEnd w:id="1390"/>
    <w:bookmarkStart w:name="z1430" w:id="1391"/>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1391"/>
    <w:bookmarkStart w:name="z1431" w:id="1392"/>
    <w:p>
      <w:pPr>
        <w:spacing w:after="0"/>
        <w:ind w:left="0"/>
        <w:jc w:val="both"/>
      </w:pPr>
      <w:r>
        <w:rPr>
          <w:rFonts w:ascii="Times New Roman"/>
          <w:b w:val="false"/>
          <w:i w:val="false"/>
          <w:color w:val="000000"/>
          <w:sz w:val="28"/>
        </w:rPr>
        <w:t>
      1) "Өте жақсы": 9-10 балл, (85-100%);</w:t>
      </w:r>
    </w:p>
    <w:bookmarkEnd w:id="1392"/>
    <w:bookmarkStart w:name="z1432" w:id="1393"/>
    <w:p>
      <w:pPr>
        <w:spacing w:after="0"/>
        <w:ind w:left="0"/>
        <w:jc w:val="both"/>
      </w:pPr>
      <w:r>
        <w:rPr>
          <w:rFonts w:ascii="Times New Roman"/>
          <w:b w:val="false"/>
          <w:i w:val="false"/>
          <w:color w:val="000000"/>
          <w:sz w:val="28"/>
        </w:rPr>
        <w:t>
      2) "Жақсы": 7-8 балл, (75-84%);</w:t>
      </w:r>
    </w:p>
    <w:bookmarkEnd w:id="1393"/>
    <w:bookmarkStart w:name="z1433" w:id="1394"/>
    <w:p>
      <w:pPr>
        <w:spacing w:after="0"/>
        <w:ind w:left="0"/>
        <w:jc w:val="both"/>
      </w:pPr>
      <w:r>
        <w:rPr>
          <w:rFonts w:ascii="Times New Roman"/>
          <w:b w:val="false"/>
          <w:i w:val="false"/>
          <w:color w:val="000000"/>
          <w:sz w:val="28"/>
        </w:rPr>
        <w:t>
      3) "Қанағаттанарлық": 5-6 балл, (50-74%).</w:t>
      </w:r>
    </w:p>
    <w:bookmarkEnd w:id="1394"/>
    <w:bookmarkStart w:name="z1434" w:id="1395"/>
    <w:p>
      <w:pPr>
        <w:spacing w:after="0"/>
        <w:ind w:left="0"/>
        <w:jc w:val="both"/>
      </w:pPr>
      <w:r>
        <w:rPr>
          <w:rFonts w:ascii="Times New Roman"/>
          <w:b w:val="false"/>
          <w:i w:val="false"/>
          <w:color w:val="000000"/>
          <w:sz w:val="28"/>
        </w:rPr>
        <w:t>
      22. Жоба жұмыстарын өткізуде төмендегідей критерийлер 1, 2 балл және өлшемдер айқындалған:</w:t>
      </w:r>
    </w:p>
    <w:bookmarkEnd w:id="1395"/>
    <w:bookmarkStart w:name="z1435" w:id="1396"/>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1396"/>
    <w:bookmarkStart w:name="z1436" w:id="1397"/>
    <w:p>
      <w:pPr>
        <w:spacing w:after="0"/>
        <w:ind w:left="0"/>
        <w:jc w:val="both"/>
      </w:pPr>
      <w:r>
        <w:rPr>
          <w:rFonts w:ascii="Times New Roman"/>
          <w:b w:val="false"/>
          <w:i w:val="false"/>
          <w:color w:val="000000"/>
          <w:sz w:val="28"/>
        </w:rPr>
        <w:t>
      2) жағдаятты талдау негізінде қайшылықтарды атайды;</w:t>
      </w:r>
    </w:p>
    <w:bookmarkEnd w:id="1397"/>
    <w:bookmarkStart w:name="z1437" w:id="1398"/>
    <w:p>
      <w:pPr>
        <w:spacing w:after="0"/>
        <w:ind w:left="0"/>
        <w:jc w:val="both"/>
      </w:pPr>
      <w:r>
        <w:rPr>
          <w:rFonts w:ascii="Times New Roman"/>
          <w:b w:val="false"/>
          <w:i w:val="false"/>
          <w:color w:val="000000"/>
          <w:sz w:val="28"/>
        </w:rPr>
        <w:t>
      3) мәселенің туындау себептерін атайды;</w:t>
      </w:r>
    </w:p>
    <w:bookmarkEnd w:id="1398"/>
    <w:bookmarkStart w:name="z1438" w:id="1399"/>
    <w:p>
      <w:pPr>
        <w:spacing w:after="0"/>
        <w:ind w:left="0"/>
        <w:jc w:val="both"/>
      </w:pPr>
      <w:r>
        <w:rPr>
          <w:rFonts w:ascii="Times New Roman"/>
          <w:b w:val="false"/>
          <w:i w:val="false"/>
          <w:color w:val="000000"/>
          <w:sz w:val="28"/>
        </w:rPr>
        <w:t>
      4) мәселені тұжырымдайды, оның себептерін талдайды;</w:t>
      </w:r>
    </w:p>
    <w:bookmarkEnd w:id="1399"/>
    <w:bookmarkStart w:name="z1439" w:id="1400"/>
    <w:p>
      <w:pPr>
        <w:spacing w:after="0"/>
        <w:ind w:left="0"/>
        <w:jc w:val="both"/>
      </w:pPr>
      <w:r>
        <w:rPr>
          <w:rFonts w:ascii="Times New Roman"/>
          <w:b w:val="false"/>
          <w:i w:val="false"/>
          <w:color w:val="000000"/>
          <w:sz w:val="28"/>
        </w:rPr>
        <w:t>
      5) мақсатты тұжырымдайды және түсінеді;</w:t>
      </w:r>
    </w:p>
    <w:bookmarkEnd w:id="1400"/>
    <w:bookmarkStart w:name="z1440" w:id="1401"/>
    <w:p>
      <w:pPr>
        <w:spacing w:after="0"/>
        <w:ind w:left="0"/>
        <w:jc w:val="both"/>
      </w:pPr>
      <w:r>
        <w:rPr>
          <w:rFonts w:ascii="Times New Roman"/>
          <w:b w:val="false"/>
          <w:i w:val="false"/>
          <w:color w:val="000000"/>
          <w:sz w:val="28"/>
        </w:rPr>
        <w:t>
      6) міндеттер мақсатқа сәйкес;</w:t>
      </w:r>
    </w:p>
    <w:bookmarkEnd w:id="1401"/>
    <w:bookmarkStart w:name="z1441" w:id="1402"/>
    <w:p>
      <w:pPr>
        <w:spacing w:after="0"/>
        <w:ind w:left="0"/>
        <w:jc w:val="both"/>
      </w:pPr>
      <w:r>
        <w:rPr>
          <w:rFonts w:ascii="Times New Roman"/>
          <w:b w:val="false"/>
          <w:i w:val="false"/>
          <w:color w:val="000000"/>
          <w:sz w:val="28"/>
        </w:rPr>
        <w:t>
      7) мақсатқа жетуге көз жеткізу тәсілдерін ұсынды;</w:t>
      </w:r>
    </w:p>
    <w:bookmarkEnd w:id="1402"/>
    <w:bookmarkStart w:name="z1442" w:id="1403"/>
    <w:p>
      <w:pPr>
        <w:spacing w:after="0"/>
        <w:ind w:left="0"/>
        <w:jc w:val="both"/>
      </w:pPr>
      <w:r>
        <w:rPr>
          <w:rFonts w:ascii="Times New Roman"/>
          <w:b w:val="false"/>
          <w:i w:val="false"/>
          <w:color w:val="000000"/>
          <w:sz w:val="28"/>
        </w:rPr>
        <w:t>
      8) мәселелерді шешу тәсілдерін ұсынды;</w:t>
      </w:r>
    </w:p>
    <w:bookmarkEnd w:id="1403"/>
    <w:bookmarkStart w:name="z1443" w:id="1404"/>
    <w:p>
      <w:pPr>
        <w:spacing w:after="0"/>
        <w:ind w:left="0"/>
        <w:jc w:val="both"/>
      </w:pPr>
      <w:r>
        <w:rPr>
          <w:rFonts w:ascii="Times New Roman"/>
          <w:b w:val="false"/>
          <w:i w:val="false"/>
          <w:color w:val="000000"/>
          <w:sz w:val="28"/>
        </w:rPr>
        <w:t>
      9) стратегия ұсынды;</w:t>
      </w:r>
    </w:p>
    <w:bookmarkEnd w:id="1404"/>
    <w:bookmarkStart w:name="z1444" w:id="1405"/>
    <w:p>
      <w:pPr>
        <w:spacing w:after="0"/>
        <w:ind w:left="0"/>
        <w:jc w:val="both"/>
      </w:pPr>
      <w:r>
        <w:rPr>
          <w:rFonts w:ascii="Times New Roman"/>
          <w:b w:val="false"/>
          <w:i w:val="false"/>
          <w:color w:val="000000"/>
          <w:sz w:val="28"/>
        </w:rPr>
        <w:t>
      10) жобамен жұмыс істеу туралы айтып берді;</w:t>
      </w:r>
    </w:p>
    <w:bookmarkEnd w:id="1405"/>
    <w:bookmarkStart w:name="z1445" w:id="1406"/>
    <w:p>
      <w:pPr>
        <w:spacing w:after="0"/>
        <w:ind w:left="0"/>
        <w:jc w:val="both"/>
      </w:pPr>
      <w:r>
        <w:rPr>
          <w:rFonts w:ascii="Times New Roman"/>
          <w:b w:val="false"/>
          <w:i w:val="false"/>
          <w:color w:val="000000"/>
          <w:sz w:val="28"/>
        </w:rPr>
        <w:t>
      11) әрекет қадамдарының тәртібін анықтады;</w:t>
      </w:r>
    </w:p>
    <w:bookmarkEnd w:id="1406"/>
    <w:bookmarkStart w:name="z1446" w:id="1407"/>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1407"/>
    <w:bookmarkStart w:name="z1447" w:id="1408"/>
    <w:p>
      <w:pPr>
        <w:spacing w:after="0"/>
        <w:ind w:left="0"/>
        <w:jc w:val="both"/>
      </w:pPr>
      <w:r>
        <w:rPr>
          <w:rFonts w:ascii="Times New Roman"/>
          <w:b w:val="false"/>
          <w:i w:val="false"/>
          <w:color w:val="000000"/>
          <w:sz w:val="28"/>
        </w:rPr>
        <w:t>
      13) ресурстарды негіздеп берді;</w:t>
      </w:r>
    </w:p>
    <w:bookmarkEnd w:id="1408"/>
    <w:bookmarkStart w:name="z1448" w:id="1409"/>
    <w:p>
      <w:pPr>
        <w:spacing w:after="0"/>
        <w:ind w:left="0"/>
        <w:jc w:val="both"/>
      </w:pPr>
      <w:r>
        <w:rPr>
          <w:rFonts w:ascii="Times New Roman"/>
          <w:b w:val="false"/>
          <w:i w:val="false"/>
          <w:color w:val="000000"/>
          <w:sz w:val="28"/>
        </w:rPr>
        <w:t>
      14) ағымдағы бақылауды жоспарлады;</w:t>
      </w:r>
    </w:p>
    <w:bookmarkEnd w:id="1409"/>
    <w:bookmarkStart w:name="z1449" w:id="1410"/>
    <w:p>
      <w:pPr>
        <w:spacing w:after="0"/>
        <w:ind w:left="0"/>
        <w:jc w:val="both"/>
      </w:pPr>
      <w:r>
        <w:rPr>
          <w:rFonts w:ascii="Times New Roman"/>
          <w:b w:val="false"/>
          <w:i w:val="false"/>
          <w:color w:val="000000"/>
          <w:sz w:val="28"/>
        </w:rPr>
        <w:t>
      15) күтілетін нәтижемен өнімді салыстырды;</w:t>
      </w:r>
    </w:p>
    <w:bookmarkEnd w:id="1410"/>
    <w:bookmarkStart w:name="z1450" w:id="1411"/>
    <w:p>
      <w:pPr>
        <w:spacing w:after="0"/>
        <w:ind w:left="0"/>
        <w:jc w:val="both"/>
      </w:pPr>
      <w:r>
        <w:rPr>
          <w:rFonts w:ascii="Times New Roman"/>
          <w:b w:val="false"/>
          <w:i w:val="false"/>
          <w:color w:val="000000"/>
          <w:sz w:val="28"/>
        </w:rPr>
        <w:t>
      16) өнімнің ойдағымен сәйкестігі туралы қорытынды жасады;</w:t>
      </w:r>
    </w:p>
    <w:bookmarkEnd w:id="1411"/>
    <w:bookmarkStart w:name="z1451" w:id="1412"/>
    <w:p>
      <w:pPr>
        <w:spacing w:after="0"/>
        <w:ind w:left="0"/>
        <w:jc w:val="both"/>
      </w:pPr>
      <w:r>
        <w:rPr>
          <w:rFonts w:ascii="Times New Roman"/>
          <w:b w:val="false"/>
          <w:i w:val="false"/>
          <w:color w:val="000000"/>
          <w:sz w:val="28"/>
        </w:rPr>
        <w:t>
      17) өнімді бағалаудың критерийлерін ұсынды;</w:t>
      </w:r>
    </w:p>
    <w:bookmarkEnd w:id="1412"/>
    <w:bookmarkStart w:name="z1452" w:id="1413"/>
    <w:p>
      <w:pPr>
        <w:spacing w:after="0"/>
        <w:ind w:left="0"/>
        <w:jc w:val="both"/>
      </w:pPr>
      <w:r>
        <w:rPr>
          <w:rFonts w:ascii="Times New Roman"/>
          <w:b w:val="false"/>
          <w:i w:val="false"/>
          <w:color w:val="000000"/>
          <w:sz w:val="28"/>
        </w:rPr>
        <w:t>
      18) өнімнің критерийге сәйкестігін бағалады;</w:t>
      </w:r>
    </w:p>
    <w:bookmarkEnd w:id="1413"/>
    <w:bookmarkStart w:name="z1453" w:id="1414"/>
    <w:p>
      <w:pPr>
        <w:spacing w:after="0"/>
        <w:ind w:left="0"/>
        <w:jc w:val="both"/>
      </w:pPr>
      <w:r>
        <w:rPr>
          <w:rFonts w:ascii="Times New Roman"/>
          <w:b w:val="false"/>
          <w:i w:val="false"/>
          <w:color w:val="000000"/>
          <w:sz w:val="28"/>
        </w:rPr>
        <w:t>
      19) критерийлер жүйесін ұсынды;</w:t>
      </w:r>
    </w:p>
    <w:bookmarkEnd w:id="1414"/>
    <w:bookmarkStart w:name="z1454" w:id="1415"/>
    <w:p>
      <w:pPr>
        <w:spacing w:after="0"/>
        <w:ind w:left="0"/>
        <w:jc w:val="both"/>
      </w:pPr>
      <w:r>
        <w:rPr>
          <w:rFonts w:ascii="Times New Roman"/>
          <w:b w:val="false"/>
          <w:i w:val="false"/>
          <w:color w:val="000000"/>
          <w:sz w:val="28"/>
        </w:rPr>
        <w:t>
      20) алынған нәтижелер мәні;</w:t>
      </w:r>
    </w:p>
    <w:bookmarkEnd w:id="1415"/>
    <w:bookmarkStart w:name="z1455" w:id="1416"/>
    <w:p>
      <w:pPr>
        <w:spacing w:after="0"/>
        <w:ind w:left="0"/>
        <w:jc w:val="both"/>
      </w:pPr>
      <w:r>
        <w:rPr>
          <w:rFonts w:ascii="Times New Roman"/>
          <w:b w:val="false"/>
          <w:i w:val="false"/>
          <w:color w:val="000000"/>
          <w:sz w:val="28"/>
        </w:rPr>
        <w:t>
      21) күтілетін өнімді сипаттады;</w:t>
      </w:r>
    </w:p>
    <w:bookmarkEnd w:id="1416"/>
    <w:bookmarkStart w:name="z1456" w:id="1417"/>
    <w:p>
      <w:pPr>
        <w:spacing w:after="0"/>
        <w:ind w:left="0"/>
        <w:jc w:val="both"/>
      </w:pPr>
      <w:r>
        <w:rPr>
          <w:rFonts w:ascii="Times New Roman"/>
          <w:b w:val="false"/>
          <w:i w:val="false"/>
          <w:color w:val="000000"/>
          <w:sz w:val="28"/>
        </w:rPr>
        <w:t>
      22) өнімді қалай қолданатынын айтып берді;</w:t>
      </w:r>
    </w:p>
    <w:bookmarkEnd w:id="1417"/>
    <w:bookmarkStart w:name="z1457" w:id="1418"/>
    <w:p>
      <w:pPr>
        <w:spacing w:after="0"/>
        <w:ind w:left="0"/>
        <w:jc w:val="both"/>
      </w:pPr>
      <w:r>
        <w:rPr>
          <w:rFonts w:ascii="Times New Roman"/>
          <w:b w:val="false"/>
          <w:i w:val="false"/>
          <w:color w:val="000000"/>
          <w:sz w:val="28"/>
        </w:rPr>
        <w:t>
      23) өнімді тұтынушылар мен пайдалану аясын негіздеп берді;</w:t>
      </w:r>
    </w:p>
    <w:bookmarkEnd w:id="1418"/>
    <w:bookmarkStart w:name="z1458" w:id="1419"/>
    <w:p>
      <w:pPr>
        <w:spacing w:after="0"/>
        <w:ind w:left="0"/>
        <w:jc w:val="both"/>
      </w:pPr>
      <w:r>
        <w:rPr>
          <w:rFonts w:ascii="Times New Roman"/>
          <w:b w:val="false"/>
          <w:i w:val="false"/>
          <w:color w:val="000000"/>
          <w:sz w:val="28"/>
        </w:rPr>
        <w:t>
      24) өнімді пайдалану бойынша пікір білдірді;</w:t>
      </w:r>
    </w:p>
    <w:bookmarkEnd w:id="1419"/>
    <w:bookmarkStart w:name="z1459" w:id="1420"/>
    <w:p>
      <w:pPr>
        <w:spacing w:after="0"/>
        <w:ind w:left="0"/>
        <w:jc w:val="both"/>
      </w:pPr>
      <w:r>
        <w:rPr>
          <w:rFonts w:ascii="Times New Roman"/>
          <w:b w:val="false"/>
          <w:i w:val="false"/>
          <w:color w:val="000000"/>
          <w:sz w:val="28"/>
        </w:rPr>
        <w:t>
      25) алға жылжуды жоспарлады немесе қолдану шекарасын көрсетті.</w:t>
      </w:r>
    </w:p>
    <w:bookmarkEnd w:id="1420"/>
    <w:bookmarkStart w:name="z1460" w:id="1421"/>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1421"/>
    <w:bookmarkStart w:name="z1461" w:id="1422"/>
    <w:p>
      <w:pPr>
        <w:spacing w:after="0"/>
        <w:ind w:left="0"/>
        <w:jc w:val="both"/>
      </w:pPr>
      <w:r>
        <w:rPr>
          <w:rFonts w:ascii="Times New Roman"/>
          <w:b w:val="false"/>
          <w:i w:val="false"/>
          <w:color w:val="000000"/>
          <w:sz w:val="28"/>
        </w:rPr>
        <w:t>
      1) "Өте жақсы": 47-50 балл, (85-100%);</w:t>
      </w:r>
    </w:p>
    <w:bookmarkEnd w:id="1422"/>
    <w:bookmarkStart w:name="z1462" w:id="1423"/>
    <w:p>
      <w:pPr>
        <w:spacing w:after="0"/>
        <w:ind w:left="0"/>
        <w:jc w:val="both"/>
      </w:pPr>
      <w:r>
        <w:rPr>
          <w:rFonts w:ascii="Times New Roman"/>
          <w:b w:val="false"/>
          <w:i w:val="false"/>
          <w:color w:val="000000"/>
          <w:sz w:val="28"/>
        </w:rPr>
        <w:t>
      2) "Жақсы": 36-47 балл, (75-84%);</w:t>
      </w:r>
    </w:p>
    <w:bookmarkEnd w:id="1423"/>
    <w:bookmarkStart w:name="z1463" w:id="1424"/>
    <w:p>
      <w:pPr>
        <w:spacing w:after="0"/>
        <w:ind w:left="0"/>
        <w:jc w:val="both"/>
      </w:pPr>
      <w:r>
        <w:rPr>
          <w:rFonts w:ascii="Times New Roman"/>
          <w:b w:val="false"/>
          <w:i w:val="false"/>
          <w:color w:val="000000"/>
          <w:sz w:val="28"/>
        </w:rPr>
        <w:t>
      3) "Қанағаттанарлық": 25-36 балл, (50-74%).</w:t>
      </w:r>
    </w:p>
    <w:bookmarkEnd w:id="1424"/>
    <w:bookmarkStart w:name="z1464" w:id="1425"/>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1425"/>
    <w:bookmarkStart w:name="z1465" w:id="1426"/>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1426"/>
    <w:bookmarkStart w:name="z1466" w:id="1427"/>
    <w:p>
      <w:pPr>
        <w:spacing w:after="0"/>
        <w:ind w:left="0"/>
        <w:jc w:val="both"/>
      </w:pPr>
      <w:r>
        <w:rPr>
          <w:rFonts w:ascii="Times New Roman"/>
          <w:b w:val="false"/>
          <w:i w:val="false"/>
          <w:color w:val="000000"/>
          <w:sz w:val="28"/>
        </w:rPr>
        <w:t>
      1) дағдылардың қалыптасу деңгейі -0 балл, осы сабақта қолдануға келмейді;</w:t>
      </w:r>
    </w:p>
    <w:bookmarkEnd w:id="1427"/>
    <w:bookmarkStart w:name="z1467" w:id="1428"/>
    <w:p>
      <w:pPr>
        <w:spacing w:after="0"/>
        <w:ind w:left="0"/>
        <w:jc w:val="both"/>
      </w:pPr>
      <w:r>
        <w:rPr>
          <w:rFonts w:ascii="Times New Roman"/>
          <w:b w:val="false"/>
          <w:i w:val="false"/>
          <w:color w:val="000000"/>
          <w:sz w:val="28"/>
        </w:rPr>
        <w:t>
      2) 1 балл- қабылданған дағды;</w:t>
      </w:r>
    </w:p>
    <w:bookmarkEnd w:id="1428"/>
    <w:bookmarkStart w:name="z1468" w:id="1429"/>
    <w:p>
      <w:pPr>
        <w:spacing w:after="0"/>
        <w:ind w:left="0"/>
        <w:jc w:val="both"/>
      </w:pPr>
      <w:r>
        <w:rPr>
          <w:rFonts w:ascii="Times New Roman"/>
          <w:b w:val="false"/>
          <w:i w:val="false"/>
          <w:color w:val="000000"/>
          <w:sz w:val="28"/>
        </w:rPr>
        <w:t>
      3) 2 балл- дамушы дағды;</w:t>
      </w:r>
    </w:p>
    <w:bookmarkEnd w:id="1429"/>
    <w:bookmarkStart w:name="z1469" w:id="1430"/>
    <w:p>
      <w:pPr>
        <w:spacing w:after="0"/>
        <w:ind w:left="0"/>
        <w:jc w:val="both"/>
      </w:pPr>
      <w:r>
        <w:rPr>
          <w:rFonts w:ascii="Times New Roman"/>
          <w:b w:val="false"/>
          <w:i w:val="false"/>
          <w:color w:val="000000"/>
          <w:sz w:val="28"/>
        </w:rPr>
        <w:t>
      4) 3 балл –қалыптасқан дағды</w:t>
      </w:r>
    </w:p>
    <w:bookmarkEnd w:id="1430"/>
    <w:bookmarkStart w:name="z1470" w:id="1431"/>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1431"/>
    <w:bookmarkStart w:name="z1471" w:id="1432"/>
    <w:p>
      <w:pPr>
        <w:spacing w:after="0"/>
        <w:ind w:left="0"/>
        <w:jc w:val="both"/>
      </w:pPr>
      <w:r>
        <w:rPr>
          <w:rFonts w:ascii="Times New Roman"/>
          <w:b w:val="false"/>
          <w:i w:val="false"/>
          <w:color w:val="000000"/>
          <w:sz w:val="28"/>
        </w:rPr>
        <w:t>
      1) ақпаратты түсінікті жеткізуі;</w:t>
      </w:r>
    </w:p>
    <w:bookmarkEnd w:id="1432"/>
    <w:bookmarkStart w:name="z1472" w:id="1433"/>
    <w:p>
      <w:pPr>
        <w:spacing w:after="0"/>
        <w:ind w:left="0"/>
        <w:jc w:val="both"/>
      </w:pPr>
      <w:r>
        <w:rPr>
          <w:rFonts w:ascii="Times New Roman"/>
          <w:b w:val="false"/>
          <w:i w:val="false"/>
          <w:color w:val="000000"/>
          <w:sz w:val="28"/>
        </w:rPr>
        <w:t>
      2) нұсқауды анық және дәл беруі;</w:t>
      </w:r>
    </w:p>
    <w:bookmarkEnd w:id="1433"/>
    <w:bookmarkStart w:name="z1473" w:id="1434"/>
    <w:p>
      <w:pPr>
        <w:spacing w:after="0"/>
        <w:ind w:left="0"/>
        <w:jc w:val="both"/>
      </w:pPr>
      <w:r>
        <w:rPr>
          <w:rFonts w:ascii="Times New Roman"/>
          <w:b w:val="false"/>
          <w:i w:val="false"/>
          <w:color w:val="000000"/>
          <w:sz w:val="28"/>
        </w:rPr>
        <w:t>
      3) қатысушылардың түсінгендерін анықтай алуы;</w:t>
      </w:r>
    </w:p>
    <w:bookmarkEnd w:id="1434"/>
    <w:bookmarkStart w:name="z1474" w:id="1435"/>
    <w:p>
      <w:pPr>
        <w:spacing w:after="0"/>
        <w:ind w:left="0"/>
        <w:jc w:val="both"/>
      </w:pPr>
      <w:r>
        <w:rPr>
          <w:rFonts w:ascii="Times New Roman"/>
          <w:b w:val="false"/>
          <w:i w:val="false"/>
          <w:color w:val="000000"/>
          <w:sz w:val="28"/>
        </w:rPr>
        <w:t>
      4) аудиторияның қызығушылығын тұрақты ұстауы;</w:t>
      </w:r>
    </w:p>
    <w:bookmarkEnd w:id="1435"/>
    <w:bookmarkStart w:name="z1475" w:id="1436"/>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1436"/>
    <w:bookmarkStart w:name="z1476" w:id="1437"/>
    <w:p>
      <w:pPr>
        <w:spacing w:after="0"/>
        <w:ind w:left="0"/>
        <w:jc w:val="both"/>
      </w:pPr>
      <w:r>
        <w:rPr>
          <w:rFonts w:ascii="Times New Roman"/>
          <w:b w:val="false"/>
          <w:i w:val="false"/>
          <w:color w:val="000000"/>
          <w:sz w:val="28"/>
        </w:rPr>
        <w:t>
      6) кері байланыстың нәтижелігі;</w:t>
      </w:r>
    </w:p>
    <w:bookmarkEnd w:id="1437"/>
    <w:bookmarkStart w:name="z1477" w:id="1438"/>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1438"/>
    <w:bookmarkStart w:name="z1478" w:id="1439"/>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1439"/>
    <w:bookmarkStart w:name="z1479" w:id="1440"/>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1440"/>
    <w:bookmarkStart w:name="z1480" w:id="1441"/>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1441"/>
    <w:bookmarkStart w:name="z1481" w:id="1442"/>
    <w:p>
      <w:pPr>
        <w:spacing w:after="0"/>
        <w:ind w:left="0"/>
        <w:jc w:val="both"/>
      </w:pPr>
      <w:r>
        <w:rPr>
          <w:rFonts w:ascii="Times New Roman"/>
          <w:b w:val="false"/>
          <w:i w:val="false"/>
          <w:color w:val="000000"/>
          <w:sz w:val="28"/>
        </w:rPr>
        <w:t>
      11) ашық сұрақтарды қолдануы;</w:t>
      </w:r>
    </w:p>
    <w:bookmarkEnd w:id="1442"/>
    <w:bookmarkStart w:name="z1482" w:id="1443"/>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1443"/>
    <w:bookmarkStart w:name="z1483" w:id="1444"/>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1444"/>
    <w:bookmarkStart w:name="z1484" w:id="1445"/>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1445"/>
    <w:bookmarkStart w:name="z1485" w:id="1446"/>
    <w:p>
      <w:pPr>
        <w:spacing w:after="0"/>
        <w:ind w:left="0"/>
        <w:jc w:val="both"/>
      </w:pPr>
      <w:r>
        <w:rPr>
          <w:rFonts w:ascii="Times New Roman"/>
          <w:b w:val="false"/>
          <w:i w:val="false"/>
          <w:color w:val="000000"/>
          <w:sz w:val="28"/>
        </w:rPr>
        <w:t>
      1) "Өте жақсы": 35 – 39 балл (85-100%);</w:t>
      </w:r>
    </w:p>
    <w:bookmarkEnd w:id="1446"/>
    <w:bookmarkStart w:name="z1486" w:id="1447"/>
    <w:p>
      <w:pPr>
        <w:spacing w:after="0"/>
        <w:ind w:left="0"/>
        <w:jc w:val="both"/>
      </w:pPr>
      <w:r>
        <w:rPr>
          <w:rFonts w:ascii="Times New Roman"/>
          <w:b w:val="false"/>
          <w:i w:val="false"/>
          <w:color w:val="000000"/>
          <w:sz w:val="28"/>
        </w:rPr>
        <w:t>
      2) "Жақсы": 29 – 34 балл (75-84%);</w:t>
      </w:r>
    </w:p>
    <w:bookmarkEnd w:id="1447"/>
    <w:bookmarkStart w:name="z1487" w:id="1448"/>
    <w:p>
      <w:pPr>
        <w:spacing w:after="0"/>
        <w:ind w:left="0"/>
        <w:jc w:val="both"/>
      </w:pPr>
      <w:r>
        <w:rPr>
          <w:rFonts w:ascii="Times New Roman"/>
          <w:b w:val="false"/>
          <w:i w:val="false"/>
          <w:color w:val="000000"/>
          <w:sz w:val="28"/>
        </w:rPr>
        <w:t>
      3) "Қанағаттанарлық": 20 – 28 балл (50-74%).</w:t>
      </w:r>
    </w:p>
    <w:bookmarkEnd w:id="1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мен дуальды оқыту </w:t>
            </w:r>
            <w:r>
              <w:br/>
            </w:r>
            <w:r>
              <w:rPr>
                <w:rFonts w:ascii="Times New Roman"/>
                <w:b w:val="false"/>
                <w:i w:val="false"/>
                <w:color w:val="000000"/>
                <w:sz w:val="20"/>
              </w:rPr>
              <w:t xml:space="preserve">элементтерін енгізу- техникалық </w:t>
            </w:r>
            <w:r>
              <w:br/>
            </w:r>
            <w:r>
              <w:rPr>
                <w:rFonts w:ascii="Times New Roman"/>
                <w:b w:val="false"/>
                <w:i w:val="false"/>
                <w:color w:val="000000"/>
                <w:sz w:val="20"/>
              </w:rPr>
              <w:t xml:space="preserve">және кәсіптік білім беру </w:t>
            </w:r>
            <w:r>
              <w:br/>
            </w:r>
            <w:r>
              <w:rPr>
                <w:rFonts w:ascii="Times New Roman"/>
                <w:b w:val="false"/>
                <w:i w:val="false"/>
                <w:color w:val="000000"/>
                <w:sz w:val="20"/>
              </w:rPr>
              <w:t xml:space="preserve">жүйесінде түлектерді </w:t>
            </w:r>
            <w:r>
              <w:br/>
            </w:r>
            <w:r>
              <w:rPr>
                <w:rFonts w:ascii="Times New Roman"/>
                <w:b w:val="false"/>
                <w:i w:val="false"/>
                <w:color w:val="000000"/>
                <w:sz w:val="20"/>
              </w:rPr>
              <w:t xml:space="preserve">әлеуметтендіру мен бейімдеудің </w:t>
            </w:r>
            <w:r>
              <w:br/>
            </w:r>
            <w:r>
              <w:rPr>
                <w:rFonts w:ascii="Times New Roman"/>
                <w:b w:val="false"/>
                <w:i w:val="false"/>
                <w:color w:val="000000"/>
                <w:sz w:val="20"/>
              </w:rPr>
              <w:t xml:space="preserve">шарты"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1 - қосымша</w:t>
            </w:r>
          </w:p>
        </w:tc>
      </w:tr>
    </w:tbl>
    <w:bookmarkStart w:name="z1489" w:id="1449"/>
    <w:p>
      <w:pPr>
        <w:spacing w:after="0"/>
        <w:ind w:left="0"/>
        <w:jc w:val="left"/>
      </w:pPr>
      <w:r>
        <w:rPr>
          <w:rFonts w:ascii="Times New Roman"/>
          <w:b/>
          <w:i w:val="false"/>
          <w:color w:val="000000"/>
        </w:rPr>
        <w:t xml:space="preserve"> Курстың оқу-тақырыптық жоспары 36 сағат</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9146"/>
        <w:gridCol w:w="155"/>
        <w:gridCol w:w="350"/>
        <w:gridCol w:w="350"/>
        <w:gridCol w:w="350"/>
        <w:gridCol w:w="350"/>
        <w:gridCol w:w="350"/>
        <w:gridCol w:w="60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Лекция-сұхбат</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Н.Ә.Назарбаевтың Жолдауы "Нұрлы жол - болашаққа бастар жол. "Ұлт жоспары – 100 нақты қадам. Баршаға арналған қазіргі мемлекет. Қазақстан Республикасының "Білім туралы" Заңына енгізілген соңғы өзгертулер мен толықтырулар. Қазақстан Республикасында білім беруді дамытудың 2011-2020 жылдарға арналған мемлекеттік бағдарламасы аясында ТжКБ беру ұйымдарын басқару. Қызмет көрсету саласының нормативті-құқықтық негіздерін ұйымдастыру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берудің мемлекеттік жалпыға міндетті стандарты. Қызмет көрсету мамандықтары бойынша Типтік оқу бағдарламалары, оқытудың кәсіптік және білім беру бағдарламаларын жақындастыру. ТжКБ ұйымдарында тиімді өзін-өзі бағалау жүйесі және сапа менеджментінің жүйесін (бұдан әрі – СМЖ) әзірлеу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ұйымдарын жетістікке әкелетін тұлғалық және мәдени ерекшеліктер</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 қақтығыстық жағдайларды тәжірибеде шешу. Қызмет көрсету саласында қызметкерге қажет мінез- сабырлылық</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ұйымдарында инклюзивті оқыту жүйесіне дуальды оқыту элементтерін ендіру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білім беру стандарты, қызмет көрсету мамандықтары бойынша Типтік оқыту бағдарламалары. Білім беру және кәсіптік оқыту бағдарламаларын жақындастыру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жүйелі ұйымдастыру және бәсекеге қабілетті мамандарды дайындауғы оның ролі</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пайдалана отырып, заманауи оқу-әдістемелік материалдарды әзірлеудің практикалық тәсілдері. Білім беру процесін ақпараттандыру және жүйелеу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нарық жағдайында еңбекке кәсіби бағдар беру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жұмысына арнап критериалды- бағытталған тапсырмаларды құру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арқылы клиенттерге қызмет көрсету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тренингі</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көрсетудің тәжірибесі мен технологиясы нарықта өмір сүрудің негізі</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көрсетудің стандарттары мен технологиялары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 ұйымдастырудың инновациялық технологиялары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 "Шашқа арналған кәсіби косметиканы пайдалану"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құру арқылы, визуалдық қолдау құралын жетілдіру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бағдарламаларын әзірлеу</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90" w:id="1450"/>
    <w:p>
      <w:pPr>
        <w:spacing w:after="0"/>
        <w:ind w:left="0"/>
        <w:jc w:val="both"/>
      </w:pPr>
      <w:r>
        <w:rPr>
          <w:rFonts w:ascii="Times New Roman"/>
          <w:b w:val="false"/>
          <w:i w:val="false"/>
          <w:color w:val="000000"/>
          <w:sz w:val="28"/>
        </w:rPr>
        <w:t>
      кестенің жалғысы</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42"/>
        <w:gridCol w:w="1842"/>
        <w:gridCol w:w="818"/>
        <w:gridCol w:w="1330"/>
        <w:gridCol w:w="286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мен дуальды оқыту </w:t>
            </w:r>
            <w:r>
              <w:br/>
            </w:r>
            <w:r>
              <w:rPr>
                <w:rFonts w:ascii="Times New Roman"/>
                <w:b w:val="false"/>
                <w:i w:val="false"/>
                <w:color w:val="000000"/>
                <w:sz w:val="20"/>
              </w:rPr>
              <w:t xml:space="preserve">элементтерін енгізу- техникалық </w:t>
            </w:r>
            <w:r>
              <w:br/>
            </w:r>
            <w:r>
              <w:rPr>
                <w:rFonts w:ascii="Times New Roman"/>
                <w:b w:val="false"/>
                <w:i w:val="false"/>
                <w:color w:val="000000"/>
                <w:sz w:val="20"/>
              </w:rPr>
              <w:t xml:space="preserve">және кәсіптік білім беру </w:t>
            </w:r>
            <w:r>
              <w:br/>
            </w:r>
            <w:r>
              <w:rPr>
                <w:rFonts w:ascii="Times New Roman"/>
                <w:b w:val="false"/>
                <w:i w:val="false"/>
                <w:color w:val="000000"/>
                <w:sz w:val="20"/>
              </w:rPr>
              <w:t xml:space="preserve">жүйесінде түлектерді </w:t>
            </w:r>
            <w:r>
              <w:br/>
            </w:r>
            <w:r>
              <w:rPr>
                <w:rFonts w:ascii="Times New Roman"/>
                <w:b w:val="false"/>
                <w:i w:val="false"/>
                <w:color w:val="000000"/>
                <w:sz w:val="20"/>
              </w:rPr>
              <w:t xml:space="preserve">әлеуметтендіру мен бейімдеудің </w:t>
            </w:r>
            <w:r>
              <w:br/>
            </w:r>
            <w:r>
              <w:rPr>
                <w:rFonts w:ascii="Times New Roman"/>
                <w:b w:val="false"/>
                <w:i w:val="false"/>
                <w:color w:val="000000"/>
                <w:sz w:val="20"/>
              </w:rPr>
              <w:t xml:space="preserve">шарты"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2 - қосымша</w:t>
            </w:r>
          </w:p>
        </w:tc>
      </w:tr>
    </w:tbl>
    <w:bookmarkStart w:name="z1492" w:id="1451"/>
    <w:p>
      <w:pPr>
        <w:spacing w:after="0"/>
        <w:ind w:left="0"/>
        <w:jc w:val="left"/>
      </w:pPr>
      <w:r>
        <w:rPr>
          <w:rFonts w:ascii="Times New Roman"/>
          <w:b/>
          <w:i w:val="false"/>
          <w:color w:val="000000"/>
        </w:rPr>
        <w:t xml:space="preserve"> Арнайы пән оқытушылары үшін 80 сағаттық курсының оқу-тақырыптық жоспары </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868"/>
        <w:gridCol w:w="150"/>
        <w:gridCol w:w="339"/>
        <w:gridCol w:w="339"/>
        <w:gridCol w:w="339"/>
        <w:gridCol w:w="527"/>
        <w:gridCol w:w="527"/>
        <w:gridCol w:w="591"/>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Лекция-сұхбат</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Н.Ә.Назарбаевтың Жолдауы "Нұрлы жол - болашаққа бастар жол. "Ұлт жоспары – 100 нақты қадам. Баршаға арналған қазіргі мемлекет. Қазақстан Республикасының "Білім туралы" Заңына енгізілген соңғы өзгертулер мен толықтырулар. Қазақстан Республикасында білім беруді дамытудың 2011-2020 жылдарға арналған мемлекеттік бағдарламасы аясында ТжКБ беру ұйымдарын басқару. Қызмет көрсету саласының нормативті-құқықтық негіздерін ұйымдастыру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берудің мемлекеттік жалпыға міндетті стандарты. Қызмет көрсету мамандықтары бойынша Типтік оқу бағдарламалары, оқытудың кәсіптік және білім беру бағдарламаларын жақындастыру. ТжКБ ұйымдарында тиімді өзін-өзі бағалау жүйесі және сапа менеджментінің жүйесін (бұдан әрі – СМЖ) әзірлеу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ұйымдарын жетістікке әкелетін тұлғалық және мәдени ерекшеліктер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 қақтығыстық жағдайларды тәжірибеде шешу. Қызмет көрсету саласында қызметкерге қажет мінез- сабырлылық</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ұйымдарында инклюзивті оқыту жүйесіне дуальды оқыту элементтерін ендіру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білім беру стандарты, қызмет көрсету мамандықтары бойынша Типтік оқыту бағдарламалары. Білім беру және кәсіптік оқыту бағдарламаларын жақындастыру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жүйелі ұйымдастыру және бәсекеге қабілетті мамандарды дайындауғы оның ролі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пайдалана отырып, заманауи оқу-әдістемелік материалдарды әзірлеудің практикалық тәсілдері. Білім беру процесін ақпараттандыру және жүйелеу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нарық жағдайында еңбекке кәсіби бағдар беру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жұмысына арнап критериалды- бағытталған тапсырмаларды құру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арқылы клиенттерге қызмет көрсету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тренингі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көрсетудің тәжірибесі мен технологиясы нарықта өмір сүрудің негізі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көрсетудің стандарттары мен технологиялары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 ұйымдастырудың инновациялық технологиялары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 "Шашқа арналған кәсіби косметиканы пайдалану"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бағдарламаларын әзірлеу. Мультимедиялық құжаттарды құру арқылы, визуалдық қолдау құралын жетілдіру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493" w:id="1452"/>
    <w:p>
      <w:pPr>
        <w:spacing w:after="0"/>
        <w:ind w:left="0"/>
        <w:jc w:val="both"/>
      </w:pPr>
      <w:r>
        <w:rPr>
          <w:rFonts w:ascii="Times New Roman"/>
          <w:b w:val="false"/>
          <w:i w:val="false"/>
          <w:color w:val="000000"/>
          <w:sz w:val="28"/>
        </w:rPr>
        <w:t>
      кестенің жалғысы</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42"/>
        <w:gridCol w:w="1842"/>
        <w:gridCol w:w="818"/>
        <w:gridCol w:w="1330"/>
        <w:gridCol w:w="286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"Инклюзивті </w:t>
            </w:r>
            <w:r>
              <w:br/>
            </w:r>
            <w:r>
              <w:rPr>
                <w:rFonts w:ascii="Times New Roman"/>
                <w:b w:val="false"/>
                <w:i w:val="false"/>
                <w:color w:val="000000"/>
                <w:sz w:val="20"/>
              </w:rPr>
              <w:t xml:space="preserve">оқыту мен дуальды оқыту </w:t>
            </w:r>
            <w:r>
              <w:br/>
            </w:r>
            <w:r>
              <w:rPr>
                <w:rFonts w:ascii="Times New Roman"/>
                <w:b w:val="false"/>
                <w:i w:val="false"/>
                <w:color w:val="000000"/>
                <w:sz w:val="20"/>
              </w:rPr>
              <w:t xml:space="preserve">элементтерін енгізу- техникалық </w:t>
            </w:r>
            <w:r>
              <w:br/>
            </w:r>
            <w:r>
              <w:rPr>
                <w:rFonts w:ascii="Times New Roman"/>
                <w:b w:val="false"/>
                <w:i w:val="false"/>
                <w:color w:val="000000"/>
                <w:sz w:val="20"/>
              </w:rPr>
              <w:t xml:space="preserve">және кәсіптік білім беру </w:t>
            </w:r>
            <w:r>
              <w:br/>
            </w:r>
            <w:r>
              <w:rPr>
                <w:rFonts w:ascii="Times New Roman"/>
                <w:b w:val="false"/>
                <w:i w:val="false"/>
                <w:color w:val="000000"/>
                <w:sz w:val="20"/>
              </w:rPr>
              <w:t xml:space="preserve">жүйесінде түлектерді </w:t>
            </w:r>
            <w:r>
              <w:br/>
            </w:r>
            <w:r>
              <w:rPr>
                <w:rFonts w:ascii="Times New Roman"/>
                <w:b w:val="false"/>
                <w:i w:val="false"/>
                <w:color w:val="000000"/>
                <w:sz w:val="20"/>
              </w:rPr>
              <w:t xml:space="preserve">әлеуметтендіру мен бейімдеудің </w:t>
            </w:r>
            <w:r>
              <w:br/>
            </w:r>
            <w:r>
              <w:rPr>
                <w:rFonts w:ascii="Times New Roman"/>
                <w:b w:val="false"/>
                <w:i w:val="false"/>
                <w:color w:val="000000"/>
                <w:sz w:val="20"/>
              </w:rPr>
              <w:t xml:space="preserve">шарты"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3 - қосымша</w:t>
            </w:r>
          </w:p>
        </w:tc>
      </w:tr>
    </w:tbl>
    <w:bookmarkStart w:name="z1495" w:id="1453"/>
    <w:p>
      <w:pPr>
        <w:spacing w:after="0"/>
        <w:ind w:left="0"/>
        <w:jc w:val="left"/>
      </w:pPr>
      <w:r>
        <w:rPr>
          <w:rFonts w:ascii="Times New Roman"/>
          <w:b/>
          <w:i w:val="false"/>
          <w:color w:val="000000"/>
        </w:rPr>
        <w:t xml:space="preserve"> Өндірістік оқыту шеберлері үшін курстың оқу - тақырыптық жоспары 80 сағат</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868"/>
        <w:gridCol w:w="150"/>
        <w:gridCol w:w="339"/>
        <w:gridCol w:w="339"/>
        <w:gridCol w:w="339"/>
        <w:gridCol w:w="527"/>
        <w:gridCol w:w="527"/>
        <w:gridCol w:w="591"/>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Лекция-сұхбат</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Коучинг</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ойын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(практикалық сабақтар)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Н.Ә.Назарбаевтың Жолдауы "Нұрлы жол - болашаққа бастар жол. "Ұлт жоспары – 100 нақты қадам. Баршаға арналған қазіргі мемлекет. Қазақстан Республикасының "Білім туралы" Заңына енгізілген соңғы өзгертулер мен толықтырулар. Қазақстан Республикасында білім беруді дамытудың 2011-2020 жылдарға арналған мемлекеттік бағдарламасы аясында ТжКБ беру ұйымдарын басқару. Қызмет көрсету саласының нормативті-құқықтық негіздерін ұйымдастыру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берудің мемлекеттік жалпыға міндетті стандарты. Қызмет көрсету мамандықтары бойынша Типтік оқу бағдарламалары, оқытудың кәсіптік және білім беру бағдарламаларын жақындастыру. ТжКБ ұйымдарында тиімді өзін-өзі бағалау жүйесі және сапа менеджментінің жүйесін (бұдан әрі – СМЖ) әзірлеу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ұйымдарын жетістікке әкелетін тұлғалық және мәдени ерекшеліктер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 қақтығыстық жағдайларды тәжірибеде шешу. Қызмет көрсету саласында қызметкерге қажет мінез- сабырлылық</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ұйымдарында инклюзивті оқыту жүйесіне дуальды оқыту элементтерін ендіру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білім беру стандарты, қызмет көрсету мамандықтары бойынша Типтік оқыту бағдарламалары. Білім беру және кәсіптік оқыту бағдарламаларын жақындастыру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жүйелі ұйымдастыру және бәсекеге қабілетті мамандарды дайындауғы оның ролі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пайдалана отырып, заманауи оқу-әдістемелік материалдарды әзірлеудің практикалық тәсілдері. Білім беру процесін ақпараттандыру және жүйелеу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цикл</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нарық жағдайында еңбекке кәсіби бағдар беру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өзіндік жұмысына арнап критериалды- бағытталған тапсырмаларды құру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арқылы клиенттерге қызмет көрсету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 тренингі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көрсетудің тәжірибесі мен технологиясы нарықта өмір сүрудің негізі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көрсетудің стандарттары мен технологиялары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Клиенттеге қызмет көрсетуді ұйымдастырудың инновациялық технологиялары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Шебер-сынып "Шашқа арналған кәсіби косметиканы пайдалану"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құжаттарды құру арқылы, визуалдық қолдау құралын жетілдіру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модульдік бағдарламаларын әзірлеу</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496" w:id="1454"/>
    <w:p>
      <w:pPr>
        <w:spacing w:after="0"/>
        <w:ind w:left="0"/>
        <w:jc w:val="both"/>
      </w:pPr>
      <w:r>
        <w:rPr>
          <w:rFonts w:ascii="Times New Roman"/>
          <w:b w:val="false"/>
          <w:i w:val="false"/>
          <w:color w:val="000000"/>
          <w:sz w:val="28"/>
        </w:rPr>
        <w:t>
      кестенің жалғысы</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1842"/>
        <w:gridCol w:w="1842"/>
        <w:gridCol w:w="818"/>
        <w:gridCol w:w="1330"/>
        <w:gridCol w:w="2860"/>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 көшпелі тәжірибелік сабақ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9 - қосымша</w:t>
            </w:r>
          </w:p>
        </w:tc>
      </w:tr>
    </w:tbl>
    <w:bookmarkStart w:name="z1499" w:id="1455"/>
    <w:p>
      <w:pPr>
        <w:spacing w:after="0"/>
        <w:ind w:left="0"/>
        <w:jc w:val="left"/>
      </w:pPr>
      <w:r>
        <w:rPr>
          <w:rFonts w:ascii="Times New Roman"/>
          <w:b/>
          <w:i w:val="false"/>
          <w:color w:val="000000"/>
        </w:rPr>
        <w:t xml:space="preserve"> Педагогикалық кадрлардың біліктілігін арттыру курстарының "Дуальды оқыту жағдайында техникалық және кәсіптік білім беру жүйесінде білім беру процесін ұйымдастыру" тақырыбындағы білім беру бағдарламасы</w:t>
      </w:r>
    </w:p>
    <w:bookmarkEnd w:id="1455"/>
    <w:bookmarkStart w:name="z1500" w:id="1456"/>
    <w:p>
      <w:pPr>
        <w:spacing w:after="0"/>
        <w:ind w:left="0"/>
        <w:jc w:val="left"/>
      </w:pPr>
      <w:r>
        <w:rPr>
          <w:rFonts w:ascii="Times New Roman"/>
          <w:b/>
          <w:i w:val="false"/>
          <w:color w:val="000000"/>
        </w:rPr>
        <w:t xml:space="preserve"> 1 - тарау. Кіріспе</w:t>
      </w:r>
    </w:p>
    <w:bookmarkEnd w:id="1456"/>
    <w:bookmarkStart w:name="z1501" w:id="1457"/>
    <w:p>
      <w:pPr>
        <w:spacing w:after="0"/>
        <w:ind w:left="0"/>
        <w:jc w:val="both"/>
      </w:pPr>
      <w:r>
        <w:rPr>
          <w:rFonts w:ascii="Times New Roman"/>
          <w:b w:val="false"/>
          <w:i w:val="false"/>
          <w:color w:val="000000"/>
          <w:sz w:val="28"/>
        </w:rPr>
        <w:t>
      1. "Дуальды оқыту жағдайында техникалық және кәсіптік білім беру жүйесінде білім беру процесін ұйымдастыру" тақырыбындағы біліктілікті арттыру курсының білім беру бағдарламасы (бұдан әрі - Бағдарлама) техникалық және кәсіби білім (бұдан әрі - ТжКБ) беру ұйымдарының арнайы пәндер оқытушыларына арналған.</w:t>
      </w:r>
    </w:p>
    <w:bookmarkEnd w:id="1457"/>
    <w:bookmarkStart w:name="z1502" w:id="1458"/>
    <w:p>
      <w:pPr>
        <w:spacing w:after="0"/>
        <w:ind w:left="0"/>
        <w:jc w:val="both"/>
      </w:pPr>
      <w:r>
        <w:rPr>
          <w:rFonts w:ascii="Times New Roman"/>
          <w:b w:val="false"/>
          <w:i w:val="false"/>
          <w:color w:val="000000"/>
          <w:sz w:val="28"/>
        </w:rPr>
        <w:t xml:space="preserve">
      2. Білім беру Бағдарламасы ТжКБ жүйесіне дуальды оқытуды енгізудің ерекшеліктерін зерделеуге, мамандарды даярлаудың сапасын қамтамасыз ету мақсатында құзыреттілікке бағдарланған модульдік оқу бағдарламаларын әзірлеу, дуальды оқытуды енгізу жағдайында оқу процесін жобалау бойынша кәсіби дағдыларын дамытуға бағытталған. Аталмыш білім беру бағдарламасының басты ерекшелігі - тәжірибеге бағдарланғандығында, ТжКБ ұйымдары арнайы пән оқытушыларының біліктілігін арттыру жүйесінде дуальді оқыту формаларының элементтерін пайдаланумен байланысты. Аталмыш бағдарламаны жүзеге асыру аясында базалық колледждер әлеуметтік серіктестер болып табылады, көшпелі оқу сабақтарының 60%-ы инженерлік-педагогикалық құраммен бірлесе отырып жүргізіледі. </w:t>
      </w:r>
    </w:p>
    <w:bookmarkEnd w:id="1458"/>
    <w:bookmarkStart w:name="z1503" w:id="1459"/>
    <w:p>
      <w:pPr>
        <w:spacing w:after="0"/>
        <w:ind w:left="0"/>
        <w:jc w:val="left"/>
      </w:pPr>
      <w:r>
        <w:rPr>
          <w:rFonts w:ascii="Times New Roman"/>
          <w:b/>
          <w:i w:val="false"/>
          <w:color w:val="000000"/>
        </w:rPr>
        <w:t xml:space="preserve"> 2 - тарау. Бағдарламаның мақсаты мен міндеттері</w:t>
      </w:r>
    </w:p>
    <w:bookmarkEnd w:id="1459"/>
    <w:bookmarkStart w:name="z1504" w:id="1460"/>
    <w:p>
      <w:pPr>
        <w:spacing w:after="0"/>
        <w:ind w:left="0"/>
        <w:jc w:val="both"/>
      </w:pPr>
      <w:r>
        <w:rPr>
          <w:rFonts w:ascii="Times New Roman"/>
          <w:b w:val="false"/>
          <w:i w:val="false"/>
          <w:color w:val="000000"/>
          <w:sz w:val="28"/>
        </w:rPr>
        <w:t xml:space="preserve">
      3. Бағдарламаның мақсаты дуальды оқыту жүйесін енгізу жағдайында оқу-тәрбие процесін жобалау бойынша колледждердің арнайы пәндер оқытушыларының кәсіби құзыреттіліктерін дамыту болып табылады. </w:t>
      </w:r>
    </w:p>
    <w:bookmarkEnd w:id="1460"/>
    <w:bookmarkStart w:name="z1505" w:id="1461"/>
    <w:p>
      <w:pPr>
        <w:spacing w:after="0"/>
        <w:ind w:left="0"/>
        <w:jc w:val="both"/>
      </w:pPr>
      <w:r>
        <w:rPr>
          <w:rFonts w:ascii="Times New Roman"/>
          <w:b w:val="false"/>
          <w:i w:val="false"/>
          <w:color w:val="000000"/>
          <w:sz w:val="28"/>
        </w:rPr>
        <w:t>
      4. Бағдарлама мақсатына жету үшін келесі міндеттер айқындалған:</w:t>
      </w:r>
    </w:p>
    <w:bookmarkEnd w:id="1461"/>
    <w:bookmarkStart w:name="z1506" w:id="1462"/>
    <w:p>
      <w:pPr>
        <w:spacing w:after="0"/>
        <w:ind w:left="0"/>
        <w:jc w:val="both"/>
      </w:pPr>
      <w:r>
        <w:rPr>
          <w:rFonts w:ascii="Times New Roman"/>
          <w:b w:val="false"/>
          <w:i w:val="false"/>
          <w:color w:val="000000"/>
          <w:sz w:val="28"/>
        </w:rPr>
        <w:t>
      1) ҚР Президенті Н.Ә. Назарбаевтың Жолдауы, 2011-2020 жылдарға арналған білім беруді дамытудың Мемлекеттік бағдарламасы мәнмәтінінде білім беру жүйесін дамытудың басым бағыттары мен перспективаларын қарастыру.</w:t>
      </w:r>
    </w:p>
    <w:bookmarkEnd w:id="1462"/>
    <w:bookmarkStart w:name="z1507" w:id="1463"/>
    <w:p>
      <w:pPr>
        <w:spacing w:after="0"/>
        <w:ind w:left="0"/>
        <w:jc w:val="both"/>
      </w:pPr>
      <w:r>
        <w:rPr>
          <w:rFonts w:ascii="Times New Roman"/>
          <w:b w:val="false"/>
          <w:i w:val="false"/>
          <w:color w:val="000000"/>
          <w:sz w:val="28"/>
        </w:rPr>
        <w:t>
      2) халықаралық және отандық тәжірибе мәнмәтінінде ТжКБ жүйесіне дуальді оқытуды енгізудің басты бағыттарымен танысу; дуальді оқытуды енгізудің перспективасы мен мүмкіндігін бағалау ТжКБ жүйесін жетілдіру бағыттарының бірі ретінде;</w:t>
      </w:r>
    </w:p>
    <w:bookmarkEnd w:id="1463"/>
    <w:bookmarkStart w:name="z1508" w:id="1464"/>
    <w:p>
      <w:pPr>
        <w:spacing w:after="0"/>
        <w:ind w:left="0"/>
        <w:jc w:val="both"/>
      </w:pPr>
      <w:r>
        <w:rPr>
          <w:rFonts w:ascii="Times New Roman"/>
          <w:b w:val="false"/>
          <w:i w:val="false"/>
          <w:color w:val="000000"/>
          <w:sz w:val="28"/>
        </w:rPr>
        <w:t>
      3) оқытудың дуальді жүйесінің мәні мен оның ТжКБ жүйесіне енгізуді нормативтік-құқықтық қамтамасыз етуді зерделеу;</w:t>
      </w:r>
    </w:p>
    <w:bookmarkEnd w:id="1464"/>
    <w:bookmarkStart w:name="z1509" w:id="1465"/>
    <w:p>
      <w:pPr>
        <w:spacing w:after="0"/>
        <w:ind w:left="0"/>
        <w:jc w:val="both"/>
      </w:pPr>
      <w:r>
        <w:rPr>
          <w:rFonts w:ascii="Times New Roman"/>
          <w:b w:val="false"/>
          <w:i w:val="false"/>
          <w:color w:val="000000"/>
          <w:sz w:val="28"/>
        </w:rPr>
        <w:t>
      4) педагогикалық қызмет пен педагог тұлғасының психологиясы туралы білімді жүйелеу; іскерлік қатынастар этикасының ерекшелігімен танысу;</w:t>
      </w:r>
    </w:p>
    <w:bookmarkEnd w:id="1465"/>
    <w:bookmarkStart w:name="z1510" w:id="1466"/>
    <w:p>
      <w:pPr>
        <w:spacing w:after="0"/>
        <w:ind w:left="0"/>
        <w:jc w:val="both"/>
      </w:pPr>
      <w:r>
        <w:rPr>
          <w:rFonts w:ascii="Times New Roman"/>
          <w:b w:val="false"/>
          <w:i w:val="false"/>
          <w:color w:val="000000"/>
          <w:sz w:val="28"/>
        </w:rPr>
        <w:t>
      5) техникалық және кәсіби білім беру саласында серіктестердің өзара әрекетін ұйымдастыру; кикілжіңдерді шешу мен сындарды байланысты ұйымдастыру; кәсіби стресс жағдайында өздігінен реттеу тәсілдерін меңгеру;</w:t>
      </w:r>
    </w:p>
    <w:bookmarkEnd w:id="1466"/>
    <w:bookmarkStart w:name="z1511" w:id="1467"/>
    <w:p>
      <w:pPr>
        <w:spacing w:after="0"/>
        <w:ind w:left="0"/>
        <w:jc w:val="both"/>
      </w:pPr>
      <w:r>
        <w:rPr>
          <w:rFonts w:ascii="Times New Roman"/>
          <w:b w:val="false"/>
          <w:i w:val="false"/>
          <w:color w:val="000000"/>
          <w:sz w:val="28"/>
        </w:rPr>
        <w:t>
      6) дуалды оқытуды енгізу жағдайында оқу-тәрбие процесін; оқыту және білім беруде заманауи амалдарды, интерактивті өзара әрекет әдістерін пайдалану негізінде оқу сабақтарын модельдеу дағдыларын меңгеру;</w:t>
      </w:r>
    </w:p>
    <w:bookmarkEnd w:id="1467"/>
    <w:bookmarkStart w:name="z1512" w:id="1468"/>
    <w:p>
      <w:pPr>
        <w:spacing w:after="0"/>
        <w:ind w:left="0"/>
        <w:jc w:val="both"/>
      </w:pPr>
      <w:r>
        <w:rPr>
          <w:rFonts w:ascii="Times New Roman"/>
          <w:b w:val="false"/>
          <w:i w:val="false"/>
          <w:color w:val="000000"/>
          <w:sz w:val="28"/>
        </w:rPr>
        <w:t>
      7) құзыреттілікке негізделген модульдік оқу бағдарламаларын жобалау; дуальді оқыту жағдайында пән бойынша күнтізбелік-тақырыптық жоспар мен жұмыс оқу бағдарламаларын жоспарлау мен модельдеу дағдыларын меңгеру;</w:t>
      </w:r>
    </w:p>
    <w:bookmarkEnd w:id="1468"/>
    <w:bookmarkStart w:name="z1513" w:id="1469"/>
    <w:p>
      <w:pPr>
        <w:spacing w:after="0"/>
        <w:ind w:left="0"/>
        <w:jc w:val="both"/>
      </w:pPr>
      <w:r>
        <w:rPr>
          <w:rFonts w:ascii="Times New Roman"/>
          <w:b w:val="false"/>
          <w:i w:val="false"/>
          <w:color w:val="000000"/>
          <w:sz w:val="28"/>
        </w:rPr>
        <w:t>
      8) арнайы пәндерді оқытуда виртуалды тренажерлық кешендерді, сандық білім беру ресурстарын пайдалану дағдыларын меңгеру;</w:t>
      </w:r>
    </w:p>
    <w:bookmarkEnd w:id="1469"/>
    <w:bookmarkStart w:name="z1514" w:id="1470"/>
    <w:p>
      <w:pPr>
        <w:spacing w:after="0"/>
        <w:ind w:left="0"/>
        <w:jc w:val="both"/>
      </w:pPr>
      <w:r>
        <w:rPr>
          <w:rFonts w:ascii="Times New Roman"/>
          <w:b w:val="false"/>
          <w:i w:val="false"/>
          <w:color w:val="000000"/>
          <w:sz w:val="28"/>
        </w:rPr>
        <w:t>
      9) ТжКББ оқу орындарында кәсіби практика мен кәсіби бағдар беру жұмысын ұйымдастыруда әлеуметтік серіктестердің мүмкіндіктерін пайдалану қажеттілігін ұғыну.</w:t>
      </w:r>
    </w:p>
    <w:bookmarkEnd w:id="1470"/>
    <w:bookmarkStart w:name="z1515" w:id="1471"/>
    <w:p>
      <w:pPr>
        <w:spacing w:after="0"/>
        <w:ind w:left="0"/>
        <w:jc w:val="left"/>
      </w:pPr>
      <w:r>
        <w:rPr>
          <w:rFonts w:ascii="Times New Roman"/>
          <w:b/>
          <w:i w:val="false"/>
          <w:color w:val="000000"/>
        </w:rPr>
        <w:t xml:space="preserve"> 3 -тарау. Күтілетін нәтиже</w:t>
      </w:r>
    </w:p>
    <w:bookmarkEnd w:id="1471"/>
    <w:bookmarkStart w:name="z1516" w:id="1472"/>
    <w:p>
      <w:pPr>
        <w:spacing w:after="0"/>
        <w:ind w:left="0"/>
        <w:jc w:val="both"/>
      </w:pPr>
      <w:r>
        <w:rPr>
          <w:rFonts w:ascii="Times New Roman"/>
          <w:b w:val="false"/>
          <w:i w:val="false"/>
          <w:color w:val="000000"/>
          <w:sz w:val="28"/>
        </w:rPr>
        <w:t xml:space="preserve">
      5. Курс соңында тыңдаушылар: </w:t>
      </w:r>
    </w:p>
    <w:bookmarkEnd w:id="1472"/>
    <w:bookmarkStart w:name="z1517" w:id="1473"/>
    <w:p>
      <w:pPr>
        <w:spacing w:after="0"/>
        <w:ind w:left="0"/>
        <w:jc w:val="both"/>
      </w:pPr>
      <w:r>
        <w:rPr>
          <w:rFonts w:ascii="Times New Roman"/>
          <w:b w:val="false"/>
          <w:i w:val="false"/>
          <w:color w:val="000000"/>
          <w:sz w:val="28"/>
        </w:rPr>
        <w:t>
      1) білім беру саласындағы мемлекеттік саясатты жүзеге асырудың басты механизмдерін;</w:t>
      </w:r>
    </w:p>
    <w:bookmarkEnd w:id="1473"/>
    <w:bookmarkStart w:name="z1518" w:id="1474"/>
    <w:p>
      <w:pPr>
        <w:spacing w:after="0"/>
        <w:ind w:left="0"/>
        <w:jc w:val="both"/>
      </w:pPr>
      <w:r>
        <w:rPr>
          <w:rFonts w:ascii="Times New Roman"/>
          <w:b w:val="false"/>
          <w:i w:val="false"/>
          <w:color w:val="000000"/>
          <w:sz w:val="28"/>
        </w:rPr>
        <w:t>
      дуальды оқытуды енгізудің нормативтік-құқықтық базасын;</w:t>
      </w:r>
    </w:p>
    <w:bookmarkEnd w:id="1474"/>
    <w:bookmarkStart w:name="z1519" w:id="1475"/>
    <w:p>
      <w:pPr>
        <w:spacing w:after="0"/>
        <w:ind w:left="0"/>
        <w:jc w:val="both"/>
      </w:pPr>
      <w:r>
        <w:rPr>
          <w:rFonts w:ascii="Times New Roman"/>
          <w:b w:val="false"/>
          <w:i w:val="false"/>
          <w:color w:val="000000"/>
          <w:sz w:val="28"/>
        </w:rPr>
        <w:t xml:space="preserve">
      техникалық және кәсіптік білім беру саласындағы серіктестердің өзара әрекетінің негізгі бағыттарын; </w:t>
      </w:r>
    </w:p>
    <w:bookmarkEnd w:id="1475"/>
    <w:bookmarkStart w:name="z1520" w:id="1476"/>
    <w:p>
      <w:pPr>
        <w:spacing w:after="0"/>
        <w:ind w:left="0"/>
        <w:jc w:val="both"/>
      </w:pPr>
      <w:r>
        <w:rPr>
          <w:rFonts w:ascii="Times New Roman"/>
          <w:b w:val="false"/>
          <w:i w:val="false"/>
          <w:color w:val="000000"/>
          <w:sz w:val="28"/>
        </w:rPr>
        <w:t>
      педагогикалық қызметтің негізгі түрлері мен құрылымын; педагог тұлғасына қойылатын кәсіби талаптарын;</w:t>
      </w:r>
    </w:p>
    <w:bookmarkEnd w:id="1476"/>
    <w:bookmarkStart w:name="z1521" w:id="1477"/>
    <w:p>
      <w:pPr>
        <w:spacing w:after="0"/>
        <w:ind w:left="0"/>
        <w:jc w:val="both"/>
      </w:pPr>
      <w:r>
        <w:rPr>
          <w:rFonts w:ascii="Times New Roman"/>
          <w:b w:val="false"/>
          <w:i w:val="false"/>
          <w:color w:val="000000"/>
          <w:sz w:val="28"/>
        </w:rPr>
        <w:t>
      даулы мінез-құлықтың, кәсіби байланыстың заңдылықтары, кәсіби қызметтің этикалық ерекшеліктерін;</w:t>
      </w:r>
    </w:p>
    <w:bookmarkEnd w:id="1477"/>
    <w:bookmarkStart w:name="z1522" w:id="1478"/>
    <w:p>
      <w:pPr>
        <w:spacing w:after="0"/>
        <w:ind w:left="0"/>
        <w:jc w:val="both"/>
      </w:pPr>
      <w:r>
        <w:rPr>
          <w:rFonts w:ascii="Times New Roman"/>
          <w:b w:val="false"/>
          <w:i w:val="false"/>
          <w:color w:val="000000"/>
          <w:sz w:val="28"/>
        </w:rPr>
        <w:t>
      дуальды оқытуды енгізу жағдайында оқу-тәрбие процесін ұйымдастырудың ерекшеліктерін;</w:t>
      </w:r>
    </w:p>
    <w:bookmarkEnd w:id="1478"/>
    <w:bookmarkStart w:name="z1523" w:id="1479"/>
    <w:p>
      <w:pPr>
        <w:spacing w:after="0"/>
        <w:ind w:left="0"/>
        <w:jc w:val="both"/>
      </w:pPr>
      <w:r>
        <w:rPr>
          <w:rFonts w:ascii="Times New Roman"/>
          <w:b w:val="false"/>
          <w:i w:val="false"/>
          <w:color w:val="000000"/>
          <w:sz w:val="28"/>
        </w:rPr>
        <w:t>
      модульдік оқу бағдарламасының құрылымы, оның құрамдас элементтерінің міндетін;</w:t>
      </w:r>
    </w:p>
    <w:bookmarkEnd w:id="1479"/>
    <w:bookmarkStart w:name="z1524" w:id="1480"/>
    <w:p>
      <w:pPr>
        <w:spacing w:after="0"/>
        <w:ind w:left="0"/>
        <w:jc w:val="both"/>
      </w:pPr>
      <w:r>
        <w:rPr>
          <w:rFonts w:ascii="Times New Roman"/>
          <w:b w:val="false"/>
          <w:i w:val="false"/>
          <w:color w:val="000000"/>
          <w:sz w:val="28"/>
        </w:rPr>
        <w:t>
      пән бойынша күнтізбелік-тақырыптық жоспарлау мен жұмыс оқу бағдарламасының құрылымын;</w:t>
      </w:r>
    </w:p>
    <w:bookmarkEnd w:id="1480"/>
    <w:bookmarkStart w:name="z1525" w:id="1481"/>
    <w:p>
      <w:pPr>
        <w:spacing w:after="0"/>
        <w:ind w:left="0"/>
        <w:jc w:val="both"/>
      </w:pPr>
      <w:r>
        <w:rPr>
          <w:rFonts w:ascii="Times New Roman"/>
          <w:b w:val="false"/>
          <w:i w:val="false"/>
          <w:color w:val="000000"/>
          <w:sz w:val="28"/>
        </w:rPr>
        <w:t>
      арнайы пәндерді оқытуда сандық білім беру ресурстарын, виртуалды тренажерлық кешендерді пайдалану әдістемесін;</w:t>
      </w:r>
    </w:p>
    <w:bookmarkEnd w:id="1481"/>
    <w:bookmarkStart w:name="z1526" w:id="1482"/>
    <w:p>
      <w:pPr>
        <w:spacing w:after="0"/>
        <w:ind w:left="0"/>
        <w:jc w:val="both"/>
      </w:pPr>
      <w:r>
        <w:rPr>
          <w:rFonts w:ascii="Times New Roman"/>
          <w:b w:val="false"/>
          <w:i w:val="false"/>
          <w:color w:val="000000"/>
          <w:sz w:val="28"/>
        </w:rPr>
        <w:t>
      дуальды оқыту жүйесінің мәнін біледі және оның әлемдік білім беру практикасында даму үрдісі туралы түсінігін;</w:t>
      </w:r>
    </w:p>
    <w:bookmarkEnd w:id="1482"/>
    <w:bookmarkStart w:name="z1527" w:id="1483"/>
    <w:p>
      <w:pPr>
        <w:spacing w:after="0"/>
        <w:ind w:left="0"/>
        <w:jc w:val="both"/>
      </w:pPr>
      <w:r>
        <w:rPr>
          <w:rFonts w:ascii="Times New Roman"/>
          <w:b w:val="false"/>
          <w:i w:val="false"/>
          <w:color w:val="000000"/>
          <w:sz w:val="28"/>
        </w:rPr>
        <w:t>
      педагогикалық қызметтің мәнін және педагогикалық қызметтің субъектісі ретіндегі педагогтың функциясын;</w:t>
      </w:r>
    </w:p>
    <w:bookmarkEnd w:id="1483"/>
    <w:bookmarkStart w:name="z1528" w:id="1484"/>
    <w:p>
      <w:pPr>
        <w:spacing w:after="0"/>
        <w:ind w:left="0"/>
        <w:jc w:val="both"/>
      </w:pPr>
      <w:r>
        <w:rPr>
          <w:rFonts w:ascii="Times New Roman"/>
          <w:b w:val="false"/>
          <w:i w:val="false"/>
          <w:color w:val="000000"/>
          <w:sz w:val="28"/>
        </w:rPr>
        <w:t>
      ТжКБ ұйымдарында оқу-тәрбие үдерсінің тиімділігін арттыруда интерактивті өзара әрекет әдістерінің рөлін біледі.</w:t>
      </w:r>
    </w:p>
    <w:bookmarkEnd w:id="1484"/>
    <w:bookmarkStart w:name="z1529" w:id="1485"/>
    <w:p>
      <w:pPr>
        <w:spacing w:after="0"/>
        <w:ind w:left="0"/>
        <w:jc w:val="both"/>
      </w:pPr>
      <w:r>
        <w:rPr>
          <w:rFonts w:ascii="Times New Roman"/>
          <w:b w:val="false"/>
          <w:i w:val="false"/>
          <w:color w:val="000000"/>
          <w:sz w:val="28"/>
        </w:rPr>
        <w:t>
      2) ТжКБ ұйымдарында кәсіби практика мен кәсіби бағдар беру жұмысын ұйымдастыру мәселелері бойынша әлеуметтік серіктестер өзара әрекет жасауды;</w:t>
      </w:r>
    </w:p>
    <w:bookmarkEnd w:id="1485"/>
    <w:bookmarkStart w:name="z1530" w:id="1486"/>
    <w:p>
      <w:pPr>
        <w:spacing w:after="0"/>
        <w:ind w:left="0"/>
        <w:jc w:val="both"/>
      </w:pPr>
      <w:r>
        <w:rPr>
          <w:rFonts w:ascii="Times New Roman"/>
          <w:b w:val="false"/>
          <w:i w:val="false"/>
          <w:color w:val="000000"/>
          <w:sz w:val="28"/>
        </w:rPr>
        <w:t>
      ТжКБ ұйымдарында оқу-тәрбиелеу процесінің тиімділігін арттыру үшін оқыту және білім беруде заманауи амалдарды, интерактивті өзара әрекет әдістерін пайдалануды;</w:t>
      </w:r>
    </w:p>
    <w:bookmarkEnd w:id="1486"/>
    <w:bookmarkStart w:name="z1531" w:id="1487"/>
    <w:p>
      <w:pPr>
        <w:spacing w:after="0"/>
        <w:ind w:left="0"/>
        <w:jc w:val="both"/>
      </w:pPr>
      <w:r>
        <w:rPr>
          <w:rFonts w:ascii="Times New Roman"/>
          <w:b w:val="false"/>
          <w:i w:val="false"/>
          <w:color w:val="000000"/>
          <w:sz w:val="28"/>
        </w:rPr>
        <w:t>
      дуальды оқытуды енгізу жағдайында оқу-тәрбие процесін модельдеуді;</w:t>
      </w:r>
    </w:p>
    <w:bookmarkEnd w:id="1487"/>
    <w:bookmarkStart w:name="z1532" w:id="1488"/>
    <w:p>
      <w:pPr>
        <w:spacing w:after="0"/>
        <w:ind w:left="0"/>
        <w:jc w:val="both"/>
      </w:pPr>
      <w:r>
        <w:rPr>
          <w:rFonts w:ascii="Times New Roman"/>
          <w:b w:val="false"/>
          <w:i w:val="false"/>
          <w:color w:val="000000"/>
          <w:sz w:val="28"/>
        </w:rPr>
        <w:t>
      модульдік тәсілдеме негізінде арнайы пәндердің оқу бағдарламаларын жобалауды;</w:t>
      </w:r>
    </w:p>
    <w:bookmarkEnd w:id="1488"/>
    <w:bookmarkStart w:name="z1533" w:id="1489"/>
    <w:p>
      <w:pPr>
        <w:spacing w:after="0"/>
        <w:ind w:left="0"/>
        <w:jc w:val="both"/>
      </w:pPr>
      <w:r>
        <w:rPr>
          <w:rFonts w:ascii="Times New Roman"/>
          <w:b w:val="false"/>
          <w:i w:val="false"/>
          <w:color w:val="000000"/>
          <w:sz w:val="28"/>
        </w:rPr>
        <w:t xml:space="preserve">
      дуальды оқыту жағдайында пән бойынша күнтізбелік-тақырыптық жоспар мен жұмыс оқу бағдарламаларын жоспарлау мен модельдеуді; </w:t>
      </w:r>
    </w:p>
    <w:bookmarkEnd w:id="1489"/>
    <w:bookmarkStart w:name="z1534" w:id="1490"/>
    <w:p>
      <w:pPr>
        <w:spacing w:after="0"/>
        <w:ind w:left="0"/>
        <w:jc w:val="both"/>
      </w:pPr>
      <w:r>
        <w:rPr>
          <w:rFonts w:ascii="Times New Roman"/>
          <w:b w:val="false"/>
          <w:i w:val="false"/>
          <w:color w:val="000000"/>
          <w:sz w:val="28"/>
        </w:rPr>
        <w:t>
      кәсіби практика мен кәсіби бағдар беру жұмысын әлеуметтік серіктестерді тарта отырып, ұйымдастырудың тиімді нысандарын анықтауды қолданады.</w:t>
      </w:r>
    </w:p>
    <w:bookmarkEnd w:id="1490"/>
    <w:bookmarkStart w:name="z1535" w:id="1491"/>
    <w:p>
      <w:pPr>
        <w:spacing w:after="0"/>
        <w:ind w:left="0"/>
        <w:jc w:val="both"/>
      </w:pPr>
      <w:r>
        <w:rPr>
          <w:rFonts w:ascii="Times New Roman"/>
          <w:b w:val="false"/>
          <w:i w:val="false"/>
          <w:color w:val="000000"/>
          <w:sz w:val="28"/>
        </w:rPr>
        <w:t>
      3) техникалық және кәсіптік білім беру саласындағы серіктестердің өзара әрекетін ұйымдастыру тәсілдерін;</w:t>
      </w:r>
    </w:p>
    <w:bookmarkEnd w:id="1491"/>
    <w:bookmarkStart w:name="z1536" w:id="1492"/>
    <w:p>
      <w:pPr>
        <w:spacing w:after="0"/>
        <w:ind w:left="0"/>
        <w:jc w:val="both"/>
      </w:pPr>
      <w:r>
        <w:rPr>
          <w:rFonts w:ascii="Times New Roman"/>
          <w:b w:val="false"/>
          <w:i w:val="false"/>
          <w:color w:val="000000"/>
          <w:sz w:val="28"/>
        </w:rPr>
        <w:t>
      кикілжіңдерді шешу мен сындарлы қатынас икемдерін;</w:t>
      </w:r>
    </w:p>
    <w:bookmarkEnd w:id="1492"/>
    <w:bookmarkStart w:name="z1537" w:id="1493"/>
    <w:p>
      <w:pPr>
        <w:spacing w:after="0"/>
        <w:ind w:left="0"/>
        <w:jc w:val="both"/>
      </w:pPr>
      <w:r>
        <w:rPr>
          <w:rFonts w:ascii="Times New Roman"/>
          <w:b w:val="false"/>
          <w:i w:val="false"/>
          <w:color w:val="000000"/>
          <w:sz w:val="28"/>
        </w:rPr>
        <w:t>
      кәсіби стресс жағдайында өздігінен реттеу дағдыларын;</w:t>
      </w:r>
    </w:p>
    <w:bookmarkEnd w:id="1493"/>
    <w:bookmarkStart w:name="z1538" w:id="1494"/>
    <w:p>
      <w:pPr>
        <w:spacing w:after="0"/>
        <w:ind w:left="0"/>
        <w:jc w:val="both"/>
      </w:pPr>
      <w:r>
        <w:rPr>
          <w:rFonts w:ascii="Times New Roman"/>
          <w:b w:val="false"/>
          <w:i w:val="false"/>
          <w:color w:val="000000"/>
          <w:sz w:val="28"/>
        </w:rPr>
        <w:t>
      дуальды оқытуды ТжКБ жүйесін жетілдірудің бағыттарының бірі ретінде енгізудің перспективасы мен мүмкіндігін бағалауды;</w:t>
      </w:r>
    </w:p>
    <w:bookmarkEnd w:id="1494"/>
    <w:bookmarkStart w:name="z1539" w:id="1495"/>
    <w:p>
      <w:pPr>
        <w:spacing w:after="0"/>
        <w:ind w:left="0"/>
        <w:jc w:val="both"/>
      </w:pPr>
      <w:r>
        <w:rPr>
          <w:rFonts w:ascii="Times New Roman"/>
          <w:b w:val="false"/>
          <w:i w:val="false"/>
          <w:color w:val="000000"/>
          <w:sz w:val="28"/>
        </w:rPr>
        <w:t>
      дуальды оқытуды енгізу жағдайында арнайы пәндер бойынша оқыту-тәрбиелеу процесін ұйымдастыруда мәселелерді және оларды шешудің мүмкін жолдарын бағалау икемін;</w:t>
      </w:r>
    </w:p>
    <w:bookmarkEnd w:id="1495"/>
    <w:bookmarkStart w:name="z1540" w:id="1496"/>
    <w:p>
      <w:pPr>
        <w:spacing w:after="0"/>
        <w:ind w:left="0"/>
        <w:jc w:val="both"/>
      </w:pPr>
      <w:r>
        <w:rPr>
          <w:rFonts w:ascii="Times New Roman"/>
          <w:b w:val="false"/>
          <w:i w:val="false"/>
          <w:color w:val="000000"/>
          <w:sz w:val="28"/>
        </w:rPr>
        <w:t>
      оқыту мен білім берудегі заманауи амалдарды енгізу арқылы оқытудың табыстылығын болжау дағдысын;</w:t>
      </w:r>
    </w:p>
    <w:bookmarkEnd w:id="1496"/>
    <w:bookmarkStart w:name="z1541" w:id="1497"/>
    <w:p>
      <w:pPr>
        <w:spacing w:after="0"/>
        <w:ind w:left="0"/>
        <w:jc w:val="both"/>
      </w:pPr>
      <w:r>
        <w:rPr>
          <w:rFonts w:ascii="Times New Roman"/>
          <w:b w:val="false"/>
          <w:i w:val="false"/>
          <w:color w:val="000000"/>
          <w:sz w:val="28"/>
        </w:rPr>
        <w:t>
      арнайы пәндерді оқытуда сандық білім беру ресурстарын, виртуалды тренажерлық кешендердің дидактикалық және технологиялық мүмкіндіктерін бағалау тәсілдерін меңгереді.</w:t>
      </w:r>
    </w:p>
    <w:bookmarkEnd w:id="1497"/>
    <w:bookmarkStart w:name="z1542" w:id="1498"/>
    <w:p>
      <w:pPr>
        <w:spacing w:after="0"/>
        <w:ind w:left="0"/>
        <w:jc w:val="left"/>
      </w:pPr>
      <w:r>
        <w:rPr>
          <w:rFonts w:ascii="Times New Roman"/>
          <w:b/>
          <w:i w:val="false"/>
          <w:color w:val="000000"/>
        </w:rPr>
        <w:t xml:space="preserve"> 4 - тарау. Бағдарламаның мазмұны</w:t>
      </w:r>
    </w:p>
    <w:bookmarkEnd w:id="1498"/>
    <w:bookmarkStart w:name="z1543" w:id="1499"/>
    <w:p>
      <w:pPr>
        <w:spacing w:after="0"/>
        <w:ind w:left="0"/>
        <w:jc w:val="both"/>
      </w:pPr>
      <w:r>
        <w:rPr>
          <w:rFonts w:ascii="Times New Roman"/>
          <w:b w:val="false"/>
          <w:i w:val="false"/>
          <w:color w:val="000000"/>
          <w:sz w:val="28"/>
        </w:rPr>
        <w:t>
      6. Бағдарлама 5 модульден тұрады:</w:t>
      </w:r>
    </w:p>
    <w:bookmarkEnd w:id="1499"/>
    <w:bookmarkStart w:name="z1544" w:id="1500"/>
    <w:p>
      <w:pPr>
        <w:spacing w:after="0"/>
        <w:ind w:left="0"/>
        <w:jc w:val="both"/>
      </w:pPr>
      <w:r>
        <w:rPr>
          <w:rFonts w:ascii="Times New Roman"/>
          <w:b w:val="false"/>
          <w:i w:val="false"/>
          <w:color w:val="000000"/>
          <w:sz w:val="28"/>
        </w:rPr>
        <w:t>
      1) нормативті-құқықтық модуль;</w:t>
      </w:r>
    </w:p>
    <w:bookmarkEnd w:id="1500"/>
    <w:bookmarkStart w:name="z1545" w:id="1501"/>
    <w:p>
      <w:pPr>
        <w:spacing w:after="0"/>
        <w:ind w:left="0"/>
        <w:jc w:val="both"/>
      </w:pPr>
      <w:r>
        <w:rPr>
          <w:rFonts w:ascii="Times New Roman"/>
          <w:b w:val="false"/>
          <w:i w:val="false"/>
          <w:color w:val="000000"/>
          <w:sz w:val="28"/>
        </w:rPr>
        <w:t>
      2) психологиялық-педагогикалық;</w:t>
      </w:r>
    </w:p>
    <w:bookmarkEnd w:id="1501"/>
    <w:bookmarkStart w:name="z1546" w:id="1502"/>
    <w:p>
      <w:pPr>
        <w:spacing w:after="0"/>
        <w:ind w:left="0"/>
        <w:jc w:val="both"/>
      </w:pPr>
      <w:r>
        <w:rPr>
          <w:rFonts w:ascii="Times New Roman"/>
          <w:b w:val="false"/>
          <w:i w:val="false"/>
          <w:color w:val="000000"/>
          <w:sz w:val="28"/>
        </w:rPr>
        <w:t>
      3) мазмұндық;</w:t>
      </w:r>
    </w:p>
    <w:bookmarkEnd w:id="1502"/>
    <w:bookmarkStart w:name="z1547" w:id="1503"/>
    <w:p>
      <w:pPr>
        <w:spacing w:after="0"/>
        <w:ind w:left="0"/>
        <w:jc w:val="both"/>
      </w:pPr>
      <w:r>
        <w:rPr>
          <w:rFonts w:ascii="Times New Roman"/>
          <w:b w:val="false"/>
          <w:i w:val="false"/>
          <w:color w:val="000000"/>
          <w:sz w:val="28"/>
        </w:rPr>
        <w:t>
      4) технологиялық;</w:t>
      </w:r>
    </w:p>
    <w:bookmarkEnd w:id="1503"/>
    <w:bookmarkStart w:name="z1548" w:id="1504"/>
    <w:p>
      <w:pPr>
        <w:spacing w:after="0"/>
        <w:ind w:left="0"/>
        <w:jc w:val="both"/>
      </w:pPr>
      <w:r>
        <w:rPr>
          <w:rFonts w:ascii="Times New Roman"/>
          <w:b w:val="false"/>
          <w:i w:val="false"/>
          <w:color w:val="000000"/>
          <w:sz w:val="28"/>
        </w:rPr>
        <w:t>
      5) вариативтік.</w:t>
      </w:r>
    </w:p>
    <w:bookmarkEnd w:id="1504"/>
    <w:bookmarkStart w:name="z1549" w:id="1505"/>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1505"/>
    <w:bookmarkStart w:name="z1550" w:id="1506"/>
    <w:p>
      <w:pPr>
        <w:spacing w:after="0"/>
        <w:ind w:left="0"/>
        <w:jc w:val="both"/>
      </w:pPr>
      <w:r>
        <w:rPr>
          <w:rFonts w:ascii="Times New Roman"/>
          <w:b w:val="false"/>
          <w:i w:val="false"/>
          <w:color w:val="000000"/>
          <w:sz w:val="28"/>
        </w:rPr>
        <w:t>
      "Қазақстан Республикасының "Білім туралы" Заңына енгізілген соңғы өзгерістермен толықтырмалар";</w:t>
      </w:r>
    </w:p>
    <w:bookmarkEnd w:id="1506"/>
    <w:bookmarkStart w:name="z1551" w:id="1507"/>
    <w:p>
      <w:pPr>
        <w:spacing w:after="0"/>
        <w:ind w:left="0"/>
        <w:jc w:val="both"/>
      </w:pPr>
      <w:r>
        <w:rPr>
          <w:rFonts w:ascii="Times New Roman"/>
          <w:b w:val="false"/>
          <w:i w:val="false"/>
          <w:color w:val="000000"/>
          <w:sz w:val="28"/>
        </w:rPr>
        <w:t>
      "2011-2020 жылдарға арналған білім беруді дамытудың мемлекеттік бағдарламасының стратегиялық бағыттары";</w:t>
      </w:r>
    </w:p>
    <w:bookmarkEnd w:id="1507"/>
    <w:bookmarkStart w:name="z1552" w:id="1508"/>
    <w:p>
      <w:pPr>
        <w:spacing w:after="0"/>
        <w:ind w:left="0"/>
        <w:jc w:val="both"/>
      </w:pPr>
      <w:r>
        <w:rPr>
          <w:rFonts w:ascii="Times New Roman"/>
          <w:b w:val="false"/>
          <w:i w:val="false"/>
          <w:color w:val="000000"/>
          <w:sz w:val="28"/>
        </w:rPr>
        <w:t>
      "Әлемдік білім беру практикасындағы дуальді оқыту жүйесі";</w:t>
      </w:r>
    </w:p>
    <w:bookmarkEnd w:id="1508"/>
    <w:bookmarkStart w:name="z1553" w:id="1509"/>
    <w:p>
      <w:pPr>
        <w:spacing w:after="0"/>
        <w:ind w:left="0"/>
        <w:jc w:val="both"/>
      </w:pPr>
      <w:r>
        <w:rPr>
          <w:rFonts w:ascii="Times New Roman"/>
          <w:b w:val="false"/>
          <w:i w:val="false"/>
          <w:color w:val="000000"/>
          <w:sz w:val="28"/>
        </w:rPr>
        <w:t>
      "ТжКБ жүйесіне дуальді оқытуды енгізуді нормативтік-құқықтық қамтамасыз ету";</w:t>
      </w:r>
    </w:p>
    <w:bookmarkEnd w:id="1509"/>
    <w:bookmarkStart w:name="z1554" w:id="1510"/>
    <w:p>
      <w:pPr>
        <w:spacing w:after="0"/>
        <w:ind w:left="0"/>
        <w:jc w:val="both"/>
      </w:pPr>
      <w:r>
        <w:rPr>
          <w:rFonts w:ascii="Times New Roman"/>
          <w:b w:val="false"/>
          <w:i w:val="false"/>
          <w:color w:val="000000"/>
          <w:sz w:val="28"/>
        </w:rPr>
        <w:t>
      "Жұмыс беруші мен ТжКБ ұйымының әлеуметтік диалогы кадрларды даярлау сапасын арттырудың негізі ретінде".</w:t>
      </w:r>
    </w:p>
    <w:bookmarkEnd w:id="1510"/>
    <w:bookmarkStart w:name="z1555" w:id="1511"/>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511"/>
    <w:bookmarkStart w:name="z1556" w:id="1512"/>
    <w:p>
      <w:pPr>
        <w:spacing w:after="0"/>
        <w:ind w:left="0"/>
        <w:jc w:val="both"/>
      </w:pPr>
      <w:r>
        <w:rPr>
          <w:rFonts w:ascii="Times New Roman"/>
          <w:b w:val="false"/>
          <w:i w:val="false"/>
          <w:color w:val="000000"/>
          <w:sz w:val="28"/>
        </w:rPr>
        <w:t>
      "Педагогикалық қызмет пен педагог тұлғасының психологиясы";</w:t>
      </w:r>
    </w:p>
    <w:bookmarkEnd w:id="1512"/>
    <w:bookmarkStart w:name="z1557" w:id="1513"/>
    <w:p>
      <w:pPr>
        <w:spacing w:after="0"/>
        <w:ind w:left="0"/>
        <w:jc w:val="both"/>
      </w:pPr>
      <w:r>
        <w:rPr>
          <w:rFonts w:ascii="Times New Roman"/>
          <w:b w:val="false"/>
          <w:i w:val="false"/>
          <w:color w:val="000000"/>
          <w:sz w:val="28"/>
        </w:rPr>
        <w:t>
      "Корпоративтік этика негіздері мен ұжымдық еңбек психологиясы";</w:t>
      </w:r>
    </w:p>
    <w:bookmarkEnd w:id="1513"/>
    <w:bookmarkStart w:name="z1558" w:id="1514"/>
    <w:p>
      <w:pPr>
        <w:spacing w:after="0"/>
        <w:ind w:left="0"/>
        <w:jc w:val="both"/>
      </w:pPr>
      <w:r>
        <w:rPr>
          <w:rFonts w:ascii="Times New Roman"/>
          <w:b w:val="false"/>
          <w:i w:val="false"/>
          <w:color w:val="000000"/>
          <w:sz w:val="28"/>
        </w:rPr>
        <w:t>
      "ТжКБ жуйесіндегі оқытушы имиджі".</w:t>
      </w:r>
    </w:p>
    <w:bookmarkEnd w:id="1514"/>
    <w:bookmarkStart w:name="z1559" w:id="1515"/>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1515"/>
    <w:bookmarkStart w:name="z1560" w:id="1516"/>
    <w:p>
      <w:pPr>
        <w:spacing w:after="0"/>
        <w:ind w:left="0"/>
        <w:jc w:val="both"/>
      </w:pPr>
      <w:r>
        <w:rPr>
          <w:rFonts w:ascii="Times New Roman"/>
          <w:b w:val="false"/>
          <w:i w:val="false"/>
          <w:color w:val="000000"/>
          <w:sz w:val="28"/>
        </w:rPr>
        <w:t>
      "Дуальды оқытуды ТжКБ жүйесін жетілдірудің бағыттарының бірі ретінде енгізудің перспективасы мен мүмкіндіктері. SWOT (СВОТ) – талдау";</w:t>
      </w:r>
    </w:p>
    <w:bookmarkEnd w:id="1516"/>
    <w:bookmarkStart w:name="z1561" w:id="1517"/>
    <w:p>
      <w:pPr>
        <w:spacing w:after="0"/>
        <w:ind w:left="0"/>
        <w:jc w:val="both"/>
      </w:pPr>
      <w:r>
        <w:rPr>
          <w:rFonts w:ascii="Times New Roman"/>
          <w:b w:val="false"/>
          <w:i w:val="false"/>
          <w:color w:val="000000"/>
          <w:sz w:val="28"/>
        </w:rPr>
        <w:t>
      "Оқыту және білім берудегі заманауи амалдар, арнайы пәндерді оқытуда интерактивті өзара әрекет әдістері";</w:t>
      </w:r>
    </w:p>
    <w:bookmarkEnd w:id="1517"/>
    <w:bookmarkStart w:name="z1562" w:id="1518"/>
    <w:p>
      <w:pPr>
        <w:spacing w:after="0"/>
        <w:ind w:left="0"/>
        <w:jc w:val="both"/>
      </w:pPr>
      <w:r>
        <w:rPr>
          <w:rFonts w:ascii="Times New Roman"/>
          <w:b w:val="false"/>
          <w:i w:val="false"/>
          <w:color w:val="000000"/>
          <w:sz w:val="28"/>
        </w:rPr>
        <w:t>
      "Жаңа үлгідегі стандарттар негізінде оқыту бағдарламаларын әзірлеу тәжірибесі";</w:t>
      </w:r>
    </w:p>
    <w:bookmarkEnd w:id="1518"/>
    <w:bookmarkStart w:name="z1563" w:id="1519"/>
    <w:p>
      <w:pPr>
        <w:spacing w:after="0"/>
        <w:ind w:left="0"/>
        <w:jc w:val="both"/>
      </w:pPr>
      <w:r>
        <w:rPr>
          <w:rFonts w:ascii="Times New Roman"/>
          <w:b w:val="false"/>
          <w:i w:val="false"/>
          <w:color w:val="000000"/>
          <w:sz w:val="28"/>
        </w:rPr>
        <w:t>
      "Құзыреттілікке негізделген модульдік оқу бағдарламаларын жобалау";</w:t>
      </w:r>
    </w:p>
    <w:bookmarkEnd w:id="1519"/>
    <w:bookmarkStart w:name="z1564" w:id="1520"/>
    <w:p>
      <w:pPr>
        <w:spacing w:after="0"/>
        <w:ind w:left="0"/>
        <w:jc w:val="both"/>
      </w:pPr>
      <w:r>
        <w:rPr>
          <w:rFonts w:ascii="Times New Roman"/>
          <w:b w:val="false"/>
          <w:i w:val="false"/>
          <w:color w:val="000000"/>
          <w:sz w:val="28"/>
        </w:rPr>
        <w:t>
      "Дуальды оқытуды енгізу жағдайында оқу-тәрбие процесін ұйымдастырудың ерекшеліктері";</w:t>
      </w:r>
    </w:p>
    <w:bookmarkEnd w:id="1520"/>
    <w:bookmarkStart w:name="z1565" w:id="1521"/>
    <w:p>
      <w:pPr>
        <w:spacing w:after="0"/>
        <w:ind w:left="0"/>
        <w:jc w:val="both"/>
      </w:pPr>
      <w:r>
        <w:rPr>
          <w:rFonts w:ascii="Times New Roman"/>
          <w:b w:val="false"/>
          <w:i w:val="false"/>
          <w:color w:val="000000"/>
          <w:sz w:val="28"/>
        </w:rPr>
        <w:t>
      "ТжКБ ұйымдарында кәсіби практика мен кәсіби бағдар беру жұмысын ұйымдастыруда әлеуметтік серіктестердің рөлі".</w:t>
      </w:r>
    </w:p>
    <w:bookmarkEnd w:id="1521"/>
    <w:bookmarkStart w:name="z1566" w:id="1522"/>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522"/>
    <w:bookmarkStart w:name="z1567" w:id="1523"/>
    <w:p>
      <w:pPr>
        <w:spacing w:after="0"/>
        <w:ind w:left="0"/>
        <w:jc w:val="both"/>
      </w:pPr>
      <w:r>
        <w:rPr>
          <w:rFonts w:ascii="Times New Roman"/>
          <w:b w:val="false"/>
          <w:i w:val="false"/>
          <w:color w:val="000000"/>
          <w:sz w:val="28"/>
        </w:rPr>
        <w:t>
      "Дуальды оқыту жағдайында күнтізбелік-тақырыптық жоспар мен жұмыс оқу бағдарламаларын перспективті жоспарлау мен модельдеу";</w:t>
      </w:r>
    </w:p>
    <w:bookmarkEnd w:id="1523"/>
    <w:bookmarkStart w:name="z1568" w:id="1524"/>
    <w:p>
      <w:pPr>
        <w:spacing w:after="0"/>
        <w:ind w:left="0"/>
        <w:jc w:val="both"/>
      </w:pPr>
      <w:r>
        <w:rPr>
          <w:rFonts w:ascii="Times New Roman"/>
          <w:b w:val="false"/>
          <w:i w:val="false"/>
          <w:color w:val="000000"/>
          <w:sz w:val="28"/>
        </w:rPr>
        <w:t>
      "Арнайы пәндерді оқытуда виртуалды тренажерлық кешендерді, сандық білім беру ресурстарын пайдалану";</w:t>
      </w:r>
    </w:p>
    <w:bookmarkEnd w:id="1524"/>
    <w:bookmarkStart w:name="z1569" w:id="1525"/>
    <w:p>
      <w:pPr>
        <w:spacing w:after="0"/>
        <w:ind w:left="0"/>
        <w:jc w:val="both"/>
      </w:pPr>
      <w:r>
        <w:rPr>
          <w:rFonts w:ascii="Times New Roman"/>
          <w:b w:val="false"/>
          <w:i w:val="false"/>
          <w:color w:val="000000"/>
          <w:sz w:val="28"/>
        </w:rPr>
        <w:t>
      "Ақпараттық объектілерді құру және қайта құру технологиясы".</w:t>
      </w:r>
    </w:p>
    <w:bookmarkEnd w:id="1525"/>
    <w:bookmarkStart w:name="z1570" w:id="1526"/>
    <w:p>
      <w:pPr>
        <w:spacing w:after="0"/>
        <w:ind w:left="0"/>
        <w:jc w:val="both"/>
      </w:pPr>
      <w:r>
        <w:rPr>
          <w:rFonts w:ascii="Times New Roman"/>
          <w:b w:val="false"/>
          <w:i w:val="false"/>
          <w:color w:val="000000"/>
          <w:sz w:val="28"/>
        </w:rPr>
        <w:t>
      11. Вариативті модульде таңдау мүмкіндігі беріледі:</w:t>
      </w:r>
    </w:p>
    <w:bookmarkEnd w:id="1526"/>
    <w:bookmarkStart w:name="z1571" w:id="1527"/>
    <w:p>
      <w:pPr>
        <w:spacing w:after="0"/>
        <w:ind w:left="0"/>
        <w:jc w:val="both"/>
      </w:pPr>
      <w:r>
        <w:rPr>
          <w:rFonts w:ascii="Times New Roman"/>
          <w:b w:val="false"/>
          <w:i w:val="false"/>
          <w:color w:val="000000"/>
          <w:sz w:val="28"/>
        </w:rPr>
        <w:t>
      "Арнайы пәндерді оқуда оқушылардың жобалық қызметін ұйымдастыру";</w:t>
      </w:r>
    </w:p>
    <w:bookmarkEnd w:id="1527"/>
    <w:bookmarkStart w:name="z1572" w:id="1528"/>
    <w:p>
      <w:pPr>
        <w:spacing w:after="0"/>
        <w:ind w:left="0"/>
        <w:jc w:val="both"/>
      </w:pPr>
      <w:r>
        <w:rPr>
          <w:rFonts w:ascii="Times New Roman"/>
          <w:b w:val="false"/>
          <w:i w:val="false"/>
          <w:color w:val="000000"/>
          <w:sz w:val="28"/>
        </w:rPr>
        <w:t>
      "Сыни ойлауды дамыту технологиясы негізінде білім беру процесін ұйымдастырудың ерекшеліктері";</w:t>
      </w:r>
    </w:p>
    <w:bookmarkEnd w:id="1528"/>
    <w:bookmarkStart w:name="z1573" w:id="1529"/>
    <w:p>
      <w:pPr>
        <w:spacing w:after="0"/>
        <w:ind w:left="0"/>
        <w:jc w:val="both"/>
      </w:pPr>
      <w:r>
        <w:rPr>
          <w:rFonts w:ascii="Times New Roman"/>
          <w:b w:val="false"/>
          <w:i w:val="false"/>
          <w:color w:val="000000"/>
          <w:sz w:val="28"/>
        </w:rPr>
        <w:t>
      "Оқушылардың оқу жетістіктерін бағалау жүйесінің жаңа амалдары";</w:t>
      </w:r>
    </w:p>
    <w:bookmarkEnd w:id="1529"/>
    <w:bookmarkStart w:name="z1574" w:id="1530"/>
    <w:p>
      <w:pPr>
        <w:spacing w:after="0"/>
        <w:ind w:left="0"/>
        <w:jc w:val="both"/>
      </w:pPr>
      <w:r>
        <w:rPr>
          <w:rFonts w:ascii="Times New Roman"/>
          <w:b w:val="false"/>
          <w:i w:val="false"/>
          <w:color w:val="000000"/>
          <w:sz w:val="28"/>
        </w:rPr>
        <w:t>
      "Оқушыларды критериалды бағалау";</w:t>
      </w:r>
    </w:p>
    <w:bookmarkEnd w:id="1530"/>
    <w:bookmarkStart w:name="z1575" w:id="1531"/>
    <w:p>
      <w:pPr>
        <w:spacing w:after="0"/>
        <w:ind w:left="0"/>
        <w:jc w:val="both"/>
      </w:pPr>
      <w:r>
        <w:rPr>
          <w:rFonts w:ascii="Times New Roman"/>
          <w:b w:val="false"/>
          <w:i w:val="false"/>
          <w:color w:val="000000"/>
          <w:sz w:val="28"/>
        </w:rPr>
        <w:t>
      "Оқушыларды бағалау процесінің сипаттамасы";</w:t>
      </w:r>
    </w:p>
    <w:bookmarkEnd w:id="1531"/>
    <w:bookmarkStart w:name="z1576" w:id="1532"/>
    <w:p>
      <w:pPr>
        <w:spacing w:after="0"/>
        <w:ind w:left="0"/>
        <w:jc w:val="both"/>
      </w:pPr>
      <w:r>
        <w:rPr>
          <w:rFonts w:ascii="Times New Roman"/>
          <w:b w:val="false"/>
          <w:i w:val="false"/>
          <w:color w:val="000000"/>
          <w:sz w:val="28"/>
        </w:rPr>
        <w:t>
      "Білім беру процесін технологияландыру оқушыларда басты кәсіби құзыреттілікті қалыптастыру факторы ретінде";</w:t>
      </w:r>
    </w:p>
    <w:bookmarkEnd w:id="1532"/>
    <w:bookmarkStart w:name="z1577" w:id="1533"/>
    <w:p>
      <w:pPr>
        <w:spacing w:after="0"/>
        <w:ind w:left="0"/>
        <w:jc w:val="both"/>
      </w:pPr>
      <w:r>
        <w:rPr>
          <w:rFonts w:ascii="Times New Roman"/>
          <w:b w:val="false"/>
          <w:i w:val="false"/>
          <w:color w:val="000000"/>
          <w:sz w:val="28"/>
        </w:rPr>
        <w:t>
      "Ақпараттық-коммуникациялық технологиялар ТжКБ жүйесінде білім беру процесінің тиімділігін арттыру құралы ретінде";</w:t>
      </w:r>
    </w:p>
    <w:bookmarkEnd w:id="1533"/>
    <w:bookmarkStart w:name="z1578" w:id="1534"/>
    <w:p>
      <w:pPr>
        <w:spacing w:after="0"/>
        <w:ind w:left="0"/>
        <w:jc w:val="both"/>
      </w:pPr>
      <w:r>
        <w:rPr>
          <w:rFonts w:ascii="Times New Roman"/>
          <w:b w:val="false"/>
          <w:i w:val="false"/>
          <w:color w:val="000000"/>
          <w:sz w:val="28"/>
        </w:rPr>
        <w:t>
      "Дуальды оқыту жағдайында білім беру процесін оқу-әдістемелік қамтамасыз етуді жобалау";</w:t>
      </w:r>
    </w:p>
    <w:bookmarkEnd w:id="1534"/>
    <w:bookmarkStart w:name="z1579" w:id="1535"/>
    <w:p>
      <w:pPr>
        <w:spacing w:after="0"/>
        <w:ind w:left="0"/>
        <w:jc w:val="both"/>
      </w:pPr>
      <w:r>
        <w:rPr>
          <w:rFonts w:ascii="Times New Roman"/>
          <w:b w:val="false"/>
          <w:i w:val="false"/>
          <w:color w:val="000000"/>
          <w:sz w:val="28"/>
        </w:rPr>
        <w:t>
      "Ұлттық және Салалық біліктіліктің шегінің белгісі мен мақсаты".</w:t>
      </w:r>
    </w:p>
    <w:bookmarkEnd w:id="1535"/>
    <w:bookmarkStart w:name="z1580" w:id="1536"/>
    <w:p>
      <w:pPr>
        <w:spacing w:after="0"/>
        <w:ind w:left="0"/>
        <w:jc w:val="both"/>
      </w:pPr>
      <w:r>
        <w:rPr>
          <w:rFonts w:ascii="Times New Roman"/>
          <w:b w:val="false"/>
          <w:i w:val="false"/>
          <w:color w:val="000000"/>
          <w:sz w:val="28"/>
        </w:rPr>
        <w:t>
      Ескерту:</w:t>
      </w:r>
    </w:p>
    <w:bookmarkEnd w:id="1536"/>
    <w:bookmarkStart w:name="z1581" w:id="1537"/>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1537"/>
    <w:bookmarkStart w:name="z1582" w:id="1538"/>
    <w:p>
      <w:pPr>
        <w:spacing w:after="0"/>
        <w:ind w:left="0"/>
        <w:jc w:val="left"/>
      </w:pPr>
      <w:r>
        <w:rPr>
          <w:rFonts w:ascii="Times New Roman"/>
          <w:b/>
          <w:i w:val="false"/>
          <w:color w:val="000000"/>
        </w:rPr>
        <w:t xml:space="preserve"> 5 - тарау. Білім беру процесін ұйымдастыру</w:t>
      </w:r>
    </w:p>
    <w:bookmarkEnd w:id="1538"/>
    <w:bookmarkStart w:name="z1583" w:id="1539"/>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36 және 80 - сағаттық оқу-тақырыптық жоспар бойынша ұйымдастырылады.</w:t>
      </w:r>
    </w:p>
    <w:bookmarkEnd w:id="1539"/>
    <w:bookmarkStart w:name="z1584" w:id="1540"/>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шағын-сабақты (шағын-шаралар) презентациялау және қорытынды тестілеу өткізіледі.</w:t>
      </w:r>
    </w:p>
    <w:bookmarkEnd w:id="1540"/>
    <w:bookmarkStart w:name="z1585" w:id="1541"/>
    <w:p>
      <w:pPr>
        <w:spacing w:after="0"/>
        <w:ind w:left="0"/>
        <w:jc w:val="both"/>
      </w:pPr>
      <w:r>
        <w:rPr>
          <w:rFonts w:ascii="Times New Roman"/>
          <w:b w:val="false"/>
          <w:i w:val="false"/>
          <w:color w:val="000000"/>
          <w:sz w:val="28"/>
        </w:rPr>
        <w:t>
      14. Тыңдаушылардың өзіндік жұмысының тапсырмалары:</w:t>
      </w:r>
    </w:p>
    <w:bookmarkEnd w:id="1541"/>
    <w:bookmarkStart w:name="z1586" w:id="1542"/>
    <w:p>
      <w:pPr>
        <w:spacing w:after="0"/>
        <w:ind w:left="0"/>
        <w:jc w:val="both"/>
      </w:pPr>
      <w:r>
        <w:rPr>
          <w:rFonts w:ascii="Times New Roman"/>
          <w:b w:val="false"/>
          <w:i w:val="false"/>
          <w:color w:val="000000"/>
          <w:sz w:val="28"/>
        </w:rPr>
        <w:t>
      1) пән бойынша модульдік оқу бағдарламасының үзіндісін әзірлеу;</w:t>
      </w:r>
    </w:p>
    <w:bookmarkEnd w:id="1542"/>
    <w:bookmarkStart w:name="z1587" w:id="1543"/>
    <w:p>
      <w:pPr>
        <w:spacing w:after="0"/>
        <w:ind w:left="0"/>
        <w:jc w:val="both"/>
      </w:pPr>
      <w:r>
        <w:rPr>
          <w:rFonts w:ascii="Times New Roman"/>
          <w:b w:val="false"/>
          <w:i w:val="false"/>
          <w:color w:val="000000"/>
          <w:sz w:val="28"/>
        </w:rPr>
        <w:t>
      2) ТжКБ ұйымдарында әлеуметтік серіктестікті дамыту бойынша іс-шаралар жоспарын әзірлеу;</w:t>
      </w:r>
    </w:p>
    <w:bookmarkEnd w:id="1543"/>
    <w:bookmarkStart w:name="z1588" w:id="1544"/>
    <w:p>
      <w:pPr>
        <w:spacing w:after="0"/>
        <w:ind w:left="0"/>
        <w:jc w:val="both"/>
      </w:pPr>
      <w:r>
        <w:rPr>
          <w:rFonts w:ascii="Times New Roman"/>
          <w:b w:val="false"/>
          <w:i w:val="false"/>
          <w:color w:val="000000"/>
          <w:sz w:val="28"/>
        </w:rPr>
        <w:t>
      3) әлеуметтік серіктестерді тарта отырып, ТжКБ ұйымдарда кәсіби практика мен кәсіби бағдар беру жұмысын ұйымдастыру бойынша іс-шаралар жоспарын әзірлеу.</w:t>
      </w:r>
    </w:p>
    <w:bookmarkEnd w:id="1544"/>
    <w:bookmarkStart w:name="z1589" w:id="1545"/>
    <w:p>
      <w:pPr>
        <w:spacing w:after="0"/>
        <w:ind w:left="0"/>
        <w:jc w:val="both"/>
      </w:pPr>
      <w:r>
        <w:rPr>
          <w:rFonts w:ascii="Times New Roman"/>
          <w:b w:val="false"/>
          <w:i w:val="false"/>
          <w:color w:val="000000"/>
          <w:sz w:val="28"/>
        </w:rPr>
        <w:t>
      15. Тыңдаушылардың жоба жұмыстарының тақырыптары:</w:t>
      </w:r>
    </w:p>
    <w:bookmarkEnd w:id="1545"/>
    <w:bookmarkStart w:name="z1590" w:id="1546"/>
    <w:p>
      <w:pPr>
        <w:spacing w:after="0"/>
        <w:ind w:left="0"/>
        <w:jc w:val="both"/>
      </w:pPr>
      <w:r>
        <w:rPr>
          <w:rFonts w:ascii="Times New Roman"/>
          <w:b w:val="false"/>
          <w:i w:val="false"/>
          <w:color w:val="000000"/>
          <w:sz w:val="28"/>
        </w:rPr>
        <w:t>
      1) құзыреттілікке негізделген модульдік оқу бағдарламаларын жобалау;</w:t>
      </w:r>
    </w:p>
    <w:bookmarkEnd w:id="1546"/>
    <w:bookmarkStart w:name="z1591" w:id="1547"/>
    <w:p>
      <w:pPr>
        <w:spacing w:after="0"/>
        <w:ind w:left="0"/>
        <w:jc w:val="both"/>
      </w:pPr>
      <w:r>
        <w:rPr>
          <w:rFonts w:ascii="Times New Roman"/>
          <w:b w:val="false"/>
          <w:i w:val="false"/>
          <w:color w:val="000000"/>
          <w:sz w:val="28"/>
        </w:rPr>
        <w:t>
      2) пән бойынша оқу-әдістемелік кешенді жобалаудың ғылыми-әдістемелік амалы;</w:t>
      </w:r>
    </w:p>
    <w:bookmarkEnd w:id="1547"/>
    <w:bookmarkStart w:name="z1592" w:id="1548"/>
    <w:p>
      <w:pPr>
        <w:spacing w:after="0"/>
        <w:ind w:left="0"/>
        <w:jc w:val="both"/>
      </w:pPr>
      <w:r>
        <w:rPr>
          <w:rFonts w:ascii="Times New Roman"/>
          <w:b w:val="false"/>
          <w:i w:val="false"/>
          <w:color w:val="000000"/>
          <w:sz w:val="28"/>
        </w:rPr>
        <w:t>
      3) пән бойынша сандық білім беру ресурсын жобалау;</w:t>
      </w:r>
    </w:p>
    <w:bookmarkEnd w:id="1548"/>
    <w:bookmarkStart w:name="z1593" w:id="1549"/>
    <w:p>
      <w:pPr>
        <w:spacing w:after="0"/>
        <w:ind w:left="0"/>
        <w:jc w:val="both"/>
      </w:pPr>
      <w:r>
        <w:rPr>
          <w:rFonts w:ascii="Times New Roman"/>
          <w:b w:val="false"/>
          <w:i w:val="false"/>
          <w:color w:val="000000"/>
          <w:sz w:val="28"/>
        </w:rPr>
        <w:t>
      4) дуальды оқыту жүйесі шеңберінде кәсіби бағдар беру жұмысын модельдеу.</w:t>
      </w:r>
    </w:p>
    <w:bookmarkEnd w:id="1549"/>
    <w:bookmarkStart w:name="z1594" w:id="1550"/>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550"/>
    <w:bookmarkStart w:name="z1595" w:id="1551"/>
    <w:p>
      <w:pPr>
        <w:spacing w:after="0"/>
        <w:ind w:left="0"/>
        <w:jc w:val="both"/>
      </w:pPr>
      <w:r>
        <w:rPr>
          <w:rFonts w:ascii="Times New Roman"/>
          <w:b w:val="false"/>
          <w:i w:val="false"/>
          <w:color w:val="000000"/>
          <w:sz w:val="28"/>
        </w:rPr>
        <w:t>
      16. Білім беру процесі оқытудың интерактивті әдістері арқылы жүзегге асырылады: пікірталас, "миға шабуыл", рөлдік ойындар, тренингтер, жобалар әдісі, бейнефильмдерді талқылау, мәселелерді бірлесіп шешуді қамтиды.</w:t>
      </w:r>
    </w:p>
    <w:bookmarkEnd w:id="1551"/>
    <w:bookmarkStart w:name="z1596" w:id="1552"/>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өздік жұмысжағдайындасыннан өткізуге мүмкіндік беріледі.</w:t>
      </w:r>
    </w:p>
    <w:bookmarkEnd w:id="1552"/>
    <w:bookmarkStart w:name="z1597" w:id="1553"/>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нысандарын пайдалану арқылы қол жеткізілетін қызметтік амалды болжайды: шағын топтардағы жұмыс; оқытатын ойындар; кері байланыс; күрделі және дискуссиялық сұрақтар мен мәселелерді талқылау; шеберлік сыныбы; "дөңгелек үстел".</w:t>
      </w:r>
    </w:p>
    <w:bookmarkEnd w:id="1553"/>
    <w:bookmarkStart w:name="z1598" w:id="1554"/>
    <w:p>
      <w:pPr>
        <w:spacing w:after="0"/>
        <w:ind w:left="0"/>
        <w:jc w:val="left"/>
      </w:pPr>
      <w:r>
        <w:rPr>
          <w:rFonts w:ascii="Times New Roman"/>
          <w:b/>
          <w:i w:val="false"/>
          <w:color w:val="000000"/>
        </w:rPr>
        <w:t xml:space="preserve"> 7 - тарау. Оқыту нәтижелерін бағалау критерийлері</w:t>
      </w:r>
    </w:p>
    <w:bookmarkEnd w:id="1554"/>
    <w:bookmarkStart w:name="z1599" w:id="1555"/>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1555"/>
    <w:bookmarkStart w:name="z1600" w:id="1556"/>
    <w:p>
      <w:pPr>
        <w:spacing w:after="0"/>
        <w:ind w:left="0"/>
        <w:jc w:val="both"/>
      </w:pPr>
      <w:r>
        <w:rPr>
          <w:rFonts w:ascii="Times New Roman"/>
          <w:b w:val="false"/>
          <w:i w:val="false"/>
          <w:color w:val="000000"/>
          <w:sz w:val="28"/>
        </w:rPr>
        <w:t>
      1) жүзеге асырылмаған - 0 балл;</w:t>
      </w:r>
    </w:p>
    <w:bookmarkEnd w:id="1556"/>
    <w:bookmarkStart w:name="z1601" w:id="1557"/>
    <w:p>
      <w:pPr>
        <w:spacing w:after="0"/>
        <w:ind w:left="0"/>
        <w:jc w:val="both"/>
      </w:pPr>
      <w:r>
        <w:rPr>
          <w:rFonts w:ascii="Times New Roman"/>
          <w:b w:val="false"/>
          <w:i w:val="false"/>
          <w:color w:val="000000"/>
          <w:sz w:val="28"/>
        </w:rPr>
        <w:t>
      2) ішінара жүзеге асырылған -2 балл;</w:t>
      </w:r>
    </w:p>
    <w:bookmarkEnd w:id="1557"/>
    <w:bookmarkStart w:name="z1602" w:id="1558"/>
    <w:p>
      <w:pPr>
        <w:spacing w:after="0"/>
        <w:ind w:left="0"/>
        <w:jc w:val="both"/>
      </w:pPr>
      <w:r>
        <w:rPr>
          <w:rFonts w:ascii="Times New Roman"/>
          <w:b w:val="false"/>
          <w:i w:val="false"/>
          <w:color w:val="000000"/>
          <w:sz w:val="28"/>
        </w:rPr>
        <w:t>
      3) толық жүзеге асырылған - 4 балл.</w:t>
      </w:r>
    </w:p>
    <w:bookmarkEnd w:id="1558"/>
    <w:bookmarkStart w:name="z1603" w:id="1559"/>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1559"/>
    <w:bookmarkStart w:name="z1604" w:id="1560"/>
    <w:p>
      <w:pPr>
        <w:spacing w:after="0"/>
        <w:ind w:left="0"/>
        <w:jc w:val="both"/>
      </w:pPr>
      <w:r>
        <w:rPr>
          <w:rFonts w:ascii="Times New Roman"/>
          <w:b w:val="false"/>
          <w:i w:val="false"/>
          <w:color w:val="000000"/>
          <w:sz w:val="28"/>
        </w:rPr>
        <w:t>
      1) жобалау сапасы (іс-шаралар, процес): стратегияны нақты анықтау; мақсаттар мен міндеттерде басымдықтарды есепке алу; мақсатты тұжырымдауға қойылатын заманауи талаптарға сәйкес мақсаттың нақты анықталуы: мақсатты тұжырымдау нақты сипатқа ие; мақсат қол жетерлік және өлшемді;мақсатқа жетуге көмектесетін міндеттер жазылған; мазмұны анықталған; қызметтің нәтижелері анықталған, нәтижелер қойылған мақсатпен сәйкестендірілген; жоспарлаудың тұтастығы мен икемділігі қарастырылады; нысандар, әдістер мен тәсілдер белгіленген; педагогикалық және ақпараттық-коммуникациялық технологиялар белгіленген;</w:t>
      </w:r>
    </w:p>
    <w:bookmarkEnd w:id="1560"/>
    <w:bookmarkStart w:name="z1605" w:id="1561"/>
    <w:p>
      <w:pPr>
        <w:spacing w:after="0"/>
        <w:ind w:left="0"/>
        <w:jc w:val="both"/>
      </w:pPr>
      <w:r>
        <w:rPr>
          <w:rFonts w:ascii="Times New Roman"/>
          <w:b w:val="false"/>
          <w:i w:val="false"/>
          <w:color w:val="000000"/>
          <w:sz w:val="28"/>
        </w:rPr>
        <w:t>
      2) шарттар сапасы: Ресурстық қамтамасыз етудің кешенділігі және қажеттілік болған жағдайда ресурстарды өзара алмастыру мүмкіндігін болжау: кадрлық қамтамасыз ету; материалдық-техникалық, ІТ-инфрақұрылым; оқу-әдістемелік және ақпараттық қамтамасыз ету;</w:t>
      </w:r>
    </w:p>
    <w:bookmarkEnd w:id="1561"/>
    <w:bookmarkStart w:name="z1606" w:id="1562"/>
    <w:p>
      <w:pPr>
        <w:spacing w:after="0"/>
        <w:ind w:left="0"/>
        <w:jc w:val="both"/>
      </w:pPr>
      <w:r>
        <w:rPr>
          <w:rFonts w:ascii="Times New Roman"/>
          <w:b w:val="false"/>
          <w:i w:val="false"/>
          <w:color w:val="000000"/>
          <w:sz w:val="28"/>
        </w:rPr>
        <w:t>
      3) нәтижелер сапасы: жоспарланған нәтижелерге қол жеткізу дәрежесі: мақсат – міндеттер – күтілетін нәтиже; ұсынымдардың тиімділігі мен жүзеге асырылуы.</w:t>
      </w:r>
    </w:p>
    <w:bookmarkEnd w:id="1562"/>
    <w:bookmarkStart w:name="z1607" w:id="1563"/>
    <w:p>
      <w:pPr>
        <w:spacing w:after="0"/>
        <w:ind w:left="0"/>
        <w:jc w:val="both"/>
      </w:pPr>
      <w:r>
        <w:rPr>
          <w:rFonts w:ascii="Times New Roman"/>
          <w:b w:val="false"/>
          <w:i w:val="false"/>
          <w:color w:val="000000"/>
          <w:sz w:val="28"/>
        </w:rPr>
        <w:t>
      21. Тыңдаушылардың өздік жұмысын орындау бойынша білімдерін бағалау балдарды бесбалдық жүйеге көшірумен жүзеге асырылады:</w:t>
      </w:r>
    </w:p>
    <w:bookmarkEnd w:id="1563"/>
    <w:bookmarkStart w:name="z1608" w:id="1564"/>
    <w:p>
      <w:pPr>
        <w:spacing w:after="0"/>
        <w:ind w:left="0"/>
        <w:jc w:val="both"/>
      </w:pPr>
      <w:r>
        <w:rPr>
          <w:rFonts w:ascii="Times New Roman"/>
          <w:b w:val="false"/>
          <w:i w:val="false"/>
          <w:color w:val="000000"/>
          <w:sz w:val="28"/>
        </w:rPr>
        <w:t>
      1) "Өте жақсы":11-12балл(85-100%);</w:t>
      </w:r>
    </w:p>
    <w:bookmarkEnd w:id="1564"/>
    <w:bookmarkStart w:name="z1609" w:id="1565"/>
    <w:p>
      <w:pPr>
        <w:spacing w:after="0"/>
        <w:ind w:left="0"/>
        <w:jc w:val="both"/>
      </w:pPr>
      <w:r>
        <w:rPr>
          <w:rFonts w:ascii="Times New Roman"/>
          <w:b w:val="false"/>
          <w:i w:val="false"/>
          <w:color w:val="000000"/>
          <w:sz w:val="28"/>
        </w:rPr>
        <w:t>
      2) "Жақсы":9-10 балл (75-84%).;</w:t>
      </w:r>
    </w:p>
    <w:bookmarkEnd w:id="1565"/>
    <w:bookmarkStart w:name="z1610" w:id="1566"/>
    <w:p>
      <w:pPr>
        <w:spacing w:after="0"/>
        <w:ind w:left="0"/>
        <w:jc w:val="both"/>
      </w:pPr>
      <w:r>
        <w:rPr>
          <w:rFonts w:ascii="Times New Roman"/>
          <w:b w:val="false"/>
          <w:i w:val="false"/>
          <w:color w:val="000000"/>
          <w:sz w:val="28"/>
        </w:rPr>
        <w:t>
      3) "Қанағаттанарлық" 6-8 балл (50 - 74%).</w:t>
      </w:r>
    </w:p>
    <w:bookmarkEnd w:id="1566"/>
    <w:bookmarkStart w:name="z1611" w:id="1567"/>
    <w:p>
      <w:pPr>
        <w:spacing w:after="0"/>
        <w:ind w:left="0"/>
        <w:jc w:val="both"/>
      </w:pPr>
      <w:r>
        <w:rPr>
          <w:rFonts w:ascii="Times New Roman"/>
          <w:b w:val="false"/>
          <w:i w:val="false"/>
          <w:color w:val="000000"/>
          <w:sz w:val="28"/>
        </w:rPr>
        <w:t>
      22. Жоба жұмыстарын өткізуде төмендегідей критерийлер -0, 1, 2, 3 балл және өлшемдер айқындалған:</w:t>
      </w:r>
    </w:p>
    <w:bookmarkEnd w:id="1567"/>
    <w:bookmarkStart w:name="z1612" w:id="1568"/>
    <w:p>
      <w:pPr>
        <w:spacing w:after="0"/>
        <w:ind w:left="0"/>
        <w:jc w:val="both"/>
      </w:pPr>
      <w:r>
        <w:rPr>
          <w:rFonts w:ascii="Times New Roman"/>
          <w:b w:val="false"/>
          <w:i w:val="false"/>
          <w:color w:val="000000"/>
          <w:sz w:val="28"/>
        </w:rPr>
        <w:t>
      1) жобаның мәселесі: ашылмаған; фрагментті ашылған; ашылған, автор тақырып бойынша білімініңжеткілікті дәрежеде терең еместігінкөрсетті; толық ашылған, автор тақырыпты терең білетіндігін көрсетті;</w:t>
      </w:r>
    </w:p>
    <w:bookmarkEnd w:id="1568"/>
    <w:bookmarkStart w:name="z1613" w:id="1569"/>
    <w:p>
      <w:pPr>
        <w:spacing w:after="0"/>
        <w:ind w:left="0"/>
        <w:jc w:val="both"/>
      </w:pPr>
      <w:r>
        <w:rPr>
          <w:rFonts w:ascii="Times New Roman"/>
          <w:b w:val="false"/>
          <w:i w:val="false"/>
          <w:color w:val="000000"/>
          <w:sz w:val="28"/>
        </w:rPr>
        <w:t>
      2) мақсатты тұжырымдау: мақсат тұжырымдалмаған; мақсат тұжырымдалған, бірақ оған жету жоспары жоқ; мақсат тұжырымдалған, негізделген, оған жетудің сұлбалық жоспары берілген; мақсат тұжырымдалған, нақты негізделген, оған жетудің нақты жоспары берілген;</w:t>
      </w:r>
    </w:p>
    <w:bookmarkEnd w:id="1569"/>
    <w:bookmarkStart w:name="z1614" w:id="1570"/>
    <w:p>
      <w:pPr>
        <w:spacing w:after="0"/>
        <w:ind w:left="0"/>
        <w:jc w:val="both"/>
      </w:pPr>
      <w:r>
        <w:rPr>
          <w:rFonts w:ascii="Times New Roman"/>
          <w:b w:val="false"/>
          <w:i w:val="false"/>
          <w:color w:val="000000"/>
          <w:sz w:val="28"/>
        </w:rPr>
        <w:t>
      3) жоспарлау: жоспар қызмет мазмұнын бейнелемейді, жоспар үстіртін сипатта; жоспарлау логикасы мен бірізділігі жеткіліксіз; жоспарлау қисынды, бірізді, қызмет мазмұнын толық бейнелейді;</w:t>
      </w:r>
    </w:p>
    <w:bookmarkEnd w:id="1570"/>
    <w:bookmarkStart w:name="z1615" w:id="1571"/>
    <w:p>
      <w:pPr>
        <w:spacing w:after="0"/>
        <w:ind w:left="0"/>
        <w:jc w:val="both"/>
      </w:pPr>
      <w:r>
        <w:rPr>
          <w:rFonts w:ascii="Times New Roman"/>
          <w:b w:val="false"/>
          <w:i w:val="false"/>
          <w:color w:val="000000"/>
          <w:sz w:val="28"/>
        </w:rPr>
        <w:t>
      4) нәтижелерді бағалау: жобалық өнім жоқ; жобалық өнім мәлімделген мақсатқа сәйкес емес (яғни қойылған мақсатқа); жобалық өнім мәлімделген мақсатқа толық сәйкес келмейді; жобалық өнім мәлімделген мақсатқа толық сәйкес (қойылған мақсатқа сай);</w:t>
      </w:r>
    </w:p>
    <w:bookmarkEnd w:id="1571"/>
    <w:bookmarkStart w:name="z1616" w:id="1572"/>
    <w:p>
      <w:pPr>
        <w:spacing w:after="0"/>
        <w:ind w:left="0"/>
        <w:jc w:val="both"/>
      </w:pPr>
      <w:r>
        <w:rPr>
          <w:rFonts w:ascii="Times New Roman"/>
          <w:b w:val="false"/>
          <w:i w:val="false"/>
          <w:color w:val="000000"/>
          <w:sz w:val="28"/>
        </w:rPr>
        <w:t>
      5) алынған нәтижелердің мәні: нәтиженің практикалық мәні жоқ; алынған нәтиженің тек теориялық мәні бар; нәтиженің тек жартылай ғана практикалық мәні бар; нәтиженің практикалық мәні зор және пайдалануға ұсынуға болады.</w:t>
      </w:r>
    </w:p>
    <w:bookmarkEnd w:id="1572"/>
    <w:bookmarkStart w:name="z1617" w:id="1573"/>
    <w:p>
      <w:pPr>
        <w:spacing w:after="0"/>
        <w:ind w:left="0"/>
        <w:jc w:val="both"/>
      </w:pPr>
      <w:r>
        <w:rPr>
          <w:rFonts w:ascii="Times New Roman"/>
          <w:b w:val="false"/>
          <w:i w:val="false"/>
          <w:color w:val="000000"/>
          <w:sz w:val="28"/>
        </w:rPr>
        <w:t>
      23. Тыңдаушылардың жобалық жұмысты орындау бойынша білімдерін бағалау балдарды бесбалдық жүйеге көшірумен жүзеге асырылады:</w:t>
      </w:r>
    </w:p>
    <w:bookmarkEnd w:id="1573"/>
    <w:bookmarkStart w:name="z1618" w:id="1574"/>
    <w:p>
      <w:pPr>
        <w:spacing w:after="0"/>
        <w:ind w:left="0"/>
        <w:jc w:val="both"/>
      </w:pPr>
      <w:r>
        <w:rPr>
          <w:rFonts w:ascii="Times New Roman"/>
          <w:b w:val="false"/>
          <w:i w:val="false"/>
          <w:color w:val="000000"/>
          <w:sz w:val="28"/>
        </w:rPr>
        <w:t>
      1) "Өте жақсы":13-15 балл(85-100%).</w:t>
      </w:r>
    </w:p>
    <w:bookmarkEnd w:id="1574"/>
    <w:bookmarkStart w:name="z1619" w:id="1575"/>
    <w:p>
      <w:pPr>
        <w:spacing w:after="0"/>
        <w:ind w:left="0"/>
        <w:jc w:val="both"/>
      </w:pPr>
      <w:r>
        <w:rPr>
          <w:rFonts w:ascii="Times New Roman"/>
          <w:b w:val="false"/>
          <w:i w:val="false"/>
          <w:color w:val="000000"/>
          <w:sz w:val="28"/>
        </w:rPr>
        <w:t>
      2) "Жақсы":10-12 балл (75-84%).</w:t>
      </w:r>
    </w:p>
    <w:bookmarkEnd w:id="1575"/>
    <w:bookmarkStart w:name="z1620" w:id="1576"/>
    <w:p>
      <w:pPr>
        <w:spacing w:after="0"/>
        <w:ind w:left="0"/>
        <w:jc w:val="both"/>
      </w:pPr>
      <w:r>
        <w:rPr>
          <w:rFonts w:ascii="Times New Roman"/>
          <w:b w:val="false"/>
          <w:i w:val="false"/>
          <w:color w:val="000000"/>
          <w:sz w:val="28"/>
        </w:rPr>
        <w:t>
      3) "Қанағаттанарлық" 7-9 балл (50 - 74%).</w:t>
      </w:r>
    </w:p>
    <w:bookmarkEnd w:id="1576"/>
    <w:bookmarkStart w:name="z1621" w:id="1577"/>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1577"/>
    <w:bookmarkStart w:name="z1622" w:id="1578"/>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1578"/>
    <w:bookmarkStart w:name="z1623" w:id="1579"/>
    <w:p>
      <w:pPr>
        <w:spacing w:after="0"/>
        <w:ind w:left="0"/>
        <w:jc w:val="both"/>
      </w:pPr>
      <w:r>
        <w:rPr>
          <w:rFonts w:ascii="Times New Roman"/>
          <w:b w:val="false"/>
          <w:i w:val="false"/>
          <w:color w:val="000000"/>
          <w:sz w:val="28"/>
        </w:rPr>
        <w:t>
      1) жүзеге асырылмаған- 0 балл;</w:t>
      </w:r>
    </w:p>
    <w:bookmarkEnd w:id="1579"/>
    <w:bookmarkStart w:name="z1624" w:id="1580"/>
    <w:p>
      <w:pPr>
        <w:spacing w:after="0"/>
        <w:ind w:left="0"/>
        <w:jc w:val="both"/>
      </w:pPr>
      <w:r>
        <w:rPr>
          <w:rFonts w:ascii="Times New Roman"/>
          <w:b w:val="false"/>
          <w:i w:val="false"/>
          <w:color w:val="000000"/>
          <w:sz w:val="28"/>
        </w:rPr>
        <w:t>
      2) жартылай жүзеге асырылған –2 балл;</w:t>
      </w:r>
    </w:p>
    <w:bookmarkEnd w:id="1580"/>
    <w:bookmarkStart w:name="z1625" w:id="1581"/>
    <w:p>
      <w:pPr>
        <w:spacing w:after="0"/>
        <w:ind w:left="0"/>
        <w:jc w:val="both"/>
      </w:pPr>
      <w:r>
        <w:rPr>
          <w:rFonts w:ascii="Times New Roman"/>
          <w:b w:val="false"/>
          <w:i w:val="false"/>
          <w:color w:val="000000"/>
          <w:sz w:val="28"/>
        </w:rPr>
        <w:t>
      3) толықтай жүзеге асырылған - 4 балл.</w:t>
      </w:r>
    </w:p>
    <w:bookmarkEnd w:id="1581"/>
    <w:bookmarkStart w:name="z1626" w:id="1582"/>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1582"/>
    <w:bookmarkStart w:name="z1627" w:id="1583"/>
    <w:p>
      <w:pPr>
        <w:spacing w:after="0"/>
        <w:ind w:left="0"/>
        <w:jc w:val="both"/>
      </w:pPr>
      <w:r>
        <w:rPr>
          <w:rFonts w:ascii="Times New Roman"/>
          <w:b w:val="false"/>
          <w:i w:val="false"/>
          <w:color w:val="000000"/>
          <w:sz w:val="28"/>
        </w:rPr>
        <w:t>
      1) жобалау сапасы (оқу процесін, іс-шараны): мақсатты тұжырымдауға қойылатын заманауи талаптарға сәйкес мақсаттың нақты анықталуы; мақсатты тұжырымдау нақты сипатқа ие; мақсат қол жетерлік және өлшемді;мақсатты топ анықталған;мақсатқа жетуге көмектесетін міндеттер жазылған;қызмет нәтижелері анықталған; нәтижелер қойылған мақсатпен сәйкестендірілген;</w:t>
      </w:r>
    </w:p>
    <w:bookmarkEnd w:id="1583"/>
    <w:bookmarkStart w:name="z1628" w:id="1584"/>
    <w:p>
      <w:pPr>
        <w:spacing w:after="0"/>
        <w:ind w:left="0"/>
        <w:jc w:val="both"/>
      </w:pPr>
      <w:r>
        <w:rPr>
          <w:rFonts w:ascii="Times New Roman"/>
          <w:b w:val="false"/>
          <w:i w:val="false"/>
          <w:color w:val="000000"/>
          <w:sz w:val="28"/>
        </w:rPr>
        <w:t>
      мақсатқа жету үшін уақыт аралығы анықталған,білім беру процесіне қатысушылар арасында өзара әрекет сипаты анықталған; педагогикалық және ақпараттық-коммуникациялық технологиялар анықталған.</w:t>
      </w:r>
    </w:p>
    <w:bookmarkEnd w:id="1584"/>
    <w:bookmarkStart w:name="z1629" w:id="1585"/>
    <w:p>
      <w:pPr>
        <w:spacing w:after="0"/>
        <w:ind w:left="0"/>
        <w:jc w:val="both"/>
      </w:pPr>
      <w:r>
        <w:rPr>
          <w:rFonts w:ascii="Times New Roman"/>
          <w:b w:val="false"/>
          <w:i w:val="false"/>
          <w:color w:val="000000"/>
          <w:sz w:val="28"/>
        </w:rPr>
        <w:t>
      2) шарттар сапасы: ресурстық қамтамасыз етудің кешенділігі және қажеттілік болған жағдайда ресурстарды өзара алмастыру мүмкіндігін болжау:</w:t>
      </w:r>
    </w:p>
    <w:bookmarkEnd w:id="1585"/>
    <w:bookmarkStart w:name="z1630" w:id="1586"/>
    <w:p>
      <w:pPr>
        <w:spacing w:after="0"/>
        <w:ind w:left="0"/>
        <w:jc w:val="both"/>
      </w:pPr>
      <w:r>
        <w:rPr>
          <w:rFonts w:ascii="Times New Roman"/>
          <w:b w:val="false"/>
          <w:i w:val="false"/>
          <w:color w:val="000000"/>
          <w:sz w:val="28"/>
        </w:rPr>
        <w:t>
      кадрлық қамтамасыз ету; материалдық-техникалық, оның ішінде базалық кәсіпорындарды да қамтамасыз ету; ІТ-инфрақұрылым;әлеуметтік әріптестік;</w:t>
      </w:r>
    </w:p>
    <w:bookmarkEnd w:id="1586"/>
    <w:bookmarkStart w:name="z1631" w:id="1587"/>
    <w:p>
      <w:pPr>
        <w:spacing w:after="0"/>
        <w:ind w:left="0"/>
        <w:jc w:val="both"/>
      </w:pPr>
      <w:r>
        <w:rPr>
          <w:rFonts w:ascii="Times New Roman"/>
          <w:b w:val="false"/>
          <w:i w:val="false"/>
          <w:color w:val="000000"/>
          <w:sz w:val="28"/>
        </w:rPr>
        <w:t>
      оқу-әдістемелік және ақпараттық қамтамасыз ету.</w:t>
      </w:r>
    </w:p>
    <w:bookmarkEnd w:id="1587"/>
    <w:bookmarkStart w:name="z1632" w:id="1588"/>
    <w:p>
      <w:pPr>
        <w:spacing w:after="0"/>
        <w:ind w:left="0"/>
        <w:jc w:val="both"/>
      </w:pPr>
      <w:r>
        <w:rPr>
          <w:rFonts w:ascii="Times New Roman"/>
          <w:b w:val="false"/>
          <w:i w:val="false"/>
          <w:color w:val="000000"/>
          <w:sz w:val="28"/>
        </w:rPr>
        <w:t>
      3) нәтижелер сапасы: жоспарланған нәтижелерге қол жеткізу дәрежесі: мақсат–міндеттер–күтілетін нәтиже.</w:t>
      </w:r>
    </w:p>
    <w:bookmarkEnd w:id="1588"/>
    <w:bookmarkStart w:name="z1633" w:id="1589"/>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1589"/>
    <w:bookmarkStart w:name="z1634" w:id="1590"/>
    <w:p>
      <w:pPr>
        <w:spacing w:after="0"/>
        <w:ind w:left="0"/>
        <w:jc w:val="both"/>
      </w:pPr>
      <w:r>
        <w:rPr>
          <w:rFonts w:ascii="Times New Roman"/>
          <w:b w:val="false"/>
          <w:i w:val="false"/>
          <w:color w:val="000000"/>
          <w:sz w:val="28"/>
        </w:rPr>
        <w:t>
      1) "Өте жақсы": 11-12 балл (85-100%).</w:t>
      </w:r>
    </w:p>
    <w:bookmarkEnd w:id="1590"/>
    <w:bookmarkStart w:name="z1635" w:id="1591"/>
    <w:p>
      <w:pPr>
        <w:spacing w:after="0"/>
        <w:ind w:left="0"/>
        <w:jc w:val="both"/>
      </w:pPr>
      <w:r>
        <w:rPr>
          <w:rFonts w:ascii="Times New Roman"/>
          <w:b w:val="false"/>
          <w:i w:val="false"/>
          <w:color w:val="000000"/>
          <w:sz w:val="28"/>
        </w:rPr>
        <w:t>
      2) "Жақсы": 9-10 балл (75-84%).</w:t>
      </w:r>
    </w:p>
    <w:bookmarkEnd w:id="1591"/>
    <w:bookmarkStart w:name="z1636" w:id="1592"/>
    <w:p>
      <w:pPr>
        <w:spacing w:after="0"/>
        <w:ind w:left="0"/>
        <w:jc w:val="both"/>
      </w:pPr>
      <w:r>
        <w:rPr>
          <w:rFonts w:ascii="Times New Roman"/>
          <w:b w:val="false"/>
          <w:i w:val="false"/>
          <w:color w:val="000000"/>
          <w:sz w:val="28"/>
        </w:rPr>
        <w:t>
      3) "Қанағаттанарлық" 6-8 балл (50 - 74%).</w:t>
      </w:r>
    </w:p>
    <w:bookmarkEnd w:id="1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жағдайында техникалық және </w:t>
            </w:r>
            <w:r>
              <w:br/>
            </w:r>
            <w:r>
              <w:rPr>
                <w:rFonts w:ascii="Times New Roman"/>
                <w:b w:val="false"/>
                <w:i w:val="false"/>
                <w:color w:val="000000"/>
                <w:sz w:val="20"/>
              </w:rPr>
              <w:t xml:space="preserve">кәсіптік білім беру жүйесінде </w:t>
            </w:r>
            <w:r>
              <w:br/>
            </w:r>
            <w:r>
              <w:rPr>
                <w:rFonts w:ascii="Times New Roman"/>
                <w:b w:val="false"/>
                <w:i w:val="false"/>
                <w:color w:val="000000"/>
                <w:sz w:val="20"/>
              </w:rPr>
              <w:t xml:space="preserve">білім беру процесін </w:t>
            </w:r>
            <w:r>
              <w:br/>
            </w:r>
            <w:r>
              <w:rPr>
                <w:rFonts w:ascii="Times New Roman"/>
                <w:b w:val="false"/>
                <w:i w:val="false"/>
                <w:color w:val="000000"/>
                <w:sz w:val="20"/>
              </w:rPr>
              <w:t xml:space="preserve">ұйымдастыру"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1 - қосымша</w:t>
            </w:r>
          </w:p>
        </w:tc>
      </w:tr>
    </w:tbl>
    <w:bookmarkStart w:name="z1638" w:id="1593"/>
    <w:p>
      <w:pPr>
        <w:spacing w:after="0"/>
        <w:ind w:left="0"/>
        <w:jc w:val="left"/>
      </w:pPr>
      <w:r>
        <w:rPr>
          <w:rFonts w:ascii="Times New Roman"/>
          <w:b/>
          <w:i w:val="false"/>
          <w:color w:val="000000"/>
        </w:rPr>
        <w:t xml:space="preserve"> Курстың оқу-тақырыптық жоспары 36 сағат</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6744"/>
        <w:gridCol w:w="663"/>
        <w:gridCol w:w="663"/>
        <w:gridCol w:w="1028"/>
        <w:gridCol w:w="663"/>
        <w:gridCol w:w="663"/>
        <w:gridCol w:w="664"/>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тақырыптамасы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туралы" Заңына енгізілген соңғы өзгерістермен толықтырмалар.</w:t>
            </w:r>
            <w:r>
              <w:br/>
            </w:r>
            <w:r>
              <w:rPr>
                <w:rFonts w:ascii="Times New Roman"/>
                <w:b w:val="false"/>
                <w:i w:val="false"/>
                <w:color w:val="000000"/>
                <w:sz w:val="20"/>
              </w:rPr>
              <w:t>
2011-2020 жылдарға арналған білім беруді дамытудың мемлекеттік бағдарламасының стратегиялық бағыттары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білім беру практикасындағы дуальді оқыту жүйесі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жүйесіне дуальді оқытуды енгізуді нормативтік-құқықтық қамтамасыз ету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мен ТжКБ ұйымының әлеуметтік диалогы кадрларды даярлау сапасын арттырудың негізі ретінде</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пен педагог тұлғасының психологиясы.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этика негіздері мен ұжымдық еңбек психологиясы.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ТжКБжүйесін жетілдірудің бағыттарының бірі ретінде енгізудің перспективасы мен мүмкіндіктері. SWOT (СВОТ) -талдау.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білім берудегі заманауи амалдар, арнайы пәндерді оқытуда интерактивті өзара әрекет әдістері.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негізделген модульдік оқу бағдарламаларын жобалау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кәсіби практика мен кәсіби бағдар беру жұмысын ұйымдастыруда әлеуметтік серіктестердің рөлі.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енгізу жағдайында оқу-тәрбие процесін ұйымдастырудың ерекшеліктері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қысқа мерзімді жоспарын панорамды қорғау.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құзыреттілігін анықтау (қорытынды тестілеу).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күнтізбелік-тақырыптық жоспар мен жұмыс оқу бағдарламаларын перспективті жоспарлау мен модельдеу.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виртуалды тренажерлық кешендерді, сандық білім беру ресурстарын пайдалану.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оқуда оқушылардың жобалық қызметін ұйымдастыру. Сыни ойлауды дамыту технологиясы негізінде білім беру процесін ұйымдастырудың ерекшеліктері. Оқушылардың оқу жетістіктерін бағалау жүйесінің жаңа амалдары. Оқушыларды критериалды бағалау. Оқушыларды бағалау процесінің сипаттамасы.</w:t>
            </w:r>
            <w:r>
              <w:br/>
            </w:r>
            <w:r>
              <w:rPr>
                <w:rFonts w:ascii="Times New Roman"/>
                <w:b w:val="false"/>
                <w:i w:val="false"/>
                <w:color w:val="000000"/>
                <w:sz w:val="20"/>
              </w:rPr>
              <w:t>
Білім беру процесін технологияландыру оқушыларда басты кәсіби құзыреттілікті қалыптастыру факторы ретінде.</w:t>
            </w:r>
            <w:r>
              <w:br/>
            </w:r>
            <w:r>
              <w:rPr>
                <w:rFonts w:ascii="Times New Roman"/>
                <w:b w:val="false"/>
                <w:i w:val="false"/>
                <w:color w:val="000000"/>
                <w:sz w:val="20"/>
              </w:rPr>
              <w:t>
Ақпараттық-коммуникациялық технологиялар ТжКБжүйесінде білім беру процесінің тиімділігін арттыруқұралы ретінде.</w:t>
            </w:r>
            <w:r>
              <w:br/>
            </w:r>
            <w:r>
              <w:rPr>
                <w:rFonts w:ascii="Times New Roman"/>
                <w:b w:val="false"/>
                <w:i w:val="false"/>
                <w:color w:val="000000"/>
                <w:sz w:val="20"/>
              </w:rPr>
              <w:t>
Дуальды оқыту жағдайында білім беру процесін оқу-әдістемелік қамтамасыз етуді жобалау</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639" w:id="1594"/>
    <w:p>
      <w:pPr>
        <w:spacing w:after="0"/>
        <w:ind w:left="0"/>
        <w:jc w:val="both"/>
      </w:pPr>
      <w:r>
        <w:rPr>
          <w:rFonts w:ascii="Times New Roman"/>
          <w:b w:val="false"/>
          <w:i w:val="false"/>
          <w:color w:val="000000"/>
          <w:sz w:val="28"/>
        </w:rPr>
        <w:t>
      кестенің жалғысы</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"Дуальды оқыту </w:t>
            </w:r>
            <w:r>
              <w:br/>
            </w:r>
            <w:r>
              <w:rPr>
                <w:rFonts w:ascii="Times New Roman"/>
                <w:b w:val="false"/>
                <w:i w:val="false"/>
                <w:color w:val="000000"/>
                <w:sz w:val="20"/>
              </w:rPr>
              <w:t xml:space="preserve">жағдайында техникалық және </w:t>
            </w:r>
            <w:r>
              <w:br/>
            </w:r>
            <w:r>
              <w:rPr>
                <w:rFonts w:ascii="Times New Roman"/>
                <w:b w:val="false"/>
                <w:i w:val="false"/>
                <w:color w:val="000000"/>
                <w:sz w:val="20"/>
              </w:rPr>
              <w:t xml:space="preserve">кәсіптік білім беру жүйесінде </w:t>
            </w:r>
            <w:r>
              <w:br/>
            </w:r>
            <w:r>
              <w:rPr>
                <w:rFonts w:ascii="Times New Roman"/>
                <w:b w:val="false"/>
                <w:i w:val="false"/>
                <w:color w:val="000000"/>
                <w:sz w:val="20"/>
              </w:rPr>
              <w:t xml:space="preserve">білім беру процесін </w:t>
            </w:r>
            <w:r>
              <w:br/>
            </w:r>
            <w:r>
              <w:rPr>
                <w:rFonts w:ascii="Times New Roman"/>
                <w:b w:val="false"/>
                <w:i w:val="false"/>
                <w:color w:val="000000"/>
                <w:sz w:val="20"/>
              </w:rPr>
              <w:t xml:space="preserve">ұйымдастыру"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2 - қосымша</w:t>
            </w:r>
          </w:p>
        </w:tc>
      </w:tr>
    </w:tbl>
    <w:bookmarkStart w:name="z1641" w:id="1595"/>
    <w:p>
      <w:pPr>
        <w:spacing w:after="0"/>
        <w:ind w:left="0"/>
        <w:jc w:val="left"/>
      </w:pPr>
      <w:r>
        <w:rPr>
          <w:rFonts w:ascii="Times New Roman"/>
          <w:b/>
          <w:i w:val="false"/>
          <w:color w:val="000000"/>
        </w:rPr>
        <w:t xml:space="preserve"> Курстың оқу-тақырыптық жоспары 80 сағат</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6036"/>
        <w:gridCol w:w="1024"/>
        <w:gridCol w:w="1025"/>
        <w:gridCol w:w="1025"/>
        <w:gridCol w:w="660"/>
        <w:gridCol w:w="661"/>
        <w:gridCol w:w="661"/>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тақырыптамасы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туралы" Заңына енгізілген соңғы өзгерістермен толықтырмалар.</w:t>
            </w:r>
            <w:r>
              <w:br/>
            </w:r>
            <w:r>
              <w:rPr>
                <w:rFonts w:ascii="Times New Roman"/>
                <w:b w:val="false"/>
                <w:i w:val="false"/>
                <w:color w:val="000000"/>
                <w:sz w:val="20"/>
              </w:rPr>
              <w:t>
2011-2020 жылдарға арналған білім беруді дамытудың мемлекеттік бағдарламасының стратегиялық бағыттары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білім беру практикасындағы дуальді оқыту жүйесі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жүйесіне дуальді оқытуды енгізуді нормативтік-құқықтық қамтамасыз ету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мен ТжКБ ұйымының әлеуметтік диалогы кадрларды даярлау сапасын арттырудың негізі ретінде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 пен педагог тұлғасының психологиясы. ТжКБ жүйесіндегі оқытушы имиджі.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этика негіздері мен ұжымдық еңбек психологиясы.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ТжКБ жүйесін жетілдірудің бағыттарының бірі ретінде енгізудің перспективасы мен мүмкіндіктері. SWOT (СВОТ) - талдау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білім берудегі заманауи амалдар, арнайы пәндерді оқытуда интерактивті өзара әрекет әдістері.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Профстандарттар негізінде оқыту бағдарламаларын әзірлеу тәжірибесі. Құзыреттілікке негізделген модульдік оқу бағдарламаларын жобалау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кәсіби практика мен кәсіби бағдар беру жұмысын ұйымдастыруда әлеуметтік серіктестердің рөлі.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оқытуды енгізу жағдайында оқу-тәрбие процесін ұйымдастырудың ерекшеліктері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қысқа мерзімді жоспарын панорамды қорғау.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құзыреттілігін анықтау (қорытынды тестілеу).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жағдайында күнтізбелік-тақырыптық жоспар және оқу-жұмыс бағдарламаларын перспективті жоспарлау мен модельдеу.Ақпараттық объектілерді құру және қайта құру технологиясы.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оқытуда виртуалды тренажерлық кешендерді, сандық білім беру ресурстарын пайдалану.</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Вариативтіқ модуль</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пәндерді оқуда оқушылардың жобалық қызметін ұйымдастыру.</w:t>
            </w:r>
            <w:r>
              <w:br/>
            </w:r>
            <w:r>
              <w:rPr>
                <w:rFonts w:ascii="Times New Roman"/>
                <w:b w:val="false"/>
                <w:i w:val="false"/>
                <w:color w:val="000000"/>
                <w:sz w:val="20"/>
              </w:rPr>
              <w:t>
Сыни ойлауды дамыту технологиясы негізінде білім беру процесін ұйымдастырудың ерекшеліктері. Оқушылардың оқу жетістіктерін бағалау жүйесінің жаңа амалдары.</w:t>
            </w:r>
            <w:r>
              <w:br/>
            </w:r>
            <w:r>
              <w:rPr>
                <w:rFonts w:ascii="Times New Roman"/>
                <w:b w:val="false"/>
                <w:i w:val="false"/>
                <w:color w:val="000000"/>
                <w:sz w:val="20"/>
              </w:rPr>
              <w:t>
Оқушыларды критериалды бағалау. Оқушыларды бағалау процесінің сипаттамасы.</w:t>
            </w:r>
            <w:r>
              <w:br/>
            </w:r>
            <w:r>
              <w:rPr>
                <w:rFonts w:ascii="Times New Roman"/>
                <w:b w:val="false"/>
                <w:i w:val="false"/>
                <w:color w:val="000000"/>
                <w:sz w:val="20"/>
              </w:rPr>
              <w:t>
Білім беру процесін технологияландыру оқушыларда басты кәсіби құзыреттілікті қалыптастыру факторы ретінде. Ақпараттық-коммуникациялық технологиялар ТжКБ жүйесінде білім беру процесінің тиімділігін арттыруқұралы ретінде.</w:t>
            </w:r>
            <w:r>
              <w:br/>
            </w:r>
            <w:r>
              <w:rPr>
                <w:rFonts w:ascii="Times New Roman"/>
                <w:b w:val="false"/>
                <w:i w:val="false"/>
                <w:color w:val="000000"/>
                <w:sz w:val="20"/>
              </w:rPr>
              <w:t>
Дуальды оқыту жағдайында білім беру процесін оқу-әдістемелік қамтамасыз етуді жобалау.Ұлттық және Салалық біліктіліктің шегінің белгісі мен мақсаты.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642" w:id="1596"/>
    <w:p>
      <w:pPr>
        <w:spacing w:after="0"/>
        <w:ind w:left="0"/>
        <w:jc w:val="both"/>
      </w:pPr>
      <w:r>
        <w:rPr>
          <w:rFonts w:ascii="Times New Roman"/>
          <w:b w:val="false"/>
          <w:i w:val="false"/>
          <w:color w:val="000000"/>
          <w:sz w:val="28"/>
        </w:rPr>
        <w:t>
      кестенің жалғысы</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10 - қосымша</w:t>
            </w:r>
          </w:p>
        </w:tc>
      </w:tr>
    </w:tbl>
    <w:bookmarkStart w:name="z1645" w:id="1597"/>
    <w:p>
      <w:pPr>
        <w:spacing w:after="0"/>
        <w:ind w:left="0"/>
        <w:jc w:val="left"/>
      </w:pPr>
      <w:r>
        <w:rPr>
          <w:rFonts w:ascii="Times New Roman"/>
          <w:b/>
          <w:i w:val="false"/>
          <w:color w:val="000000"/>
        </w:rPr>
        <w:t xml:space="preserve"> Педагогикалық кадрлардың біліктілігін арттыру курстарының "Жалпы - гуманитарлық пәндер оқытушыларының нәтижеге бағытталған білім беру моделінде қызмет жасауға кәсіби - тұлғалық дайындығы" тақырыбындағы білім беру бағдарламасы</w:t>
      </w:r>
    </w:p>
    <w:bookmarkEnd w:id="1597"/>
    <w:bookmarkStart w:name="z1646" w:id="1598"/>
    <w:p>
      <w:pPr>
        <w:spacing w:after="0"/>
        <w:ind w:left="0"/>
        <w:jc w:val="left"/>
      </w:pPr>
      <w:r>
        <w:rPr>
          <w:rFonts w:ascii="Times New Roman"/>
          <w:b/>
          <w:i w:val="false"/>
          <w:color w:val="000000"/>
        </w:rPr>
        <w:t xml:space="preserve"> 1- тарау. Кіріспе</w:t>
      </w:r>
    </w:p>
    <w:bookmarkEnd w:id="1598"/>
    <w:bookmarkStart w:name="z1647" w:id="1599"/>
    <w:p>
      <w:pPr>
        <w:spacing w:after="0"/>
        <w:ind w:left="0"/>
        <w:jc w:val="both"/>
      </w:pPr>
      <w:r>
        <w:rPr>
          <w:rFonts w:ascii="Times New Roman"/>
          <w:b w:val="false"/>
          <w:i w:val="false"/>
          <w:color w:val="000000"/>
          <w:sz w:val="28"/>
        </w:rPr>
        <w:t xml:space="preserve">
      1. "Жалпы - гуманитарлық пәндер оқытушыларының нәтижеге бағытталған білім беру моделінде қызмет жасауға кәсіби - тұлғалық дайындығы" тақырыбындағы біліктілікті арттыру курсының білім беру бағдарламасы (бұдан әрі - Бағдарлама) техникалық және кәсіптік білім (бұдан әрі - ТжКБ) беру ұйымындағы жаратылыстану-математика пәні оқытушыларына арналған. </w:t>
      </w:r>
    </w:p>
    <w:bookmarkEnd w:id="1599"/>
    <w:bookmarkStart w:name="z1648" w:id="1600"/>
    <w:p>
      <w:pPr>
        <w:spacing w:after="0"/>
        <w:ind w:left="0"/>
        <w:jc w:val="both"/>
      </w:pPr>
      <w:r>
        <w:rPr>
          <w:rFonts w:ascii="Times New Roman"/>
          <w:b w:val="false"/>
          <w:i w:val="false"/>
          <w:color w:val="000000"/>
          <w:sz w:val="28"/>
        </w:rPr>
        <w:t>
      2. Педагогикалық қызметкердің рөлі мен мәртебесінің өзгеруі ТжКБ оқытушыларының кәсіби құзыреттілік деңгейіне де жаңа талап қояды. Басқарудың рөлі артып келеді, басты нәтиже – білім алушылардың кәсіби табысқа жетуі, таңдаған мамандықпен қанағаттану, еңбек нарығының заманауи талаптарына сай болу мақсатына жету үшін білім мен жігер қажет. Курстың мазмұнын меңгерген тыңдаушылар жұмыс берушілердің қоятын заманауи талаптарын анық біліп, дуалды оқытудың тиімді формалары мен әдістерін танып, білім алушылардың кәсіби дайындық сапасын бағалау бойынша жұмысты ұйымдастыра алады. Аталған курс экономиканы индустриалды-инновациялық дамыту жағдайында білім мен дағдыларды қалыптастыруға мүмкіндік береді.</w:t>
      </w:r>
    </w:p>
    <w:bookmarkEnd w:id="1600"/>
    <w:bookmarkStart w:name="z1649" w:id="1601"/>
    <w:p>
      <w:pPr>
        <w:spacing w:after="0"/>
        <w:ind w:left="0"/>
        <w:jc w:val="left"/>
      </w:pPr>
      <w:r>
        <w:rPr>
          <w:rFonts w:ascii="Times New Roman"/>
          <w:b/>
          <w:i w:val="false"/>
          <w:color w:val="000000"/>
        </w:rPr>
        <w:t xml:space="preserve"> 2 - тарау. Курстың мақсаты мен міндеттері</w:t>
      </w:r>
    </w:p>
    <w:bookmarkEnd w:id="1601"/>
    <w:bookmarkStart w:name="z1650" w:id="1602"/>
    <w:p>
      <w:pPr>
        <w:spacing w:after="0"/>
        <w:ind w:left="0"/>
        <w:jc w:val="both"/>
      </w:pPr>
      <w:r>
        <w:rPr>
          <w:rFonts w:ascii="Times New Roman"/>
          <w:b w:val="false"/>
          <w:i w:val="false"/>
          <w:color w:val="000000"/>
          <w:sz w:val="28"/>
        </w:rPr>
        <w:t xml:space="preserve">
      3. Нәтижеге бағытталған білім беру парадигмасына сәйкес ТжКБ беру қоғамдық-гуманитарлық пән оқытушыларының кәсіби құзыреттілігін қалыптастыру. </w:t>
      </w:r>
    </w:p>
    <w:bookmarkEnd w:id="1602"/>
    <w:bookmarkStart w:name="z1651" w:id="1603"/>
    <w:p>
      <w:pPr>
        <w:spacing w:after="0"/>
        <w:ind w:left="0"/>
        <w:jc w:val="both"/>
      </w:pPr>
      <w:r>
        <w:rPr>
          <w:rFonts w:ascii="Times New Roman"/>
          <w:b w:val="false"/>
          <w:i w:val="false"/>
          <w:color w:val="000000"/>
          <w:sz w:val="28"/>
        </w:rPr>
        <w:t xml:space="preserve">
      4. Бағдарламаның мақсатына жетудегі міндеттері: </w:t>
      </w:r>
    </w:p>
    <w:bookmarkEnd w:id="1603"/>
    <w:bookmarkStart w:name="z1652" w:id="1604"/>
    <w:p>
      <w:pPr>
        <w:spacing w:after="0"/>
        <w:ind w:left="0"/>
        <w:jc w:val="both"/>
      </w:pPr>
      <w:r>
        <w:rPr>
          <w:rFonts w:ascii="Times New Roman"/>
          <w:b w:val="false"/>
          <w:i w:val="false"/>
          <w:color w:val="000000"/>
          <w:sz w:val="28"/>
        </w:rPr>
        <w:t>
      1) ТжКБ жүйесін модернизациялаудың мақсаттары мен міндеттерін, негізін құраушы қағидаларын анықтау;</w:t>
      </w:r>
    </w:p>
    <w:bookmarkEnd w:id="1604"/>
    <w:bookmarkStart w:name="z1653" w:id="1605"/>
    <w:p>
      <w:pPr>
        <w:spacing w:after="0"/>
        <w:ind w:left="0"/>
        <w:jc w:val="both"/>
      </w:pPr>
      <w:r>
        <w:rPr>
          <w:rFonts w:ascii="Times New Roman"/>
          <w:b w:val="false"/>
          <w:i w:val="false"/>
          <w:color w:val="000000"/>
          <w:sz w:val="28"/>
        </w:rPr>
        <w:t>
      2) жобалық-бағытталған білім беру жағдайында заманауи сабақты біртұтас жүйе ретінде жобалауға қойылатын заманауи әдіс-тәсілдерді талдау;</w:t>
      </w:r>
    </w:p>
    <w:bookmarkEnd w:id="1605"/>
    <w:bookmarkStart w:name="z1654" w:id="1606"/>
    <w:p>
      <w:pPr>
        <w:spacing w:after="0"/>
        <w:ind w:left="0"/>
        <w:jc w:val="both"/>
      </w:pPr>
      <w:r>
        <w:rPr>
          <w:rFonts w:ascii="Times New Roman"/>
          <w:b w:val="false"/>
          <w:i w:val="false"/>
          <w:color w:val="000000"/>
          <w:sz w:val="28"/>
        </w:rPr>
        <w:t>
      3) сабақта мақсат қоюдың мәні мен мазмұнын зерттеу: жобаға бағытталған білім беру жағдайында студент мақсаты мен оқытушының мақсаты;</w:t>
      </w:r>
    </w:p>
    <w:bookmarkEnd w:id="1606"/>
    <w:bookmarkStart w:name="z1655" w:id="1607"/>
    <w:p>
      <w:pPr>
        <w:spacing w:after="0"/>
        <w:ind w:left="0"/>
        <w:jc w:val="both"/>
      </w:pPr>
      <w:r>
        <w:rPr>
          <w:rFonts w:ascii="Times New Roman"/>
          <w:b w:val="false"/>
          <w:i w:val="false"/>
          <w:color w:val="000000"/>
          <w:sz w:val="28"/>
        </w:rPr>
        <w:t>
      4) жобаға бағытталған білім беру жағдайында гуманитарлық пән сабақтарында білім алушылар қызметін ұйымдастырудың инновациялық формалары мен әдістерін қолдану артықшылықтарын анықтау;</w:t>
      </w:r>
    </w:p>
    <w:bookmarkEnd w:id="1607"/>
    <w:bookmarkStart w:name="z1656" w:id="1608"/>
    <w:p>
      <w:pPr>
        <w:spacing w:after="0"/>
        <w:ind w:left="0"/>
        <w:jc w:val="both"/>
      </w:pPr>
      <w:r>
        <w:rPr>
          <w:rFonts w:ascii="Times New Roman"/>
          <w:b w:val="false"/>
          <w:i w:val="false"/>
          <w:color w:val="000000"/>
          <w:sz w:val="28"/>
        </w:rPr>
        <w:t>
      5) педагогтардың өз қызметін бақылау, бағалау және түзетуді жүзеге асыру үшін дайындығын қалыптастыру, өз жұмысының нәтижелері үшін жауапкершілігін қабылдауға дайындығын қалыптастыру;</w:t>
      </w:r>
    </w:p>
    <w:bookmarkEnd w:id="1608"/>
    <w:bookmarkStart w:name="z1657" w:id="1609"/>
    <w:p>
      <w:pPr>
        <w:spacing w:after="0"/>
        <w:ind w:left="0"/>
        <w:jc w:val="both"/>
      </w:pPr>
      <w:r>
        <w:rPr>
          <w:rFonts w:ascii="Times New Roman"/>
          <w:b w:val="false"/>
          <w:i w:val="false"/>
          <w:color w:val="000000"/>
          <w:sz w:val="28"/>
        </w:rPr>
        <w:t>
      6) ТжКБ оқу мәртебесін арттыру.</w:t>
      </w:r>
    </w:p>
    <w:bookmarkEnd w:id="1609"/>
    <w:bookmarkStart w:name="z1658" w:id="1610"/>
    <w:p>
      <w:pPr>
        <w:spacing w:after="0"/>
        <w:ind w:left="0"/>
        <w:jc w:val="left"/>
      </w:pPr>
      <w:r>
        <w:rPr>
          <w:rFonts w:ascii="Times New Roman"/>
          <w:b/>
          <w:i w:val="false"/>
          <w:color w:val="000000"/>
        </w:rPr>
        <w:t xml:space="preserve"> 3 - тарау. Күтілетін нәтиже</w:t>
      </w:r>
    </w:p>
    <w:bookmarkEnd w:id="1610"/>
    <w:bookmarkStart w:name="z1659" w:id="1611"/>
    <w:p>
      <w:pPr>
        <w:spacing w:after="0"/>
        <w:ind w:left="0"/>
        <w:jc w:val="both"/>
      </w:pPr>
      <w:r>
        <w:rPr>
          <w:rFonts w:ascii="Times New Roman"/>
          <w:b w:val="false"/>
          <w:i w:val="false"/>
          <w:color w:val="000000"/>
          <w:sz w:val="28"/>
        </w:rPr>
        <w:t>
      5. Осы бағдарламаны жүзеге асыру нәтижесінде қоғамдық пән оқытушылары:</w:t>
      </w:r>
    </w:p>
    <w:bookmarkEnd w:id="1611"/>
    <w:bookmarkStart w:name="z1660" w:id="1612"/>
    <w:p>
      <w:pPr>
        <w:spacing w:after="0"/>
        <w:ind w:left="0"/>
        <w:jc w:val="both"/>
      </w:pPr>
      <w:r>
        <w:rPr>
          <w:rFonts w:ascii="Times New Roman"/>
          <w:b w:val="false"/>
          <w:i w:val="false"/>
          <w:color w:val="000000"/>
          <w:sz w:val="28"/>
        </w:rPr>
        <w:t>
      1) ТжКБ беру жүйесін модернизациялаудың мақсат, міндеттері, негіз құраушы қағидаларын;</w:t>
      </w:r>
    </w:p>
    <w:bookmarkEnd w:id="1612"/>
    <w:bookmarkStart w:name="z1661" w:id="1613"/>
    <w:p>
      <w:pPr>
        <w:spacing w:after="0"/>
        <w:ind w:left="0"/>
        <w:jc w:val="both"/>
      </w:pPr>
      <w:r>
        <w:rPr>
          <w:rFonts w:ascii="Times New Roman"/>
          <w:b w:val="false"/>
          <w:i w:val="false"/>
          <w:color w:val="000000"/>
          <w:sz w:val="28"/>
        </w:rPr>
        <w:t>
      жобаға бағытталған білім беру жағдайында заманауи сабақтың негізгі құрылымдық компоненттерін;</w:t>
      </w:r>
    </w:p>
    <w:bookmarkEnd w:id="1613"/>
    <w:bookmarkStart w:name="z1662" w:id="1614"/>
    <w:p>
      <w:pPr>
        <w:spacing w:after="0"/>
        <w:ind w:left="0"/>
        <w:jc w:val="both"/>
      </w:pPr>
      <w:r>
        <w:rPr>
          <w:rFonts w:ascii="Times New Roman"/>
          <w:b w:val="false"/>
          <w:i w:val="false"/>
          <w:color w:val="000000"/>
          <w:sz w:val="28"/>
        </w:rPr>
        <w:t>
      нәтижеге бағытталған білім берудің моделін негізгі амалдарын;</w:t>
      </w:r>
    </w:p>
    <w:bookmarkEnd w:id="1614"/>
    <w:bookmarkStart w:name="z1663" w:id="1615"/>
    <w:p>
      <w:pPr>
        <w:spacing w:after="0"/>
        <w:ind w:left="0"/>
        <w:jc w:val="both"/>
      </w:pPr>
      <w:r>
        <w:rPr>
          <w:rFonts w:ascii="Times New Roman"/>
          <w:b w:val="false"/>
          <w:i w:val="false"/>
          <w:color w:val="000000"/>
          <w:sz w:val="28"/>
        </w:rPr>
        <w:t>
      жобаға бағытталған білім беру жағдайында гуманитарлық пән сабақтарында білім алушылардың қызметін ұйымдастырудың инновациялық формалары мен әдістерін;</w:t>
      </w:r>
    </w:p>
    <w:bookmarkEnd w:id="1615"/>
    <w:bookmarkStart w:name="z1664" w:id="1616"/>
    <w:p>
      <w:pPr>
        <w:spacing w:after="0"/>
        <w:ind w:left="0"/>
        <w:jc w:val="both"/>
      </w:pPr>
      <w:r>
        <w:rPr>
          <w:rFonts w:ascii="Times New Roman"/>
          <w:b w:val="false"/>
          <w:i w:val="false"/>
          <w:color w:val="000000"/>
          <w:sz w:val="28"/>
        </w:rPr>
        <w:t>
      гуманитарлық пән оқытушысының нәтижеге бағытталған білім беру моделінде жұмыс жасауға кәсіби-тұлғалық дайындығының мәнін;</w:t>
      </w:r>
    </w:p>
    <w:bookmarkEnd w:id="1616"/>
    <w:bookmarkStart w:name="z1665" w:id="1617"/>
    <w:p>
      <w:pPr>
        <w:spacing w:after="0"/>
        <w:ind w:left="0"/>
        <w:jc w:val="both"/>
      </w:pPr>
      <w:r>
        <w:rPr>
          <w:rFonts w:ascii="Times New Roman"/>
          <w:b w:val="false"/>
          <w:i w:val="false"/>
          <w:color w:val="000000"/>
          <w:sz w:val="28"/>
        </w:rPr>
        <w:t>
      жобаға бағытталған білім беру жағдайында заманауи сабақтың концепциясын;</w:t>
      </w:r>
    </w:p>
    <w:bookmarkEnd w:id="1617"/>
    <w:bookmarkStart w:name="z1666" w:id="1618"/>
    <w:p>
      <w:pPr>
        <w:spacing w:after="0"/>
        <w:ind w:left="0"/>
        <w:jc w:val="both"/>
      </w:pPr>
      <w:r>
        <w:rPr>
          <w:rFonts w:ascii="Times New Roman"/>
          <w:b w:val="false"/>
          <w:i w:val="false"/>
          <w:color w:val="000000"/>
          <w:sz w:val="28"/>
        </w:rPr>
        <w:t>
      жобаға бағытталған білім беру жағдайында гуманитарлық пән сабақтарында мақсат қою мен нәтижеліліктің өзара байланысын;</w:t>
      </w:r>
    </w:p>
    <w:bookmarkEnd w:id="1618"/>
    <w:bookmarkStart w:name="z1667" w:id="1619"/>
    <w:p>
      <w:pPr>
        <w:spacing w:after="0"/>
        <w:ind w:left="0"/>
        <w:jc w:val="both"/>
      </w:pPr>
      <w:r>
        <w:rPr>
          <w:rFonts w:ascii="Times New Roman"/>
          <w:b w:val="false"/>
          <w:i w:val="false"/>
          <w:color w:val="000000"/>
          <w:sz w:val="28"/>
        </w:rPr>
        <w:t>
      жобаға бағытталған білім беру жағдайында сабақта білім алушылардың қызметін ұйымдастырудың инновациялық формалары мен әдістерін пайдалану мақсаттарын біледі;</w:t>
      </w:r>
    </w:p>
    <w:bookmarkEnd w:id="1619"/>
    <w:bookmarkStart w:name="z1668" w:id="1620"/>
    <w:p>
      <w:pPr>
        <w:spacing w:after="0"/>
        <w:ind w:left="0"/>
        <w:jc w:val="both"/>
      </w:pPr>
      <w:r>
        <w:rPr>
          <w:rFonts w:ascii="Times New Roman"/>
          <w:b w:val="false"/>
          <w:i w:val="false"/>
          <w:color w:val="000000"/>
          <w:sz w:val="28"/>
        </w:rPr>
        <w:t>
      2) оқыту үрдісінде тиімді педагогикалық және инновациялық технологияларды, білім алушылардың оқу-таным, функционалды қызметін ұйымдастыру мен басқару формаларын қолданады;</w:t>
      </w:r>
    </w:p>
    <w:bookmarkEnd w:id="1620"/>
    <w:bookmarkStart w:name="z1669" w:id="1621"/>
    <w:p>
      <w:pPr>
        <w:spacing w:after="0"/>
        <w:ind w:left="0"/>
        <w:jc w:val="both"/>
      </w:pPr>
      <w:r>
        <w:rPr>
          <w:rFonts w:ascii="Times New Roman"/>
          <w:b w:val="false"/>
          <w:i w:val="false"/>
          <w:color w:val="000000"/>
          <w:sz w:val="28"/>
        </w:rPr>
        <w:t>
      3) нәтижеге бағытталған білім беру моделінде оқытудың негізгі әдіс-тәсілдері;</w:t>
      </w:r>
    </w:p>
    <w:bookmarkEnd w:id="1621"/>
    <w:bookmarkStart w:name="z1670" w:id="1622"/>
    <w:p>
      <w:pPr>
        <w:spacing w:after="0"/>
        <w:ind w:left="0"/>
        <w:jc w:val="both"/>
      </w:pPr>
      <w:r>
        <w:rPr>
          <w:rFonts w:ascii="Times New Roman"/>
          <w:b w:val="false"/>
          <w:i w:val="false"/>
          <w:color w:val="000000"/>
          <w:sz w:val="28"/>
        </w:rPr>
        <w:t>
      жобаға бағытталған білім беру жағдайында гуманитарлық пән сабақтарында мақсат қою және рефлексия әдіс-тәсілдерін;</w:t>
      </w:r>
    </w:p>
    <w:bookmarkEnd w:id="1622"/>
    <w:bookmarkStart w:name="z1671" w:id="1623"/>
    <w:p>
      <w:pPr>
        <w:spacing w:after="0"/>
        <w:ind w:left="0"/>
        <w:jc w:val="both"/>
      </w:pPr>
      <w:r>
        <w:rPr>
          <w:rFonts w:ascii="Times New Roman"/>
          <w:b w:val="false"/>
          <w:i w:val="false"/>
          <w:color w:val="000000"/>
          <w:sz w:val="28"/>
        </w:rPr>
        <w:t>
      білім алушылар қызметін ұйымдастырудың инновациялық формалары мен әдістерін меңгереді.</w:t>
      </w:r>
    </w:p>
    <w:bookmarkEnd w:id="1623"/>
    <w:bookmarkStart w:name="z1672" w:id="1624"/>
    <w:p>
      <w:pPr>
        <w:spacing w:after="0"/>
        <w:ind w:left="0"/>
        <w:jc w:val="left"/>
      </w:pPr>
      <w:r>
        <w:rPr>
          <w:rFonts w:ascii="Times New Roman"/>
          <w:b/>
          <w:i w:val="false"/>
          <w:color w:val="000000"/>
        </w:rPr>
        <w:t xml:space="preserve"> 4 - тарау. Бағдарламаның мазмұны</w:t>
      </w:r>
    </w:p>
    <w:bookmarkEnd w:id="1624"/>
    <w:bookmarkStart w:name="z1673" w:id="1625"/>
    <w:p>
      <w:pPr>
        <w:spacing w:after="0"/>
        <w:ind w:left="0"/>
        <w:jc w:val="both"/>
      </w:pPr>
      <w:r>
        <w:rPr>
          <w:rFonts w:ascii="Times New Roman"/>
          <w:b w:val="false"/>
          <w:i w:val="false"/>
          <w:color w:val="000000"/>
          <w:sz w:val="28"/>
        </w:rPr>
        <w:t>
      6. Білім беру бағдарламасы 5 модульден тұрады:</w:t>
      </w:r>
    </w:p>
    <w:bookmarkEnd w:id="1625"/>
    <w:bookmarkStart w:name="z1674" w:id="1626"/>
    <w:p>
      <w:pPr>
        <w:spacing w:after="0"/>
        <w:ind w:left="0"/>
        <w:jc w:val="both"/>
      </w:pPr>
      <w:r>
        <w:rPr>
          <w:rFonts w:ascii="Times New Roman"/>
          <w:b w:val="false"/>
          <w:i w:val="false"/>
          <w:color w:val="000000"/>
          <w:sz w:val="28"/>
        </w:rPr>
        <w:t>
      1) нормативтік-құқықтық модуль;</w:t>
      </w:r>
    </w:p>
    <w:bookmarkEnd w:id="1626"/>
    <w:bookmarkStart w:name="z1675" w:id="1627"/>
    <w:p>
      <w:pPr>
        <w:spacing w:after="0"/>
        <w:ind w:left="0"/>
        <w:jc w:val="both"/>
      </w:pPr>
      <w:r>
        <w:rPr>
          <w:rFonts w:ascii="Times New Roman"/>
          <w:b w:val="false"/>
          <w:i w:val="false"/>
          <w:color w:val="000000"/>
          <w:sz w:val="28"/>
        </w:rPr>
        <w:t>
      2) психологиялық-педагогикалық;</w:t>
      </w:r>
    </w:p>
    <w:bookmarkEnd w:id="1627"/>
    <w:bookmarkStart w:name="z1676" w:id="1628"/>
    <w:p>
      <w:pPr>
        <w:spacing w:after="0"/>
        <w:ind w:left="0"/>
        <w:jc w:val="both"/>
      </w:pPr>
      <w:r>
        <w:rPr>
          <w:rFonts w:ascii="Times New Roman"/>
          <w:b w:val="false"/>
          <w:i w:val="false"/>
          <w:color w:val="000000"/>
          <w:sz w:val="28"/>
        </w:rPr>
        <w:t>
      3) мазмұндық;</w:t>
      </w:r>
    </w:p>
    <w:bookmarkEnd w:id="1628"/>
    <w:bookmarkStart w:name="z1677" w:id="1629"/>
    <w:p>
      <w:pPr>
        <w:spacing w:after="0"/>
        <w:ind w:left="0"/>
        <w:jc w:val="both"/>
      </w:pPr>
      <w:r>
        <w:rPr>
          <w:rFonts w:ascii="Times New Roman"/>
          <w:b w:val="false"/>
          <w:i w:val="false"/>
          <w:color w:val="000000"/>
          <w:sz w:val="28"/>
        </w:rPr>
        <w:t>
      4) технологиялық;</w:t>
      </w:r>
    </w:p>
    <w:bookmarkEnd w:id="1629"/>
    <w:bookmarkStart w:name="z1678" w:id="1630"/>
    <w:p>
      <w:pPr>
        <w:spacing w:after="0"/>
        <w:ind w:left="0"/>
        <w:jc w:val="both"/>
      </w:pPr>
      <w:r>
        <w:rPr>
          <w:rFonts w:ascii="Times New Roman"/>
          <w:b w:val="false"/>
          <w:i w:val="false"/>
          <w:color w:val="000000"/>
          <w:sz w:val="28"/>
        </w:rPr>
        <w:t>
      5) вариативтік.</w:t>
      </w:r>
    </w:p>
    <w:bookmarkEnd w:id="1630"/>
    <w:bookmarkStart w:name="z1679" w:id="1631"/>
    <w:p>
      <w:pPr>
        <w:spacing w:after="0"/>
        <w:ind w:left="0"/>
        <w:jc w:val="both"/>
      </w:pPr>
      <w:r>
        <w:rPr>
          <w:rFonts w:ascii="Times New Roman"/>
          <w:b w:val="false"/>
          <w:i w:val="false"/>
          <w:color w:val="000000"/>
          <w:sz w:val="28"/>
        </w:rPr>
        <w:t>
      7. Нормативтік-құқықтық модульде келесі тақырыптар зерделенеді:</w:t>
      </w:r>
    </w:p>
    <w:bookmarkEnd w:id="1631"/>
    <w:bookmarkStart w:name="z1680" w:id="1632"/>
    <w:p>
      <w:pPr>
        <w:spacing w:after="0"/>
        <w:ind w:left="0"/>
        <w:jc w:val="both"/>
      </w:pPr>
      <w:r>
        <w:rPr>
          <w:rFonts w:ascii="Times New Roman"/>
          <w:b w:val="false"/>
          <w:i w:val="false"/>
          <w:color w:val="000000"/>
          <w:sz w:val="28"/>
        </w:rPr>
        <w:t>
      "ҚР білім беруді дамытудың 2011-2020 жылдарға арналған Мемлекеттік бағдарламасын жүзеге асыру жағдайында педагогикалық қызметкерлердің біліктілігін арттыру сапасы";</w:t>
      </w:r>
    </w:p>
    <w:bookmarkEnd w:id="1632"/>
    <w:bookmarkStart w:name="z1681" w:id="1633"/>
    <w:p>
      <w:pPr>
        <w:spacing w:after="0"/>
        <w:ind w:left="0"/>
        <w:jc w:val="both"/>
      </w:pPr>
      <w:r>
        <w:rPr>
          <w:rFonts w:ascii="Times New Roman"/>
          <w:b w:val="false"/>
          <w:i w:val="false"/>
          <w:color w:val="000000"/>
          <w:sz w:val="28"/>
        </w:rPr>
        <w:t>
      "Техникалық және кәсіптік білім беру. Қазақстан Республикасының Президенті – Ұлт көшбасшысының Жолдаулары мен ел дамуының қысқа мерзімді және ұзақ мерзімді басымдылықтарын жүзеге асырудағы олардың рөлі";</w:t>
      </w:r>
    </w:p>
    <w:bookmarkEnd w:id="1633"/>
    <w:bookmarkStart w:name="z1682" w:id="1634"/>
    <w:p>
      <w:pPr>
        <w:spacing w:after="0"/>
        <w:ind w:left="0"/>
        <w:jc w:val="both"/>
      </w:pPr>
      <w:r>
        <w:rPr>
          <w:rFonts w:ascii="Times New Roman"/>
          <w:b w:val="false"/>
          <w:i w:val="false"/>
          <w:color w:val="000000"/>
          <w:sz w:val="28"/>
        </w:rPr>
        <w:t>
      "Қазақстан Республикасының Президенті Н.Ә.Назарбаевтың "Нұрлы жол – болашаққа бастар жол" жолдауының басым бағыттары";</w:t>
      </w:r>
    </w:p>
    <w:bookmarkEnd w:id="1634"/>
    <w:bookmarkStart w:name="z1683" w:id="1635"/>
    <w:p>
      <w:pPr>
        <w:spacing w:after="0"/>
        <w:ind w:left="0"/>
        <w:jc w:val="both"/>
      </w:pPr>
      <w:r>
        <w:rPr>
          <w:rFonts w:ascii="Times New Roman"/>
          <w:b w:val="false"/>
          <w:i w:val="false"/>
          <w:color w:val="000000"/>
          <w:sz w:val="28"/>
        </w:rPr>
        <w:t>
      "Қазақстан Республикасының "Сыбайлас жемқорлыққа қарсы күрес туралы" (1998 жылғы 2 шілдесіндегі № 267-I (03.07.2013 жылдағы өзгертулер және толықтырулармен) Заңы".</w:t>
      </w:r>
    </w:p>
    <w:bookmarkEnd w:id="1635"/>
    <w:bookmarkStart w:name="z1684" w:id="1636"/>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636"/>
    <w:bookmarkStart w:name="z1685" w:id="1637"/>
    <w:p>
      <w:pPr>
        <w:spacing w:after="0"/>
        <w:ind w:left="0"/>
        <w:jc w:val="both"/>
      </w:pPr>
      <w:r>
        <w:rPr>
          <w:rFonts w:ascii="Times New Roman"/>
          <w:b w:val="false"/>
          <w:i w:val="false"/>
          <w:color w:val="000000"/>
          <w:sz w:val="28"/>
        </w:rPr>
        <w:t>
      "Нәтижеге бағытталған білім беру моделінде психологиялық-педагогикалық өзара әрекет ету технологиясы";</w:t>
      </w:r>
    </w:p>
    <w:bookmarkEnd w:id="1637"/>
    <w:bookmarkStart w:name="z1686" w:id="1638"/>
    <w:p>
      <w:pPr>
        <w:spacing w:after="0"/>
        <w:ind w:left="0"/>
        <w:jc w:val="both"/>
      </w:pPr>
      <w:r>
        <w:rPr>
          <w:rFonts w:ascii="Times New Roman"/>
          <w:b w:val="false"/>
          <w:i w:val="false"/>
          <w:color w:val="000000"/>
          <w:sz w:val="28"/>
        </w:rPr>
        <w:t>
      "Нәтижеге бағытталған білім беру моделінде кәсіптік білім беру педагогінің оқушылармен кикілжіңсіз қарым-қатынас теориясы мен практикасы";</w:t>
      </w:r>
    </w:p>
    <w:bookmarkEnd w:id="1638"/>
    <w:bookmarkStart w:name="z1687" w:id="1639"/>
    <w:p>
      <w:pPr>
        <w:spacing w:after="0"/>
        <w:ind w:left="0"/>
        <w:jc w:val="both"/>
      </w:pPr>
      <w:r>
        <w:rPr>
          <w:rFonts w:ascii="Times New Roman"/>
          <w:b w:val="false"/>
          <w:i w:val="false"/>
          <w:color w:val="000000"/>
          <w:sz w:val="28"/>
        </w:rPr>
        <w:t>
      "Педагогикалық үрдісте "Өзін-өзі тану" пәнінің жүйе түзуші әлеуетін жүзеге асыру мүмкіндіктері қарастырылады".</w:t>
      </w:r>
    </w:p>
    <w:bookmarkEnd w:id="1639"/>
    <w:bookmarkStart w:name="z1688" w:id="1640"/>
    <w:p>
      <w:pPr>
        <w:spacing w:after="0"/>
        <w:ind w:left="0"/>
        <w:jc w:val="both"/>
      </w:pPr>
      <w:r>
        <w:rPr>
          <w:rFonts w:ascii="Times New Roman"/>
          <w:b w:val="false"/>
          <w:i w:val="false"/>
          <w:color w:val="000000"/>
          <w:sz w:val="28"/>
        </w:rPr>
        <w:t>
      9. Мазмұндық модульде келесі тақырыптар зерделенеді:</w:t>
      </w:r>
    </w:p>
    <w:bookmarkEnd w:id="1640"/>
    <w:bookmarkStart w:name="z1689" w:id="1641"/>
    <w:p>
      <w:pPr>
        <w:spacing w:after="0"/>
        <w:ind w:left="0"/>
        <w:jc w:val="both"/>
      </w:pPr>
      <w:r>
        <w:rPr>
          <w:rFonts w:ascii="Times New Roman"/>
          <w:b w:val="false"/>
          <w:i w:val="false"/>
          <w:color w:val="000000"/>
          <w:sz w:val="28"/>
        </w:rPr>
        <w:t>
      "Білім беруді жаңғырту және оқушылардың функционалды сауаттылығын қалыптастыру контексінде сын тұрғысынан ойлау технологиялары";</w:t>
      </w:r>
    </w:p>
    <w:bookmarkEnd w:id="1641"/>
    <w:bookmarkStart w:name="z1690" w:id="1642"/>
    <w:p>
      <w:pPr>
        <w:spacing w:after="0"/>
        <w:ind w:left="0"/>
        <w:jc w:val="both"/>
      </w:pPr>
      <w:r>
        <w:rPr>
          <w:rFonts w:ascii="Times New Roman"/>
          <w:b w:val="false"/>
          <w:i w:val="false"/>
          <w:color w:val="000000"/>
          <w:sz w:val="28"/>
        </w:rPr>
        <w:t>
      "Гуманитарлық пән сабақтарында оқушылардың білімін бағалау үшін тест бағдарламасын қолдану";</w:t>
      </w:r>
    </w:p>
    <w:bookmarkEnd w:id="1642"/>
    <w:bookmarkStart w:name="z1691" w:id="1643"/>
    <w:p>
      <w:pPr>
        <w:spacing w:after="0"/>
        <w:ind w:left="0"/>
        <w:jc w:val="both"/>
      </w:pPr>
      <w:r>
        <w:rPr>
          <w:rFonts w:ascii="Times New Roman"/>
          <w:b w:val="false"/>
          <w:i w:val="false"/>
          <w:color w:val="000000"/>
          <w:sz w:val="28"/>
        </w:rPr>
        <w:t>
      "Гуманитарлық пән сабақтарына қойылатын заманауи талаптар";</w:t>
      </w:r>
    </w:p>
    <w:bookmarkEnd w:id="1643"/>
    <w:bookmarkStart w:name="z1692" w:id="1644"/>
    <w:p>
      <w:pPr>
        <w:spacing w:after="0"/>
        <w:ind w:left="0"/>
        <w:jc w:val="both"/>
      </w:pPr>
      <w:r>
        <w:rPr>
          <w:rFonts w:ascii="Times New Roman"/>
          <w:b w:val="false"/>
          <w:i w:val="false"/>
          <w:color w:val="000000"/>
          <w:sz w:val="28"/>
        </w:rPr>
        <w:t>
      "Құзыреттілікті әдіс-тәсілдер негізінде заманауи сабақты жетілдіру бойынша жаңа әдістер мен формалар";</w:t>
      </w:r>
    </w:p>
    <w:bookmarkEnd w:id="1644"/>
    <w:bookmarkStart w:name="z1693" w:id="1645"/>
    <w:p>
      <w:pPr>
        <w:spacing w:after="0"/>
        <w:ind w:left="0"/>
        <w:jc w:val="both"/>
      </w:pPr>
      <w:r>
        <w:rPr>
          <w:rFonts w:ascii="Times New Roman"/>
          <w:b w:val="false"/>
          <w:i w:val="false"/>
          <w:color w:val="000000"/>
          <w:sz w:val="28"/>
        </w:rPr>
        <w:t>
      "ТжКБ беру жүйесін жаңғырту жағдайында практикалық бағытталған оқыту";</w:t>
      </w:r>
    </w:p>
    <w:bookmarkEnd w:id="1645"/>
    <w:bookmarkStart w:name="z1694" w:id="1646"/>
    <w:p>
      <w:pPr>
        <w:spacing w:after="0"/>
        <w:ind w:left="0"/>
        <w:jc w:val="both"/>
      </w:pPr>
      <w:r>
        <w:rPr>
          <w:rFonts w:ascii="Times New Roman"/>
          <w:b w:val="false"/>
          <w:i w:val="false"/>
          <w:color w:val="000000"/>
          <w:sz w:val="28"/>
        </w:rPr>
        <w:t>
      "Оқушылардың интеллектуалды және креативті қабілеттерін дамыту бойынша педагогтің жұмыс түрлері";</w:t>
      </w:r>
    </w:p>
    <w:bookmarkEnd w:id="1646"/>
    <w:bookmarkStart w:name="z1695" w:id="1647"/>
    <w:p>
      <w:pPr>
        <w:spacing w:after="0"/>
        <w:ind w:left="0"/>
        <w:jc w:val="both"/>
      </w:pPr>
      <w:r>
        <w:rPr>
          <w:rFonts w:ascii="Times New Roman"/>
          <w:b w:val="false"/>
          <w:i w:val="false"/>
          <w:color w:val="000000"/>
          <w:sz w:val="28"/>
        </w:rPr>
        <w:t>
      "Оқушылардың таным қызметін белсендіру әдістері, жобалап оқыту. жобалау әдісін қолдануға қойылатын талаптар";</w:t>
      </w:r>
    </w:p>
    <w:bookmarkEnd w:id="1647"/>
    <w:bookmarkStart w:name="z1696" w:id="1648"/>
    <w:p>
      <w:pPr>
        <w:spacing w:after="0"/>
        <w:ind w:left="0"/>
        <w:jc w:val="both"/>
      </w:pPr>
      <w:r>
        <w:rPr>
          <w:rFonts w:ascii="Times New Roman"/>
          <w:b w:val="false"/>
          <w:i w:val="false"/>
          <w:color w:val="000000"/>
          <w:sz w:val="28"/>
        </w:rPr>
        <w:t>
      "Нәтижеге бағытталған білім берудің жаңа моделіне көшу жағдайында пәндерді оқыту әдістемесі, сase-study (кейс-стади) әдісін қолдану ерекшеліктері";</w:t>
      </w:r>
    </w:p>
    <w:bookmarkEnd w:id="1648"/>
    <w:bookmarkStart w:name="z1697" w:id="1649"/>
    <w:p>
      <w:pPr>
        <w:spacing w:after="0"/>
        <w:ind w:left="0"/>
        <w:jc w:val="both"/>
      </w:pPr>
      <w:r>
        <w:rPr>
          <w:rFonts w:ascii="Times New Roman"/>
          <w:b w:val="false"/>
          <w:i w:val="false"/>
          <w:color w:val="000000"/>
          <w:sz w:val="28"/>
        </w:rPr>
        <w:t>
      "Сase-study (кейс-стади) әдісін практикада қолдануда оқытушының рөлі";</w:t>
      </w:r>
    </w:p>
    <w:bookmarkEnd w:id="1649"/>
    <w:bookmarkStart w:name="z1698" w:id="1650"/>
    <w:p>
      <w:pPr>
        <w:spacing w:after="0"/>
        <w:ind w:left="0"/>
        <w:jc w:val="both"/>
      </w:pPr>
      <w:r>
        <w:rPr>
          <w:rFonts w:ascii="Times New Roman"/>
          <w:b w:val="false"/>
          <w:i w:val="false"/>
          <w:color w:val="000000"/>
          <w:sz w:val="28"/>
        </w:rPr>
        <w:t>
      "Білім беру үрдісінде мониторингті өткізу, оқушылардың оқу жетістіктерін бағалау";</w:t>
      </w:r>
    </w:p>
    <w:bookmarkEnd w:id="1650"/>
    <w:bookmarkStart w:name="z1699" w:id="1651"/>
    <w:p>
      <w:pPr>
        <w:spacing w:after="0"/>
        <w:ind w:left="0"/>
        <w:jc w:val="both"/>
      </w:pPr>
      <w:r>
        <w:rPr>
          <w:rFonts w:ascii="Times New Roman"/>
          <w:b w:val="false"/>
          <w:i w:val="false"/>
          <w:color w:val="000000"/>
          <w:sz w:val="28"/>
        </w:rPr>
        <w:t>
      "Оқытушының ғылыми-әдістемелік жұмысын жобалау технологияларын қолдану кезінде педагогтің жеке кәсіби өсуінің шарты ретінде";</w:t>
      </w:r>
    </w:p>
    <w:bookmarkEnd w:id="1651"/>
    <w:bookmarkStart w:name="z1700" w:id="1652"/>
    <w:p>
      <w:pPr>
        <w:spacing w:after="0"/>
        <w:ind w:left="0"/>
        <w:jc w:val="both"/>
      </w:pPr>
      <w:r>
        <w:rPr>
          <w:rFonts w:ascii="Times New Roman"/>
          <w:b w:val="false"/>
          <w:i w:val="false"/>
          <w:color w:val="000000"/>
          <w:sz w:val="28"/>
        </w:rPr>
        <w:t>
      "Сандық оқыту ресурстарын әзірлеу, критериалды бағалауды қолдана отырып сабақты құрылымдау, шағын сабақтардың презентациясы қарастырылады".</w:t>
      </w:r>
    </w:p>
    <w:bookmarkEnd w:id="1652"/>
    <w:bookmarkStart w:name="z1701" w:id="1653"/>
    <w:p>
      <w:pPr>
        <w:spacing w:after="0"/>
        <w:ind w:left="0"/>
        <w:jc w:val="both"/>
      </w:pPr>
      <w:r>
        <w:rPr>
          <w:rFonts w:ascii="Times New Roman"/>
          <w:b w:val="false"/>
          <w:i w:val="false"/>
          <w:color w:val="000000"/>
          <w:sz w:val="28"/>
        </w:rPr>
        <w:t>
      10. Технологиялық модульде келесі тақырыптар зерделенеді:</w:t>
      </w:r>
    </w:p>
    <w:bookmarkEnd w:id="1653"/>
    <w:bookmarkStart w:name="z1702" w:id="1654"/>
    <w:p>
      <w:pPr>
        <w:spacing w:after="0"/>
        <w:ind w:left="0"/>
        <w:jc w:val="both"/>
      </w:pPr>
      <w:r>
        <w:rPr>
          <w:rFonts w:ascii="Times New Roman"/>
          <w:b w:val="false"/>
          <w:i w:val="false"/>
          <w:color w:val="000000"/>
          <w:sz w:val="28"/>
        </w:rPr>
        <w:t>
      "Портфолио ТжКБ беру оқытушысының өзіндік бағалауын жүргізу құралы ретінде";</w:t>
      </w:r>
    </w:p>
    <w:bookmarkEnd w:id="1654"/>
    <w:bookmarkStart w:name="z1703" w:id="1655"/>
    <w:p>
      <w:pPr>
        <w:spacing w:after="0"/>
        <w:ind w:left="0"/>
        <w:jc w:val="both"/>
      </w:pPr>
      <w:r>
        <w:rPr>
          <w:rFonts w:ascii="Times New Roman"/>
          <w:b w:val="false"/>
          <w:i w:val="false"/>
          <w:color w:val="000000"/>
          <w:sz w:val="28"/>
        </w:rPr>
        <w:t>
      "Сабақтарда заманауи интербелсенді құралдарды қолдану".</w:t>
      </w:r>
    </w:p>
    <w:bookmarkEnd w:id="1655"/>
    <w:bookmarkStart w:name="z1704" w:id="1656"/>
    <w:p>
      <w:pPr>
        <w:spacing w:after="0"/>
        <w:ind w:left="0"/>
        <w:jc w:val="both"/>
      </w:pPr>
      <w:r>
        <w:rPr>
          <w:rFonts w:ascii="Times New Roman"/>
          <w:b w:val="false"/>
          <w:i w:val="false"/>
          <w:color w:val="000000"/>
          <w:sz w:val="28"/>
        </w:rPr>
        <w:t>
      11. Вариативтік модульде келесі тақырыптар зерделенеді:</w:t>
      </w:r>
    </w:p>
    <w:bookmarkEnd w:id="1656"/>
    <w:bookmarkStart w:name="z1705" w:id="1657"/>
    <w:p>
      <w:pPr>
        <w:spacing w:after="0"/>
        <w:ind w:left="0"/>
        <w:jc w:val="both"/>
      </w:pPr>
      <w:r>
        <w:rPr>
          <w:rFonts w:ascii="Times New Roman"/>
          <w:b w:val="false"/>
          <w:i w:val="false"/>
          <w:color w:val="000000"/>
          <w:sz w:val="28"/>
        </w:rPr>
        <w:t>
      "ТжКБ беру түлектерін дайындау сапасын бағалау";</w:t>
      </w:r>
    </w:p>
    <w:bookmarkEnd w:id="1657"/>
    <w:bookmarkStart w:name="z1706" w:id="1658"/>
    <w:p>
      <w:pPr>
        <w:spacing w:after="0"/>
        <w:ind w:left="0"/>
        <w:jc w:val="both"/>
      </w:pPr>
      <w:r>
        <w:rPr>
          <w:rFonts w:ascii="Times New Roman"/>
          <w:b w:val="false"/>
          <w:i w:val="false"/>
          <w:color w:val="000000"/>
          <w:sz w:val="28"/>
        </w:rPr>
        <w:t>
      "Заманауи еңбек нарық жағдайында кәсіби бағыт беру";</w:t>
      </w:r>
    </w:p>
    <w:bookmarkEnd w:id="1658"/>
    <w:bookmarkStart w:name="z1707" w:id="1659"/>
    <w:p>
      <w:pPr>
        <w:spacing w:after="0"/>
        <w:ind w:left="0"/>
        <w:jc w:val="both"/>
      </w:pPr>
      <w:r>
        <w:rPr>
          <w:rFonts w:ascii="Times New Roman"/>
          <w:b w:val="false"/>
          <w:i w:val="false"/>
          <w:color w:val="000000"/>
          <w:sz w:val="28"/>
        </w:rPr>
        <w:t>
      "ТжКБ беру ұйымдарының әлеуметтік серіктестермен өзара әрекет етуі тақырыптары".</w:t>
      </w:r>
    </w:p>
    <w:bookmarkEnd w:id="1659"/>
    <w:bookmarkStart w:name="z1708" w:id="1660"/>
    <w:p>
      <w:pPr>
        <w:spacing w:after="0"/>
        <w:ind w:left="0"/>
        <w:jc w:val="both"/>
      </w:pPr>
      <w:r>
        <w:rPr>
          <w:rFonts w:ascii="Times New Roman"/>
          <w:b w:val="false"/>
          <w:i w:val="false"/>
          <w:color w:val="000000"/>
          <w:sz w:val="28"/>
        </w:rPr>
        <w:t>
      Ескерту:</w:t>
      </w:r>
    </w:p>
    <w:bookmarkEnd w:id="1660"/>
    <w:bookmarkStart w:name="z1709" w:id="1661"/>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2-6 сағатқа дейін өзгеруі мүмкін.</w:t>
      </w:r>
    </w:p>
    <w:bookmarkEnd w:id="1661"/>
    <w:bookmarkStart w:name="z1710" w:id="1662"/>
    <w:p>
      <w:pPr>
        <w:spacing w:after="0"/>
        <w:ind w:left="0"/>
        <w:jc w:val="left"/>
      </w:pPr>
      <w:r>
        <w:rPr>
          <w:rFonts w:ascii="Times New Roman"/>
          <w:b/>
          <w:i w:val="false"/>
          <w:color w:val="000000"/>
        </w:rPr>
        <w:t xml:space="preserve"> 5 - тарау. Білім беру процесін ұйымдастыру</w:t>
      </w:r>
    </w:p>
    <w:bookmarkEnd w:id="1662"/>
    <w:bookmarkStart w:name="z1711" w:id="1663"/>
    <w:p>
      <w:pPr>
        <w:spacing w:after="0"/>
        <w:ind w:left="0"/>
        <w:jc w:val="both"/>
      </w:pPr>
      <w:r>
        <w:rPr>
          <w:rFonts w:ascii="Times New Roman"/>
          <w:b w:val="false"/>
          <w:i w:val="false"/>
          <w:color w:val="000000"/>
          <w:sz w:val="28"/>
        </w:rPr>
        <w:t xml:space="preserve">
      12. Білім беру үрдісі 36 және 80 сағатқа арналған курстың оқу-тақырыптық жоспарына сай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сәйкес ұйымдастырылады.</w:t>
      </w:r>
    </w:p>
    <w:bookmarkEnd w:id="1663"/>
    <w:bookmarkStart w:name="z1712" w:id="1664"/>
    <w:p>
      <w:pPr>
        <w:spacing w:after="0"/>
        <w:ind w:left="0"/>
        <w:jc w:val="both"/>
      </w:pPr>
      <w:r>
        <w:rPr>
          <w:rFonts w:ascii="Times New Roman"/>
          <w:b w:val="false"/>
          <w:i w:val="false"/>
          <w:color w:val="000000"/>
          <w:sz w:val="28"/>
        </w:rPr>
        <w:t>
      13. Білім беру үрдісін ұйымдастыру кезінде тыңдаушылардың білімін бағалау мен бақылау мақсатында өздік жұмысы, жобалау жұмысы, шағын сабақ презентациясы (шағын іс-шаралар) және қорытынды тестілеу жүргізіледі.</w:t>
      </w:r>
    </w:p>
    <w:bookmarkEnd w:id="1664"/>
    <w:bookmarkStart w:name="z1713" w:id="1665"/>
    <w:p>
      <w:pPr>
        <w:spacing w:after="0"/>
        <w:ind w:left="0"/>
        <w:jc w:val="both"/>
      </w:pPr>
      <w:r>
        <w:rPr>
          <w:rFonts w:ascii="Times New Roman"/>
          <w:b w:val="false"/>
          <w:i w:val="false"/>
          <w:color w:val="000000"/>
          <w:sz w:val="28"/>
        </w:rPr>
        <w:t>
      14. Тыңдаушылардың өзіндік жұмыстары үшін тапсырмалар:</w:t>
      </w:r>
    </w:p>
    <w:bookmarkEnd w:id="1665"/>
    <w:bookmarkStart w:name="z1714" w:id="1666"/>
    <w:p>
      <w:pPr>
        <w:spacing w:after="0"/>
        <w:ind w:left="0"/>
        <w:jc w:val="both"/>
      </w:pPr>
      <w:r>
        <w:rPr>
          <w:rFonts w:ascii="Times New Roman"/>
          <w:b w:val="false"/>
          <w:i w:val="false"/>
          <w:color w:val="000000"/>
          <w:sz w:val="28"/>
        </w:rPr>
        <w:t>
      1) колледждегі кәсіби бағдар беру жұмыстарының ғылыми-әдістемелік негіздері;</w:t>
      </w:r>
    </w:p>
    <w:bookmarkEnd w:id="1666"/>
    <w:bookmarkStart w:name="z1715" w:id="1667"/>
    <w:p>
      <w:pPr>
        <w:spacing w:after="0"/>
        <w:ind w:left="0"/>
        <w:jc w:val="both"/>
      </w:pPr>
      <w:r>
        <w:rPr>
          <w:rFonts w:ascii="Times New Roman"/>
          <w:b w:val="false"/>
          <w:i w:val="false"/>
          <w:color w:val="000000"/>
          <w:sz w:val="28"/>
        </w:rPr>
        <w:t>
      2) сабақты әдістемелік қамтамасыз ету;</w:t>
      </w:r>
    </w:p>
    <w:bookmarkEnd w:id="1667"/>
    <w:bookmarkStart w:name="z1716" w:id="1668"/>
    <w:p>
      <w:pPr>
        <w:spacing w:after="0"/>
        <w:ind w:left="0"/>
        <w:jc w:val="both"/>
      </w:pPr>
      <w:r>
        <w:rPr>
          <w:rFonts w:ascii="Times New Roman"/>
          <w:b w:val="false"/>
          <w:i w:val="false"/>
          <w:color w:val="000000"/>
          <w:sz w:val="28"/>
        </w:rPr>
        <w:t>
      3) заманауи инновациялық технологиялар студенттердің сауаттылығын қалыптастыру негізі ретінде;</w:t>
      </w:r>
    </w:p>
    <w:bookmarkEnd w:id="1668"/>
    <w:bookmarkStart w:name="z1717" w:id="1669"/>
    <w:p>
      <w:pPr>
        <w:spacing w:after="0"/>
        <w:ind w:left="0"/>
        <w:jc w:val="both"/>
      </w:pPr>
      <w:r>
        <w:rPr>
          <w:rFonts w:ascii="Times New Roman"/>
          <w:b w:val="false"/>
          <w:i w:val="false"/>
          <w:color w:val="000000"/>
          <w:sz w:val="28"/>
        </w:rPr>
        <w:t>
      4) студенттердің жобалау қызметін қалыптастыру бойынша жұмыс жүйесі;</w:t>
      </w:r>
    </w:p>
    <w:bookmarkEnd w:id="1669"/>
    <w:bookmarkStart w:name="z1718" w:id="1670"/>
    <w:p>
      <w:pPr>
        <w:spacing w:after="0"/>
        <w:ind w:left="0"/>
        <w:jc w:val="both"/>
      </w:pPr>
      <w:r>
        <w:rPr>
          <w:rFonts w:ascii="Times New Roman"/>
          <w:b w:val="false"/>
          <w:i w:val="false"/>
          <w:color w:val="000000"/>
          <w:sz w:val="28"/>
        </w:rPr>
        <w:t>
      5) білім алушылардың ауызша жауаптары бойынша картаның дескрипторларын әзірлеу;</w:t>
      </w:r>
    </w:p>
    <w:bookmarkEnd w:id="1670"/>
    <w:bookmarkStart w:name="z1719" w:id="1671"/>
    <w:p>
      <w:pPr>
        <w:spacing w:after="0"/>
        <w:ind w:left="0"/>
        <w:jc w:val="both"/>
      </w:pPr>
      <w:r>
        <w:rPr>
          <w:rFonts w:ascii="Times New Roman"/>
          <w:b w:val="false"/>
          <w:i w:val="false"/>
          <w:color w:val="000000"/>
          <w:sz w:val="28"/>
        </w:rPr>
        <w:t>
      6) білім алушылардың практикалық жұмысын қорғау бойынша картаның дескрипторларын әзірлеу.</w:t>
      </w:r>
    </w:p>
    <w:bookmarkEnd w:id="1671"/>
    <w:bookmarkStart w:name="z1720" w:id="1672"/>
    <w:p>
      <w:pPr>
        <w:spacing w:after="0"/>
        <w:ind w:left="0"/>
        <w:jc w:val="both"/>
      </w:pPr>
      <w:r>
        <w:rPr>
          <w:rFonts w:ascii="Times New Roman"/>
          <w:b w:val="false"/>
          <w:i w:val="false"/>
          <w:color w:val="000000"/>
          <w:sz w:val="28"/>
        </w:rPr>
        <w:t>
      15. Жоба жұмыстарының тақырыптары:</w:t>
      </w:r>
    </w:p>
    <w:bookmarkEnd w:id="1672"/>
    <w:bookmarkStart w:name="z1721" w:id="1673"/>
    <w:p>
      <w:pPr>
        <w:spacing w:after="0"/>
        <w:ind w:left="0"/>
        <w:jc w:val="both"/>
      </w:pPr>
      <w:r>
        <w:rPr>
          <w:rFonts w:ascii="Times New Roman"/>
          <w:b w:val="false"/>
          <w:i w:val="false"/>
          <w:color w:val="000000"/>
          <w:sz w:val="28"/>
        </w:rPr>
        <w:t>
      1) білім алушылардың зерттеу қызметін ұйымдастыру;</w:t>
      </w:r>
    </w:p>
    <w:bookmarkEnd w:id="1673"/>
    <w:bookmarkStart w:name="z1722" w:id="1674"/>
    <w:p>
      <w:pPr>
        <w:spacing w:after="0"/>
        <w:ind w:left="0"/>
        <w:jc w:val="both"/>
      </w:pPr>
      <w:r>
        <w:rPr>
          <w:rFonts w:ascii="Times New Roman"/>
          <w:b w:val="false"/>
          <w:i w:val="false"/>
          <w:color w:val="000000"/>
          <w:sz w:val="28"/>
        </w:rPr>
        <w:t>
      2) білім берудің жаңа парадигмаларына сай оқыту әдістері;</w:t>
      </w:r>
    </w:p>
    <w:bookmarkEnd w:id="1674"/>
    <w:bookmarkStart w:name="z1723" w:id="1675"/>
    <w:p>
      <w:pPr>
        <w:spacing w:after="0"/>
        <w:ind w:left="0"/>
        <w:jc w:val="both"/>
      </w:pPr>
      <w:r>
        <w:rPr>
          <w:rFonts w:ascii="Times New Roman"/>
          <w:b w:val="false"/>
          <w:i w:val="false"/>
          <w:color w:val="000000"/>
          <w:sz w:val="28"/>
        </w:rPr>
        <w:t>
      3) сын тұрғысынан ойлауға үйрету;</w:t>
      </w:r>
    </w:p>
    <w:bookmarkEnd w:id="1675"/>
    <w:bookmarkStart w:name="z1724" w:id="1676"/>
    <w:p>
      <w:pPr>
        <w:spacing w:after="0"/>
        <w:ind w:left="0"/>
        <w:jc w:val="both"/>
      </w:pPr>
      <w:r>
        <w:rPr>
          <w:rFonts w:ascii="Times New Roman"/>
          <w:b w:val="false"/>
          <w:i w:val="false"/>
          <w:color w:val="000000"/>
          <w:sz w:val="28"/>
        </w:rPr>
        <w:t>
      4) студенттердің коммуникативті құзыреттілігін дамыту;</w:t>
      </w:r>
    </w:p>
    <w:bookmarkEnd w:id="1676"/>
    <w:bookmarkStart w:name="z1725" w:id="1677"/>
    <w:p>
      <w:pPr>
        <w:spacing w:after="0"/>
        <w:ind w:left="0"/>
        <w:jc w:val="both"/>
      </w:pPr>
      <w:r>
        <w:rPr>
          <w:rFonts w:ascii="Times New Roman"/>
          <w:b w:val="false"/>
          <w:i w:val="false"/>
          <w:color w:val="000000"/>
          <w:sz w:val="28"/>
        </w:rPr>
        <w:t>
      5) студенттердің ақпараттық құзыреттілігін дамыту;</w:t>
      </w:r>
    </w:p>
    <w:bookmarkEnd w:id="1677"/>
    <w:bookmarkStart w:name="z1726" w:id="1678"/>
    <w:p>
      <w:pPr>
        <w:spacing w:after="0"/>
        <w:ind w:left="0"/>
        <w:jc w:val="both"/>
      </w:pPr>
      <w:r>
        <w:rPr>
          <w:rFonts w:ascii="Times New Roman"/>
          <w:b w:val="false"/>
          <w:i w:val="false"/>
          <w:color w:val="000000"/>
          <w:sz w:val="28"/>
        </w:rPr>
        <w:t>
      6) студенттердің рефлексивтік құзыреттілігін дамыту;</w:t>
      </w:r>
    </w:p>
    <w:bookmarkEnd w:id="1678"/>
    <w:bookmarkStart w:name="z1727" w:id="1679"/>
    <w:p>
      <w:pPr>
        <w:spacing w:after="0"/>
        <w:ind w:left="0"/>
        <w:jc w:val="both"/>
      </w:pPr>
      <w:r>
        <w:rPr>
          <w:rFonts w:ascii="Times New Roman"/>
          <w:b w:val="false"/>
          <w:i w:val="false"/>
          <w:color w:val="000000"/>
          <w:sz w:val="28"/>
        </w:rPr>
        <w:t>
      7) оқытудың белсенді әдістері мен формалары;</w:t>
      </w:r>
    </w:p>
    <w:bookmarkEnd w:id="1679"/>
    <w:bookmarkStart w:name="z1728" w:id="1680"/>
    <w:p>
      <w:pPr>
        <w:spacing w:after="0"/>
        <w:ind w:left="0"/>
        <w:jc w:val="both"/>
      </w:pPr>
      <w:r>
        <w:rPr>
          <w:rFonts w:ascii="Times New Roman"/>
          <w:b w:val="false"/>
          <w:i w:val="false"/>
          <w:color w:val="000000"/>
          <w:sz w:val="28"/>
        </w:rPr>
        <w:t>
      8) студенттердің жобалау қызметін ұйымдастыру;</w:t>
      </w:r>
    </w:p>
    <w:bookmarkEnd w:id="1680"/>
    <w:bookmarkStart w:name="z1729" w:id="1681"/>
    <w:p>
      <w:pPr>
        <w:spacing w:after="0"/>
        <w:ind w:left="0"/>
        <w:jc w:val="both"/>
      </w:pPr>
      <w:r>
        <w:rPr>
          <w:rFonts w:ascii="Times New Roman"/>
          <w:b w:val="false"/>
          <w:i w:val="false"/>
          <w:color w:val="000000"/>
          <w:sz w:val="28"/>
        </w:rPr>
        <w:t>
      9) студенттердің оқу жетістіктерін бағалаудың заманауи амалдары;</w:t>
      </w:r>
    </w:p>
    <w:bookmarkEnd w:id="1681"/>
    <w:bookmarkStart w:name="z1730" w:id="1682"/>
    <w:p>
      <w:pPr>
        <w:spacing w:after="0"/>
        <w:ind w:left="0"/>
        <w:jc w:val="both"/>
      </w:pPr>
      <w:r>
        <w:rPr>
          <w:rFonts w:ascii="Times New Roman"/>
          <w:b w:val="false"/>
          <w:i w:val="false"/>
          <w:color w:val="000000"/>
          <w:sz w:val="28"/>
        </w:rPr>
        <w:t>
      10) әлеуметтік серіктестік, әлеуметтік серіктестермен жұмыс жасау формалары;</w:t>
      </w:r>
    </w:p>
    <w:bookmarkEnd w:id="1682"/>
    <w:bookmarkStart w:name="z1731" w:id="1683"/>
    <w:p>
      <w:pPr>
        <w:spacing w:after="0"/>
        <w:ind w:left="0"/>
        <w:jc w:val="both"/>
      </w:pPr>
      <w:r>
        <w:rPr>
          <w:rFonts w:ascii="Times New Roman"/>
          <w:b w:val="false"/>
          <w:i w:val="false"/>
          <w:color w:val="000000"/>
          <w:sz w:val="28"/>
        </w:rPr>
        <w:t>
      11) Блум таксономиясы білім алушылардың жетістіктерін өлшеу құралы ретінде;</w:t>
      </w:r>
    </w:p>
    <w:bookmarkEnd w:id="1683"/>
    <w:bookmarkStart w:name="z1732" w:id="1684"/>
    <w:p>
      <w:pPr>
        <w:spacing w:after="0"/>
        <w:ind w:left="0"/>
        <w:jc w:val="both"/>
      </w:pPr>
      <w:r>
        <w:rPr>
          <w:rFonts w:ascii="Times New Roman"/>
          <w:b w:val="false"/>
          <w:i w:val="false"/>
          <w:color w:val="000000"/>
          <w:sz w:val="28"/>
        </w:rPr>
        <w:t>
      12) гуманитарлық пән сабақтарында білім алушылардың топтық жұмысын ұйымдастыру;</w:t>
      </w:r>
    </w:p>
    <w:bookmarkEnd w:id="1684"/>
    <w:bookmarkStart w:name="z1733" w:id="1685"/>
    <w:p>
      <w:pPr>
        <w:spacing w:after="0"/>
        <w:ind w:left="0"/>
        <w:jc w:val="both"/>
      </w:pPr>
      <w:r>
        <w:rPr>
          <w:rFonts w:ascii="Times New Roman"/>
          <w:b w:val="false"/>
          <w:i w:val="false"/>
          <w:color w:val="000000"/>
          <w:sz w:val="28"/>
        </w:rPr>
        <w:t xml:space="preserve">
      13) білім алушылар білімін бақылау және өздік бақылауды ұйымдастыру үшін бақылау-өлшеу материалдарын (тест тапсырмаларын) пайдалану; </w:t>
      </w:r>
    </w:p>
    <w:bookmarkEnd w:id="1685"/>
    <w:bookmarkStart w:name="z1734" w:id="1686"/>
    <w:p>
      <w:pPr>
        <w:spacing w:after="0"/>
        <w:ind w:left="0"/>
        <w:jc w:val="both"/>
      </w:pPr>
      <w:r>
        <w:rPr>
          <w:rFonts w:ascii="Times New Roman"/>
          <w:b w:val="false"/>
          <w:i w:val="false"/>
          <w:color w:val="000000"/>
          <w:sz w:val="28"/>
        </w:rPr>
        <w:t>
      14) оқу жұмысын диагностикалау және мониторингілеу;</w:t>
      </w:r>
    </w:p>
    <w:bookmarkEnd w:id="1686"/>
    <w:bookmarkStart w:name="z1735" w:id="1687"/>
    <w:p>
      <w:pPr>
        <w:spacing w:after="0"/>
        <w:ind w:left="0"/>
        <w:jc w:val="both"/>
      </w:pPr>
      <w:r>
        <w:rPr>
          <w:rFonts w:ascii="Times New Roman"/>
          <w:b w:val="false"/>
          <w:i w:val="false"/>
          <w:color w:val="000000"/>
          <w:sz w:val="28"/>
        </w:rPr>
        <w:t>
      15) дидактикалық ойындар мен олардың гуманитарлық пәндерді оқытудағы рөлі;</w:t>
      </w:r>
    </w:p>
    <w:bookmarkEnd w:id="1687"/>
    <w:bookmarkStart w:name="z1736" w:id="1688"/>
    <w:p>
      <w:pPr>
        <w:spacing w:after="0"/>
        <w:ind w:left="0"/>
        <w:jc w:val="both"/>
      </w:pPr>
      <w:r>
        <w:rPr>
          <w:rFonts w:ascii="Times New Roman"/>
          <w:b w:val="false"/>
          <w:i w:val="false"/>
          <w:color w:val="000000"/>
          <w:sz w:val="28"/>
        </w:rPr>
        <w:t>
      16) оқу имитациялық модельдеу, практикалық бағытталған технология мен оның болашақ маманның тұлғасын қалыптастырудағы рөлі;</w:t>
      </w:r>
    </w:p>
    <w:bookmarkEnd w:id="1688"/>
    <w:bookmarkStart w:name="z1737" w:id="1689"/>
    <w:p>
      <w:pPr>
        <w:spacing w:after="0"/>
        <w:ind w:left="0"/>
        <w:jc w:val="both"/>
      </w:pPr>
      <w:r>
        <w:rPr>
          <w:rFonts w:ascii="Times New Roman"/>
          <w:b w:val="false"/>
          <w:i w:val="false"/>
          <w:color w:val="000000"/>
          <w:sz w:val="28"/>
        </w:rPr>
        <w:t>
      17) портфолио - оқытушының кәсіби жетістіктерін ұсынудың перспективті формасы;</w:t>
      </w:r>
    </w:p>
    <w:bookmarkEnd w:id="1689"/>
    <w:bookmarkStart w:name="z1738" w:id="1690"/>
    <w:p>
      <w:pPr>
        <w:spacing w:after="0"/>
        <w:ind w:left="0"/>
        <w:jc w:val="both"/>
      </w:pPr>
      <w:r>
        <w:rPr>
          <w:rFonts w:ascii="Times New Roman"/>
          <w:b w:val="false"/>
          <w:i w:val="false"/>
          <w:color w:val="000000"/>
          <w:sz w:val="28"/>
        </w:rPr>
        <w:t>
      18) арнайы және жалпы кәсіптік пәндердің сабақтарында ТжКБ берудің заманауи формалары, әдіс-тәсілдері, құралдары.</w:t>
      </w:r>
    </w:p>
    <w:bookmarkEnd w:id="1690"/>
    <w:bookmarkStart w:name="z1739" w:id="1691"/>
    <w:p>
      <w:pPr>
        <w:spacing w:after="0"/>
        <w:ind w:left="0"/>
        <w:jc w:val="both"/>
      </w:pPr>
      <w:r>
        <w:rPr>
          <w:rFonts w:ascii="Times New Roman"/>
          <w:b w:val="false"/>
          <w:i w:val="false"/>
          <w:color w:val="000000"/>
          <w:sz w:val="28"/>
        </w:rPr>
        <w:t>
      19) шығармашылық сипаттағы міндеттерді пайдалану.</w:t>
      </w:r>
    </w:p>
    <w:bookmarkEnd w:id="1691"/>
    <w:bookmarkStart w:name="z1740" w:id="1692"/>
    <w:p>
      <w:pPr>
        <w:spacing w:after="0"/>
        <w:ind w:left="0"/>
        <w:jc w:val="both"/>
      </w:pPr>
      <w:r>
        <w:rPr>
          <w:rFonts w:ascii="Times New Roman"/>
          <w:b w:val="false"/>
          <w:i w:val="false"/>
          <w:color w:val="000000"/>
          <w:sz w:val="28"/>
        </w:rPr>
        <w:t>
      20) білім алушылардың зерттеу қызметін ұйымдастыру үрдісінде бірінші курста білім алушылардың бейімделуінің психологиялық кедергілерін еңсеру.</w:t>
      </w:r>
    </w:p>
    <w:bookmarkEnd w:id="1692"/>
    <w:bookmarkStart w:name="z1741" w:id="1693"/>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693"/>
    <w:bookmarkStart w:name="z1742" w:id="1694"/>
    <w:p>
      <w:pPr>
        <w:spacing w:after="0"/>
        <w:ind w:left="0"/>
        <w:jc w:val="both"/>
      </w:pPr>
      <w:r>
        <w:rPr>
          <w:rFonts w:ascii="Times New Roman"/>
          <w:b w:val="false"/>
          <w:i w:val="false"/>
          <w:color w:val="000000"/>
          <w:sz w:val="28"/>
        </w:rPr>
        <w:t>
      16. Білім беру үрдісі интерактивті оқыту әдістері кіргізеді: дискуссия, "миға шабуыл", рольдік ойындар, тренингтер, жобалау әдісі, бейнефильмдерді талқылау, мәселені бірлесіп шешу.</w:t>
      </w:r>
    </w:p>
    <w:bookmarkEnd w:id="1694"/>
    <w:bookmarkStart w:name="z1743" w:id="1695"/>
    <w:p>
      <w:pPr>
        <w:spacing w:after="0"/>
        <w:ind w:left="0"/>
        <w:jc w:val="both"/>
      </w:pPr>
      <w:r>
        <w:rPr>
          <w:rFonts w:ascii="Times New Roman"/>
          <w:b w:val="false"/>
          <w:i w:val="false"/>
          <w:color w:val="000000"/>
          <w:sz w:val="28"/>
        </w:rPr>
        <w:t>
      17. Тыңдаушылардың ересек аудиториясының ерекшеліктерін есепке алумен оқу барысында логикалық қорытындылар жасау, өз практикаларында мазмұнын бейімдеу және аудиториялық практикалық жағдайда және аудиториядан тыс өз бетінше жұмыстар жағдайында алынған біліктерді бейімдеу мүмкіндігі ұсынылады.</w:t>
      </w:r>
    </w:p>
    <w:bookmarkEnd w:id="1695"/>
    <w:bookmarkStart w:name="z1744" w:id="1696"/>
    <w:p>
      <w:pPr>
        <w:spacing w:after="0"/>
        <w:ind w:left="0"/>
        <w:jc w:val="both"/>
      </w:pPr>
      <w:r>
        <w:rPr>
          <w:rFonts w:ascii="Times New Roman"/>
          <w:b w:val="false"/>
          <w:i w:val="false"/>
          <w:color w:val="000000"/>
          <w:sz w:val="28"/>
        </w:rPr>
        <w:t>
      18. Білім беру үрдісі тыңдаушылардың өз бетінше жұмыстары мен күндізгі сабақты өткізудің үйлесімділігін ескереді. Бағдарламаның бағдары біліктілікті арттырудың құзыретті моделіне бағдарлы-әрекетті әдісті болжайды, бұл заманауи білім беру технологиялары және оқытудың интерактивті түрлері арқылы жетеді: кіші топтардағы жұмыс, үйретуші ойындар, кері байланыс, күрделі және даулы сұрақтар мен мәселелерді талқылау, шеберлік сыныбы, "дөңгелек үстел", конференция.</w:t>
      </w:r>
    </w:p>
    <w:bookmarkEnd w:id="1696"/>
    <w:bookmarkStart w:name="z1745" w:id="1697"/>
    <w:p>
      <w:pPr>
        <w:spacing w:after="0"/>
        <w:ind w:left="0"/>
        <w:jc w:val="left"/>
      </w:pPr>
      <w:r>
        <w:rPr>
          <w:rFonts w:ascii="Times New Roman"/>
          <w:b/>
          <w:i w:val="false"/>
          <w:color w:val="000000"/>
        </w:rPr>
        <w:t xml:space="preserve"> 7 - тарау. Оқу нәтижесін бағалау критерийлері</w:t>
      </w:r>
    </w:p>
    <w:bookmarkEnd w:id="1697"/>
    <w:bookmarkStart w:name="z1746" w:id="1698"/>
    <w:p>
      <w:pPr>
        <w:spacing w:after="0"/>
        <w:ind w:left="0"/>
        <w:jc w:val="both"/>
      </w:pPr>
      <w:r>
        <w:rPr>
          <w:rFonts w:ascii="Times New Roman"/>
          <w:b w:val="false"/>
          <w:i w:val="false"/>
          <w:color w:val="000000"/>
          <w:sz w:val="28"/>
        </w:rPr>
        <w:t>
      19. Өзіндік жұмыс жүргізу үшін келесі критерийлер бөлінеді: іске асырылмаған - 0 балл, ішінара іске асырылған-1 балл, толық іске асырылды - 2 балл.</w:t>
      </w:r>
    </w:p>
    <w:bookmarkEnd w:id="1698"/>
    <w:bookmarkStart w:name="z1747" w:id="1699"/>
    <w:p>
      <w:pPr>
        <w:spacing w:after="0"/>
        <w:ind w:left="0"/>
        <w:jc w:val="both"/>
      </w:pPr>
      <w:r>
        <w:rPr>
          <w:rFonts w:ascii="Times New Roman"/>
          <w:b w:val="false"/>
          <w:i w:val="false"/>
          <w:color w:val="000000"/>
          <w:sz w:val="28"/>
        </w:rPr>
        <w:t>
      20. Білімді меңгеру деңгейін анықтау үшін келесі параметрлер пайдаланылады:</w:t>
      </w:r>
    </w:p>
    <w:bookmarkEnd w:id="1699"/>
    <w:bookmarkStart w:name="z1748" w:id="1700"/>
    <w:p>
      <w:pPr>
        <w:spacing w:after="0"/>
        <w:ind w:left="0"/>
        <w:jc w:val="both"/>
      </w:pPr>
      <w:r>
        <w:rPr>
          <w:rFonts w:ascii="Times New Roman"/>
          <w:b w:val="false"/>
          <w:i w:val="false"/>
          <w:color w:val="000000"/>
          <w:sz w:val="28"/>
        </w:rPr>
        <w:t>
      1) оқу бағдарламасының мазмұнын меңгеру;</w:t>
      </w:r>
    </w:p>
    <w:bookmarkEnd w:id="1700"/>
    <w:bookmarkStart w:name="z1749" w:id="1701"/>
    <w:p>
      <w:pPr>
        <w:spacing w:after="0"/>
        <w:ind w:left="0"/>
        <w:jc w:val="both"/>
      </w:pPr>
      <w:r>
        <w:rPr>
          <w:rFonts w:ascii="Times New Roman"/>
          <w:b w:val="false"/>
          <w:i w:val="false"/>
          <w:color w:val="000000"/>
          <w:sz w:val="28"/>
        </w:rPr>
        <w:t>
      2) практикалық сабақты орындауда теориялық білімді пайдалану;</w:t>
      </w:r>
    </w:p>
    <w:bookmarkEnd w:id="1701"/>
    <w:bookmarkStart w:name="z1750" w:id="1702"/>
    <w:p>
      <w:pPr>
        <w:spacing w:after="0"/>
        <w:ind w:left="0"/>
        <w:jc w:val="both"/>
      </w:pPr>
      <w:r>
        <w:rPr>
          <w:rFonts w:ascii="Times New Roman"/>
          <w:b w:val="false"/>
          <w:i w:val="false"/>
          <w:color w:val="000000"/>
          <w:sz w:val="28"/>
        </w:rPr>
        <w:t xml:space="preserve">
      3) материалдың практикалық маңыздылығы; </w:t>
      </w:r>
    </w:p>
    <w:bookmarkEnd w:id="1702"/>
    <w:bookmarkStart w:name="z1751" w:id="1703"/>
    <w:p>
      <w:pPr>
        <w:spacing w:after="0"/>
        <w:ind w:left="0"/>
        <w:jc w:val="both"/>
      </w:pPr>
      <w:r>
        <w:rPr>
          <w:rFonts w:ascii="Times New Roman"/>
          <w:b w:val="false"/>
          <w:i w:val="false"/>
          <w:color w:val="000000"/>
          <w:sz w:val="28"/>
        </w:rPr>
        <w:t xml:space="preserve">
      4) сұрақты қоюдың негіздемесі, толықтығы мен анықтығы; </w:t>
      </w:r>
    </w:p>
    <w:bookmarkEnd w:id="1703"/>
    <w:bookmarkStart w:name="z1752" w:id="1704"/>
    <w:p>
      <w:pPr>
        <w:spacing w:after="0"/>
        <w:ind w:left="0"/>
        <w:jc w:val="both"/>
      </w:pPr>
      <w:r>
        <w:rPr>
          <w:rFonts w:ascii="Times New Roman"/>
          <w:b w:val="false"/>
          <w:i w:val="false"/>
          <w:color w:val="000000"/>
          <w:sz w:val="28"/>
        </w:rPr>
        <w:t>
      5) талаптарға сәйкес ресімдеу.</w:t>
      </w:r>
    </w:p>
    <w:bookmarkEnd w:id="1704"/>
    <w:bookmarkStart w:name="z1753" w:id="1705"/>
    <w:p>
      <w:pPr>
        <w:spacing w:after="0"/>
        <w:ind w:left="0"/>
        <w:jc w:val="both"/>
      </w:pPr>
      <w:r>
        <w:rPr>
          <w:rFonts w:ascii="Times New Roman"/>
          <w:b w:val="false"/>
          <w:i w:val="false"/>
          <w:color w:val="000000"/>
          <w:sz w:val="28"/>
        </w:rPr>
        <w:t>
      21. Өздік жұмысты орындау бойынша тыңдаушылардың білімін бағалау бес баллдық жүйеге айналдырумен жүзеге асырылады:</w:t>
      </w:r>
    </w:p>
    <w:bookmarkEnd w:id="1705"/>
    <w:bookmarkStart w:name="z1754" w:id="1706"/>
    <w:p>
      <w:pPr>
        <w:spacing w:after="0"/>
        <w:ind w:left="0"/>
        <w:jc w:val="both"/>
      </w:pPr>
      <w:r>
        <w:rPr>
          <w:rFonts w:ascii="Times New Roman"/>
          <w:b w:val="false"/>
          <w:i w:val="false"/>
          <w:color w:val="000000"/>
          <w:sz w:val="28"/>
        </w:rPr>
        <w:t>
      1) "Өте жақсы": 9-10 балл (85-100 %);</w:t>
      </w:r>
    </w:p>
    <w:bookmarkEnd w:id="1706"/>
    <w:bookmarkStart w:name="z1755" w:id="1707"/>
    <w:p>
      <w:pPr>
        <w:spacing w:after="0"/>
        <w:ind w:left="0"/>
        <w:jc w:val="both"/>
      </w:pPr>
      <w:r>
        <w:rPr>
          <w:rFonts w:ascii="Times New Roman"/>
          <w:b w:val="false"/>
          <w:i w:val="false"/>
          <w:color w:val="000000"/>
          <w:sz w:val="28"/>
        </w:rPr>
        <w:t>
      2) "Жақсы": 7-8 балл (75-84%);</w:t>
      </w:r>
    </w:p>
    <w:bookmarkEnd w:id="1707"/>
    <w:bookmarkStart w:name="z1756" w:id="1708"/>
    <w:p>
      <w:pPr>
        <w:spacing w:after="0"/>
        <w:ind w:left="0"/>
        <w:jc w:val="both"/>
      </w:pPr>
      <w:r>
        <w:rPr>
          <w:rFonts w:ascii="Times New Roman"/>
          <w:b w:val="false"/>
          <w:i w:val="false"/>
          <w:color w:val="000000"/>
          <w:sz w:val="28"/>
        </w:rPr>
        <w:t>
      3) "Қанағаттанарлық": 5-6 балл (50-74%).</w:t>
      </w:r>
    </w:p>
    <w:bookmarkEnd w:id="1708"/>
    <w:bookmarkStart w:name="z1757" w:id="1709"/>
    <w:p>
      <w:pPr>
        <w:spacing w:after="0"/>
        <w:ind w:left="0"/>
        <w:jc w:val="both"/>
      </w:pPr>
      <w:r>
        <w:rPr>
          <w:rFonts w:ascii="Times New Roman"/>
          <w:b w:val="false"/>
          <w:i w:val="false"/>
          <w:color w:val="000000"/>
          <w:sz w:val="28"/>
        </w:rPr>
        <w:t xml:space="preserve">
      22. Жобалық жұмысты жүргізу үшін критерийлер – 0; 0,5; 1 балл және келесі параметрлер бөлінеді: </w:t>
      </w:r>
    </w:p>
    <w:bookmarkEnd w:id="1709"/>
    <w:bookmarkStart w:name="z1758" w:id="1710"/>
    <w:p>
      <w:pPr>
        <w:spacing w:after="0"/>
        <w:ind w:left="0"/>
        <w:jc w:val="both"/>
      </w:pPr>
      <w:r>
        <w:rPr>
          <w:rFonts w:ascii="Times New Roman"/>
          <w:b w:val="false"/>
          <w:i w:val="false"/>
          <w:color w:val="000000"/>
          <w:sz w:val="28"/>
        </w:rPr>
        <w:t>
      1) жобалау жұмысы тақырыбының өзектілігін негіздеді;</w:t>
      </w:r>
    </w:p>
    <w:bookmarkEnd w:id="1710"/>
    <w:bookmarkStart w:name="z1759" w:id="1711"/>
    <w:p>
      <w:pPr>
        <w:spacing w:after="0"/>
        <w:ind w:left="0"/>
        <w:jc w:val="both"/>
      </w:pPr>
      <w:r>
        <w:rPr>
          <w:rFonts w:ascii="Times New Roman"/>
          <w:b w:val="false"/>
          <w:i w:val="false"/>
          <w:color w:val="000000"/>
          <w:sz w:val="28"/>
        </w:rPr>
        <w:t>
      2) жобалау жұмысының тақырыбы мен мәселесіне қатысты әдіс-тәсілдердің жаңашылдығын белгіледі;</w:t>
      </w:r>
    </w:p>
    <w:bookmarkEnd w:id="1711"/>
    <w:bookmarkStart w:name="z1760" w:id="1712"/>
    <w:p>
      <w:pPr>
        <w:spacing w:after="0"/>
        <w:ind w:left="0"/>
        <w:jc w:val="both"/>
      </w:pPr>
      <w:r>
        <w:rPr>
          <w:rFonts w:ascii="Times New Roman"/>
          <w:b w:val="false"/>
          <w:i w:val="false"/>
          <w:color w:val="000000"/>
          <w:sz w:val="28"/>
        </w:rPr>
        <w:t>
      3) жоба тақырыбының жұмыстың мақсаттары мен міндеттеріне сәйкестілігін анықтады;</w:t>
      </w:r>
    </w:p>
    <w:bookmarkEnd w:id="1712"/>
    <w:bookmarkStart w:name="z1761" w:id="1713"/>
    <w:p>
      <w:pPr>
        <w:spacing w:after="0"/>
        <w:ind w:left="0"/>
        <w:jc w:val="both"/>
      </w:pPr>
      <w:r>
        <w:rPr>
          <w:rFonts w:ascii="Times New Roman"/>
          <w:b w:val="false"/>
          <w:i w:val="false"/>
          <w:color w:val="000000"/>
          <w:sz w:val="28"/>
        </w:rPr>
        <w:t>
      4) мәселенің туындау себептерін атады;</w:t>
      </w:r>
    </w:p>
    <w:bookmarkEnd w:id="1713"/>
    <w:bookmarkStart w:name="z1762" w:id="1714"/>
    <w:p>
      <w:pPr>
        <w:spacing w:after="0"/>
        <w:ind w:left="0"/>
        <w:jc w:val="both"/>
      </w:pPr>
      <w:r>
        <w:rPr>
          <w:rFonts w:ascii="Times New Roman"/>
          <w:b w:val="false"/>
          <w:i w:val="false"/>
          <w:color w:val="000000"/>
          <w:sz w:val="28"/>
        </w:rPr>
        <w:t>
      5) мәселені қойып, оның себептерін талдады;</w:t>
      </w:r>
    </w:p>
    <w:bookmarkEnd w:id="1714"/>
    <w:bookmarkStart w:name="z1763" w:id="1715"/>
    <w:p>
      <w:pPr>
        <w:spacing w:after="0"/>
        <w:ind w:left="0"/>
        <w:jc w:val="both"/>
      </w:pPr>
      <w:r>
        <w:rPr>
          <w:rFonts w:ascii="Times New Roman"/>
          <w:b w:val="false"/>
          <w:i w:val="false"/>
          <w:color w:val="000000"/>
          <w:sz w:val="28"/>
        </w:rPr>
        <w:t>
      6) жобалау жұмысының теориялық-әдіснамалық базасының толықтығын негіздеді;</w:t>
      </w:r>
    </w:p>
    <w:bookmarkEnd w:id="1715"/>
    <w:bookmarkStart w:name="z1764" w:id="1716"/>
    <w:p>
      <w:pPr>
        <w:spacing w:after="0"/>
        <w:ind w:left="0"/>
        <w:jc w:val="both"/>
      </w:pPr>
      <w:r>
        <w:rPr>
          <w:rFonts w:ascii="Times New Roman"/>
          <w:b w:val="false"/>
          <w:i w:val="false"/>
          <w:color w:val="000000"/>
          <w:sz w:val="28"/>
        </w:rPr>
        <w:t>
      7) мақсатқа жеткендікке көз жеткізу тәсілін ұсынды;</w:t>
      </w:r>
    </w:p>
    <w:bookmarkEnd w:id="1716"/>
    <w:bookmarkStart w:name="z1765" w:id="1717"/>
    <w:p>
      <w:pPr>
        <w:spacing w:after="0"/>
        <w:ind w:left="0"/>
        <w:jc w:val="both"/>
      </w:pPr>
      <w:r>
        <w:rPr>
          <w:rFonts w:ascii="Times New Roman"/>
          <w:b w:val="false"/>
          <w:i w:val="false"/>
          <w:color w:val="000000"/>
          <w:sz w:val="28"/>
        </w:rPr>
        <w:t>
      8) автордың зерттеу амалы;</w:t>
      </w:r>
    </w:p>
    <w:bookmarkEnd w:id="1717"/>
    <w:bookmarkStart w:name="z1766" w:id="1718"/>
    <w:p>
      <w:pPr>
        <w:spacing w:after="0"/>
        <w:ind w:left="0"/>
        <w:jc w:val="both"/>
      </w:pPr>
      <w:r>
        <w:rPr>
          <w:rFonts w:ascii="Times New Roman"/>
          <w:b w:val="false"/>
          <w:i w:val="false"/>
          <w:color w:val="000000"/>
          <w:sz w:val="28"/>
        </w:rPr>
        <w:t>
      9) стратегия ұсынады;</w:t>
      </w:r>
    </w:p>
    <w:bookmarkEnd w:id="1718"/>
    <w:bookmarkStart w:name="z1767" w:id="1719"/>
    <w:p>
      <w:pPr>
        <w:spacing w:after="0"/>
        <w:ind w:left="0"/>
        <w:jc w:val="both"/>
      </w:pPr>
      <w:r>
        <w:rPr>
          <w:rFonts w:ascii="Times New Roman"/>
          <w:b w:val="false"/>
          <w:i w:val="false"/>
          <w:color w:val="000000"/>
          <w:sz w:val="28"/>
        </w:rPr>
        <w:t>
      10) жоба бойынша жұмыс жасауды айтады;</w:t>
      </w:r>
    </w:p>
    <w:bookmarkEnd w:id="1719"/>
    <w:bookmarkStart w:name="z1768" w:id="1720"/>
    <w:p>
      <w:pPr>
        <w:spacing w:after="0"/>
        <w:ind w:left="0"/>
        <w:jc w:val="both"/>
      </w:pPr>
      <w:r>
        <w:rPr>
          <w:rFonts w:ascii="Times New Roman"/>
          <w:b w:val="false"/>
          <w:i w:val="false"/>
          <w:color w:val="000000"/>
          <w:sz w:val="28"/>
        </w:rPr>
        <w:t>
      11) әрекеттердің бірізділігін анықтайды;</w:t>
      </w:r>
    </w:p>
    <w:bookmarkEnd w:id="1720"/>
    <w:bookmarkStart w:name="z1769" w:id="1721"/>
    <w:p>
      <w:pPr>
        <w:spacing w:after="0"/>
        <w:ind w:left="0"/>
        <w:jc w:val="both"/>
      </w:pPr>
      <w:r>
        <w:rPr>
          <w:rFonts w:ascii="Times New Roman"/>
          <w:b w:val="false"/>
          <w:i w:val="false"/>
          <w:color w:val="000000"/>
          <w:sz w:val="28"/>
        </w:rPr>
        <w:t>
      12) қадамдар ұсынып, кейбір ресурстар ұсынады;</w:t>
      </w:r>
    </w:p>
    <w:bookmarkEnd w:id="1721"/>
    <w:bookmarkStart w:name="z1770" w:id="1722"/>
    <w:p>
      <w:pPr>
        <w:spacing w:after="0"/>
        <w:ind w:left="0"/>
        <w:jc w:val="both"/>
      </w:pPr>
      <w:r>
        <w:rPr>
          <w:rFonts w:ascii="Times New Roman"/>
          <w:b w:val="false"/>
          <w:i w:val="false"/>
          <w:color w:val="000000"/>
          <w:sz w:val="28"/>
        </w:rPr>
        <w:t>
      13) ресурстарды негіздейді;</w:t>
      </w:r>
    </w:p>
    <w:bookmarkEnd w:id="1722"/>
    <w:bookmarkStart w:name="z1771" w:id="1723"/>
    <w:p>
      <w:pPr>
        <w:spacing w:after="0"/>
        <w:ind w:left="0"/>
        <w:jc w:val="both"/>
      </w:pPr>
      <w:r>
        <w:rPr>
          <w:rFonts w:ascii="Times New Roman"/>
          <w:b w:val="false"/>
          <w:i w:val="false"/>
          <w:color w:val="000000"/>
          <w:sz w:val="28"/>
        </w:rPr>
        <w:t>
      14) ағымдағы бақылауды жоспарлайды;</w:t>
      </w:r>
    </w:p>
    <w:bookmarkEnd w:id="1723"/>
    <w:bookmarkStart w:name="z1772" w:id="1724"/>
    <w:p>
      <w:pPr>
        <w:spacing w:after="0"/>
        <w:ind w:left="0"/>
        <w:jc w:val="both"/>
      </w:pPr>
      <w:r>
        <w:rPr>
          <w:rFonts w:ascii="Times New Roman"/>
          <w:b w:val="false"/>
          <w:i w:val="false"/>
          <w:color w:val="000000"/>
          <w:sz w:val="28"/>
        </w:rPr>
        <w:t>
      15) өнімді күтілетін нәтижемен салыстырады;</w:t>
      </w:r>
    </w:p>
    <w:bookmarkEnd w:id="1724"/>
    <w:bookmarkStart w:name="z1773" w:id="1725"/>
    <w:p>
      <w:pPr>
        <w:spacing w:after="0"/>
        <w:ind w:left="0"/>
        <w:jc w:val="both"/>
      </w:pPr>
      <w:r>
        <w:rPr>
          <w:rFonts w:ascii="Times New Roman"/>
          <w:b w:val="false"/>
          <w:i w:val="false"/>
          <w:color w:val="000000"/>
          <w:sz w:val="28"/>
        </w:rPr>
        <w:t>
      16) өнімнің ойға сәйкестілігі туралы қорытынды жасайды;</w:t>
      </w:r>
    </w:p>
    <w:bookmarkEnd w:id="1725"/>
    <w:bookmarkStart w:name="z1774" w:id="1726"/>
    <w:p>
      <w:pPr>
        <w:spacing w:after="0"/>
        <w:ind w:left="0"/>
        <w:jc w:val="both"/>
      </w:pPr>
      <w:r>
        <w:rPr>
          <w:rFonts w:ascii="Times New Roman"/>
          <w:b w:val="false"/>
          <w:i w:val="false"/>
          <w:color w:val="000000"/>
          <w:sz w:val="28"/>
        </w:rPr>
        <w:t>
      17) өнімді бағалау үшін көрсеткіштер ұсынады;</w:t>
      </w:r>
    </w:p>
    <w:bookmarkEnd w:id="1726"/>
    <w:bookmarkStart w:name="z1775" w:id="1727"/>
    <w:p>
      <w:pPr>
        <w:spacing w:after="0"/>
        <w:ind w:left="0"/>
        <w:jc w:val="both"/>
      </w:pPr>
      <w:r>
        <w:rPr>
          <w:rFonts w:ascii="Times New Roman"/>
          <w:b w:val="false"/>
          <w:i w:val="false"/>
          <w:color w:val="000000"/>
          <w:sz w:val="28"/>
        </w:rPr>
        <w:t>
      18) көрсеткіштерге сәйкес өнімді бағалайды;</w:t>
      </w:r>
    </w:p>
    <w:bookmarkEnd w:id="1727"/>
    <w:bookmarkStart w:name="z1776" w:id="1728"/>
    <w:p>
      <w:pPr>
        <w:spacing w:after="0"/>
        <w:ind w:left="0"/>
        <w:jc w:val="both"/>
      </w:pPr>
      <w:r>
        <w:rPr>
          <w:rFonts w:ascii="Times New Roman"/>
          <w:b w:val="false"/>
          <w:i w:val="false"/>
          <w:color w:val="000000"/>
          <w:sz w:val="28"/>
        </w:rPr>
        <w:t>
      19) көрсеткіштер жүйесін ұсынады;</w:t>
      </w:r>
    </w:p>
    <w:bookmarkEnd w:id="1728"/>
    <w:bookmarkStart w:name="z1777" w:id="1729"/>
    <w:p>
      <w:pPr>
        <w:spacing w:after="0"/>
        <w:ind w:left="0"/>
        <w:jc w:val="both"/>
      </w:pPr>
      <w:r>
        <w:rPr>
          <w:rFonts w:ascii="Times New Roman"/>
          <w:b w:val="false"/>
          <w:i w:val="false"/>
          <w:color w:val="000000"/>
          <w:sz w:val="28"/>
        </w:rPr>
        <w:t>
      20) жобалау жұмысының практикалық бағыттылығы;</w:t>
      </w:r>
    </w:p>
    <w:bookmarkEnd w:id="1729"/>
    <w:bookmarkStart w:name="z1778" w:id="1730"/>
    <w:p>
      <w:pPr>
        <w:spacing w:after="0"/>
        <w:ind w:left="0"/>
        <w:jc w:val="both"/>
      </w:pPr>
      <w:r>
        <w:rPr>
          <w:rFonts w:ascii="Times New Roman"/>
          <w:b w:val="false"/>
          <w:i w:val="false"/>
          <w:color w:val="000000"/>
          <w:sz w:val="28"/>
        </w:rPr>
        <w:t>
      21) күтілетін нәтижені суреттейді;</w:t>
      </w:r>
    </w:p>
    <w:bookmarkEnd w:id="1730"/>
    <w:bookmarkStart w:name="z1779" w:id="1731"/>
    <w:p>
      <w:pPr>
        <w:spacing w:after="0"/>
        <w:ind w:left="0"/>
        <w:jc w:val="both"/>
      </w:pPr>
      <w:r>
        <w:rPr>
          <w:rFonts w:ascii="Times New Roman"/>
          <w:b w:val="false"/>
          <w:i w:val="false"/>
          <w:color w:val="000000"/>
          <w:sz w:val="28"/>
        </w:rPr>
        <w:t>
      22) өнімді қалай пайдаланатыны туралы айтады;</w:t>
      </w:r>
    </w:p>
    <w:bookmarkEnd w:id="1731"/>
    <w:bookmarkStart w:name="z1780" w:id="1732"/>
    <w:p>
      <w:pPr>
        <w:spacing w:after="0"/>
        <w:ind w:left="0"/>
        <w:jc w:val="both"/>
      </w:pPr>
      <w:r>
        <w:rPr>
          <w:rFonts w:ascii="Times New Roman"/>
          <w:b w:val="false"/>
          <w:i w:val="false"/>
          <w:color w:val="000000"/>
          <w:sz w:val="28"/>
        </w:rPr>
        <w:t>
      23) тұтынушылар мен өнімді пайдалану саласын негіздейді;</w:t>
      </w:r>
    </w:p>
    <w:bookmarkEnd w:id="1732"/>
    <w:bookmarkStart w:name="z1781" w:id="1733"/>
    <w:p>
      <w:pPr>
        <w:spacing w:after="0"/>
        <w:ind w:left="0"/>
        <w:jc w:val="both"/>
      </w:pPr>
      <w:r>
        <w:rPr>
          <w:rFonts w:ascii="Times New Roman"/>
          <w:b w:val="false"/>
          <w:i w:val="false"/>
          <w:color w:val="000000"/>
          <w:sz w:val="28"/>
        </w:rPr>
        <w:t>
      24) өнімді пайдалану бойынша ұсынымдар береді;</w:t>
      </w:r>
    </w:p>
    <w:bookmarkEnd w:id="1733"/>
    <w:bookmarkStart w:name="z1782" w:id="1734"/>
    <w:p>
      <w:pPr>
        <w:spacing w:after="0"/>
        <w:ind w:left="0"/>
        <w:jc w:val="both"/>
      </w:pPr>
      <w:r>
        <w:rPr>
          <w:rFonts w:ascii="Times New Roman"/>
          <w:b w:val="false"/>
          <w:i w:val="false"/>
          <w:color w:val="000000"/>
          <w:sz w:val="28"/>
        </w:rPr>
        <w:t>
      25) дамуды жоспарлайды немесе қолдану аясын көрсетеді;</w:t>
      </w:r>
    </w:p>
    <w:bookmarkEnd w:id="1734"/>
    <w:bookmarkStart w:name="z1783" w:id="1735"/>
    <w:p>
      <w:pPr>
        <w:spacing w:after="0"/>
        <w:ind w:left="0"/>
        <w:jc w:val="both"/>
      </w:pPr>
      <w:r>
        <w:rPr>
          <w:rFonts w:ascii="Times New Roman"/>
          <w:b w:val="false"/>
          <w:i w:val="false"/>
          <w:color w:val="000000"/>
          <w:sz w:val="28"/>
        </w:rPr>
        <w:t>
      26) жобалау жұмысын ресімдеудің икемділігі;</w:t>
      </w:r>
    </w:p>
    <w:bookmarkEnd w:id="1735"/>
    <w:bookmarkStart w:name="z1784" w:id="1736"/>
    <w:p>
      <w:pPr>
        <w:spacing w:after="0"/>
        <w:ind w:left="0"/>
        <w:jc w:val="both"/>
      </w:pPr>
      <w:r>
        <w:rPr>
          <w:rFonts w:ascii="Times New Roman"/>
          <w:b w:val="false"/>
          <w:i w:val="false"/>
          <w:color w:val="000000"/>
          <w:sz w:val="28"/>
        </w:rPr>
        <w:t>
      27) жобалау жұмысы мазмұнының құрылымдылығы.</w:t>
      </w:r>
    </w:p>
    <w:bookmarkEnd w:id="1736"/>
    <w:bookmarkStart w:name="z1785" w:id="1737"/>
    <w:p>
      <w:pPr>
        <w:spacing w:after="0"/>
        <w:ind w:left="0"/>
        <w:jc w:val="both"/>
      </w:pPr>
      <w:r>
        <w:rPr>
          <w:rFonts w:ascii="Times New Roman"/>
          <w:b w:val="false"/>
          <w:i w:val="false"/>
          <w:color w:val="000000"/>
          <w:sz w:val="28"/>
        </w:rPr>
        <w:t>
      23. Жобалау жұмысын орындау бойынша тыңдаушылар білімін бағалау бес баллдық жүйеге айналдырумен жүзеге асырылады:</w:t>
      </w:r>
    </w:p>
    <w:bookmarkEnd w:id="1737"/>
    <w:bookmarkStart w:name="z1786" w:id="1738"/>
    <w:p>
      <w:pPr>
        <w:spacing w:after="0"/>
        <w:ind w:left="0"/>
        <w:jc w:val="both"/>
      </w:pPr>
      <w:r>
        <w:rPr>
          <w:rFonts w:ascii="Times New Roman"/>
          <w:b w:val="false"/>
          <w:i w:val="false"/>
          <w:color w:val="000000"/>
          <w:sz w:val="28"/>
        </w:rPr>
        <w:t>
      1) "өте жақсы"-23-27 балл, 85-100%;</w:t>
      </w:r>
    </w:p>
    <w:bookmarkEnd w:id="1738"/>
    <w:bookmarkStart w:name="z1787" w:id="1739"/>
    <w:p>
      <w:pPr>
        <w:spacing w:after="0"/>
        <w:ind w:left="0"/>
        <w:jc w:val="both"/>
      </w:pPr>
      <w:r>
        <w:rPr>
          <w:rFonts w:ascii="Times New Roman"/>
          <w:b w:val="false"/>
          <w:i w:val="false"/>
          <w:color w:val="000000"/>
          <w:sz w:val="28"/>
        </w:rPr>
        <w:t>
      2) "жақсы"-20-22 балл, 75-84%;</w:t>
      </w:r>
    </w:p>
    <w:bookmarkEnd w:id="1739"/>
    <w:bookmarkStart w:name="z1788" w:id="1740"/>
    <w:p>
      <w:pPr>
        <w:spacing w:after="0"/>
        <w:ind w:left="0"/>
        <w:jc w:val="both"/>
      </w:pPr>
      <w:r>
        <w:rPr>
          <w:rFonts w:ascii="Times New Roman"/>
          <w:b w:val="false"/>
          <w:i w:val="false"/>
          <w:color w:val="000000"/>
          <w:sz w:val="28"/>
        </w:rPr>
        <w:t>
      3) "қанағаттанарлық"-13-19 балл, 50-74 %</w:t>
      </w:r>
    </w:p>
    <w:bookmarkEnd w:id="1740"/>
    <w:bookmarkStart w:name="z1789" w:id="1741"/>
    <w:p>
      <w:pPr>
        <w:spacing w:after="0"/>
        <w:ind w:left="0"/>
        <w:jc w:val="both"/>
      </w:pPr>
      <w:r>
        <w:rPr>
          <w:rFonts w:ascii="Times New Roman"/>
          <w:b w:val="false"/>
          <w:i w:val="false"/>
          <w:color w:val="000000"/>
          <w:sz w:val="28"/>
        </w:rPr>
        <w:t>
      24. Курс тыңдаушылары шағын сабақты көрсету кезінде жоспарлау мен оқыту бойынша әрекеттер ретінде түрлі кезеңдерде сабақтардың фрагментін көрсетеді.</w:t>
      </w:r>
    </w:p>
    <w:bookmarkEnd w:id="1741"/>
    <w:bookmarkStart w:name="z1790" w:id="1742"/>
    <w:p>
      <w:pPr>
        <w:spacing w:after="0"/>
        <w:ind w:left="0"/>
        <w:jc w:val="both"/>
      </w:pPr>
      <w:r>
        <w:rPr>
          <w:rFonts w:ascii="Times New Roman"/>
          <w:b w:val="false"/>
          <w:i w:val="false"/>
          <w:color w:val="000000"/>
          <w:sz w:val="28"/>
        </w:rPr>
        <w:t>
      25. Шағын сабақ презентациясы үшін келесі критерийлер бөлінеді:</w:t>
      </w:r>
    </w:p>
    <w:bookmarkEnd w:id="1742"/>
    <w:bookmarkStart w:name="z1791" w:id="1743"/>
    <w:p>
      <w:pPr>
        <w:spacing w:after="0"/>
        <w:ind w:left="0"/>
        <w:jc w:val="both"/>
      </w:pPr>
      <w:r>
        <w:rPr>
          <w:rFonts w:ascii="Times New Roman"/>
          <w:b w:val="false"/>
          <w:i w:val="false"/>
          <w:color w:val="000000"/>
          <w:sz w:val="28"/>
        </w:rPr>
        <w:t xml:space="preserve">
      1) дағдылардың қалыптасқандық деңгейі: 0 балл - дағдылардың болмауы; </w:t>
      </w:r>
    </w:p>
    <w:bookmarkEnd w:id="1743"/>
    <w:bookmarkStart w:name="z1792" w:id="1744"/>
    <w:p>
      <w:pPr>
        <w:spacing w:after="0"/>
        <w:ind w:left="0"/>
        <w:jc w:val="both"/>
      </w:pPr>
      <w:r>
        <w:rPr>
          <w:rFonts w:ascii="Times New Roman"/>
          <w:b w:val="false"/>
          <w:i w:val="false"/>
          <w:color w:val="000000"/>
          <w:sz w:val="28"/>
        </w:rPr>
        <w:t>
      2) 1 балл –әлсіз меңгеру;</w:t>
      </w:r>
    </w:p>
    <w:bookmarkEnd w:id="1744"/>
    <w:bookmarkStart w:name="z1793" w:id="1745"/>
    <w:p>
      <w:pPr>
        <w:spacing w:after="0"/>
        <w:ind w:left="0"/>
        <w:jc w:val="both"/>
      </w:pPr>
      <w:r>
        <w:rPr>
          <w:rFonts w:ascii="Times New Roman"/>
          <w:b w:val="false"/>
          <w:i w:val="false"/>
          <w:color w:val="000000"/>
          <w:sz w:val="28"/>
        </w:rPr>
        <w:t xml:space="preserve">
      3) 2 балл – орташа меңгеру; </w:t>
      </w:r>
    </w:p>
    <w:bookmarkEnd w:id="1745"/>
    <w:bookmarkStart w:name="z1794" w:id="1746"/>
    <w:p>
      <w:pPr>
        <w:spacing w:after="0"/>
        <w:ind w:left="0"/>
        <w:jc w:val="both"/>
      </w:pPr>
      <w:r>
        <w:rPr>
          <w:rFonts w:ascii="Times New Roman"/>
          <w:b w:val="false"/>
          <w:i w:val="false"/>
          <w:color w:val="000000"/>
          <w:sz w:val="28"/>
        </w:rPr>
        <w:t xml:space="preserve">
      4) 3 балл – жақсы меңгеру; </w:t>
      </w:r>
    </w:p>
    <w:bookmarkEnd w:id="1746"/>
    <w:bookmarkStart w:name="z1795" w:id="1747"/>
    <w:p>
      <w:pPr>
        <w:spacing w:after="0"/>
        <w:ind w:left="0"/>
        <w:jc w:val="both"/>
      </w:pPr>
      <w:r>
        <w:rPr>
          <w:rFonts w:ascii="Times New Roman"/>
          <w:b w:val="false"/>
          <w:i w:val="false"/>
          <w:color w:val="000000"/>
          <w:sz w:val="28"/>
        </w:rPr>
        <w:t>
      5) 4 балл – өте жақсы меңгеру.</w:t>
      </w:r>
    </w:p>
    <w:bookmarkEnd w:id="1747"/>
    <w:bookmarkStart w:name="z1796" w:id="1748"/>
    <w:p>
      <w:pPr>
        <w:spacing w:after="0"/>
        <w:ind w:left="0"/>
        <w:jc w:val="both"/>
      </w:pPr>
      <w:r>
        <w:rPr>
          <w:rFonts w:ascii="Times New Roman"/>
          <w:b w:val="false"/>
          <w:i w:val="false"/>
          <w:color w:val="000000"/>
          <w:sz w:val="28"/>
        </w:rPr>
        <w:t>
      26. Шағын сабақ презентациясы үрдісінде білімді меңгеру деңгейі келесі критерийлермен анықталады:</w:t>
      </w:r>
    </w:p>
    <w:bookmarkEnd w:id="1748"/>
    <w:bookmarkStart w:name="z1797" w:id="1749"/>
    <w:p>
      <w:pPr>
        <w:spacing w:after="0"/>
        <w:ind w:left="0"/>
        <w:jc w:val="both"/>
      </w:pPr>
      <w:r>
        <w:rPr>
          <w:rFonts w:ascii="Times New Roman"/>
          <w:b w:val="false"/>
          <w:i w:val="false"/>
          <w:color w:val="000000"/>
          <w:sz w:val="28"/>
        </w:rPr>
        <w:t xml:space="preserve">
      1) ақпаратты нақты және анық ұсынады; </w:t>
      </w:r>
    </w:p>
    <w:bookmarkEnd w:id="1749"/>
    <w:bookmarkStart w:name="z1798" w:id="1750"/>
    <w:p>
      <w:pPr>
        <w:spacing w:after="0"/>
        <w:ind w:left="0"/>
        <w:jc w:val="both"/>
      </w:pPr>
      <w:r>
        <w:rPr>
          <w:rFonts w:ascii="Times New Roman"/>
          <w:b w:val="false"/>
          <w:i w:val="false"/>
          <w:color w:val="000000"/>
          <w:sz w:val="28"/>
        </w:rPr>
        <w:t>
      2) нақты және толық нұсқаулық береді;</w:t>
      </w:r>
    </w:p>
    <w:bookmarkEnd w:id="1750"/>
    <w:bookmarkStart w:name="z1799" w:id="1751"/>
    <w:p>
      <w:pPr>
        <w:spacing w:after="0"/>
        <w:ind w:left="0"/>
        <w:jc w:val="both"/>
      </w:pPr>
      <w:r>
        <w:rPr>
          <w:rFonts w:ascii="Times New Roman"/>
          <w:b w:val="false"/>
          <w:i w:val="false"/>
          <w:color w:val="000000"/>
          <w:sz w:val="28"/>
        </w:rPr>
        <w:t>
      3) қатысушылардың түсінулерін тексереді;</w:t>
      </w:r>
    </w:p>
    <w:bookmarkEnd w:id="1751"/>
    <w:bookmarkStart w:name="z1800" w:id="1752"/>
    <w:p>
      <w:pPr>
        <w:spacing w:after="0"/>
        <w:ind w:left="0"/>
        <w:jc w:val="both"/>
      </w:pPr>
      <w:r>
        <w:rPr>
          <w:rFonts w:ascii="Times New Roman"/>
          <w:b w:val="false"/>
          <w:i w:val="false"/>
          <w:color w:val="000000"/>
          <w:sz w:val="28"/>
        </w:rPr>
        <w:t>
      4) белсенді тыңдайды (қайта құрастырады, түйіндейді, нақтылайды);</w:t>
      </w:r>
    </w:p>
    <w:bookmarkEnd w:id="1752"/>
    <w:bookmarkStart w:name="z1801" w:id="1753"/>
    <w:p>
      <w:pPr>
        <w:spacing w:after="0"/>
        <w:ind w:left="0"/>
        <w:jc w:val="both"/>
      </w:pPr>
      <w:r>
        <w:rPr>
          <w:rFonts w:ascii="Times New Roman"/>
          <w:b w:val="false"/>
          <w:i w:val="false"/>
          <w:color w:val="000000"/>
          <w:sz w:val="28"/>
        </w:rPr>
        <w:t>
      5) сабақта уақытты тиімді басқарады;</w:t>
      </w:r>
    </w:p>
    <w:bookmarkEnd w:id="1753"/>
    <w:bookmarkStart w:name="z1802" w:id="1754"/>
    <w:p>
      <w:pPr>
        <w:spacing w:after="0"/>
        <w:ind w:left="0"/>
        <w:jc w:val="both"/>
      </w:pPr>
      <w:r>
        <w:rPr>
          <w:rFonts w:ascii="Times New Roman"/>
          <w:b w:val="false"/>
          <w:i w:val="false"/>
          <w:color w:val="000000"/>
          <w:sz w:val="28"/>
        </w:rPr>
        <w:t>
      6) рефлексия жүргізеді, тиімді кері байланысты жүзеге асырады;</w:t>
      </w:r>
    </w:p>
    <w:bookmarkEnd w:id="1754"/>
    <w:bookmarkStart w:name="z1803" w:id="1755"/>
    <w:p>
      <w:pPr>
        <w:spacing w:after="0"/>
        <w:ind w:left="0"/>
        <w:jc w:val="both"/>
      </w:pPr>
      <w:r>
        <w:rPr>
          <w:rFonts w:ascii="Times New Roman"/>
          <w:b w:val="false"/>
          <w:i w:val="false"/>
          <w:color w:val="000000"/>
          <w:sz w:val="28"/>
        </w:rPr>
        <w:t>
      7) оқушылардың уәждігін жасау амалдарын меңгерген;</w:t>
      </w:r>
    </w:p>
    <w:bookmarkEnd w:id="1755"/>
    <w:bookmarkStart w:name="z1804" w:id="1756"/>
    <w:p>
      <w:pPr>
        <w:spacing w:after="0"/>
        <w:ind w:left="0"/>
        <w:jc w:val="both"/>
      </w:pPr>
      <w:r>
        <w:rPr>
          <w:rFonts w:ascii="Times New Roman"/>
          <w:b w:val="false"/>
          <w:i w:val="false"/>
          <w:color w:val="000000"/>
          <w:sz w:val="28"/>
        </w:rPr>
        <w:t>
      8) тақырыпты, мақсат қою мен міндеттерді анықтау амалдарын пайдаланады;</w:t>
      </w:r>
    </w:p>
    <w:bookmarkEnd w:id="1756"/>
    <w:bookmarkStart w:name="z1805" w:id="1757"/>
    <w:p>
      <w:pPr>
        <w:spacing w:after="0"/>
        <w:ind w:left="0"/>
        <w:jc w:val="both"/>
      </w:pPr>
      <w:r>
        <w:rPr>
          <w:rFonts w:ascii="Times New Roman"/>
          <w:b w:val="false"/>
          <w:i w:val="false"/>
          <w:color w:val="000000"/>
          <w:sz w:val="28"/>
        </w:rPr>
        <w:t>
      9) оқытудың белсенді әдістерінің стратегияларын орынды және тиімді пайдаланады;</w:t>
      </w:r>
    </w:p>
    <w:bookmarkEnd w:id="1757"/>
    <w:bookmarkStart w:name="z1806" w:id="1758"/>
    <w:p>
      <w:pPr>
        <w:spacing w:after="0"/>
        <w:ind w:left="0"/>
        <w:jc w:val="both"/>
      </w:pPr>
      <w:r>
        <w:rPr>
          <w:rFonts w:ascii="Times New Roman"/>
          <w:b w:val="false"/>
          <w:i w:val="false"/>
          <w:color w:val="000000"/>
          <w:sz w:val="28"/>
        </w:rPr>
        <w:t>
      10) қатысушылардың сұрақтарына жауап береді, проблемаларды және түсінбеушілікті шешеді;</w:t>
      </w:r>
    </w:p>
    <w:bookmarkEnd w:id="1758"/>
    <w:bookmarkStart w:name="z1807" w:id="1759"/>
    <w:p>
      <w:pPr>
        <w:spacing w:after="0"/>
        <w:ind w:left="0"/>
        <w:jc w:val="both"/>
      </w:pPr>
      <w:r>
        <w:rPr>
          <w:rFonts w:ascii="Times New Roman"/>
          <w:b w:val="false"/>
          <w:i w:val="false"/>
          <w:color w:val="000000"/>
          <w:sz w:val="28"/>
        </w:rPr>
        <w:t>
      11) проблемалық жағдаят туғызады;</w:t>
      </w:r>
    </w:p>
    <w:bookmarkEnd w:id="1759"/>
    <w:bookmarkStart w:name="z1808" w:id="1760"/>
    <w:p>
      <w:pPr>
        <w:spacing w:after="0"/>
        <w:ind w:left="0"/>
        <w:jc w:val="both"/>
      </w:pPr>
      <w:r>
        <w:rPr>
          <w:rFonts w:ascii="Times New Roman"/>
          <w:b w:val="false"/>
          <w:i w:val="false"/>
          <w:color w:val="000000"/>
          <w:sz w:val="28"/>
        </w:rPr>
        <w:t>
      12) талқылауды тиімді аяқтайды;</w:t>
      </w:r>
    </w:p>
    <w:bookmarkEnd w:id="1760"/>
    <w:bookmarkStart w:name="z1809" w:id="1761"/>
    <w:p>
      <w:pPr>
        <w:spacing w:after="0"/>
        <w:ind w:left="0"/>
        <w:jc w:val="both"/>
      </w:pPr>
      <w:r>
        <w:rPr>
          <w:rFonts w:ascii="Times New Roman"/>
          <w:b w:val="false"/>
          <w:i w:val="false"/>
          <w:color w:val="000000"/>
          <w:sz w:val="28"/>
        </w:rPr>
        <w:t>
      13) білім алушылардың қызметін бағалауды ұйымдастырудың амалдарын меңгеру;</w:t>
      </w:r>
    </w:p>
    <w:bookmarkEnd w:id="1761"/>
    <w:bookmarkStart w:name="z1810" w:id="1762"/>
    <w:p>
      <w:pPr>
        <w:spacing w:after="0"/>
        <w:ind w:left="0"/>
        <w:jc w:val="both"/>
      </w:pPr>
      <w:r>
        <w:rPr>
          <w:rFonts w:ascii="Times New Roman"/>
          <w:b w:val="false"/>
          <w:i w:val="false"/>
          <w:color w:val="000000"/>
          <w:sz w:val="28"/>
        </w:rPr>
        <w:t>
      14) пәндік білімдер мен дағдылар;</w:t>
      </w:r>
    </w:p>
    <w:bookmarkEnd w:id="1762"/>
    <w:bookmarkStart w:name="z1811" w:id="1763"/>
    <w:p>
      <w:pPr>
        <w:spacing w:after="0"/>
        <w:ind w:left="0"/>
        <w:jc w:val="both"/>
      </w:pPr>
      <w:r>
        <w:rPr>
          <w:rFonts w:ascii="Times New Roman"/>
          <w:b w:val="false"/>
          <w:i w:val="false"/>
          <w:color w:val="000000"/>
          <w:sz w:val="28"/>
        </w:rPr>
        <w:t>
      15) ашық сұрақтар қолданады;</w:t>
      </w:r>
    </w:p>
    <w:bookmarkEnd w:id="1763"/>
    <w:bookmarkStart w:name="z1812" w:id="1764"/>
    <w:p>
      <w:pPr>
        <w:spacing w:after="0"/>
        <w:ind w:left="0"/>
        <w:jc w:val="both"/>
      </w:pPr>
      <w:r>
        <w:rPr>
          <w:rFonts w:ascii="Times New Roman"/>
          <w:b w:val="false"/>
          <w:i w:val="false"/>
          <w:color w:val="000000"/>
          <w:sz w:val="28"/>
        </w:rPr>
        <w:t>
      16) ой-толғаныс пен өзін-өзі бағалау үшін жеткілікті уақыт көлемін береді.</w:t>
      </w:r>
    </w:p>
    <w:bookmarkEnd w:id="1764"/>
    <w:bookmarkStart w:name="z1813" w:id="1765"/>
    <w:p>
      <w:pPr>
        <w:spacing w:after="0"/>
        <w:ind w:left="0"/>
        <w:jc w:val="both"/>
      </w:pPr>
      <w:r>
        <w:rPr>
          <w:rFonts w:ascii="Times New Roman"/>
          <w:b w:val="false"/>
          <w:i w:val="false"/>
          <w:color w:val="000000"/>
          <w:sz w:val="28"/>
        </w:rPr>
        <w:t>
      27. Шағын сабақ (сабақ, іс-шара) презентациясы бойынша тыңдаушылардың білімдерін бағалау бес баллдық жүйеге ауыстырумен жүзеге асырылады:</w:t>
      </w:r>
    </w:p>
    <w:bookmarkEnd w:id="1765"/>
    <w:bookmarkStart w:name="z1814" w:id="1766"/>
    <w:p>
      <w:pPr>
        <w:spacing w:after="0"/>
        <w:ind w:left="0"/>
        <w:jc w:val="both"/>
      </w:pPr>
      <w:r>
        <w:rPr>
          <w:rFonts w:ascii="Times New Roman"/>
          <w:b w:val="false"/>
          <w:i w:val="false"/>
          <w:color w:val="000000"/>
          <w:sz w:val="28"/>
        </w:rPr>
        <w:t>
      1) "Өте жақсы": 56-64 балл (90-100%);</w:t>
      </w:r>
    </w:p>
    <w:bookmarkEnd w:id="1766"/>
    <w:bookmarkStart w:name="z1815" w:id="1767"/>
    <w:p>
      <w:pPr>
        <w:spacing w:after="0"/>
        <w:ind w:left="0"/>
        <w:jc w:val="both"/>
      </w:pPr>
      <w:r>
        <w:rPr>
          <w:rFonts w:ascii="Times New Roman"/>
          <w:b w:val="false"/>
          <w:i w:val="false"/>
          <w:color w:val="000000"/>
          <w:sz w:val="28"/>
        </w:rPr>
        <w:t>
      2) "Жақсы": 52-55 балл (75-89%);</w:t>
      </w:r>
    </w:p>
    <w:bookmarkEnd w:id="1767"/>
    <w:bookmarkStart w:name="z1816" w:id="1768"/>
    <w:p>
      <w:pPr>
        <w:spacing w:after="0"/>
        <w:ind w:left="0"/>
        <w:jc w:val="both"/>
      </w:pPr>
      <w:r>
        <w:rPr>
          <w:rFonts w:ascii="Times New Roman"/>
          <w:b w:val="false"/>
          <w:i w:val="false"/>
          <w:color w:val="000000"/>
          <w:sz w:val="28"/>
        </w:rPr>
        <w:t xml:space="preserve">
      3) "Қанағаттанарлық": 32-50 балл (50-74%); </w:t>
      </w:r>
    </w:p>
    <w:bookmarkEnd w:id="1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"Жалпы - </w:t>
            </w:r>
            <w:r>
              <w:br/>
            </w:r>
            <w:r>
              <w:rPr>
                <w:rFonts w:ascii="Times New Roman"/>
                <w:b w:val="false"/>
                <w:i w:val="false"/>
                <w:color w:val="000000"/>
                <w:sz w:val="20"/>
              </w:rPr>
              <w:t xml:space="preserve">гуманитарлық пәндер </w:t>
            </w:r>
            <w:r>
              <w:br/>
            </w:r>
            <w:r>
              <w:rPr>
                <w:rFonts w:ascii="Times New Roman"/>
                <w:b w:val="false"/>
                <w:i w:val="false"/>
                <w:color w:val="000000"/>
                <w:sz w:val="20"/>
              </w:rPr>
              <w:t xml:space="preserve">оқытушыларының нәтижеге </w:t>
            </w:r>
            <w:r>
              <w:br/>
            </w:r>
            <w:r>
              <w:rPr>
                <w:rFonts w:ascii="Times New Roman"/>
                <w:b w:val="false"/>
                <w:i w:val="false"/>
                <w:color w:val="000000"/>
                <w:sz w:val="20"/>
              </w:rPr>
              <w:t xml:space="preserve">бағытталған білім беру </w:t>
            </w:r>
            <w:r>
              <w:br/>
            </w:r>
            <w:r>
              <w:rPr>
                <w:rFonts w:ascii="Times New Roman"/>
                <w:b w:val="false"/>
                <w:i w:val="false"/>
                <w:color w:val="000000"/>
                <w:sz w:val="20"/>
              </w:rPr>
              <w:t xml:space="preserve">моделінде қызмет жасауға </w:t>
            </w:r>
            <w:r>
              <w:br/>
            </w:r>
            <w:r>
              <w:rPr>
                <w:rFonts w:ascii="Times New Roman"/>
                <w:b w:val="false"/>
                <w:i w:val="false"/>
                <w:color w:val="000000"/>
                <w:sz w:val="20"/>
              </w:rPr>
              <w:t xml:space="preserve">кәсіби - тұлғалық дайындығы"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1818" w:id="1769"/>
    <w:p>
      <w:pPr>
        <w:spacing w:after="0"/>
        <w:ind w:left="0"/>
        <w:jc w:val="left"/>
      </w:pPr>
      <w:r>
        <w:rPr>
          <w:rFonts w:ascii="Times New Roman"/>
          <w:b/>
          <w:i w:val="false"/>
          <w:color w:val="000000"/>
        </w:rPr>
        <w:t xml:space="preserve"> Курстың оқу-тақырыптық жоспары 36 сағат</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7468"/>
        <w:gridCol w:w="540"/>
        <w:gridCol w:w="540"/>
        <w:gridCol w:w="839"/>
        <w:gridCol w:w="541"/>
        <w:gridCol w:w="541"/>
        <w:gridCol w:w="542"/>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беруді дамытудың 2011-2020 жылдарға арналған Мемлекеттік бағдарламасын жүзеге асыру шеңберінде ТжКБ ұйымдарын басқару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 мен ел дамуының қысқа мерзімді және ұзақ мерзімді басымдылықтарын жүзеге асырудағы олардың рөлі. Қазақстан Республикасы Президенті Н.Ә.Назарбаевтың "Нұрлы жол – "Нұрлы жол – болашаққа бастар жол" жолдауының басым бағыттары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18 қарашадағы "Сыбайлас жемқорлыққа қарсы күрес туралы" Заңын жүзеге асыру жолдары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өзара әрекет ету технологиясы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педагогының оқушылармен кикілжіңсіз қарым-қатынас теориясы мен практикасы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білім беруді жаңғырту жағдайында педагогикалық үрдісте "Өзін-өзі тану" пәнінің жүйе түзуші әлеуетін жүзеге асыру мүмкіндіктері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жаңғырту және оқушылардың функционалды сауаттылығын қалыптастыру контексінде сын тұрғысынан ойлау технологиялары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 сабақтарында оқушылардың білімін бағалау үшін тест бағдарламасын қолдану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 сабақтарына қойылатын заманауи талаптар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әдіс-тәсілдер негізінде заманауи сабақты жетілдіру бойынша жаңа әдістер мен формалар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 жаңғырту жағдайында практикалық бағытталған оқыту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интеллектуалды және креативті қабілеттерін дамыту бойынша педагогтың жұмыс түрлері" дөңгелек столы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таным қызметін белсендіру әдістері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Жобалап оқыту. Жобалау әдісін қолдануға қойылатын талаптар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берудің жаңа моделіне көшу жағдайында пәндерді оқыту әдістемесі" конференциясы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Сase-study (кейс-стади)әдісін қолдану ерекшеліктері. Сase-study (кейс-стади) әдісін практикалауда оқытушының рөлі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үрдісінде мониторингті өткізу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ғылыми-әдістемелік жұмысы жобалау технологияларын қолдану кезінде педагогтың жеке кәсіби өсуінің шарты ретінде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оқыту ресурстарын әзірлеу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 қолдана отырып сабақты құрылымдау. Шағын сабақтардың презентациясы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ТжКБ беру оқытушысының өзіндік бағалауын жүргізу құралы ретінде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оқытушысының АКТ құзыреттілігі. Сабақтарда заманауи интерактивті құралдарды қолдану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түлектерін дайындау сапасын бағалау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еңбек нарығы жағдайында кәсіптік бағыт бағдарлау</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ұйымдарының әлеуметтік серіктестермен өзара әрекет етуі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9" w:id="1770"/>
    <w:p>
      <w:pPr>
        <w:spacing w:after="0"/>
        <w:ind w:left="0"/>
        <w:jc w:val="both"/>
      </w:pPr>
      <w:r>
        <w:rPr>
          <w:rFonts w:ascii="Times New Roman"/>
          <w:b w:val="false"/>
          <w:i w:val="false"/>
          <w:color w:val="000000"/>
          <w:sz w:val="28"/>
        </w:rPr>
        <w:t>
      кестенің жалғысы</w:t>
      </w:r>
    </w:p>
    <w:bookmarkEnd w:id="1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стол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презентациясы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"Жалпы - </w:t>
            </w:r>
            <w:r>
              <w:br/>
            </w:r>
            <w:r>
              <w:rPr>
                <w:rFonts w:ascii="Times New Roman"/>
                <w:b w:val="false"/>
                <w:i w:val="false"/>
                <w:color w:val="000000"/>
                <w:sz w:val="20"/>
              </w:rPr>
              <w:t xml:space="preserve">гуманитарлық пәндер </w:t>
            </w:r>
            <w:r>
              <w:br/>
            </w:r>
            <w:r>
              <w:rPr>
                <w:rFonts w:ascii="Times New Roman"/>
                <w:b w:val="false"/>
                <w:i w:val="false"/>
                <w:color w:val="000000"/>
                <w:sz w:val="20"/>
              </w:rPr>
              <w:t xml:space="preserve">оқытушыларының нәтижеге </w:t>
            </w:r>
            <w:r>
              <w:br/>
            </w:r>
            <w:r>
              <w:rPr>
                <w:rFonts w:ascii="Times New Roman"/>
                <w:b w:val="false"/>
                <w:i w:val="false"/>
                <w:color w:val="000000"/>
                <w:sz w:val="20"/>
              </w:rPr>
              <w:t xml:space="preserve">бағытталған білім беру </w:t>
            </w:r>
            <w:r>
              <w:br/>
            </w:r>
            <w:r>
              <w:rPr>
                <w:rFonts w:ascii="Times New Roman"/>
                <w:b w:val="false"/>
                <w:i w:val="false"/>
                <w:color w:val="000000"/>
                <w:sz w:val="20"/>
              </w:rPr>
              <w:t xml:space="preserve">моделінде қызмет жасауға </w:t>
            </w:r>
            <w:r>
              <w:br/>
            </w:r>
            <w:r>
              <w:rPr>
                <w:rFonts w:ascii="Times New Roman"/>
                <w:b w:val="false"/>
                <w:i w:val="false"/>
                <w:color w:val="000000"/>
                <w:sz w:val="20"/>
              </w:rPr>
              <w:t xml:space="preserve">кәсіби - тұлғалық дайындығы"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 қосымша</w:t>
            </w:r>
          </w:p>
        </w:tc>
      </w:tr>
    </w:tbl>
    <w:bookmarkStart w:name="z1821" w:id="1771"/>
    <w:p>
      <w:pPr>
        <w:spacing w:after="0"/>
        <w:ind w:left="0"/>
        <w:jc w:val="left"/>
      </w:pPr>
      <w:r>
        <w:rPr>
          <w:rFonts w:ascii="Times New Roman"/>
          <w:b/>
          <w:i w:val="false"/>
          <w:color w:val="000000"/>
        </w:rPr>
        <w:t xml:space="preserve"> Курстың оқу-тақырыптық жоспары 80 сағат</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7350"/>
        <w:gridCol w:w="809"/>
        <w:gridCol w:w="521"/>
        <w:gridCol w:w="810"/>
        <w:gridCol w:w="522"/>
        <w:gridCol w:w="522"/>
        <w:gridCol w:w="522"/>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беруді дамытудың 2011-2020 жылдарға арналған Мемлекеттік бағдарламасын жүзеге асыру шеңберінде ТжКБ ұйымдарын басқару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 мен ел дамуының қысқа мерзімді және ұзақ мерзімді басымдылықтарын жүзеге асырудағы олардың рөлі. Қазақстан Республикасы Президенті Н.Ә.Назарбаевтың "Нұрлы жол – "Нұрлы жол – болашаққа бастар жол" жолдауының басым бағыттары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18 қарашадағы "Сыбайлас жемқорлыққа қарсы күрес туралы" Заңын жүзеге асыру жолдары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-педагогикалық модуль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 моделінде психология-педагогикалық өзара әрекет ету технологиясы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 моделінде кәсіптік білім беру педагогының оқушылармен кикілжіңсіз қарым-қатынас теориясы мен практикасы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үрдісте "Өзін-өзі тану" пәнінің жүйе түзуші әлеуетін жүзеге асыру мүмкіндіктері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жаңғырту және оқушылардың функционалды сауаттылығын қалыптастыру контексінде сын тұрғысынан ойлау технологиялары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 сабақтарында оқушылардың білімін бағалау үшін тест бағдарламасын қолдану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 сабақтарына қойылатын заманауи талаптар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Құзыреттілікті әдіс-тәсілдер негізінде заманауи сабақты жетілдіру бойынша жаңа әдістер мен формалар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жүйесін жаңғырту жағдайында практикалық бағытталған оқыту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интеллектуалды және креативті қабілеттерін дамыту бойынша педагогтың жұмыс түрлері" дөңгелек столы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таным қызметін белсендіру әдістері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Жобалап оқыту. Жобалау әдісін қолдануға қойылатын талаптар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білім берудің жаңа моделіне көшу жағдайында пәндерді оқыту әдістемесі" конференциясы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Сase-study (кейс-стади) әдісін қолдану ерекшеліктері. Сase-study (кейс-стади) әдісін практикалауда оқытушының рөлі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үрдісінде мониторингті өткізу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оқу жетістіктерін бағалау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ғылыми-әдістемелік жұмысы жобалау технологияларын қолдану кезінде педагогтың жеке кәсіби өсуінің шарты ретінде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оқыту ресурстарын әзірлеу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Критериалды бағалауды қолдана отырып сабақты құрылымдау. Шағын сабақтардың презентациясы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ТжКБ беру оқытушысының өзіндік бағалауын жүргізу құралы ретінде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оқытушының АКТ құзыреттілігі. Сабақтарда заманауи интерактивті құралдарды қолдану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бөлім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түлектерін дайындау сапасын бағалау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еңбек нарығы жағдайында кәсіптік бағыт бағдарлау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беру ұйымдарының әлеуметтік серіктестермен өзара әрекет етуі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2" w:id="1772"/>
    <w:p>
      <w:pPr>
        <w:spacing w:after="0"/>
        <w:ind w:left="0"/>
        <w:jc w:val="both"/>
      </w:pPr>
      <w:r>
        <w:rPr>
          <w:rFonts w:ascii="Times New Roman"/>
          <w:b w:val="false"/>
          <w:i w:val="false"/>
          <w:color w:val="000000"/>
          <w:sz w:val="28"/>
        </w:rPr>
        <w:t>
      кестенің жалғысы</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стол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сабақтың презентациясы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11 - қосымша</w:t>
            </w:r>
          </w:p>
        </w:tc>
      </w:tr>
    </w:tbl>
    <w:bookmarkStart w:name="z1825" w:id="1773"/>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жүйесін жаңғырту жағдайындағы жалпы білім беру пәндер оқытушыларының кәсіби құзыреттілігі" тақырыбындағы білім беру бағдарламасы</w:t>
      </w:r>
    </w:p>
    <w:bookmarkEnd w:id="1773"/>
    <w:bookmarkStart w:name="z1826" w:id="1774"/>
    <w:p>
      <w:pPr>
        <w:spacing w:after="0"/>
        <w:ind w:left="0"/>
        <w:jc w:val="left"/>
      </w:pPr>
      <w:r>
        <w:rPr>
          <w:rFonts w:ascii="Times New Roman"/>
          <w:b/>
          <w:i w:val="false"/>
          <w:color w:val="000000"/>
        </w:rPr>
        <w:t xml:space="preserve"> 1- тарау. Кіріспе</w:t>
      </w:r>
    </w:p>
    <w:bookmarkEnd w:id="1774"/>
    <w:bookmarkStart w:name="z1827" w:id="1775"/>
    <w:p>
      <w:pPr>
        <w:spacing w:after="0"/>
        <w:ind w:left="0"/>
        <w:jc w:val="both"/>
      </w:pPr>
      <w:r>
        <w:rPr>
          <w:rFonts w:ascii="Times New Roman"/>
          <w:b w:val="false"/>
          <w:i w:val="false"/>
          <w:color w:val="000000"/>
          <w:sz w:val="28"/>
        </w:rPr>
        <w:t>
      1. "Техникалық және кәсіптік білім беру жүйесін жаңғырту жағдайындағы жалпы білім беретін пән оқытушыларының кәсіби құзыреттілігі" тақырыбындағы біліктілікті арттыру курстарының білім беру бағдарламасы (бұдан әрі - Бағдарлама) техникалық және кәсіптік білім (бұдан әрі - ТжКБ) беру ұйымдарының жалпы білім беретін пәндер оқытушыларына арналған.</w:t>
      </w:r>
    </w:p>
    <w:bookmarkEnd w:id="1775"/>
    <w:bookmarkStart w:name="z1828" w:id="1776"/>
    <w:p>
      <w:pPr>
        <w:spacing w:after="0"/>
        <w:ind w:left="0"/>
        <w:jc w:val="both"/>
      </w:pPr>
      <w:r>
        <w:rPr>
          <w:rFonts w:ascii="Times New Roman"/>
          <w:b w:val="false"/>
          <w:i w:val="false"/>
          <w:color w:val="000000"/>
          <w:sz w:val="28"/>
        </w:rPr>
        <w:t>
      2. Білім беру бағдарламасы ТжКБ беру ұйымдарында жалпы білім беру пәндері оқытушыларына қажетті жобалаудың заманауи тұрғыларын, жалпы білім беру циклы бойынша білім беру процесін жүзеге асыруды; функционалдық сауаттылықты дамытуға бағытталған PISA халықаралық зерттеулер аясында (Programme for International Student Assessment - Программ фо Интершейнл Стьюдент Эссесмент) оқу тапсырмаларын жобалау дағдыларын, мамандарды сапалы даярлауды қамтамасыз ету мақсатында білім алушылардың сын тұрғысынан ойлауын қалыптастыруды көздейді.</w:t>
      </w:r>
    </w:p>
    <w:bookmarkEnd w:id="1776"/>
    <w:bookmarkStart w:name="z1829" w:id="1777"/>
    <w:p>
      <w:pPr>
        <w:spacing w:after="0"/>
        <w:ind w:left="0"/>
        <w:jc w:val="left"/>
      </w:pPr>
      <w:r>
        <w:rPr>
          <w:rFonts w:ascii="Times New Roman"/>
          <w:b/>
          <w:i w:val="false"/>
          <w:color w:val="000000"/>
        </w:rPr>
        <w:t xml:space="preserve"> 2 - тарау. Бағдарламаның мақсаты мен міндеттері</w:t>
      </w:r>
    </w:p>
    <w:bookmarkEnd w:id="1777"/>
    <w:bookmarkStart w:name="z1830" w:id="1778"/>
    <w:p>
      <w:pPr>
        <w:spacing w:after="0"/>
        <w:ind w:left="0"/>
        <w:jc w:val="both"/>
      </w:pPr>
      <w:r>
        <w:rPr>
          <w:rFonts w:ascii="Times New Roman"/>
          <w:b w:val="false"/>
          <w:i w:val="false"/>
          <w:color w:val="000000"/>
          <w:sz w:val="28"/>
        </w:rPr>
        <w:t>
      3. Бағдарламаның мақсаты техникалық және кәсіптік білім беруді жетілдіру жағдайында білім беру процесін жобалау бойынша колледждердің жалпы білім беретін пәндер оқытушыларының кәсіби құзыреттілігін дамыту болып табылады.</w:t>
      </w:r>
    </w:p>
    <w:bookmarkEnd w:id="1778"/>
    <w:bookmarkStart w:name="z1831" w:id="1779"/>
    <w:p>
      <w:pPr>
        <w:spacing w:after="0"/>
        <w:ind w:left="0"/>
        <w:jc w:val="both"/>
      </w:pPr>
      <w:r>
        <w:rPr>
          <w:rFonts w:ascii="Times New Roman"/>
          <w:b w:val="false"/>
          <w:i w:val="false"/>
          <w:color w:val="000000"/>
          <w:sz w:val="28"/>
        </w:rPr>
        <w:t>
      4. Бағдарлама мақсатына жетудегі міндеттер:</w:t>
      </w:r>
    </w:p>
    <w:bookmarkEnd w:id="1779"/>
    <w:bookmarkStart w:name="z1832" w:id="1780"/>
    <w:p>
      <w:pPr>
        <w:spacing w:after="0"/>
        <w:ind w:left="0"/>
        <w:jc w:val="both"/>
      </w:pPr>
      <w:r>
        <w:rPr>
          <w:rFonts w:ascii="Times New Roman"/>
          <w:b w:val="false"/>
          <w:i w:val="false"/>
          <w:color w:val="000000"/>
          <w:sz w:val="28"/>
        </w:rPr>
        <w:t>
      1) білім беру, оның ішінде техникалық және кәсіптік білім беру саласындағы мемлекеттік саясаттың стратегиялық бағыттарын жүзеге асыру механизмдері туралы білімді жүйелеу;</w:t>
      </w:r>
    </w:p>
    <w:bookmarkEnd w:id="1780"/>
    <w:bookmarkStart w:name="z1833" w:id="1781"/>
    <w:p>
      <w:pPr>
        <w:spacing w:after="0"/>
        <w:ind w:left="0"/>
        <w:jc w:val="both"/>
      </w:pPr>
      <w:r>
        <w:rPr>
          <w:rFonts w:ascii="Times New Roman"/>
          <w:b w:val="false"/>
          <w:i w:val="false"/>
          <w:color w:val="000000"/>
          <w:sz w:val="28"/>
        </w:rPr>
        <w:t>
      2) оқушылардың функционалдық сауаттылығын дамыту жөніндегі 2012-2016 жылдарға арналған ұлттық іс-қимыл жоспарын жүзеге асырудың механизмдері мен жолдары туралы тұтас түсінікті қалыптастыру;</w:t>
      </w:r>
    </w:p>
    <w:bookmarkEnd w:id="1781"/>
    <w:bookmarkStart w:name="z1834" w:id="1782"/>
    <w:p>
      <w:pPr>
        <w:spacing w:after="0"/>
        <w:ind w:left="0"/>
        <w:jc w:val="both"/>
      </w:pPr>
      <w:r>
        <w:rPr>
          <w:rFonts w:ascii="Times New Roman"/>
          <w:b w:val="false"/>
          <w:i w:val="false"/>
          <w:color w:val="000000"/>
          <w:sz w:val="28"/>
        </w:rPr>
        <w:t>
      3) жасөспірімдік ерекшеліктер мен ерекше білім беру қажеттіліктері бар оқышыларды есепке алып, жалпы білім беретін пәндер оқыту құралдары мен әдістерін таңдауға деген негізгі амалдарды анықтау;</w:t>
      </w:r>
    </w:p>
    <w:bookmarkEnd w:id="1782"/>
    <w:bookmarkStart w:name="z1835" w:id="1783"/>
    <w:p>
      <w:pPr>
        <w:spacing w:after="0"/>
        <w:ind w:left="0"/>
        <w:jc w:val="both"/>
      </w:pPr>
      <w:r>
        <w:rPr>
          <w:rFonts w:ascii="Times New Roman"/>
          <w:b w:val="false"/>
          <w:i w:val="false"/>
          <w:color w:val="000000"/>
          <w:sz w:val="28"/>
        </w:rPr>
        <w:t>
      4) техникалық және кәсіптік білім беруді жетілдіру жағдайында білім беру процесін жүзеге асыру мәселелері жөніндегі білімді жинақтау және тереңдету; жалпы білім беретін пәндерді тиімді оқытуды ұйымдастыру үшін қажетті кәсіби құзыреттілікті дамыту;</w:t>
      </w:r>
    </w:p>
    <w:bookmarkEnd w:id="1783"/>
    <w:bookmarkStart w:name="z1836" w:id="1784"/>
    <w:p>
      <w:pPr>
        <w:spacing w:after="0"/>
        <w:ind w:left="0"/>
        <w:jc w:val="both"/>
      </w:pPr>
      <w:r>
        <w:rPr>
          <w:rFonts w:ascii="Times New Roman"/>
          <w:b w:val="false"/>
          <w:i w:val="false"/>
          <w:color w:val="000000"/>
          <w:sz w:val="28"/>
        </w:rPr>
        <w:t>
      5) техникалық және кәсіптік білім беруді жетілдіру жағдайында бағалау мақсатының өзгергенін ұғыну: бақылау үшін бағалаудан дамыту үшін бағалауға қарай дағдыларды қалыптастыру;</w:t>
      </w:r>
    </w:p>
    <w:bookmarkEnd w:id="1784"/>
    <w:bookmarkStart w:name="z1837" w:id="1785"/>
    <w:p>
      <w:pPr>
        <w:spacing w:after="0"/>
        <w:ind w:left="0"/>
        <w:jc w:val="both"/>
      </w:pPr>
      <w:r>
        <w:rPr>
          <w:rFonts w:ascii="Times New Roman"/>
          <w:b w:val="false"/>
          <w:i w:val="false"/>
          <w:color w:val="000000"/>
          <w:sz w:val="28"/>
        </w:rPr>
        <w:t>
      6) білім беру мен оқытуға деген заманауи амалдарды пайдалану негізінде білім беру процесін, өзара интерактивті байланысу әдістерін модельдеу;</w:t>
      </w:r>
    </w:p>
    <w:bookmarkEnd w:id="1785"/>
    <w:bookmarkStart w:name="z1838" w:id="1786"/>
    <w:p>
      <w:pPr>
        <w:spacing w:after="0"/>
        <w:ind w:left="0"/>
        <w:jc w:val="both"/>
      </w:pPr>
      <w:r>
        <w:rPr>
          <w:rFonts w:ascii="Times New Roman"/>
          <w:b w:val="false"/>
          <w:i w:val="false"/>
          <w:color w:val="000000"/>
          <w:sz w:val="28"/>
        </w:rPr>
        <w:t>
      7) басты және метапәндік құзыретті қалыптастыруға бағытталған оқу сабақтарының қысқа мерзімді жоспарларын жобалау, практикалық қызметте білімнің меңгерілуін тиімді қолдануға мүмкіндік беретін зерттеушілік қызмет дағдыларын қалыптастыру;</w:t>
      </w:r>
    </w:p>
    <w:bookmarkEnd w:id="1786"/>
    <w:bookmarkStart w:name="z1839" w:id="1787"/>
    <w:p>
      <w:pPr>
        <w:spacing w:after="0"/>
        <w:ind w:left="0"/>
        <w:jc w:val="both"/>
      </w:pPr>
      <w:r>
        <w:rPr>
          <w:rFonts w:ascii="Times New Roman"/>
          <w:b w:val="false"/>
          <w:i w:val="false"/>
          <w:color w:val="000000"/>
          <w:sz w:val="28"/>
        </w:rPr>
        <w:t>
      8) білім беру мен оқытуды жетілдіру мақсатында сабақты зерттеу;</w:t>
      </w:r>
    </w:p>
    <w:bookmarkEnd w:id="1787"/>
    <w:bookmarkStart w:name="z1840" w:id="1788"/>
    <w:p>
      <w:pPr>
        <w:spacing w:after="0"/>
        <w:ind w:left="0"/>
        <w:jc w:val="both"/>
      </w:pPr>
      <w:r>
        <w:rPr>
          <w:rFonts w:ascii="Times New Roman"/>
          <w:b w:val="false"/>
          <w:i w:val="false"/>
          <w:color w:val="000000"/>
          <w:sz w:val="28"/>
        </w:rPr>
        <w:t>
      9) оқушылардың сыни ойлауын дамытуға бағытталған жалпы білім беретін пәндер бойынша оқу сабақтарын жобалау;</w:t>
      </w:r>
    </w:p>
    <w:bookmarkEnd w:id="1788"/>
    <w:bookmarkStart w:name="z1841" w:id="1789"/>
    <w:p>
      <w:pPr>
        <w:spacing w:after="0"/>
        <w:ind w:left="0"/>
        <w:jc w:val="both"/>
      </w:pPr>
      <w:r>
        <w:rPr>
          <w:rFonts w:ascii="Times New Roman"/>
          <w:b w:val="false"/>
          <w:i w:val="false"/>
          <w:color w:val="000000"/>
          <w:sz w:val="28"/>
        </w:rPr>
        <w:t>
      10) жалпы білім беретін пәндер бойынша оқу сабақтарын Б.Блумның таксономиясына сәйкес жобалау;</w:t>
      </w:r>
    </w:p>
    <w:bookmarkEnd w:id="1789"/>
    <w:bookmarkStart w:name="z1842" w:id="1790"/>
    <w:p>
      <w:pPr>
        <w:spacing w:after="0"/>
        <w:ind w:left="0"/>
        <w:jc w:val="both"/>
      </w:pPr>
      <w:r>
        <w:rPr>
          <w:rFonts w:ascii="Times New Roman"/>
          <w:b w:val="false"/>
          <w:i w:val="false"/>
          <w:color w:val="000000"/>
          <w:sz w:val="28"/>
        </w:rPr>
        <w:t>
      11) оқу сабақтарының тиімділігін арттыру үшін жалпы білім беретін пәндерді оқытуда сандық білім беру ресурстарын пайдалану.</w:t>
      </w:r>
    </w:p>
    <w:bookmarkEnd w:id="1790"/>
    <w:bookmarkStart w:name="z1843" w:id="1791"/>
    <w:p>
      <w:pPr>
        <w:spacing w:after="0"/>
        <w:ind w:left="0"/>
        <w:jc w:val="left"/>
      </w:pPr>
      <w:r>
        <w:rPr>
          <w:rFonts w:ascii="Times New Roman"/>
          <w:b/>
          <w:i w:val="false"/>
          <w:color w:val="000000"/>
        </w:rPr>
        <w:t xml:space="preserve"> 3 - тарау. Күтілетін нәтижелер</w:t>
      </w:r>
    </w:p>
    <w:bookmarkEnd w:id="1791"/>
    <w:bookmarkStart w:name="z1844" w:id="1792"/>
    <w:p>
      <w:pPr>
        <w:spacing w:after="0"/>
        <w:ind w:left="0"/>
        <w:jc w:val="both"/>
      </w:pPr>
      <w:r>
        <w:rPr>
          <w:rFonts w:ascii="Times New Roman"/>
          <w:b w:val="false"/>
          <w:i w:val="false"/>
          <w:color w:val="000000"/>
          <w:sz w:val="28"/>
        </w:rPr>
        <w:t>
      5. Курс соңында тыңдаушылар:</w:t>
      </w:r>
    </w:p>
    <w:bookmarkEnd w:id="1792"/>
    <w:bookmarkStart w:name="z1845" w:id="1793"/>
    <w:p>
      <w:pPr>
        <w:spacing w:after="0"/>
        <w:ind w:left="0"/>
        <w:jc w:val="both"/>
      </w:pPr>
      <w:r>
        <w:rPr>
          <w:rFonts w:ascii="Times New Roman"/>
          <w:b w:val="false"/>
          <w:i w:val="false"/>
          <w:color w:val="000000"/>
          <w:sz w:val="28"/>
        </w:rPr>
        <w:t>
      1) техникалық және кәсіптік білім беру саласындағы білім беруді қоса алғанда мемлекеттік саясаттың стратегиялық бағыттарын жүзеге асырудың негізгі механизмдерін;</w:t>
      </w:r>
    </w:p>
    <w:bookmarkEnd w:id="1793"/>
    <w:bookmarkStart w:name="z1846" w:id="1794"/>
    <w:p>
      <w:pPr>
        <w:spacing w:after="0"/>
        <w:ind w:left="0"/>
        <w:jc w:val="both"/>
      </w:pPr>
      <w:r>
        <w:rPr>
          <w:rFonts w:ascii="Times New Roman"/>
          <w:b w:val="false"/>
          <w:i w:val="false"/>
          <w:color w:val="000000"/>
          <w:sz w:val="28"/>
        </w:rPr>
        <w:t>
      оқушылардың функционалдық сауаттылығын дамыту жөніндегі 2012-2016 жылдарға арналған ұлттық іс-қимыл жоспарын жүзеге асырудың тетіктері мен жолдарын;</w:t>
      </w:r>
    </w:p>
    <w:bookmarkEnd w:id="1794"/>
    <w:bookmarkStart w:name="z1847" w:id="1795"/>
    <w:p>
      <w:pPr>
        <w:spacing w:after="0"/>
        <w:ind w:left="0"/>
        <w:jc w:val="both"/>
      </w:pPr>
      <w:r>
        <w:rPr>
          <w:rFonts w:ascii="Times New Roman"/>
          <w:b w:val="false"/>
          <w:i w:val="false"/>
          <w:color w:val="000000"/>
          <w:sz w:val="28"/>
        </w:rPr>
        <w:t>
      жалпы білім беретін пәндерді оқытудың тұжырымдамалық негіздерін;</w:t>
      </w:r>
    </w:p>
    <w:bookmarkEnd w:id="1795"/>
    <w:bookmarkStart w:name="z1848" w:id="1796"/>
    <w:p>
      <w:pPr>
        <w:spacing w:after="0"/>
        <w:ind w:left="0"/>
        <w:jc w:val="both"/>
      </w:pPr>
      <w:r>
        <w:rPr>
          <w:rFonts w:ascii="Times New Roman"/>
          <w:b w:val="false"/>
          <w:i w:val="false"/>
          <w:color w:val="000000"/>
          <w:sz w:val="28"/>
        </w:rPr>
        <w:t>
      жалпы білім беретін пәндер бойынша оқыту стандарттарын; оқу бағдарламасының мазмұнын; оқу-әдістемелік және бағдарламалық-техникалық қамтамасыз етуді (оқулықтар, оқу құралдары және т.б.);</w:t>
      </w:r>
    </w:p>
    <w:bookmarkEnd w:id="1796"/>
    <w:bookmarkStart w:name="z1849" w:id="1797"/>
    <w:p>
      <w:pPr>
        <w:spacing w:after="0"/>
        <w:ind w:left="0"/>
        <w:jc w:val="both"/>
      </w:pPr>
      <w:r>
        <w:rPr>
          <w:rFonts w:ascii="Times New Roman"/>
          <w:b w:val="false"/>
          <w:i w:val="false"/>
          <w:color w:val="000000"/>
          <w:sz w:val="28"/>
        </w:rPr>
        <w:t>
      жалпы білім беретін пәндер циклі бойынша ұзақ мерзімді және орта мерзімді жоспарлау құрылымын;</w:t>
      </w:r>
    </w:p>
    <w:bookmarkEnd w:id="1797"/>
    <w:bookmarkStart w:name="z1850" w:id="1798"/>
    <w:p>
      <w:pPr>
        <w:spacing w:after="0"/>
        <w:ind w:left="0"/>
        <w:jc w:val="both"/>
      </w:pPr>
      <w:r>
        <w:rPr>
          <w:rFonts w:ascii="Times New Roman"/>
          <w:b w:val="false"/>
          <w:i w:val="false"/>
          <w:color w:val="000000"/>
          <w:sz w:val="28"/>
        </w:rPr>
        <w:t>
      оқушылардың жасөспірімдік ерекшеліктеріне қарай оқыту әдістері мен олардың ерекше білім беру қажеттіліктерінің өзара байланысын;</w:t>
      </w:r>
    </w:p>
    <w:bookmarkEnd w:id="1798"/>
    <w:bookmarkStart w:name="z1851" w:id="1799"/>
    <w:p>
      <w:pPr>
        <w:spacing w:after="0"/>
        <w:ind w:left="0"/>
        <w:jc w:val="both"/>
      </w:pPr>
      <w:r>
        <w:rPr>
          <w:rFonts w:ascii="Times New Roman"/>
          <w:b w:val="false"/>
          <w:i w:val="false"/>
          <w:color w:val="000000"/>
          <w:sz w:val="28"/>
        </w:rPr>
        <w:t>
      техникалық және кәсіптік білім беруді жетілдіру жағдайында білім беру процесін ұйымдастыру ерекшеліктерін;</w:t>
      </w:r>
    </w:p>
    <w:bookmarkEnd w:id="1799"/>
    <w:bookmarkStart w:name="z1852" w:id="1800"/>
    <w:p>
      <w:pPr>
        <w:spacing w:after="0"/>
        <w:ind w:left="0"/>
        <w:jc w:val="both"/>
      </w:pPr>
      <w:r>
        <w:rPr>
          <w:rFonts w:ascii="Times New Roman"/>
          <w:b w:val="false"/>
          <w:i w:val="false"/>
          <w:color w:val="000000"/>
          <w:sz w:val="28"/>
        </w:rPr>
        <w:t>
      оқушылардың оқу жетістіктерін бағалаудың заманауи амалдары; оқыту мен білім берудегі қалыптастырушы және жиынтық бағалаудың мақсатын;</w:t>
      </w:r>
    </w:p>
    <w:bookmarkEnd w:id="1800"/>
    <w:bookmarkStart w:name="z1853" w:id="1801"/>
    <w:p>
      <w:pPr>
        <w:spacing w:after="0"/>
        <w:ind w:left="0"/>
        <w:jc w:val="both"/>
      </w:pPr>
      <w:r>
        <w:rPr>
          <w:rFonts w:ascii="Times New Roman"/>
          <w:b w:val="false"/>
          <w:i w:val="false"/>
          <w:color w:val="000000"/>
          <w:sz w:val="28"/>
        </w:rPr>
        <w:t>
      оқушылардың сыни ойлауын дамытуға бағытталған оқу стратегияларының, әдістерінің және тәсілдерінің жүйесін;</w:t>
      </w:r>
    </w:p>
    <w:bookmarkEnd w:id="1801"/>
    <w:bookmarkStart w:name="z1854" w:id="1802"/>
    <w:p>
      <w:pPr>
        <w:spacing w:after="0"/>
        <w:ind w:left="0"/>
        <w:jc w:val="both"/>
      </w:pPr>
      <w:r>
        <w:rPr>
          <w:rFonts w:ascii="Times New Roman"/>
          <w:b w:val="false"/>
          <w:i w:val="false"/>
          <w:color w:val="000000"/>
          <w:sz w:val="28"/>
        </w:rPr>
        <w:t>
      ойлау процесінің таксономиясы мен оқыту мақсаттарын;</w:t>
      </w:r>
    </w:p>
    <w:bookmarkEnd w:id="1802"/>
    <w:bookmarkStart w:name="z1855" w:id="1803"/>
    <w:p>
      <w:pPr>
        <w:spacing w:after="0"/>
        <w:ind w:left="0"/>
        <w:jc w:val="both"/>
      </w:pPr>
      <w:r>
        <w:rPr>
          <w:rFonts w:ascii="Times New Roman"/>
          <w:b w:val="false"/>
          <w:i w:val="false"/>
          <w:color w:val="000000"/>
          <w:sz w:val="28"/>
        </w:rPr>
        <w:t>
      оқушылардың зерттеу қызметінің мәні мен мағынасын;</w:t>
      </w:r>
    </w:p>
    <w:bookmarkEnd w:id="1803"/>
    <w:bookmarkStart w:name="z1856" w:id="1804"/>
    <w:p>
      <w:pPr>
        <w:spacing w:after="0"/>
        <w:ind w:left="0"/>
        <w:jc w:val="both"/>
      </w:pPr>
      <w:r>
        <w:rPr>
          <w:rFonts w:ascii="Times New Roman"/>
          <w:b w:val="false"/>
          <w:i w:val="false"/>
          <w:color w:val="000000"/>
          <w:sz w:val="28"/>
        </w:rPr>
        <w:t>
      жалпы білім беретін пәндерді оқу процесінде оқушылардың сыни ойлауын дамыту қажеттілігі;</w:t>
      </w:r>
    </w:p>
    <w:bookmarkEnd w:id="1804"/>
    <w:bookmarkStart w:name="z1857" w:id="1805"/>
    <w:p>
      <w:pPr>
        <w:spacing w:after="0"/>
        <w:ind w:left="0"/>
        <w:jc w:val="both"/>
      </w:pPr>
      <w:r>
        <w:rPr>
          <w:rFonts w:ascii="Times New Roman"/>
          <w:b w:val="false"/>
          <w:i w:val="false"/>
          <w:color w:val="000000"/>
          <w:sz w:val="28"/>
        </w:rPr>
        <w:t>
      жалпы білім беретін пәндерді оқуда сандық білім беру ресурстарын пайдалану әдісін біледі.</w:t>
      </w:r>
    </w:p>
    <w:bookmarkEnd w:id="1805"/>
    <w:bookmarkStart w:name="z1858" w:id="1806"/>
    <w:p>
      <w:pPr>
        <w:spacing w:after="0"/>
        <w:ind w:left="0"/>
        <w:jc w:val="both"/>
      </w:pPr>
      <w:r>
        <w:rPr>
          <w:rFonts w:ascii="Times New Roman"/>
          <w:b w:val="false"/>
          <w:i w:val="false"/>
          <w:color w:val="000000"/>
          <w:sz w:val="28"/>
        </w:rPr>
        <w:t>
      2) білім беру мен оқытуда заманауи тәсілдерді, ТжКБ беру ұйымдарында білім беру процесінің тиімділігін арттыру үшін интерактивті өзара әрекет әдістерін қолдануды;</w:t>
      </w:r>
    </w:p>
    <w:bookmarkEnd w:id="1806"/>
    <w:bookmarkStart w:name="z1859" w:id="1807"/>
    <w:p>
      <w:pPr>
        <w:spacing w:after="0"/>
        <w:ind w:left="0"/>
        <w:jc w:val="both"/>
      </w:pPr>
      <w:r>
        <w:rPr>
          <w:rFonts w:ascii="Times New Roman"/>
          <w:b w:val="false"/>
          <w:i w:val="false"/>
          <w:color w:val="000000"/>
          <w:sz w:val="28"/>
        </w:rPr>
        <w:t>
      ТжКБ беру жүйесін жетілдіру жағдайында білім беру процесін модельдеуді;</w:t>
      </w:r>
    </w:p>
    <w:bookmarkEnd w:id="1807"/>
    <w:bookmarkStart w:name="z1860" w:id="1808"/>
    <w:p>
      <w:pPr>
        <w:spacing w:after="0"/>
        <w:ind w:left="0"/>
        <w:jc w:val="both"/>
      </w:pPr>
      <w:r>
        <w:rPr>
          <w:rFonts w:ascii="Times New Roman"/>
          <w:b w:val="false"/>
          <w:i w:val="false"/>
          <w:color w:val="000000"/>
          <w:sz w:val="28"/>
        </w:rPr>
        <w:t>
      оқытудың заманауи технологиясын, әртүрлі әдістері мен тәсілдерін пайдалана отырып, оқушылардың оқу-танымдық қызметін басқару, оларды пайдаланудың мақсаттылығын анықтауды;</w:t>
      </w:r>
    </w:p>
    <w:bookmarkEnd w:id="1808"/>
    <w:bookmarkStart w:name="z1861" w:id="1809"/>
    <w:p>
      <w:pPr>
        <w:spacing w:after="0"/>
        <w:ind w:left="0"/>
        <w:jc w:val="both"/>
      </w:pPr>
      <w:r>
        <w:rPr>
          <w:rFonts w:ascii="Times New Roman"/>
          <w:b w:val="false"/>
          <w:i w:val="false"/>
          <w:color w:val="000000"/>
          <w:sz w:val="28"/>
        </w:rPr>
        <w:t>
      оқушылармен жұмысты ұйымдастыруға мүмкіндік беретін тапсырмалар жиынтығын қалыптастыру және білімді игерудің қажетті толымдығы мен сапасын қамтамасыз етуді;</w:t>
      </w:r>
    </w:p>
    <w:bookmarkEnd w:id="1809"/>
    <w:bookmarkStart w:name="z1862" w:id="1810"/>
    <w:p>
      <w:pPr>
        <w:spacing w:after="0"/>
        <w:ind w:left="0"/>
        <w:jc w:val="both"/>
      </w:pPr>
      <w:r>
        <w:rPr>
          <w:rFonts w:ascii="Times New Roman"/>
          <w:b w:val="false"/>
          <w:i w:val="false"/>
          <w:color w:val="000000"/>
          <w:sz w:val="28"/>
        </w:rPr>
        <w:t>
      Блум таксономиясына сәйкес әртүрлі деңгейлік тапсырмаларды құрастыруды;</w:t>
      </w:r>
    </w:p>
    <w:bookmarkEnd w:id="1810"/>
    <w:bookmarkStart w:name="z1863" w:id="1811"/>
    <w:p>
      <w:pPr>
        <w:spacing w:after="0"/>
        <w:ind w:left="0"/>
        <w:jc w:val="both"/>
      </w:pPr>
      <w:r>
        <w:rPr>
          <w:rFonts w:ascii="Times New Roman"/>
          <w:b w:val="false"/>
          <w:i w:val="false"/>
          <w:color w:val="000000"/>
          <w:sz w:val="28"/>
        </w:rPr>
        <w:t>
      оқушылардың функционалдық ғылыми-жаратылыстану сауатын дамытуға көмектесетін тапсырмаларды құрастыруды;</w:t>
      </w:r>
    </w:p>
    <w:bookmarkEnd w:id="1811"/>
    <w:bookmarkStart w:name="z1864" w:id="1812"/>
    <w:p>
      <w:pPr>
        <w:spacing w:after="0"/>
        <w:ind w:left="0"/>
        <w:jc w:val="both"/>
      </w:pPr>
      <w:r>
        <w:rPr>
          <w:rFonts w:ascii="Times New Roman"/>
          <w:b w:val="false"/>
          <w:i w:val="false"/>
          <w:color w:val="000000"/>
          <w:sz w:val="28"/>
        </w:rPr>
        <w:t>
      оқушылардың сыни ойлауын дамытуға бағытталған әдістер мен тәсілдерді пайдалануды;</w:t>
      </w:r>
    </w:p>
    <w:bookmarkEnd w:id="1812"/>
    <w:bookmarkStart w:name="z1865" w:id="1813"/>
    <w:p>
      <w:pPr>
        <w:spacing w:after="0"/>
        <w:ind w:left="0"/>
        <w:jc w:val="both"/>
      </w:pPr>
      <w:r>
        <w:rPr>
          <w:rFonts w:ascii="Times New Roman"/>
          <w:b w:val="false"/>
          <w:i w:val="false"/>
          <w:color w:val="000000"/>
          <w:sz w:val="28"/>
        </w:rPr>
        <w:t>
      білім берудегі жаңа ұстанымдар жағдайында оқу қызметін жобалауды;</w:t>
      </w:r>
    </w:p>
    <w:bookmarkEnd w:id="1813"/>
    <w:bookmarkStart w:name="z1866" w:id="1814"/>
    <w:p>
      <w:pPr>
        <w:spacing w:after="0"/>
        <w:ind w:left="0"/>
        <w:jc w:val="both"/>
      </w:pPr>
      <w:r>
        <w:rPr>
          <w:rFonts w:ascii="Times New Roman"/>
          <w:b w:val="false"/>
          <w:i w:val="false"/>
          <w:color w:val="000000"/>
          <w:sz w:val="28"/>
        </w:rPr>
        <w:t>
      оқыту процесінде оқушылардың зерттеушілік дағдыларын дамытуды қолданады.</w:t>
      </w:r>
    </w:p>
    <w:bookmarkEnd w:id="1814"/>
    <w:bookmarkStart w:name="z1867" w:id="1815"/>
    <w:p>
      <w:pPr>
        <w:spacing w:after="0"/>
        <w:ind w:left="0"/>
        <w:jc w:val="both"/>
      </w:pPr>
      <w:r>
        <w:rPr>
          <w:rFonts w:ascii="Times New Roman"/>
          <w:b w:val="false"/>
          <w:i w:val="false"/>
          <w:color w:val="000000"/>
          <w:sz w:val="28"/>
        </w:rPr>
        <w:t>
      3) жалпы білім беретін пәндерді тиімді оқытуды ұйымдастыру үшін қажетті кәсіби құзыреттіліктерді;</w:t>
      </w:r>
    </w:p>
    <w:bookmarkEnd w:id="1815"/>
    <w:bookmarkStart w:name="z1868" w:id="1816"/>
    <w:p>
      <w:pPr>
        <w:spacing w:after="0"/>
        <w:ind w:left="0"/>
        <w:jc w:val="both"/>
      </w:pPr>
      <w:r>
        <w:rPr>
          <w:rFonts w:ascii="Times New Roman"/>
          <w:b w:val="false"/>
          <w:i w:val="false"/>
          <w:color w:val="000000"/>
          <w:sz w:val="28"/>
        </w:rPr>
        <w:t>
      заманауи жағдайға балама таңдау мақсатында жалпы білім беретін пәндер бойынша оқу-әдістемелік материалдарды, оқу құралдарын талдау дағдыларын;</w:t>
      </w:r>
    </w:p>
    <w:bookmarkEnd w:id="1816"/>
    <w:bookmarkStart w:name="z1869" w:id="1817"/>
    <w:p>
      <w:pPr>
        <w:spacing w:after="0"/>
        <w:ind w:left="0"/>
        <w:jc w:val="both"/>
      </w:pPr>
      <w:r>
        <w:rPr>
          <w:rFonts w:ascii="Times New Roman"/>
          <w:b w:val="false"/>
          <w:i w:val="false"/>
          <w:color w:val="000000"/>
          <w:sz w:val="28"/>
        </w:rPr>
        <w:t>
      білім беру мен оқытудағы заманауи амалдарды енгізу арқылы оқытудың табыстылығын болжау дағдаларын;</w:t>
      </w:r>
    </w:p>
    <w:bookmarkEnd w:id="1817"/>
    <w:bookmarkStart w:name="z1870" w:id="1818"/>
    <w:p>
      <w:pPr>
        <w:spacing w:after="0"/>
        <w:ind w:left="0"/>
        <w:jc w:val="both"/>
      </w:pPr>
      <w:r>
        <w:rPr>
          <w:rFonts w:ascii="Times New Roman"/>
          <w:b w:val="false"/>
          <w:i w:val="false"/>
          <w:color w:val="000000"/>
          <w:sz w:val="28"/>
        </w:rPr>
        <w:t>
      оқушылардың оқу жетістіктерін бағалаудағы бар амалдарды салыстыру дағдыларын;</w:t>
      </w:r>
    </w:p>
    <w:bookmarkEnd w:id="1818"/>
    <w:bookmarkStart w:name="z1871" w:id="1819"/>
    <w:p>
      <w:pPr>
        <w:spacing w:after="0"/>
        <w:ind w:left="0"/>
        <w:jc w:val="both"/>
      </w:pPr>
      <w:r>
        <w:rPr>
          <w:rFonts w:ascii="Times New Roman"/>
          <w:b w:val="false"/>
          <w:i w:val="false"/>
          <w:color w:val="000000"/>
          <w:sz w:val="28"/>
        </w:rPr>
        <w:t>
      оқушыларда жоғары тәртіптегі ойлауды дамыту дағдыларын;</w:t>
      </w:r>
    </w:p>
    <w:bookmarkEnd w:id="1819"/>
    <w:bookmarkStart w:name="z1872" w:id="1820"/>
    <w:p>
      <w:pPr>
        <w:spacing w:after="0"/>
        <w:ind w:left="0"/>
        <w:jc w:val="both"/>
      </w:pPr>
      <w:r>
        <w:rPr>
          <w:rFonts w:ascii="Times New Roman"/>
          <w:b w:val="false"/>
          <w:i w:val="false"/>
          <w:color w:val="000000"/>
          <w:sz w:val="28"/>
        </w:rPr>
        <w:t>
      оқушылардың зерттеу қызметін ұйымдастыру дағдыларын;</w:t>
      </w:r>
    </w:p>
    <w:bookmarkEnd w:id="1820"/>
    <w:bookmarkStart w:name="z1873" w:id="1821"/>
    <w:p>
      <w:pPr>
        <w:spacing w:after="0"/>
        <w:ind w:left="0"/>
        <w:jc w:val="both"/>
      </w:pPr>
      <w:r>
        <w:rPr>
          <w:rFonts w:ascii="Times New Roman"/>
          <w:b w:val="false"/>
          <w:i w:val="false"/>
          <w:color w:val="000000"/>
          <w:sz w:val="28"/>
        </w:rPr>
        <w:t>
      сабақты зерттеу және зерттеуді әрекетте ұйымдастыру дағдыларын;</w:t>
      </w:r>
    </w:p>
    <w:bookmarkEnd w:id="1821"/>
    <w:bookmarkStart w:name="z1874" w:id="1822"/>
    <w:p>
      <w:pPr>
        <w:spacing w:after="0"/>
        <w:ind w:left="0"/>
        <w:jc w:val="both"/>
      </w:pPr>
      <w:r>
        <w:rPr>
          <w:rFonts w:ascii="Times New Roman"/>
          <w:b w:val="false"/>
          <w:i w:val="false"/>
          <w:color w:val="000000"/>
          <w:sz w:val="28"/>
        </w:rPr>
        <w:t>
      оқушылардың сыни ойлауын дамыту үшін тәсілдерді тиімді пайдалану дағдыларын;</w:t>
      </w:r>
    </w:p>
    <w:bookmarkEnd w:id="1822"/>
    <w:bookmarkStart w:name="z1875" w:id="1823"/>
    <w:p>
      <w:pPr>
        <w:spacing w:after="0"/>
        <w:ind w:left="0"/>
        <w:jc w:val="both"/>
      </w:pPr>
      <w:r>
        <w:rPr>
          <w:rFonts w:ascii="Times New Roman"/>
          <w:b w:val="false"/>
          <w:i w:val="false"/>
          <w:color w:val="000000"/>
          <w:sz w:val="28"/>
        </w:rPr>
        <w:t>
      мәселелерді және оларды техникалық және кәсіби білім беруді жетілдіру жағдайында жалпы білім беретін пәндер бойынша білім беру процесін ұйымдастыруда шешу мүмкін жолдарды бағалауды;</w:t>
      </w:r>
    </w:p>
    <w:bookmarkEnd w:id="1823"/>
    <w:bookmarkStart w:name="z1876" w:id="1824"/>
    <w:p>
      <w:pPr>
        <w:spacing w:after="0"/>
        <w:ind w:left="0"/>
        <w:jc w:val="both"/>
      </w:pPr>
      <w:r>
        <w:rPr>
          <w:rFonts w:ascii="Times New Roman"/>
          <w:b w:val="false"/>
          <w:i w:val="false"/>
          <w:color w:val="000000"/>
          <w:sz w:val="28"/>
        </w:rPr>
        <w:t>
      жалпы білім беретін пәндерді оқытудың сандық білім беру ресурстарының дидактикалық және технологиялық мүмкіндіктерін бағалау тәсілдерін меңгереді.</w:t>
      </w:r>
    </w:p>
    <w:bookmarkEnd w:id="1824"/>
    <w:bookmarkStart w:name="z1877" w:id="1825"/>
    <w:p>
      <w:pPr>
        <w:spacing w:after="0"/>
        <w:ind w:left="0"/>
        <w:jc w:val="left"/>
      </w:pPr>
      <w:r>
        <w:rPr>
          <w:rFonts w:ascii="Times New Roman"/>
          <w:b/>
          <w:i w:val="false"/>
          <w:color w:val="000000"/>
        </w:rPr>
        <w:t xml:space="preserve"> 4 - тарау. Бағдарламаның мазмұны</w:t>
      </w:r>
    </w:p>
    <w:bookmarkEnd w:id="1825"/>
    <w:bookmarkStart w:name="z1878" w:id="1826"/>
    <w:p>
      <w:pPr>
        <w:spacing w:after="0"/>
        <w:ind w:left="0"/>
        <w:jc w:val="both"/>
      </w:pPr>
      <w:r>
        <w:rPr>
          <w:rFonts w:ascii="Times New Roman"/>
          <w:b w:val="false"/>
          <w:i w:val="false"/>
          <w:color w:val="000000"/>
          <w:sz w:val="28"/>
        </w:rPr>
        <w:t>
      6. Бағдарлама 5 модульден тұрады:</w:t>
      </w:r>
    </w:p>
    <w:bookmarkEnd w:id="1826"/>
    <w:bookmarkStart w:name="z1879" w:id="1827"/>
    <w:p>
      <w:pPr>
        <w:spacing w:after="0"/>
        <w:ind w:left="0"/>
        <w:jc w:val="both"/>
      </w:pPr>
      <w:r>
        <w:rPr>
          <w:rFonts w:ascii="Times New Roman"/>
          <w:b w:val="false"/>
          <w:i w:val="false"/>
          <w:color w:val="000000"/>
          <w:sz w:val="28"/>
        </w:rPr>
        <w:t>
      1) нормативті-құқықтық модуль;</w:t>
      </w:r>
    </w:p>
    <w:bookmarkEnd w:id="1827"/>
    <w:bookmarkStart w:name="z1880" w:id="1828"/>
    <w:p>
      <w:pPr>
        <w:spacing w:after="0"/>
        <w:ind w:left="0"/>
        <w:jc w:val="both"/>
      </w:pPr>
      <w:r>
        <w:rPr>
          <w:rFonts w:ascii="Times New Roman"/>
          <w:b w:val="false"/>
          <w:i w:val="false"/>
          <w:color w:val="000000"/>
          <w:sz w:val="28"/>
        </w:rPr>
        <w:t>
      2) психологиялық-педагогикалық;</w:t>
      </w:r>
    </w:p>
    <w:bookmarkEnd w:id="1828"/>
    <w:bookmarkStart w:name="z1881" w:id="1829"/>
    <w:p>
      <w:pPr>
        <w:spacing w:after="0"/>
        <w:ind w:left="0"/>
        <w:jc w:val="both"/>
      </w:pPr>
      <w:r>
        <w:rPr>
          <w:rFonts w:ascii="Times New Roman"/>
          <w:b w:val="false"/>
          <w:i w:val="false"/>
          <w:color w:val="000000"/>
          <w:sz w:val="28"/>
        </w:rPr>
        <w:t>
      3) мазмұндық;</w:t>
      </w:r>
    </w:p>
    <w:bookmarkEnd w:id="1829"/>
    <w:bookmarkStart w:name="z1882" w:id="1830"/>
    <w:p>
      <w:pPr>
        <w:spacing w:after="0"/>
        <w:ind w:left="0"/>
        <w:jc w:val="both"/>
      </w:pPr>
      <w:r>
        <w:rPr>
          <w:rFonts w:ascii="Times New Roman"/>
          <w:b w:val="false"/>
          <w:i w:val="false"/>
          <w:color w:val="000000"/>
          <w:sz w:val="28"/>
        </w:rPr>
        <w:t>
      4) технологиялық;</w:t>
      </w:r>
    </w:p>
    <w:bookmarkEnd w:id="1830"/>
    <w:bookmarkStart w:name="z1883" w:id="1831"/>
    <w:p>
      <w:pPr>
        <w:spacing w:after="0"/>
        <w:ind w:left="0"/>
        <w:jc w:val="both"/>
      </w:pPr>
      <w:r>
        <w:rPr>
          <w:rFonts w:ascii="Times New Roman"/>
          <w:b w:val="false"/>
          <w:i w:val="false"/>
          <w:color w:val="000000"/>
          <w:sz w:val="28"/>
        </w:rPr>
        <w:t>
      5) вариативтік.</w:t>
      </w:r>
    </w:p>
    <w:bookmarkEnd w:id="1831"/>
    <w:bookmarkStart w:name="z1884" w:id="1832"/>
    <w:p>
      <w:pPr>
        <w:spacing w:after="0"/>
        <w:ind w:left="0"/>
        <w:jc w:val="both"/>
      </w:pPr>
      <w:r>
        <w:rPr>
          <w:rFonts w:ascii="Times New Roman"/>
          <w:b w:val="false"/>
          <w:i w:val="false"/>
          <w:color w:val="000000"/>
          <w:sz w:val="28"/>
        </w:rPr>
        <w:t>
      Басшы кадрлар үшін басшыларға басқарушылық модулі қосылады.</w:t>
      </w:r>
    </w:p>
    <w:bookmarkEnd w:id="1832"/>
    <w:bookmarkStart w:name="z1885" w:id="1833"/>
    <w:p>
      <w:pPr>
        <w:spacing w:after="0"/>
        <w:ind w:left="0"/>
        <w:jc w:val="both"/>
      </w:pPr>
      <w:r>
        <w:rPr>
          <w:rFonts w:ascii="Times New Roman"/>
          <w:b w:val="false"/>
          <w:i w:val="false"/>
          <w:color w:val="000000"/>
          <w:sz w:val="28"/>
        </w:rPr>
        <w:t>
      7. Нормативті-құқықтық модульде келесі тақырыптар зерделенеді:</w:t>
      </w:r>
    </w:p>
    <w:bookmarkEnd w:id="1833"/>
    <w:bookmarkStart w:name="z1886" w:id="1834"/>
    <w:p>
      <w:pPr>
        <w:spacing w:after="0"/>
        <w:ind w:left="0"/>
        <w:jc w:val="both"/>
      </w:pPr>
      <w:r>
        <w:rPr>
          <w:rFonts w:ascii="Times New Roman"/>
          <w:b w:val="false"/>
          <w:i w:val="false"/>
          <w:color w:val="000000"/>
          <w:sz w:val="28"/>
        </w:rPr>
        <w:t>
      "Қазақстан Республикасының Президенті Н.Ә.Назарбаев Жолдауы аясында білім беруді дамыту";</w:t>
      </w:r>
    </w:p>
    <w:bookmarkEnd w:id="1834"/>
    <w:bookmarkStart w:name="z1887" w:id="1835"/>
    <w:p>
      <w:pPr>
        <w:spacing w:after="0"/>
        <w:ind w:left="0"/>
        <w:jc w:val="both"/>
      </w:pPr>
      <w:r>
        <w:rPr>
          <w:rFonts w:ascii="Times New Roman"/>
          <w:b w:val="false"/>
          <w:i w:val="false"/>
          <w:color w:val="000000"/>
          <w:sz w:val="28"/>
        </w:rPr>
        <w:t>
      "Ұлт жоспары – 100 нақты қадам: баршаға арналған қазіргі заманғы мемлекет";</w:t>
      </w:r>
    </w:p>
    <w:bookmarkEnd w:id="1835"/>
    <w:bookmarkStart w:name="z1888" w:id="1836"/>
    <w:p>
      <w:pPr>
        <w:spacing w:after="0"/>
        <w:ind w:left="0"/>
        <w:jc w:val="both"/>
      </w:pPr>
      <w:r>
        <w:rPr>
          <w:rFonts w:ascii="Times New Roman"/>
          <w:b w:val="false"/>
          <w:i w:val="false"/>
          <w:color w:val="000000"/>
          <w:sz w:val="28"/>
        </w:rPr>
        <w:t>
      "2011–2020 жылдарға арналған білім беруді дамытудың мемлекеттік бағдарламасының стратегиялық бағыттары";</w:t>
      </w:r>
    </w:p>
    <w:bookmarkEnd w:id="1836"/>
    <w:bookmarkStart w:name="z1889" w:id="1837"/>
    <w:p>
      <w:pPr>
        <w:spacing w:after="0"/>
        <w:ind w:left="0"/>
        <w:jc w:val="both"/>
      </w:pPr>
      <w:r>
        <w:rPr>
          <w:rFonts w:ascii="Times New Roman"/>
          <w:b w:val="false"/>
          <w:i w:val="false"/>
          <w:color w:val="000000"/>
          <w:sz w:val="28"/>
        </w:rPr>
        <w:t>
      "Оқушылардың функционалдық сауаттылығын дамыту жөніндегі 2012-2016 жылдарға арналған ұлттық іс-қимыл жоспарын жүзеге асырудың тетіктері мен жолдары";</w:t>
      </w:r>
    </w:p>
    <w:bookmarkEnd w:id="1837"/>
    <w:bookmarkStart w:name="z1890" w:id="1838"/>
    <w:p>
      <w:pPr>
        <w:spacing w:after="0"/>
        <w:ind w:left="0"/>
        <w:jc w:val="both"/>
      </w:pPr>
      <w:r>
        <w:rPr>
          <w:rFonts w:ascii="Times New Roman"/>
          <w:b w:val="false"/>
          <w:i w:val="false"/>
          <w:color w:val="000000"/>
          <w:sz w:val="28"/>
        </w:rPr>
        <w:t>
      "Техникалық және кәсіптік білім беруді жетілдіру жағдайында жалпы білім беретін пәндерді оқытудың концептуалды негіздері";</w:t>
      </w:r>
    </w:p>
    <w:bookmarkEnd w:id="1838"/>
    <w:bookmarkStart w:name="z1891" w:id="1839"/>
    <w:p>
      <w:pPr>
        <w:spacing w:after="0"/>
        <w:ind w:left="0"/>
        <w:jc w:val="both"/>
      </w:pPr>
      <w:r>
        <w:rPr>
          <w:rFonts w:ascii="Times New Roman"/>
          <w:b w:val="false"/>
          <w:i w:val="false"/>
          <w:color w:val="000000"/>
          <w:sz w:val="28"/>
        </w:rPr>
        <w:t>
      "Техникалық және кәсіптік білім беруді жетілдіру жағдайында жалпы білім беретін пәндерді оқытудың нормативтік-құқықтық және бағдарламалық-әдістемелік қамтамасыз ету".</w:t>
      </w:r>
    </w:p>
    <w:bookmarkEnd w:id="1839"/>
    <w:bookmarkStart w:name="z1892" w:id="1840"/>
    <w:p>
      <w:pPr>
        <w:spacing w:after="0"/>
        <w:ind w:left="0"/>
        <w:jc w:val="both"/>
      </w:pPr>
      <w:r>
        <w:rPr>
          <w:rFonts w:ascii="Times New Roman"/>
          <w:b w:val="false"/>
          <w:i w:val="false"/>
          <w:color w:val="000000"/>
          <w:sz w:val="28"/>
        </w:rPr>
        <w:t>
      8. Психологиялық-педагогикалық модульде келесі тақырыптар зерделенеді:</w:t>
      </w:r>
    </w:p>
    <w:bookmarkEnd w:id="1840"/>
    <w:bookmarkStart w:name="z1893" w:id="1841"/>
    <w:p>
      <w:pPr>
        <w:spacing w:after="0"/>
        <w:ind w:left="0"/>
        <w:jc w:val="both"/>
      </w:pPr>
      <w:r>
        <w:rPr>
          <w:rFonts w:ascii="Times New Roman"/>
          <w:b w:val="false"/>
          <w:i w:val="false"/>
          <w:color w:val="000000"/>
          <w:sz w:val="28"/>
        </w:rPr>
        <w:t>
      "Колледж жағдайында оқу қызметін ұйымдастырудың психологиялық-педагогикалық ерекшеліктері";</w:t>
      </w:r>
    </w:p>
    <w:bookmarkEnd w:id="1841"/>
    <w:bookmarkStart w:name="z1894" w:id="1842"/>
    <w:p>
      <w:pPr>
        <w:spacing w:after="0"/>
        <w:ind w:left="0"/>
        <w:jc w:val="both"/>
      </w:pPr>
      <w:r>
        <w:rPr>
          <w:rFonts w:ascii="Times New Roman"/>
          <w:b w:val="false"/>
          <w:i w:val="false"/>
          <w:color w:val="000000"/>
          <w:sz w:val="28"/>
        </w:rPr>
        <w:t>
      "Ерекше білім беру қажеттіліктері бар оқушыларды оқытудағы психологиялық-педагогикалық амалдар";</w:t>
      </w:r>
    </w:p>
    <w:bookmarkEnd w:id="1842"/>
    <w:bookmarkStart w:name="z1895" w:id="1843"/>
    <w:p>
      <w:pPr>
        <w:spacing w:after="0"/>
        <w:ind w:left="0"/>
        <w:jc w:val="both"/>
      </w:pPr>
      <w:r>
        <w:rPr>
          <w:rFonts w:ascii="Times New Roman"/>
          <w:b w:val="false"/>
          <w:i w:val="false"/>
          <w:color w:val="000000"/>
          <w:sz w:val="28"/>
        </w:rPr>
        <w:t>
      "Техникалық және кәсіби білім беруді жетілдіру жағдайындағы инновациялық қызмет";</w:t>
      </w:r>
    </w:p>
    <w:bookmarkEnd w:id="1843"/>
    <w:bookmarkStart w:name="z1896" w:id="1844"/>
    <w:p>
      <w:pPr>
        <w:spacing w:after="0"/>
        <w:ind w:left="0"/>
        <w:jc w:val="both"/>
      </w:pPr>
      <w:r>
        <w:rPr>
          <w:rFonts w:ascii="Times New Roman"/>
          <w:b w:val="false"/>
          <w:i w:val="false"/>
          <w:color w:val="000000"/>
          <w:sz w:val="28"/>
        </w:rPr>
        <w:t>
      "Психологиялық-педагогикалық аспект".</w:t>
      </w:r>
    </w:p>
    <w:bookmarkEnd w:id="1844"/>
    <w:bookmarkStart w:name="z1897" w:id="1845"/>
    <w:p>
      <w:pPr>
        <w:spacing w:after="0"/>
        <w:ind w:left="0"/>
        <w:jc w:val="both"/>
      </w:pPr>
      <w:r>
        <w:rPr>
          <w:rFonts w:ascii="Times New Roman"/>
          <w:b w:val="false"/>
          <w:i w:val="false"/>
          <w:color w:val="000000"/>
          <w:sz w:val="28"/>
        </w:rPr>
        <w:t>
      9. Мазмұндық модульде төмендегідей мәселелер қарастырылады:</w:t>
      </w:r>
    </w:p>
    <w:bookmarkEnd w:id="1845"/>
    <w:bookmarkStart w:name="z1898" w:id="1846"/>
    <w:p>
      <w:pPr>
        <w:spacing w:after="0"/>
        <w:ind w:left="0"/>
        <w:jc w:val="both"/>
      </w:pPr>
      <w:r>
        <w:rPr>
          <w:rFonts w:ascii="Times New Roman"/>
          <w:b w:val="false"/>
          <w:i w:val="false"/>
          <w:color w:val="000000"/>
          <w:sz w:val="28"/>
        </w:rPr>
        <w:t>
      "Білім беру мен оқытуға деген заманауи амалдар, жалпы білім беретін пәндерді оқытуда өзара интерактивті байланысу әдістері";</w:t>
      </w:r>
    </w:p>
    <w:bookmarkEnd w:id="1846"/>
    <w:bookmarkStart w:name="z1899" w:id="1847"/>
    <w:p>
      <w:pPr>
        <w:spacing w:after="0"/>
        <w:ind w:left="0"/>
        <w:jc w:val="both"/>
      </w:pPr>
      <w:r>
        <w:rPr>
          <w:rFonts w:ascii="Times New Roman"/>
          <w:b w:val="false"/>
          <w:i w:val="false"/>
          <w:color w:val="000000"/>
          <w:sz w:val="28"/>
        </w:rPr>
        <w:t>
      "Жалпы білім беретін пәндерді оқытуда ұзақ мерзімді және орта мерзімді жоспарлау ерекшеліктері";</w:t>
      </w:r>
    </w:p>
    <w:bookmarkEnd w:id="1847"/>
    <w:bookmarkStart w:name="z1900" w:id="1848"/>
    <w:p>
      <w:pPr>
        <w:spacing w:after="0"/>
        <w:ind w:left="0"/>
        <w:jc w:val="both"/>
      </w:pPr>
      <w:r>
        <w:rPr>
          <w:rFonts w:ascii="Times New Roman"/>
          <w:b w:val="false"/>
          <w:i w:val="false"/>
          <w:color w:val="000000"/>
          <w:sz w:val="28"/>
        </w:rPr>
        <w:t>
      "Микрооқыту және жобалау; жалпы білім беретін пәндер бойынша оқу сабақтарының (қысқа мерзімді жоспарлау) тиімді жоспарын әзірлеу";</w:t>
      </w:r>
    </w:p>
    <w:bookmarkEnd w:id="1848"/>
    <w:bookmarkStart w:name="z1901" w:id="1849"/>
    <w:p>
      <w:pPr>
        <w:spacing w:after="0"/>
        <w:ind w:left="0"/>
        <w:jc w:val="both"/>
      </w:pPr>
      <w:r>
        <w:rPr>
          <w:rFonts w:ascii="Times New Roman"/>
          <w:b w:val="false"/>
          <w:i w:val="false"/>
          <w:color w:val="000000"/>
          <w:sz w:val="28"/>
        </w:rPr>
        <w:t>
      "Жалпы білім беретін пәндерді оқытудағы зерттеу практикасы: сабақты зерттеу "Lesson Study" ("Лессн Стади") және әрекеттегі зерттеу "Action Research" ("Акшэн РисҰрч")";</w:t>
      </w:r>
    </w:p>
    <w:bookmarkEnd w:id="1849"/>
    <w:bookmarkStart w:name="z1902" w:id="1850"/>
    <w:p>
      <w:pPr>
        <w:spacing w:after="0"/>
        <w:ind w:left="0"/>
        <w:jc w:val="both"/>
      </w:pPr>
      <w:r>
        <w:rPr>
          <w:rFonts w:ascii="Times New Roman"/>
          <w:b w:val="false"/>
          <w:i w:val="false"/>
          <w:color w:val="000000"/>
          <w:sz w:val="28"/>
        </w:rPr>
        <w:t>
      "Техникалық және кәсіптік білім беру мазмұнын жаңарту жағдайында оқыту нәтижелерін бағалаудың заманауи амалдары";</w:t>
      </w:r>
    </w:p>
    <w:bookmarkEnd w:id="1850"/>
    <w:bookmarkStart w:name="z1903" w:id="1851"/>
    <w:p>
      <w:pPr>
        <w:spacing w:after="0"/>
        <w:ind w:left="0"/>
        <w:jc w:val="both"/>
      </w:pPr>
      <w:r>
        <w:rPr>
          <w:rFonts w:ascii="Times New Roman"/>
          <w:b w:val="false"/>
          <w:i w:val="false"/>
          <w:color w:val="000000"/>
          <w:sz w:val="28"/>
        </w:rPr>
        <w:t>
      "Жалпы білім беретін және арнайы пәндердің арасындағы пәнаралық байланыс бәсекеге қабілетті маманды даярлау сапасын арттыру құралы ретінде";</w:t>
      </w:r>
    </w:p>
    <w:bookmarkEnd w:id="1851"/>
    <w:bookmarkStart w:name="z1904" w:id="1852"/>
    <w:p>
      <w:pPr>
        <w:spacing w:after="0"/>
        <w:ind w:left="0"/>
        <w:jc w:val="both"/>
      </w:pPr>
      <w:r>
        <w:rPr>
          <w:rFonts w:ascii="Times New Roman"/>
          <w:b w:val="false"/>
          <w:i w:val="false"/>
          <w:color w:val="000000"/>
          <w:sz w:val="28"/>
        </w:rPr>
        <w:t>
      "Жалпы білім беретін пәндер бойынша сабақтарда және сабақтан тыс қызметте оқушылардың зерттеу дағдыларын дамыту";</w:t>
      </w:r>
    </w:p>
    <w:bookmarkEnd w:id="1852"/>
    <w:bookmarkStart w:name="z1905" w:id="1853"/>
    <w:p>
      <w:pPr>
        <w:spacing w:after="0"/>
        <w:ind w:left="0"/>
        <w:jc w:val="both"/>
      </w:pPr>
      <w:r>
        <w:rPr>
          <w:rFonts w:ascii="Times New Roman"/>
          <w:b w:val="false"/>
          <w:i w:val="false"/>
          <w:color w:val="000000"/>
          <w:sz w:val="28"/>
        </w:rPr>
        <w:t>
      "Оқу сабақтарының панорамды үзінділерін қорғау".</w:t>
      </w:r>
    </w:p>
    <w:bookmarkEnd w:id="1853"/>
    <w:bookmarkStart w:name="z1906" w:id="1854"/>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854"/>
    <w:bookmarkStart w:name="z1907" w:id="1855"/>
    <w:p>
      <w:pPr>
        <w:spacing w:after="0"/>
        <w:ind w:left="0"/>
        <w:jc w:val="both"/>
      </w:pPr>
      <w:r>
        <w:rPr>
          <w:rFonts w:ascii="Times New Roman"/>
          <w:b w:val="false"/>
          <w:i w:val="false"/>
          <w:color w:val="000000"/>
          <w:sz w:val="28"/>
        </w:rPr>
        <w:t>
      "Жалпы білім беретін пәндерді оқу барысында оқушылардың сыни ойлауын дамыту";</w:t>
      </w:r>
    </w:p>
    <w:bookmarkEnd w:id="1855"/>
    <w:bookmarkStart w:name="z1908" w:id="1856"/>
    <w:p>
      <w:pPr>
        <w:spacing w:after="0"/>
        <w:ind w:left="0"/>
        <w:jc w:val="both"/>
      </w:pPr>
      <w:r>
        <w:rPr>
          <w:rFonts w:ascii="Times New Roman"/>
          <w:b w:val="false"/>
          <w:i w:val="false"/>
          <w:color w:val="000000"/>
          <w:sz w:val="28"/>
        </w:rPr>
        <w:t>
      "Жалпы білім беретін пәндерді оқу барысында оқушылардың функционалдық сауаттылығын дамыту тәсілдері мен әдістері";</w:t>
      </w:r>
    </w:p>
    <w:bookmarkEnd w:id="1856"/>
    <w:bookmarkStart w:name="z1909" w:id="1857"/>
    <w:p>
      <w:pPr>
        <w:spacing w:after="0"/>
        <w:ind w:left="0"/>
        <w:jc w:val="both"/>
      </w:pPr>
      <w:r>
        <w:rPr>
          <w:rFonts w:ascii="Times New Roman"/>
          <w:b w:val="false"/>
          <w:i w:val="false"/>
          <w:color w:val="000000"/>
          <w:sz w:val="28"/>
        </w:rPr>
        <w:t>
      "Жалпы білім беретін пәндерді оқытуда сандық білім беру ресурстарын пайдалану";</w:t>
      </w:r>
    </w:p>
    <w:bookmarkEnd w:id="1857"/>
    <w:bookmarkStart w:name="z1910" w:id="1858"/>
    <w:p>
      <w:pPr>
        <w:spacing w:after="0"/>
        <w:ind w:left="0"/>
        <w:jc w:val="both"/>
      </w:pPr>
      <w:r>
        <w:rPr>
          <w:rFonts w:ascii="Times New Roman"/>
          <w:b w:val="false"/>
          <w:i w:val="false"/>
          <w:color w:val="000000"/>
          <w:sz w:val="28"/>
        </w:rPr>
        <w:t>
      "Жалпы білім беретін пәндер бойынша оқу тапсырмаларын Б.Блумның таксономиясына сәйкес жобалау".</w:t>
      </w:r>
    </w:p>
    <w:bookmarkEnd w:id="1858"/>
    <w:bookmarkStart w:name="z1911" w:id="1859"/>
    <w:p>
      <w:pPr>
        <w:spacing w:after="0"/>
        <w:ind w:left="0"/>
        <w:jc w:val="both"/>
      </w:pPr>
      <w:r>
        <w:rPr>
          <w:rFonts w:ascii="Times New Roman"/>
          <w:b w:val="false"/>
          <w:i w:val="false"/>
          <w:color w:val="000000"/>
          <w:sz w:val="28"/>
        </w:rPr>
        <w:t>
      11. Вариативті модульде тыңдаушылардың қажеттіліктеріне сәйкес келесідей тақырыптарды таңдау мүмкіндігі беріледі:</w:t>
      </w:r>
    </w:p>
    <w:bookmarkEnd w:id="1859"/>
    <w:bookmarkStart w:name="z1912" w:id="1860"/>
    <w:p>
      <w:pPr>
        <w:spacing w:after="0"/>
        <w:ind w:left="0"/>
        <w:jc w:val="both"/>
      </w:pPr>
      <w:r>
        <w:rPr>
          <w:rFonts w:ascii="Times New Roman"/>
          <w:b w:val="false"/>
          <w:i w:val="false"/>
          <w:color w:val="000000"/>
          <w:sz w:val="28"/>
        </w:rPr>
        <w:t>
      "Жалпы білім беретін пәндерді оқуда оқушылардың жобалық қызметін ұйымдастыру";</w:t>
      </w:r>
    </w:p>
    <w:bookmarkEnd w:id="1860"/>
    <w:bookmarkStart w:name="z1913" w:id="1861"/>
    <w:p>
      <w:pPr>
        <w:spacing w:after="0"/>
        <w:ind w:left="0"/>
        <w:jc w:val="both"/>
      </w:pPr>
      <w:r>
        <w:rPr>
          <w:rFonts w:ascii="Times New Roman"/>
          <w:b w:val="false"/>
          <w:i w:val="false"/>
          <w:color w:val="000000"/>
          <w:sz w:val="28"/>
        </w:rPr>
        <w:t>
      "Сыни ойлауды дамыту технологиясы негізінде білім беру процесін ұйымдастырудың ерекшеліктері";</w:t>
      </w:r>
    </w:p>
    <w:bookmarkEnd w:id="1861"/>
    <w:bookmarkStart w:name="z1914" w:id="1862"/>
    <w:p>
      <w:pPr>
        <w:spacing w:after="0"/>
        <w:ind w:left="0"/>
        <w:jc w:val="both"/>
      </w:pPr>
      <w:r>
        <w:rPr>
          <w:rFonts w:ascii="Times New Roman"/>
          <w:b w:val="false"/>
          <w:i w:val="false"/>
          <w:color w:val="000000"/>
          <w:sz w:val="28"/>
        </w:rPr>
        <w:t>
      "Оқушылардың оқу жетістіктерін бағалау жүйесінің жаңа амалдары";</w:t>
      </w:r>
    </w:p>
    <w:bookmarkEnd w:id="1862"/>
    <w:bookmarkStart w:name="z1915" w:id="1863"/>
    <w:p>
      <w:pPr>
        <w:spacing w:after="0"/>
        <w:ind w:left="0"/>
        <w:jc w:val="both"/>
      </w:pPr>
      <w:r>
        <w:rPr>
          <w:rFonts w:ascii="Times New Roman"/>
          <w:b w:val="false"/>
          <w:i w:val="false"/>
          <w:color w:val="000000"/>
          <w:sz w:val="28"/>
        </w:rPr>
        <w:t>
      "Оқушыларды критериалды бағалау";</w:t>
      </w:r>
    </w:p>
    <w:bookmarkEnd w:id="1863"/>
    <w:bookmarkStart w:name="z1916" w:id="1864"/>
    <w:p>
      <w:pPr>
        <w:spacing w:after="0"/>
        <w:ind w:left="0"/>
        <w:jc w:val="both"/>
      </w:pPr>
      <w:r>
        <w:rPr>
          <w:rFonts w:ascii="Times New Roman"/>
          <w:b w:val="false"/>
          <w:i w:val="false"/>
          <w:color w:val="000000"/>
          <w:sz w:val="28"/>
        </w:rPr>
        <w:t>
      "Оқушыларды бағалау процесінің сипаттамасы";</w:t>
      </w:r>
    </w:p>
    <w:bookmarkEnd w:id="1864"/>
    <w:bookmarkStart w:name="z1917" w:id="1865"/>
    <w:p>
      <w:pPr>
        <w:spacing w:after="0"/>
        <w:ind w:left="0"/>
        <w:jc w:val="both"/>
      </w:pPr>
      <w:r>
        <w:rPr>
          <w:rFonts w:ascii="Times New Roman"/>
          <w:b w:val="false"/>
          <w:i w:val="false"/>
          <w:color w:val="000000"/>
          <w:sz w:val="28"/>
        </w:rPr>
        <w:t>
      "Білім беру процесін технологизациялау оқушыларда басты кәсіби құзыреттілікті қалыптастыру факторы ретінде";</w:t>
      </w:r>
    </w:p>
    <w:bookmarkEnd w:id="1865"/>
    <w:bookmarkStart w:name="z1918" w:id="1866"/>
    <w:p>
      <w:pPr>
        <w:spacing w:after="0"/>
        <w:ind w:left="0"/>
        <w:jc w:val="both"/>
      </w:pPr>
      <w:r>
        <w:rPr>
          <w:rFonts w:ascii="Times New Roman"/>
          <w:b w:val="false"/>
          <w:i w:val="false"/>
          <w:color w:val="000000"/>
          <w:sz w:val="28"/>
        </w:rPr>
        <w:t>
      "Ақпараттық-коммуникативтік технологиялар ТжКБ беру жүйесінде білім беру процесінің тиімділігін арттыру құралы ретінде";</w:t>
      </w:r>
    </w:p>
    <w:bookmarkEnd w:id="1866"/>
    <w:bookmarkStart w:name="z1919" w:id="1867"/>
    <w:p>
      <w:pPr>
        <w:spacing w:after="0"/>
        <w:ind w:left="0"/>
        <w:jc w:val="both"/>
      </w:pPr>
      <w:r>
        <w:rPr>
          <w:rFonts w:ascii="Times New Roman"/>
          <w:b w:val="false"/>
          <w:i w:val="false"/>
          <w:color w:val="000000"/>
          <w:sz w:val="28"/>
        </w:rPr>
        <w:t>
      "Педагогтердің Интернет-қауымдастықта өзара әрекеттесуі кәсіптік біліктілікті арттырудың шарты ретінде. "Microsoft Office" (Майкрософт Оффис) құралдарымен оқу-әдістемелік материалдарды дайындау әдісі".</w:t>
      </w:r>
    </w:p>
    <w:bookmarkEnd w:id="1867"/>
    <w:bookmarkStart w:name="z1920" w:id="1868"/>
    <w:p>
      <w:pPr>
        <w:spacing w:after="0"/>
        <w:ind w:left="0"/>
        <w:jc w:val="both"/>
      </w:pPr>
      <w:r>
        <w:rPr>
          <w:rFonts w:ascii="Times New Roman"/>
          <w:b w:val="false"/>
          <w:i w:val="false"/>
          <w:color w:val="000000"/>
          <w:sz w:val="28"/>
        </w:rPr>
        <w:t>
      Ескерту:</w:t>
      </w:r>
    </w:p>
    <w:bookmarkEnd w:id="1868"/>
    <w:bookmarkStart w:name="z1921" w:id="1869"/>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1869"/>
    <w:bookmarkStart w:name="z1922" w:id="1870"/>
    <w:p>
      <w:pPr>
        <w:spacing w:after="0"/>
        <w:ind w:left="0"/>
        <w:jc w:val="left"/>
      </w:pPr>
      <w:r>
        <w:rPr>
          <w:rFonts w:ascii="Times New Roman"/>
          <w:b/>
          <w:i w:val="false"/>
          <w:color w:val="000000"/>
        </w:rPr>
        <w:t xml:space="preserve"> 5 - тарау. Білім беру процесін ұйымдастыру</w:t>
      </w:r>
    </w:p>
    <w:bookmarkEnd w:id="1870"/>
    <w:bookmarkStart w:name="z1923" w:id="1871"/>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36 және 80 сағаттық оқу-тақырыптық жоспар бойынша ұйымдастырылады.</w:t>
      </w:r>
    </w:p>
    <w:bookmarkEnd w:id="1871"/>
    <w:bookmarkStart w:name="z1924" w:id="1872"/>
    <w:p>
      <w:pPr>
        <w:spacing w:after="0"/>
        <w:ind w:left="0"/>
        <w:jc w:val="both"/>
      </w:pPr>
      <w:r>
        <w:rPr>
          <w:rFonts w:ascii="Times New Roman"/>
          <w:b w:val="false"/>
          <w:i w:val="false"/>
          <w:color w:val="000000"/>
          <w:sz w:val="28"/>
        </w:rPr>
        <w:t>
      13. Білім беру процесін ұйымдастыруда тындаушылардың білімдерін бағалау мен бақылау мақсатында өзіндік жұмыс, жоба жұмысы, шағын-сабақты (шағын-шаралар) презентациялау және қорытынды тестілеу өткізіледі.</w:t>
      </w:r>
    </w:p>
    <w:bookmarkEnd w:id="1872"/>
    <w:bookmarkStart w:name="z1925" w:id="1873"/>
    <w:p>
      <w:pPr>
        <w:spacing w:after="0"/>
        <w:ind w:left="0"/>
        <w:jc w:val="both"/>
      </w:pPr>
      <w:r>
        <w:rPr>
          <w:rFonts w:ascii="Times New Roman"/>
          <w:b w:val="false"/>
          <w:i w:val="false"/>
          <w:color w:val="000000"/>
          <w:sz w:val="28"/>
        </w:rPr>
        <w:t>
      14. Тыңдаушылардың өзіндік жұмысының тапсырмалары:</w:t>
      </w:r>
    </w:p>
    <w:bookmarkEnd w:id="1873"/>
    <w:bookmarkStart w:name="z1926" w:id="1874"/>
    <w:p>
      <w:pPr>
        <w:spacing w:after="0"/>
        <w:ind w:left="0"/>
        <w:jc w:val="both"/>
      </w:pPr>
      <w:r>
        <w:rPr>
          <w:rFonts w:ascii="Times New Roman"/>
          <w:b w:val="false"/>
          <w:i w:val="false"/>
          <w:color w:val="000000"/>
          <w:sz w:val="28"/>
        </w:rPr>
        <w:t>
      1) пән бойынша оқушылардың сыни ойлауын дамытуға бағытталған оқу тапсырмаларын әзірлеу;</w:t>
      </w:r>
    </w:p>
    <w:bookmarkEnd w:id="1874"/>
    <w:bookmarkStart w:name="z1927" w:id="1875"/>
    <w:p>
      <w:pPr>
        <w:spacing w:after="0"/>
        <w:ind w:left="0"/>
        <w:jc w:val="both"/>
      </w:pPr>
      <w:r>
        <w:rPr>
          <w:rFonts w:ascii="Times New Roman"/>
          <w:b w:val="false"/>
          <w:i w:val="false"/>
          <w:color w:val="000000"/>
          <w:sz w:val="28"/>
        </w:rPr>
        <w:t>
      2) пән бойынша оқу тапсырмаларын Б. Блумның таксономиясына сәйкес әзірлеу;</w:t>
      </w:r>
    </w:p>
    <w:bookmarkEnd w:id="1875"/>
    <w:bookmarkStart w:name="z1928" w:id="1876"/>
    <w:p>
      <w:pPr>
        <w:spacing w:after="0"/>
        <w:ind w:left="0"/>
        <w:jc w:val="both"/>
      </w:pPr>
      <w:r>
        <w:rPr>
          <w:rFonts w:ascii="Times New Roman"/>
          <w:b w:val="false"/>
          <w:i w:val="false"/>
          <w:color w:val="000000"/>
          <w:sz w:val="28"/>
        </w:rPr>
        <w:t>
      3) пән бойынша оқу тапсырмаларын оқушылардың кәсіптік бағытын есепке ала отырып, әзірлеу;</w:t>
      </w:r>
    </w:p>
    <w:bookmarkEnd w:id="1876"/>
    <w:bookmarkStart w:name="z1929" w:id="1877"/>
    <w:p>
      <w:pPr>
        <w:spacing w:after="0"/>
        <w:ind w:left="0"/>
        <w:jc w:val="both"/>
      </w:pPr>
      <w:r>
        <w:rPr>
          <w:rFonts w:ascii="Times New Roman"/>
          <w:b w:val="false"/>
          <w:i w:val="false"/>
          <w:color w:val="000000"/>
          <w:sz w:val="28"/>
        </w:rPr>
        <w:t>
      4) пән бойынша оқушылардың функционалдық сауаттылығын дамытуға бағытталған оқу тапсырмаларын әзірлеу.</w:t>
      </w:r>
    </w:p>
    <w:bookmarkEnd w:id="1877"/>
    <w:bookmarkStart w:name="z1930" w:id="1878"/>
    <w:p>
      <w:pPr>
        <w:spacing w:after="0"/>
        <w:ind w:left="0"/>
        <w:jc w:val="both"/>
      </w:pPr>
      <w:r>
        <w:rPr>
          <w:rFonts w:ascii="Times New Roman"/>
          <w:b w:val="false"/>
          <w:i w:val="false"/>
          <w:color w:val="000000"/>
          <w:sz w:val="28"/>
        </w:rPr>
        <w:t>
      15. Тыңдаушылардың жоба жұмыстарының тақырыптары:</w:t>
      </w:r>
    </w:p>
    <w:bookmarkEnd w:id="1878"/>
    <w:bookmarkStart w:name="z1931" w:id="1879"/>
    <w:p>
      <w:pPr>
        <w:spacing w:after="0"/>
        <w:ind w:left="0"/>
        <w:jc w:val="both"/>
      </w:pPr>
      <w:r>
        <w:rPr>
          <w:rFonts w:ascii="Times New Roman"/>
          <w:b w:val="false"/>
          <w:i w:val="false"/>
          <w:color w:val="000000"/>
          <w:sz w:val="28"/>
        </w:rPr>
        <w:t>
      1) оқушылардың сыни ойлауын дамытуға бағытталған оқу процесін жобалау;</w:t>
      </w:r>
    </w:p>
    <w:bookmarkEnd w:id="1879"/>
    <w:bookmarkStart w:name="z1932" w:id="1880"/>
    <w:p>
      <w:pPr>
        <w:spacing w:after="0"/>
        <w:ind w:left="0"/>
        <w:jc w:val="both"/>
      </w:pPr>
      <w:r>
        <w:rPr>
          <w:rFonts w:ascii="Times New Roman"/>
          <w:b w:val="false"/>
          <w:i w:val="false"/>
          <w:color w:val="000000"/>
          <w:sz w:val="28"/>
        </w:rPr>
        <w:t>
      2) педагогикалық мақсаттар таксономиясы білім беру процесін жобалау негізі ретінде;</w:t>
      </w:r>
    </w:p>
    <w:bookmarkEnd w:id="1880"/>
    <w:bookmarkStart w:name="z1933" w:id="1881"/>
    <w:p>
      <w:pPr>
        <w:spacing w:after="0"/>
        <w:ind w:left="0"/>
        <w:jc w:val="both"/>
      </w:pPr>
      <w:r>
        <w:rPr>
          <w:rFonts w:ascii="Times New Roman"/>
          <w:b w:val="false"/>
          <w:i w:val="false"/>
          <w:color w:val="000000"/>
          <w:sz w:val="28"/>
        </w:rPr>
        <w:t>
      3) жалпы білім беретін және арнайы пәндердің арасындағы пәнаралық байланысты жүзеге асыруға бағытталған білім беру процесін жобалау;</w:t>
      </w:r>
    </w:p>
    <w:bookmarkEnd w:id="1881"/>
    <w:bookmarkStart w:name="z1934" w:id="1882"/>
    <w:p>
      <w:pPr>
        <w:spacing w:after="0"/>
        <w:ind w:left="0"/>
        <w:jc w:val="both"/>
      </w:pPr>
      <w:r>
        <w:rPr>
          <w:rFonts w:ascii="Times New Roman"/>
          <w:b w:val="false"/>
          <w:i w:val="false"/>
          <w:color w:val="000000"/>
          <w:sz w:val="28"/>
        </w:rPr>
        <w:t xml:space="preserve">
      4) оқушылардың функционалдық сауаттылығын дамытуға бағытталған білім беру процесін жобалау. </w:t>
      </w:r>
    </w:p>
    <w:bookmarkEnd w:id="1882"/>
    <w:bookmarkStart w:name="z1935" w:id="1883"/>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1883"/>
    <w:bookmarkStart w:name="z1936" w:id="1884"/>
    <w:p>
      <w:pPr>
        <w:spacing w:after="0"/>
        <w:ind w:left="0"/>
        <w:jc w:val="both"/>
      </w:pPr>
      <w:r>
        <w:rPr>
          <w:rFonts w:ascii="Times New Roman"/>
          <w:b w:val="false"/>
          <w:i w:val="false"/>
          <w:color w:val="000000"/>
          <w:sz w:val="28"/>
        </w:rPr>
        <w:t>
      16. Білім беру процесі оқытудың интерактивті әдістері арқылы жүзегге асырылады: пікірталас, "миға шабуыл", рөлдік ойындар, тренингтер, жобалар әдісі, бейнефильмдерді талқылау, мәселелерді бірлесіп шешуді қамтиды.</w:t>
      </w:r>
    </w:p>
    <w:bookmarkEnd w:id="1884"/>
    <w:bookmarkStart w:name="z1937" w:id="1885"/>
    <w:p>
      <w:pPr>
        <w:spacing w:after="0"/>
        <w:ind w:left="0"/>
        <w:jc w:val="both"/>
      </w:pPr>
      <w:r>
        <w:rPr>
          <w:rFonts w:ascii="Times New Roman"/>
          <w:b w:val="false"/>
          <w:i w:val="false"/>
          <w:color w:val="000000"/>
          <w:sz w:val="28"/>
        </w:rPr>
        <w:t>
      17. Ересектер аудиториясының өзіндік ерекшеліктерін ескере отырып, оқыту барысында тыңдаушыларға қисынды қорытындылар жасауға, мазмұнды өз практикасына бейімдеуге және алған біліктерін аудиториялық практикалық сабақтар және аудиториядан тыс өздік жұмыс жағдайында өткізуге мүмкіндік беріледі.</w:t>
      </w:r>
    </w:p>
    <w:bookmarkEnd w:id="1885"/>
    <w:bookmarkStart w:name="z1938" w:id="1886"/>
    <w:p>
      <w:pPr>
        <w:spacing w:after="0"/>
        <w:ind w:left="0"/>
        <w:jc w:val="both"/>
      </w:pPr>
      <w:r>
        <w:rPr>
          <w:rFonts w:ascii="Times New Roman"/>
          <w:b w:val="false"/>
          <w:i w:val="false"/>
          <w:color w:val="000000"/>
          <w:sz w:val="28"/>
        </w:rPr>
        <w:t>
      18. Білім беру процесі аудиториялық сабақтар және өзіндік жұмыстарды жүргізуден тұрады. Бағдарламаның біліктілікті арттырудың құзыреттілік моделіне бағытталуы қазіргі білімдік технологиялар және интербелсенді нысандарын пайдалану арқылы қол жеткізілетін қызметтік амалды болжайды: шағын топтардағы жұмыс; оқытатын ойындар; кері байланыс; күрделі және дискуссиялық сұрақтар мен мәселелерді талқылау; шеберлік сыныбы; "дөңгелек үстел".</w:t>
      </w:r>
    </w:p>
    <w:bookmarkEnd w:id="1886"/>
    <w:bookmarkStart w:name="z1939" w:id="1887"/>
    <w:p>
      <w:pPr>
        <w:spacing w:after="0"/>
        <w:ind w:left="0"/>
        <w:jc w:val="left"/>
      </w:pPr>
      <w:r>
        <w:rPr>
          <w:rFonts w:ascii="Times New Roman"/>
          <w:b/>
          <w:i w:val="false"/>
          <w:color w:val="000000"/>
        </w:rPr>
        <w:t xml:space="preserve"> 7 - тарау. Оқыту нәтижелерін бағалау критерийлері</w:t>
      </w:r>
    </w:p>
    <w:bookmarkEnd w:id="1887"/>
    <w:bookmarkStart w:name="z1940" w:id="1888"/>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1888"/>
    <w:bookmarkStart w:name="z1941" w:id="1889"/>
    <w:p>
      <w:pPr>
        <w:spacing w:after="0"/>
        <w:ind w:left="0"/>
        <w:jc w:val="both"/>
      </w:pPr>
      <w:r>
        <w:rPr>
          <w:rFonts w:ascii="Times New Roman"/>
          <w:b w:val="false"/>
          <w:i w:val="false"/>
          <w:color w:val="000000"/>
          <w:sz w:val="28"/>
        </w:rPr>
        <w:t>
      1) жүзеге асырылмаған - 0 балл;</w:t>
      </w:r>
    </w:p>
    <w:bookmarkEnd w:id="1889"/>
    <w:bookmarkStart w:name="z1942" w:id="1890"/>
    <w:p>
      <w:pPr>
        <w:spacing w:after="0"/>
        <w:ind w:left="0"/>
        <w:jc w:val="both"/>
      </w:pPr>
      <w:r>
        <w:rPr>
          <w:rFonts w:ascii="Times New Roman"/>
          <w:b w:val="false"/>
          <w:i w:val="false"/>
          <w:color w:val="000000"/>
          <w:sz w:val="28"/>
        </w:rPr>
        <w:t>
      2) ішінара жүзеге асырылған -2 балл;</w:t>
      </w:r>
    </w:p>
    <w:bookmarkEnd w:id="1890"/>
    <w:bookmarkStart w:name="z1943" w:id="1891"/>
    <w:p>
      <w:pPr>
        <w:spacing w:after="0"/>
        <w:ind w:left="0"/>
        <w:jc w:val="both"/>
      </w:pPr>
      <w:r>
        <w:rPr>
          <w:rFonts w:ascii="Times New Roman"/>
          <w:b w:val="false"/>
          <w:i w:val="false"/>
          <w:color w:val="000000"/>
          <w:sz w:val="28"/>
        </w:rPr>
        <w:t>
      3) толық жүзеге асырылған - 4 балл.</w:t>
      </w:r>
    </w:p>
    <w:bookmarkEnd w:id="1891"/>
    <w:bookmarkStart w:name="z1944" w:id="1892"/>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1892"/>
    <w:bookmarkStart w:name="z1945" w:id="1893"/>
    <w:p>
      <w:pPr>
        <w:spacing w:after="0"/>
        <w:ind w:left="0"/>
        <w:jc w:val="both"/>
      </w:pPr>
      <w:r>
        <w:rPr>
          <w:rFonts w:ascii="Times New Roman"/>
          <w:b w:val="false"/>
          <w:i w:val="false"/>
          <w:color w:val="000000"/>
          <w:sz w:val="28"/>
        </w:rPr>
        <w:t>
      1) орындалған жұмыстың алынған міндетке сәйкестігі: тапсырмалар алынған міндетке сай емес; тапсырмалар алынған міндетке сай; тапсырмалар алынған міндетке толықтай сай;</w:t>
      </w:r>
    </w:p>
    <w:bookmarkEnd w:id="1893"/>
    <w:bookmarkStart w:name="z1946" w:id="1894"/>
    <w:p>
      <w:pPr>
        <w:spacing w:after="0"/>
        <w:ind w:left="0"/>
        <w:jc w:val="both"/>
      </w:pPr>
      <w:r>
        <w:rPr>
          <w:rFonts w:ascii="Times New Roman"/>
          <w:b w:val="false"/>
          <w:i w:val="false"/>
          <w:color w:val="000000"/>
          <w:sz w:val="28"/>
        </w:rPr>
        <w:t>
      2) сұрақтың анықтығы, толықтығы, дәйектігі; жеткіліксіз; негізінде жеткілікті; толық.</w:t>
      </w:r>
    </w:p>
    <w:bookmarkEnd w:id="1894"/>
    <w:bookmarkStart w:name="z1947" w:id="1895"/>
    <w:p>
      <w:pPr>
        <w:spacing w:after="0"/>
        <w:ind w:left="0"/>
        <w:jc w:val="both"/>
      </w:pPr>
      <w:r>
        <w:rPr>
          <w:rFonts w:ascii="Times New Roman"/>
          <w:b w:val="false"/>
          <w:i w:val="false"/>
          <w:color w:val="000000"/>
          <w:sz w:val="28"/>
        </w:rPr>
        <w:t>
      3) тапсырмалар мемлекеттік жалпыға міндетті білім беру стандарты (бұдан әрі - МЖМББС) мен білім алушылардың жас ерекшеліктеріне ішінара сай; тапсырмалар МЖМББС мен білім алушылардың жас ерекшеліктеріне ішінара сай; тапсырмалар МЖМББС мен білім алушылардың жас ерекшеліктеріне толықтай сай;</w:t>
      </w:r>
    </w:p>
    <w:bookmarkEnd w:id="1895"/>
    <w:bookmarkStart w:name="z1948" w:id="1896"/>
    <w:p>
      <w:pPr>
        <w:spacing w:after="0"/>
        <w:ind w:left="0"/>
        <w:jc w:val="both"/>
      </w:pPr>
      <w:r>
        <w:rPr>
          <w:rFonts w:ascii="Times New Roman"/>
          <w:b w:val="false"/>
          <w:i w:val="false"/>
          <w:color w:val="000000"/>
          <w:sz w:val="28"/>
        </w:rPr>
        <w:t>
      4) нәтиже сапасы; дайындалған тапсырмалар алынған мақсат пен күтілетін нәтижеге сай емес; дайындалған тапсырмалар алынған мақсат пен күтілетін нәтижеге толыққанды сай емес; дайындалған тапсырмалар алынған мақсат пен күтілетін нәтижеге толықтай сай;</w:t>
      </w:r>
    </w:p>
    <w:bookmarkEnd w:id="1896"/>
    <w:bookmarkStart w:name="z1949" w:id="1897"/>
    <w:p>
      <w:pPr>
        <w:spacing w:after="0"/>
        <w:ind w:left="0"/>
        <w:jc w:val="both"/>
      </w:pPr>
      <w:r>
        <w:rPr>
          <w:rFonts w:ascii="Times New Roman"/>
          <w:b w:val="false"/>
          <w:i w:val="false"/>
          <w:color w:val="000000"/>
          <w:sz w:val="28"/>
        </w:rPr>
        <w:t>
      5) материалдың тәжірибелік мәні; жұмыстың тәжірибелік мәні жоқ; жұмыс жартылай тәжірибелік мәнге ие; жұмыстың тәжірибелік мәні бар және пайдалануға ұсынылуы мүмкін;</w:t>
      </w:r>
    </w:p>
    <w:bookmarkEnd w:id="1897"/>
    <w:bookmarkStart w:name="z1950" w:id="1898"/>
    <w:p>
      <w:pPr>
        <w:spacing w:after="0"/>
        <w:ind w:left="0"/>
        <w:jc w:val="both"/>
      </w:pPr>
      <w:r>
        <w:rPr>
          <w:rFonts w:ascii="Times New Roman"/>
          <w:b w:val="false"/>
          <w:i w:val="false"/>
          <w:color w:val="000000"/>
          <w:sz w:val="28"/>
        </w:rPr>
        <w:t>
      6) жұмыс біршама өңдеуді талап етеді, өйткені қолданыстағы нұсқауға сай емес; өйткені қолданыстағы нұсқауға сай емес; жұмыс біршама өңдеуді талап етеді, өйткені қолданыстағы нұсқауға сай емес; жұмыс біршама өңдеуді талап етеді, өйткені қолданыстағы нұсқауға сай емес; жұмыс ұсынылған барлық компонеттерге сай әзірленген; жұмыс біршама өңдеуді талап етеді, өйткені қолданыстағы нұсқауға сай емес.</w:t>
      </w:r>
    </w:p>
    <w:bookmarkEnd w:id="1898"/>
    <w:bookmarkStart w:name="z1951" w:id="1899"/>
    <w:p>
      <w:pPr>
        <w:spacing w:after="0"/>
        <w:ind w:left="0"/>
        <w:jc w:val="both"/>
      </w:pPr>
      <w:r>
        <w:rPr>
          <w:rFonts w:ascii="Times New Roman"/>
          <w:b w:val="false"/>
          <w:i w:val="false"/>
          <w:color w:val="000000"/>
          <w:sz w:val="28"/>
        </w:rPr>
        <w:t>
      21. Тыңдаушылардың өздік жұмысын орындау бойынша білімдерін бағалау балдарды бесбалдық жүйеге көшірумен жүзеге асырылады:</w:t>
      </w:r>
    </w:p>
    <w:bookmarkEnd w:id="1899"/>
    <w:bookmarkStart w:name="z1952" w:id="1900"/>
    <w:p>
      <w:pPr>
        <w:spacing w:after="0"/>
        <w:ind w:left="0"/>
        <w:jc w:val="both"/>
      </w:pPr>
      <w:r>
        <w:rPr>
          <w:rFonts w:ascii="Times New Roman"/>
          <w:b w:val="false"/>
          <w:i w:val="false"/>
          <w:color w:val="000000"/>
          <w:sz w:val="28"/>
        </w:rPr>
        <w:t>
      1) "Өте жақсы": 11-12 балл (85-100%);</w:t>
      </w:r>
    </w:p>
    <w:bookmarkEnd w:id="1900"/>
    <w:bookmarkStart w:name="z1953" w:id="1901"/>
    <w:p>
      <w:pPr>
        <w:spacing w:after="0"/>
        <w:ind w:left="0"/>
        <w:jc w:val="both"/>
      </w:pPr>
      <w:r>
        <w:rPr>
          <w:rFonts w:ascii="Times New Roman"/>
          <w:b w:val="false"/>
          <w:i w:val="false"/>
          <w:color w:val="000000"/>
          <w:sz w:val="28"/>
        </w:rPr>
        <w:t>
      2) "Жақсы": 9-10 балл (75-84%).;</w:t>
      </w:r>
    </w:p>
    <w:bookmarkEnd w:id="1901"/>
    <w:bookmarkStart w:name="z1954" w:id="1902"/>
    <w:p>
      <w:pPr>
        <w:spacing w:after="0"/>
        <w:ind w:left="0"/>
        <w:jc w:val="both"/>
      </w:pPr>
      <w:r>
        <w:rPr>
          <w:rFonts w:ascii="Times New Roman"/>
          <w:b w:val="false"/>
          <w:i w:val="false"/>
          <w:color w:val="000000"/>
          <w:sz w:val="28"/>
        </w:rPr>
        <w:t>
      3) "Қанағаттанарлық": 6-8 балл (50 - 74%).</w:t>
      </w:r>
    </w:p>
    <w:bookmarkEnd w:id="1902"/>
    <w:bookmarkStart w:name="z1955" w:id="1903"/>
    <w:p>
      <w:pPr>
        <w:spacing w:after="0"/>
        <w:ind w:left="0"/>
        <w:jc w:val="both"/>
      </w:pPr>
      <w:r>
        <w:rPr>
          <w:rFonts w:ascii="Times New Roman"/>
          <w:b w:val="false"/>
          <w:i w:val="false"/>
          <w:color w:val="000000"/>
          <w:sz w:val="28"/>
        </w:rPr>
        <w:t>
      22. Жоба жұмыстарын өткізуде төмендегідей критерийлер -0, 1, 2, 3 балл және өлшемдер айқындалған:</w:t>
      </w:r>
    </w:p>
    <w:bookmarkEnd w:id="1903"/>
    <w:bookmarkStart w:name="z1956" w:id="1904"/>
    <w:p>
      <w:pPr>
        <w:spacing w:after="0"/>
        <w:ind w:left="0"/>
        <w:jc w:val="both"/>
      </w:pPr>
      <w:r>
        <w:rPr>
          <w:rFonts w:ascii="Times New Roman"/>
          <w:b w:val="false"/>
          <w:i w:val="false"/>
          <w:color w:val="000000"/>
          <w:sz w:val="28"/>
        </w:rPr>
        <w:t>
      1) жобаның мәселесі: ашылмаған; фрагментті ашылған; ашылған, автор тақырып бойынша білімінің жеткілікті дәрежеде терең еместігін көрсетті; толық ашылған, автор тақырыпты терең білетіндігін көрсетті;</w:t>
      </w:r>
    </w:p>
    <w:bookmarkEnd w:id="1904"/>
    <w:bookmarkStart w:name="z1957" w:id="1905"/>
    <w:p>
      <w:pPr>
        <w:spacing w:after="0"/>
        <w:ind w:left="0"/>
        <w:jc w:val="both"/>
      </w:pPr>
      <w:r>
        <w:rPr>
          <w:rFonts w:ascii="Times New Roman"/>
          <w:b w:val="false"/>
          <w:i w:val="false"/>
          <w:color w:val="000000"/>
          <w:sz w:val="28"/>
        </w:rPr>
        <w:t>
      2) мақсатты тұжырымдау: мақсат тұжырымдалған, бірақ оған жету жоспары жоқ; мақсат тұжырымдалған, негізделген, оған жетудің сұлбалық жоспары берілген; мақсат тұжырымдалған, нақты негізделген, оған жетудің нақты жоспары берілген;</w:t>
      </w:r>
    </w:p>
    <w:bookmarkEnd w:id="1905"/>
    <w:bookmarkStart w:name="z1958" w:id="1906"/>
    <w:p>
      <w:pPr>
        <w:spacing w:after="0"/>
        <w:ind w:left="0"/>
        <w:jc w:val="both"/>
      </w:pPr>
      <w:r>
        <w:rPr>
          <w:rFonts w:ascii="Times New Roman"/>
          <w:b w:val="false"/>
          <w:i w:val="false"/>
          <w:color w:val="000000"/>
          <w:sz w:val="28"/>
        </w:rPr>
        <w:t>
      3) жоспарлау: жоспар қызмет мазмұнын бейнелемейді, жоспар үстіртін сипатта; жоспарлау логикасы мен бірізділігі жеткіліксіз; жоспарлау қисынды, бірізді, қызмет мазмұнын толық бейнелейді;</w:t>
      </w:r>
    </w:p>
    <w:bookmarkEnd w:id="1906"/>
    <w:bookmarkStart w:name="z1959" w:id="1907"/>
    <w:p>
      <w:pPr>
        <w:spacing w:after="0"/>
        <w:ind w:left="0"/>
        <w:jc w:val="both"/>
      </w:pPr>
      <w:r>
        <w:rPr>
          <w:rFonts w:ascii="Times New Roman"/>
          <w:b w:val="false"/>
          <w:i w:val="false"/>
          <w:color w:val="000000"/>
          <w:sz w:val="28"/>
        </w:rPr>
        <w:t>
      4) нәтижелерді бағалау: жобалық өнім жоқ; жобалық өнім мәлімделген мақсатқа сәйкес емес (яғни қойылған мақсатқа); жобалық өнім мәлімделген мақсатқа толық сәйкес келмейді; жобалық өнім мәлімделген мақсатқа толық сәйкес (қойылған мақсатқа сай);</w:t>
      </w:r>
    </w:p>
    <w:bookmarkEnd w:id="1907"/>
    <w:bookmarkStart w:name="z1960" w:id="1908"/>
    <w:p>
      <w:pPr>
        <w:spacing w:after="0"/>
        <w:ind w:left="0"/>
        <w:jc w:val="both"/>
      </w:pPr>
      <w:r>
        <w:rPr>
          <w:rFonts w:ascii="Times New Roman"/>
          <w:b w:val="false"/>
          <w:i w:val="false"/>
          <w:color w:val="000000"/>
          <w:sz w:val="28"/>
        </w:rPr>
        <w:t>
      5) алынған нәтижелердің мәні: нәтиженің практикалық мәні жоқ; алынған нәтиженің тек теориялық мәні бар; нәтиженің тек жартылай ғана практикалық мәні бар; нәтиженің практикалық мәні зор және пайдалануға ұсынуға болады.</w:t>
      </w:r>
    </w:p>
    <w:bookmarkEnd w:id="1908"/>
    <w:bookmarkStart w:name="z1961" w:id="1909"/>
    <w:p>
      <w:pPr>
        <w:spacing w:after="0"/>
        <w:ind w:left="0"/>
        <w:jc w:val="both"/>
      </w:pPr>
      <w:r>
        <w:rPr>
          <w:rFonts w:ascii="Times New Roman"/>
          <w:b w:val="false"/>
          <w:i w:val="false"/>
          <w:color w:val="000000"/>
          <w:sz w:val="28"/>
        </w:rPr>
        <w:t>
      23. Тыңдаушылардың жобалық жұмысты орындау бойынша білімдерін бағалау балдарды бесбалдық жүйеге көшірумен жүзеге асырылады:</w:t>
      </w:r>
    </w:p>
    <w:bookmarkEnd w:id="1909"/>
    <w:bookmarkStart w:name="z1962" w:id="1910"/>
    <w:p>
      <w:pPr>
        <w:spacing w:after="0"/>
        <w:ind w:left="0"/>
        <w:jc w:val="both"/>
      </w:pPr>
      <w:r>
        <w:rPr>
          <w:rFonts w:ascii="Times New Roman"/>
          <w:b w:val="false"/>
          <w:i w:val="false"/>
          <w:color w:val="000000"/>
          <w:sz w:val="28"/>
        </w:rPr>
        <w:t>
      1) "Өте жақсы":13-15 балл (85-100%).</w:t>
      </w:r>
    </w:p>
    <w:bookmarkEnd w:id="1910"/>
    <w:bookmarkStart w:name="z1963" w:id="1911"/>
    <w:p>
      <w:pPr>
        <w:spacing w:after="0"/>
        <w:ind w:left="0"/>
        <w:jc w:val="both"/>
      </w:pPr>
      <w:r>
        <w:rPr>
          <w:rFonts w:ascii="Times New Roman"/>
          <w:b w:val="false"/>
          <w:i w:val="false"/>
          <w:color w:val="000000"/>
          <w:sz w:val="28"/>
        </w:rPr>
        <w:t>
      2) "Жақсы":10-12 балл (75-84%).</w:t>
      </w:r>
    </w:p>
    <w:bookmarkEnd w:id="1911"/>
    <w:bookmarkStart w:name="z1964" w:id="1912"/>
    <w:p>
      <w:pPr>
        <w:spacing w:after="0"/>
        <w:ind w:left="0"/>
        <w:jc w:val="both"/>
      </w:pPr>
      <w:r>
        <w:rPr>
          <w:rFonts w:ascii="Times New Roman"/>
          <w:b w:val="false"/>
          <w:i w:val="false"/>
          <w:color w:val="000000"/>
          <w:sz w:val="28"/>
        </w:rPr>
        <w:t>
      3) "Қанағаттанарлық": 7-9 балл (50 - 74%).</w:t>
      </w:r>
    </w:p>
    <w:bookmarkEnd w:id="1912"/>
    <w:bookmarkStart w:name="z1965" w:id="1913"/>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1913"/>
    <w:bookmarkStart w:name="z1966" w:id="1914"/>
    <w:p>
      <w:pPr>
        <w:spacing w:after="0"/>
        <w:ind w:left="0"/>
        <w:jc w:val="both"/>
      </w:pPr>
      <w:r>
        <w:rPr>
          <w:rFonts w:ascii="Times New Roman"/>
          <w:b w:val="false"/>
          <w:i w:val="false"/>
          <w:color w:val="000000"/>
          <w:sz w:val="28"/>
        </w:rPr>
        <w:t>
      1) интерактивті өзара әрекет әдістерін пайдалану негізінде пән бойынша оқу сабағы;</w:t>
      </w:r>
    </w:p>
    <w:bookmarkEnd w:id="1914"/>
    <w:bookmarkStart w:name="z1967" w:id="1915"/>
    <w:p>
      <w:pPr>
        <w:spacing w:after="0"/>
        <w:ind w:left="0"/>
        <w:jc w:val="both"/>
      </w:pPr>
      <w:r>
        <w:rPr>
          <w:rFonts w:ascii="Times New Roman"/>
          <w:b w:val="false"/>
          <w:i w:val="false"/>
          <w:color w:val="000000"/>
          <w:sz w:val="28"/>
        </w:rPr>
        <w:t>
      2) оқушылардың функционалдық сауаттылығын дамытуға бағдарланған пән бойынша оқу сабағының;</w:t>
      </w:r>
    </w:p>
    <w:bookmarkEnd w:id="1915"/>
    <w:bookmarkStart w:name="z1968" w:id="1916"/>
    <w:p>
      <w:pPr>
        <w:spacing w:after="0"/>
        <w:ind w:left="0"/>
        <w:jc w:val="both"/>
      </w:pPr>
      <w:r>
        <w:rPr>
          <w:rFonts w:ascii="Times New Roman"/>
          <w:b w:val="false"/>
          <w:i w:val="false"/>
          <w:color w:val="000000"/>
          <w:sz w:val="28"/>
        </w:rPr>
        <w:t>
      3) АКТ технологияларын пайдаланып, пән бойынша оқу сабағының;</w:t>
      </w:r>
    </w:p>
    <w:bookmarkEnd w:id="1916"/>
    <w:bookmarkStart w:name="z1969" w:id="1917"/>
    <w:p>
      <w:pPr>
        <w:spacing w:after="0"/>
        <w:ind w:left="0"/>
        <w:jc w:val="both"/>
      </w:pPr>
      <w:r>
        <w:rPr>
          <w:rFonts w:ascii="Times New Roman"/>
          <w:b w:val="false"/>
          <w:i w:val="false"/>
          <w:color w:val="000000"/>
          <w:sz w:val="28"/>
        </w:rPr>
        <w:t>
      4) сыни ойлауды дамыту технологиясын пайдаланып, пән бойынша оқу сабағының қысқа мерзімді жоспарын әзірлеу ұсынылады.</w:t>
      </w:r>
    </w:p>
    <w:bookmarkEnd w:id="1917"/>
    <w:bookmarkStart w:name="z1970" w:id="1918"/>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1918"/>
    <w:bookmarkStart w:name="z1971" w:id="1919"/>
    <w:p>
      <w:pPr>
        <w:spacing w:after="0"/>
        <w:ind w:left="0"/>
        <w:jc w:val="both"/>
      </w:pPr>
      <w:r>
        <w:rPr>
          <w:rFonts w:ascii="Times New Roman"/>
          <w:b w:val="false"/>
          <w:i w:val="false"/>
          <w:color w:val="000000"/>
          <w:sz w:val="28"/>
        </w:rPr>
        <w:t>
      1) жүзеге асырылмаған- 0 балл;</w:t>
      </w:r>
    </w:p>
    <w:bookmarkEnd w:id="1919"/>
    <w:bookmarkStart w:name="z1972" w:id="1920"/>
    <w:p>
      <w:pPr>
        <w:spacing w:after="0"/>
        <w:ind w:left="0"/>
        <w:jc w:val="both"/>
      </w:pPr>
      <w:r>
        <w:rPr>
          <w:rFonts w:ascii="Times New Roman"/>
          <w:b w:val="false"/>
          <w:i w:val="false"/>
          <w:color w:val="000000"/>
          <w:sz w:val="28"/>
        </w:rPr>
        <w:t>
      2) жартылай жүзеге асырылған - 1 балл;</w:t>
      </w:r>
    </w:p>
    <w:bookmarkEnd w:id="1920"/>
    <w:bookmarkStart w:name="z1973" w:id="1921"/>
    <w:p>
      <w:pPr>
        <w:spacing w:after="0"/>
        <w:ind w:left="0"/>
        <w:jc w:val="both"/>
      </w:pPr>
      <w:r>
        <w:rPr>
          <w:rFonts w:ascii="Times New Roman"/>
          <w:b w:val="false"/>
          <w:i w:val="false"/>
          <w:color w:val="000000"/>
          <w:sz w:val="28"/>
        </w:rPr>
        <w:t>
      3) толықтай жүзеге асырылған - 2 балл.</w:t>
      </w:r>
    </w:p>
    <w:bookmarkEnd w:id="1921"/>
    <w:bookmarkStart w:name="z1974" w:id="1922"/>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1922"/>
    <w:bookmarkStart w:name="z1975" w:id="1923"/>
    <w:p>
      <w:pPr>
        <w:spacing w:after="0"/>
        <w:ind w:left="0"/>
        <w:jc w:val="both"/>
      </w:pPr>
      <w:r>
        <w:rPr>
          <w:rFonts w:ascii="Times New Roman"/>
          <w:b w:val="false"/>
          <w:i w:val="false"/>
          <w:color w:val="000000"/>
          <w:sz w:val="28"/>
        </w:rPr>
        <w:t>
      1) жобалау сапасы (іс-шаралар, процес): стратегияны нақты анықтау; мақсаттар мен міндеттерде басымдықтарды есепке алу; мақсатты тұжырымдауға қойылатын заманауи талаптарға сәйкес мақсаттың нақты анықталуы: мақсатты тұжырымдау нақты сипатқа ие; мақсат қол жетерлік және өлшемді;мақсатқа жетуге көмектесетін міндеттер жазылған; мазмұны анықталған; қызметтің нәтижелері анықталған, нәтижелер қойылған мақсатпен сәйкестендірілген; жоспарлаудыңтұтастығы мен икемділігі қарастырылады; нысандар, әдістер мен тәсілдер белгіленген; педагогикалық және ақпараттық-коммуникативтік технологиялар белгіленген;</w:t>
      </w:r>
    </w:p>
    <w:bookmarkEnd w:id="1923"/>
    <w:bookmarkStart w:name="z1976" w:id="1924"/>
    <w:p>
      <w:pPr>
        <w:spacing w:after="0"/>
        <w:ind w:left="0"/>
        <w:jc w:val="both"/>
      </w:pPr>
      <w:r>
        <w:rPr>
          <w:rFonts w:ascii="Times New Roman"/>
          <w:b w:val="false"/>
          <w:i w:val="false"/>
          <w:color w:val="000000"/>
          <w:sz w:val="28"/>
        </w:rPr>
        <w:t>
      2) шарттар сапасы: Ресурстық қамтамасыз етудің кешенділігі және қажеттілік болған жағдайда ресурстарды өзара алмастыру мүмкіндігін болжау: кадрлық қамтамасыз ету; материалдық-техникалық, ІТ-инфрақұрылым; оқу-әдістемелік және ақпараттық қамтамасыз ету;</w:t>
      </w:r>
    </w:p>
    <w:bookmarkEnd w:id="1924"/>
    <w:bookmarkStart w:name="z1977" w:id="1925"/>
    <w:p>
      <w:pPr>
        <w:spacing w:after="0"/>
        <w:ind w:left="0"/>
        <w:jc w:val="both"/>
      </w:pPr>
      <w:r>
        <w:rPr>
          <w:rFonts w:ascii="Times New Roman"/>
          <w:b w:val="false"/>
          <w:i w:val="false"/>
          <w:color w:val="000000"/>
          <w:sz w:val="28"/>
        </w:rPr>
        <w:t>
      3) нәтижелер сапасы: жоспарланған нәтижелерге қол жеткізу дәрежесі: мақсат – міндеттер – күтілетін нәтиже; ұсынымдардың тиімділігі мен жүзеге асырылуы.</w:t>
      </w:r>
    </w:p>
    <w:bookmarkEnd w:id="1925"/>
    <w:bookmarkStart w:name="z1978" w:id="1926"/>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1926"/>
    <w:bookmarkStart w:name="z1979" w:id="1927"/>
    <w:p>
      <w:pPr>
        <w:spacing w:after="0"/>
        <w:ind w:left="0"/>
        <w:jc w:val="both"/>
      </w:pPr>
      <w:r>
        <w:rPr>
          <w:rFonts w:ascii="Times New Roman"/>
          <w:b w:val="false"/>
          <w:i w:val="false"/>
          <w:color w:val="000000"/>
          <w:sz w:val="28"/>
        </w:rPr>
        <w:t>
      1) "Өте жақсы": 11-12 балл (85-100%).</w:t>
      </w:r>
    </w:p>
    <w:bookmarkEnd w:id="1927"/>
    <w:bookmarkStart w:name="z1980" w:id="1928"/>
    <w:p>
      <w:pPr>
        <w:spacing w:after="0"/>
        <w:ind w:left="0"/>
        <w:jc w:val="both"/>
      </w:pPr>
      <w:r>
        <w:rPr>
          <w:rFonts w:ascii="Times New Roman"/>
          <w:b w:val="false"/>
          <w:i w:val="false"/>
          <w:color w:val="000000"/>
          <w:sz w:val="28"/>
        </w:rPr>
        <w:t>
      2) "Жақсы": 9-10 балл (75-84%).</w:t>
      </w:r>
    </w:p>
    <w:bookmarkEnd w:id="1928"/>
    <w:bookmarkStart w:name="z1981" w:id="1929"/>
    <w:p>
      <w:pPr>
        <w:spacing w:after="0"/>
        <w:ind w:left="0"/>
        <w:jc w:val="both"/>
      </w:pPr>
      <w:r>
        <w:rPr>
          <w:rFonts w:ascii="Times New Roman"/>
          <w:b w:val="false"/>
          <w:i w:val="false"/>
          <w:color w:val="000000"/>
          <w:sz w:val="28"/>
        </w:rPr>
        <w:t>
      3) "Қанағаттанарлық": 6-8 балл (50 - 74%).</w:t>
      </w:r>
    </w:p>
    <w:bookmarkEnd w:id="1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 </w:t>
            </w:r>
            <w:r>
              <w:br/>
            </w:r>
            <w:r>
              <w:rPr>
                <w:rFonts w:ascii="Times New Roman"/>
                <w:b w:val="false"/>
                <w:i w:val="false"/>
                <w:color w:val="000000"/>
                <w:sz w:val="20"/>
              </w:rPr>
              <w:t xml:space="preserve">жаңғырту жағдайындағы жалпы </w:t>
            </w:r>
            <w:r>
              <w:br/>
            </w:r>
            <w:r>
              <w:rPr>
                <w:rFonts w:ascii="Times New Roman"/>
                <w:b w:val="false"/>
                <w:i w:val="false"/>
                <w:color w:val="000000"/>
                <w:sz w:val="20"/>
              </w:rPr>
              <w:t xml:space="preserve">білім беру пәндер </w:t>
            </w:r>
            <w:r>
              <w:br/>
            </w:r>
            <w:r>
              <w:rPr>
                <w:rFonts w:ascii="Times New Roman"/>
                <w:b w:val="false"/>
                <w:i w:val="false"/>
                <w:color w:val="000000"/>
                <w:sz w:val="20"/>
              </w:rPr>
              <w:t xml:space="preserve">оқытушыларының кәсіби </w:t>
            </w:r>
            <w:r>
              <w:br/>
            </w:r>
            <w:r>
              <w:rPr>
                <w:rFonts w:ascii="Times New Roman"/>
                <w:b w:val="false"/>
                <w:i w:val="false"/>
                <w:color w:val="000000"/>
                <w:sz w:val="20"/>
              </w:rPr>
              <w:t xml:space="preserve">құзыреттілігі"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1 - қосымша</w:t>
            </w:r>
          </w:p>
        </w:tc>
      </w:tr>
    </w:tbl>
    <w:bookmarkStart w:name="z1983" w:id="1930"/>
    <w:p>
      <w:pPr>
        <w:spacing w:after="0"/>
        <w:ind w:left="0"/>
        <w:jc w:val="left"/>
      </w:pPr>
      <w:r>
        <w:rPr>
          <w:rFonts w:ascii="Times New Roman"/>
          <w:b/>
          <w:i w:val="false"/>
          <w:color w:val="000000"/>
        </w:rPr>
        <w:t xml:space="preserve"> 36 сағаттық курстың оқу-тақырыптық жоспары</w:t>
      </w:r>
    </w:p>
    <w:bookmarkEnd w:id="1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237"/>
        <w:gridCol w:w="401"/>
        <w:gridCol w:w="401"/>
        <w:gridCol w:w="622"/>
        <w:gridCol w:w="401"/>
        <w:gridCol w:w="178"/>
        <w:gridCol w:w="327"/>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тақырыптамасы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 Жолдауы аясында білім беруді дамыту. "Ұлт жоспары – 100 нақты қадам: баршаға арналған қазіргі заманғы мемлекет. 2011–2020 жылдарға арналған білім беруді дамытудың мемлекеттік бағдарламасының стратегиялық бағыттары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 жөніндегі 2012-2016 жылдарға арналған ұлттық іс-қимыл жоспарын жүзеге асырудың тетіктері мен жолдары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жетілдіру жағдайында жалпы білім беретін пәндерді оқытудың концептуалды негіздері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жетілдіру жағдайында жалпы білім беретін пәндерді оқытудың нормативтік-құқықтық және бағдарламалық-әдістемелік қамтамасыз ету.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оқу қызметін ұйымдастырудың психологиялық-педагогикалық ерекшеліктері.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оқышыларды оқытудағы психологиялық-педагогикалық амалдар.</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жетілдіру жағдайындағы инновациялық қызмет. Психологиялық-педагогикалық аспект.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оқытуға деген заманауи амалдар, жалпы білім беретін пәндерді оқытуда өзара интерактивті байланысу әдістері.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 ұзақ мерзімді және орта мерзімді жоспарлау ерекшеліктері.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Микрооқыту және жобалау. Жалпы білім беретін пәндер бойынша оқу сабақтарының (қысқа мерзімді жоспарлау) тиімді жоспарын әзірлеу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оқытудағы зерттеу практикасы: сабақты зерттеу "Lesson Study" ("Лессн Стади") және әрекеттегі зерттеу "Action Research" (Акшэн РисҰрч)</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 мазмұнын жаңарту жағдайында оқыту нәтижелерін бағалаудың заманауи амалдары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пәндердің арасындағы пәнаралық байланыс бәсекеге қабілетті маманды даярлау сапасын арттыру құралы ретінде.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сабақтарда және сабақтан тыс қызметте оқушылардың зерттеу дағдыларын дамыту.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үзінділерін панорамды қорғау.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құзырет-тілігін анықтау (қорытынды тестілеу).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 барысында оқушылардың сыни ойлауын дамыту.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 барысында оқушылардың функционалдық сауаттылығын дамыту тәсілдері мен әдістері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 сандық білім беру ресурстарын пайдалану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оқу тапсырмаларын Б. Блумның таксономиясына сәйкес жобалау</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оқуда оқушылардың жобалық қызметін ұйымдастыру</w:t>
            </w:r>
            <w:r>
              <w:br/>
            </w:r>
            <w:r>
              <w:rPr>
                <w:rFonts w:ascii="Times New Roman"/>
                <w:b w:val="false"/>
                <w:i w:val="false"/>
                <w:color w:val="000000"/>
                <w:sz w:val="20"/>
              </w:rPr>
              <w:t>
Сыни ойлауды дамыту технологиясы негізінде білім беру процесін ұйымдастырудың ерекшеліктері.</w:t>
            </w:r>
            <w:r>
              <w:br/>
            </w:r>
            <w:r>
              <w:rPr>
                <w:rFonts w:ascii="Times New Roman"/>
                <w:b w:val="false"/>
                <w:i w:val="false"/>
                <w:color w:val="000000"/>
                <w:sz w:val="20"/>
              </w:rPr>
              <w:t>
Оқушылардың оқу жетістіктерін бағалау жүйесінің жаңа амалдары.</w:t>
            </w:r>
            <w:r>
              <w:br/>
            </w:r>
            <w:r>
              <w:rPr>
                <w:rFonts w:ascii="Times New Roman"/>
                <w:b w:val="false"/>
                <w:i w:val="false"/>
                <w:color w:val="000000"/>
                <w:sz w:val="20"/>
              </w:rPr>
              <w:t>
Оқушыларды критериалды бағалау. Оқушыларды бағалау процесінің сипаттамасы.</w:t>
            </w:r>
            <w:r>
              <w:br/>
            </w:r>
            <w:r>
              <w:rPr>
                <w:rFonts w:ascii="Times New Roman"/>
                <w:b w:val="false"/>
                <w:i w:val="false"/>
                <w:color w:val="000000"/>
                <w:sz w:val="20"/>
              </w:rPr>
              <w:t>
Білім беру процесін технологизациялау оқушыларда басты кәсіби құзыреттілікті қалыптастыру факторы ретінде.</w:t>
            </w:r>
            <w:r>
              <w:br/>
            </w:r>
            <w:r>
              <w:rPr>
                <w:rFonts w:ascii="Times New Roman"/>
                <w:b w:val="false"/>
                <w:i w:val="false"/>
                <w:color w:val="000000"/>
                <w:sz w:val="20"/>
              </w:rPr>
              <w:t>
Ақпараттық-коммуникациялық технологиялар Тж/КББ беру жүйесінде білім беру процесінің тиімділігін арттыру құралы ретінде.</w:t>
            </w:r>
            <w:r>
              <w:br/>
            </w:r>
            <w:r>
              <w:rPr>
                <w:rFonts w:ascii="Times New Roman"/>
                <w:b w:val="false"/>
                <w:i w:val="false"/>
                <w:color w:val="000000"/>
                <w:sz w:val="20"/>
              </w:rPr>
              <w:t>
Педагогтердің Интернет-қауымдастықта өзара әрекеттесуі кәсіби біліктілікті арттырудың шарты ретінде.</w:t>
            </w:r>
            <w:r>
              <w:br/>
            </w:r>
            <w:r>
              <w:rPr>
                <w:rFonts w:ascii="Times New Roman"/>
                <w:b w:val="false"/>
                <w:i w:val="false"/>
                <w:color w:val="000000"/>
                <w:sz w:val="20"/>
              </w:rPr>
              <w:t>
Microsoft Office (Майкрософт Оффис)құралдары-мен оқу-әдістемелік материалдарды дайындау әдісі.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4" w:id="1931"/>
    <w:p>
      <w:pPr>
        <w:spacing w:after="0"/>
        <w:ind w:left="0"/>
        <w:jc w:val="both"/>
      </w:pPr>
      <w:r>
        <w:rPr>
          <w:rFonts w:ascii="Times New Roman"/>
          <w:b w:val="false"/>
          <w:i w:val="false"/>
          <w:color w:val="000000"/>
          <w:sz w:val="28"/>
        </w:rPr>
        <w:t>
      кестенің жалғысы</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802"/>
        <w:gridCol w:w="1806"/>
        <w:gridCol w:w="1971"/>
        <w:gridCol w:w="1304"/>
        <w:gridCol w:w="1806"/>
        <w:gridCol w:w="2805"/>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 </w:t>
            </w:r>
            <w:r>
              <w:br/>
            </w:r>
            <w:r>
              <w:rPr>
                <w:rFonts w:ascii="Times New Roman"/>
                <w:b w:val="false"/>
                <w:i w:val="false"/>
                <w:color w:val="000000"/>
                <w:sz w:val="20"/>
              </w:rPr>
              <w:t xml:space="preserve">жаңғырту жағдайындағы жалпы </w:t>
            </w:r>
            <w:r>
              <w:br/>
            </w:r>
            <w:r>
              <w:rPr>
                <w:rFonts w:ascii="Times New Roman"/>
                <w:b w:val="false"/>
                <w:i w:val="false"/>
                <w:color w:val="000000"/>
                <w:sz w:val="20"/>
              </w:rPr>
              <w:t xml:space="preserve">білім беру пәндер </w:t>
            </w:r>
            <w:r>
              <w:br/>
            </w:r>
            <w:r>
              <w:rPr>
                <w:rFonts w:ascii="Times New Roman"/>
                <w:b w:val="false"/>
                <w:i w:val="false"/>
                <w:color w:val="000000"/>
                <w:sz w:val="20"/>
              </w:rPr>
              <w:t xml:space="preserve">оқытушыларының кәсіби </w:t>
            </w:r>
            <w:r>
              <w:br/>
            </w:r>
            <w:r>
              <w:rPr>
                <w:rFonts w:ascii="Times New Roman"/>
                <w:b w:val="false"/>
                <w:i w:val="false"/>
                <w:color w:val="000000"/>
                <w:sz w:val="20"/>
              </w:rPr>
              <w:t xml:space="preserve">құзыреттілігі"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2 - қосымша</w:t>
            </w:r>
          </w:p>
        </w:tc>
      </w:tr>
    </w:tbl>
    <w:bookmarkStart w:name="z1986" w:id="1932"/>
    <w:p>
      <w:pPr>
        <w:spacing w:after="0"/>
        <w:ind w:left="0"/>
        <w:jc w:val="left"/>
      </w:pPr>
      <w:r>
        <w:rPr>
          <w:rFonts w:ascii="Times New Roman"/>
          <w:b/>
          <w:i w:val="false"/>
          <w:color w:val="000000"/>
        </w:rPr>
        <w:t xml:space="preserve"> 80 сағаттық курстың оқу-тақырыптық жоспары</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8456"/>
        <w:gridCol w:w="594"/>
        <w:gridCol w:w="594"/>
        <w:gridCol w:w="594"/>
        <w:gridCol w:w="595"/>
        <w:gridCol w:w="383"/>
        <w:gridCol w:w="384"/>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тақырыптамасы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Шеберлік-сынып</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Н.Ә. Назарбаев Жолдауы аясында білім беруді дамыту. "Ұлт жоспары – 100 нақты қадам: баршаға арналған қазіргі заманғы мемлекет. 2011–2020 жылдарға арналған білім беруді дамытудың мемлекеттік бағдарламасының стратегиялық бағыттары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функционалдық сауаттылығын дамыту жөніндегі 2012-2016 жылдарға арналған ұлттық іс-қимыл жоспарын жүзеге асырудың тетіктері мен жолдары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 жетілдіру жағдайында жалпы білім беретін пәндерді оқытудың концептуалды негіздері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беруді жетілдіру жағдайында жалпы білім беретін пәндерді оқытудың нормативтік-құқықтық және бағдарламалық-әдістемелік қамтамасыз ету.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жағдайында оқу қызметін ұйымдастырудың психологиялық-педагогикалық ерекшеліктері.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оқушыларды оқытудағы психологиялық-педагогикалық амалдар.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беруді жетілдіру жағдайындағы инновациялық қызмет. Психологиялық-педагогикалық аспект.</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мен оқытуға деген заманауи амалдар, жалпы білім беретін пәндерді оқытуда өзара интерактивті байланысу әдістері.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 ұзақ мерзімді және орта мерзімді жоспарлау ерекшеліктері.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Микрооқыту және жобалау. Жалпы білім беретін пәндер бойынша оқу сабақтарының (қысқа мерзімді жоспарлау) тиімді жоспарын әзірлеу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оқытудағы зерттеу практикасы: сабақты зерттеу (Lesson Study) (Лессн Стади) және әрекеттегі зерттеу (Action Research) (Акшэн РисҰрч).</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мазмұнын жаңарту жағдайында оқыту нәтижелерін бағалаудың заманауи амалдары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арнайы пәндердің арасындағы пәнаралық байланыс бәсекеге қабілетті маманды даярлау сапасын арттыру құралы ретінде.</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сабақтарда және сабақтан тыс қызметте оқушылардың зерттеу дағдыларын дамыту.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үзінділерін панорамды қорғау.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тыңдаушыларының қалыптасқан кәсіби құзыреттілігін анықтау (қорытынды тестілеу).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 барысында оқушылардың сыни ойлауын дамыту.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 барысында оқушылардың функционалдық сауаттылығын дамыту тәсілдері мен әдістері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оқытуда сандық білім беру ресурстарын пайдалану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оқу тапсырмаларын Б. Блумның таксономиясына сәйкес жобалау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пәндерді оқуда оқушылардың жобалық қызметін ұйымдастыру</w:t>
            </w:r>
            <w:r>
              <w:br/>
            </w:r>
            <w:r>
              <w:rPr>
                <w:rFonts w:ascii="Times New Roman"/>
                <w:b w:val="false"/>
                <w:i w:val="false"/>
                <w:color w:val="000000"/>
                <w:sz w:val="20"/>
              </w:rPr>
              <w:t>
Сыни ойлауды дамыту технологиясы негізінде білім беру процесін ұйымдастырудың ерекшеліктері.</w:t>
            </w:r>
            <w:r>
              <w:br/>
            </w:r>
            <w:r>
              <w:rPr>
                <w:rFonts w:ascii="Times New Roman"/>
                <w:b w:val="false"/>
                <w:i w:val="false"/>
                <w:color w:val="000000"/>
                <w:sz w:val="20"/>
              </w:rPr>
              <w:t>
Оқушылардың оқу жетістіктерін бағалау жүйесінің жаңа амалдары</w:t>
            </w:r>
            <w:r>
              <w:br/>
            </w:r>
            <w:r>
              <w:rPr>
                <w:rFonts w:ascii="Times New Roman"/>
                <w:b w:val="false"/>
                <w:i w:val="false"/>
                <w:color w:val="000000"/>
                <w:sz w:val="20"/>
              </w:rPr>
              <w:t>
Оқушыларды критериалды бағалау. Оқушыларды бағалау процесінің сипаттамасы.</w:t>
            </w:r>
            <w:r>
              <w:br/>
            </w:r>
            <w:r>
              <w:rPr>
                <w:rFonts w:ascii="Times New Roman"/>
                <w:b w:val="false"/>
                <w:i w:val="false"/>
                <w:color w:val="000000"/>
                <w:sz w:val="20"/>
              </w:rPr>
              <w:t>
Білім беру процесін технологизациялау оқушыларда басты кәсіптік құзыреттілікті қалыптастыру факторы ретінде.</w:t>
            </w:r>
            <w:r>
              <w:br/>
            </w:r>
            <w:r>
              <w:rPr>
                <w:rFonts w:ascii="Times New Roman"/>
                <w:b w:val="false"/>
                <w:i w:val="false"/>
                <w:color w:val="000000"/>
                <w:sz w:val="20"/>
              </w:rPr>
              <w:t>
Ақпараттық-коммуникациялық технологиялар Тж/КБ беру жүйесінде білім беру процесінің тиімділігін арттыру құралы ретінде.</w:t>
            </w:r>
            <w:r>
              <w:br/>
            </w:r>
            <w:r>
              <w:rPr>
                <w:rFonts w:ascii="Times New Roman"/>
                <w:b w:val="false"/>
                <w:i w:val="false"/>
                <w:color w:val="000000"/>
                <w:sz w:val="20"/>
              </w:rPr>
              <w:t>
Педагогтердің Интернет-қауымдастықта өзара әрекеттесуі кәсіби біліктілікті арттырудың шарты ретінде.</w:t>
            </w:r>
            <w:r>
              <w:br/>
            </w:r>
            <w:r>
              <w:rPr>
                <w:rFonts w:ascii="Times New Roman"/>
                <w:b w:val="false"/>
                <w:i w:val="false"/>
                <w:color w:val="000000"/>
                <w:sz w:val="20"/>
              </w:rPr>
              <w:t>
Microsoft Office құралдары-мен оқу-әдістемелік материалдарды дайындау әдісі.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7" w:id="1933"/>
    <w:p>
      <w:pPr>
        <w:spacing w:after="0"/>
        <w:ind w:left="0"/>
        <w:jc w:val="both"/>
      </w:pPr>
      <w:r>
        <w:rPr>
          <w:rFonts w:ascii="Times New Roman"/>
          <w:b w:val="false"/>
          <w:i w:val="false"/>
          <w:color w:val="000000"/>
          <w:sz w:val="28"/>
        </w:rPr>
        <w:t>
      кестенің жалғысы</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Шағын-сабақты қорғау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xml:space="preserve">№ 330 бұйрығына </w:t>
            </w:r>
            <w:r>
              <w:br/>
            </w:r>
            <w:r>
              <w:rPr>
                <w:rFonts w:ascii="Times New Roman"/>
                <w:b w:val="false"/>
                <w:i w:val="false"/>
                <w:color w:val="000000"/>
                <w:sz w:val="20"/>
              </w:rPr>
              <w:t>12 -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w:t>
            </w:r>
            <w:r>
              <w:br/>
            </w:r>
            <w:r>
              <w:rPr>
                <w:rFonts w:ascii="Times New Roman"/>
                <w:b w:val="false"/>
                <w:i w:val="false"/>
                <w:color w:val="000000"/>
                <w:sz w:val="20"/>
              </w:rPr>
              <w:t xml:space="preserve">№ 193 бұйрығына </w:t>
            </w:r>
            <w:r>
              <w:br/>
            </w:r>
            <w:r>
              <w:rPr>
                <w:rFonts w:ascii="Times New Roman"/>
                <w:b w:val="false"/>
                <w:i w:val="false"/>
                <w:color w:val="000000"/>
                <w:sz w:val="20"/>
              </w:rPr>
              <w:t>12 - қосымша</w:t>
            </w:r>
          </w:p>
        </w:tc>
      </w:tr>
    </w:tbl>
    <w:bookmarkStart w:name="z1990" w:id="1934"/>
    <w:p>
      <w:pPr>
        <w:spacing w:after="0"/>
        <w:ind w:left="0"/>
        <w:jc w:val="left"/>
      </w:pPr>
      <w:r>
        <w:rPr>
          <w:rFonts w:ascii="Times New Roman"/>
          <w:b/>
          <w:i w:val="false"/>
          <w:color w:val="000000"/>
        </w:rPr>
        <w:t xml:space="preserve"> Педагогикалық кадрлардың біліктілігін арттыру курстарының "Жаратылыстану-математика пәндері оқытушысының нәтижеге бағытталған білім беру моделі жағдайындағы кәсіби-тұлғалық дайындығы" тақырыбындағы білім беру бағдарламасы</w:t>
      </w:r>
    </w:p>
    <w:bookmarkEnd w:id="1934"/>
    <w:bookmarkStart w:name="z1991" w:id="1935"/>
    <w:p>
      <w:pPr>
        <w:spacing w:after="0"/>
        <w:ind w:left="0"/>
        <w:jc w:val="left"/>
      </w:pPr>
      <w:r>
        <w:rPr>
          <w:rFonts w:ascii="Times New Roman"/>
          <w:b/>
          <w:i w:val="false"/>
          <w:color w:val="000000"/>
        </w:rPr>
        <w:t xml:space="preserve"> 1 тарау. Кіріспе</w:t>
      </w:r>
    </w:p>
    <w:bookmarkEnd w:id="1935"/>
    <w:bookmarkStart w:name="z1992" w:id="1936"/>
    <w:p>
      <w:pPr>
        <w:spacing w:after="0"/>
        <w:ind w:left="0"/>
        <w:jc w:val="both"/>
      </w:pPr>
      <w:r>
        <w:rPr>
          <w:rFonts w:ascii="Times New Roman"/>
          <w:b w:val="false"/>
          <w:i w:val="false"/>
          <w:color w:val="000000"/>
          <w:sz w:val="28"/>
        </w:rPr>
        <w:t xml:space="preserve">
      1. "Жаратылыстану-математика пәндері оқытушысының нәтижеге бағытталған білім беру моделі жағдайында кәсіби-тұлғалық дайындығы" тақырыбындағы біліктілікті арттыру курсының білім беру бағдарламасы (бұдан әрі – Бағдарлама) техникалық және кәсіптік білім беру (бұдан әрі – ТжКБ) ұйымындарындағы жаратылыстану-математика пәндер оқытушыларына арналған. </w:t>
      </w:r>
    </w:p>
    <w:bookmarkEnd w:id="1936"/>
    <w:bookmarkStart w:name="z1993" w:id="1937"/>
    <w:p>
      <w:pPr>
        <w:spacing w:after="0"/>
        <w:ind w:left="0"/>
        <w:jc w:val="both"/>
      </w:pPr>
      <w:r>
        <w:rPr>
          <w:rFonts w:ascii="Times New Roman"/>
          <w:b w:val="false"/>
          <w:i w:val="false"/>
          <w:color w:val="000000"/>
          <w:sz w:val="28"/>
        </w:rPr>
        <w:t>
      2. Білім беру бағдарламасы тыңдаушыларды жаратылыстану-математикалық пәндерді оқыту технологияларын жетілдірудегі инновациялық тәсілдермен таныстыруға бағытталған.</w:t>
      </w:r>
    </w:p>
    <w:bookmarkEnd w:id="1937"/>
    <w:bookmarkStart w:name="z1994" w:id="1938"/>
    <w:p>
      <w:pPr>
        <w:spacing w:after="0"/>
        <w:ind w:left="0"/>
        <w:jc w:val="left"/>
      </w:pPr>
      <w:r>
        <w:rPr>
          <w:rFonts w:ascii="Times New Roman"/>
          <w:b/>
          <w:i w:val="false"/>
          <w:color w:val="000000"/>
        </w:rPr>
        <w:t xml:space="preserve"> 2 - тарау. Бағдарламаның мақсаты мен міндеттері</w:t>
      </w:r>
    </w:p>
    <w:bookmarkEnd w:id="1938"/>
    <w:bookmarkStart w:name="z1995" w:id="1939"/>
    <w:p>
      <w:pPr>
        <w:spacing w:after="0"/>
        <w:ind w:left="0"/>
        <w:jc w:val="both"/>
      </w:pPr>
      <w:r>
        <w:rPr>
          <w:rFonts w:ascii="Times New Roman"/>
          <w:b w:val="false"/>
          <w:i w:val="false"/>
          <w:color w:val="000000"/>
          <w:sz w:val="28"/>
        </w:rPr>
        <w:t>
      3. Бағдарламаның мақсаты – нәтижеге бағытталған білім беру моделі жағдайында қызмет жасауға техникалық және кәсіптік білім беру ұйымдарының оқытушыларының кәсіби-тұлғалық деңгейін арттыру болып табылады.</w:t>
      </w:r>
    </w:p>
    <w:bookmarkEnd w:id="1939"/>
    <w:bookmarkStart w:name="z1996" w:id="1940"/>
    <w:p>
      <w:pPr>
        <w:spacing w:after="0"/>
        <w:ind w:left="0"/>
        <w:jc w:val="both"/>
      </w:pPr>
      <w:r>
        <w:rPr>
          <w:rFonts w:ascii="Times New Roman"/>
          <w:b w:val="false"/>
          <w:i w:val="false"/>
          <w:color w:val="000000"/>
          <w:sz w:val="28"/>
        </w:rPr>
        <w:t>
      4. Бағдарлама мақсатын жүзеге асыру үшін келесі міндеттер анықталды:</w:t>
      </w:r>
    </w:p>
    <w:bookmarkEnd w:id="1940"/>
    <w:bookmarkStart w:name="z1997" w:id="1941"/>
    <w:p>
      <w:pPr>
        <w:spacing w:after="0"/>
        <w:ind w:left="0"/>
        <w:jc w:val="both"/>
      </w:pPr>
      <w:r>
        <w:rPr>
          <w:rFonts w:ascii="Times New Roman"/>
          <w:b w:val="false"/>
          <w:i w:val="false"/>
          <w:color w:val="000000"/>
          <w:sz w:val="28"/>
        </w:rPr>
        <w:t>
      1) нәтижеге бағытталған білім беру моделінің тұжырымдамалық идеяларының мәнін түсінуге ықпал ету;</w:t>
      </w:r>
    </w:p>
    <w:bookmarkEnd w:id="1941"/>
    <w:bookmarkStart w:name="z1998" w:id="1942"/>
    <w:p>
      <w:pPr>
        <w:spacing w:after="0"/>
        <w:ind w:left="0"/>
        <w:jc w:val="both"/>
      </w:pPr>
      <w:r>
        <w:rPr>
          <w:rFonts w:ascii="Times New Roman"/>
          <w:b w:val="false"/>
          <w:i w:val="false"/>
          <w:color w:val="000000"/>
          <w:sz w:val="28"/>
        </w:rPr>
        <w:t>
      2) жаратылыстану-математика пәндер оқытушыларының білім беру процесін психологиялық-педагогикалық қолдауды жүзеге асыру үшін психологиялық-педагогикалық білімді қолданудың мүмкіндігін көрсету;</w:t>
      </w:r>
    </w:p>
    <w:bookmarkEnd w:id="1942"/>
    <w:bookmarkStart w:name="z1999" w:id="1943"/>
    <w:p>
      <w:pPr>
        <w:spacing w:after="0"/>
        <w:ind w:left="0"/>
        <w:jc w:val="both"/>
      </w:pPr>
      <w:r>
        <w:rPr>
          <w:rFonts w:ascii="Times New Roman"/>
          <w:b w:val="false"/>
          <w:i w:val="false"/>
          <w:color w:val="000000"/>
          <w:sz w:val="28"/>
        </w:rPr>
        <w:t>
      3) нәтижеге бағытталған білім беру моделінің қағидаттары мен тәсілдемесін есепке ала отырып, жаратылыстану-математикалық пәндер бойынша сабақтарды жобалау және білім алушылардың оқу нәтижелерін критериалды бағалау дағдыларын дамыту;</w:t>
      </w:r>
    </w:p>
    <w:bookmarkEnd w:id="1943"/>
    <w:bookmarkStart w:name="z2000" w:id="1944"/>
    <w:p>
      <w:pPr>
        <w:spacing w:after="0"/>
        <w:ind w:left="0"/>
        <w:jc w:val="both"/>
      </w:pPr>
      <w:r>
        <w:rPr>
          <w:rFonts w:ascii="Times New Roman"/>
          <w:b w:val="false"/>
          <w:i w:val="false"/>
          <w:color w:val="000000"/>
          <w:sz w:val="28"/>
        </w:rPr>
        <w:t>
      4) жаратылыстану-математикалық пәндер бойынша білім беру процесінде тұлғаға бағытталған технологияларды қолдану (оның ішінде ақпараттық-коммуникациялық технологияларды) құзыреттіліктерін дамытуға ықпал ету;</w:t>
      </w:r>
    </w:p>
    <w:bookmarkEnd w:id="1944"/>
    <w:bookmarkStart w:name="z2001" w:id="1945"/>
    <w:p>
      <w:pPr>
        <w:spacing w:after="0"/>
        <w:ind w:left="0"/>
        <w:jc w:val="both"/>
      </w:pPr>
      <w:r>
        <w:rPr>
          <w:rFonts w:ascii="Times New Roman"/>
          <w:b w:val="false"/>
          <w:i w:val="false"/>
          <w:color w:val="000000"/>
          <w:sz w:val="28"/>
        </w:rPr>
        <w:t>
      5) курстан кейінгі кезеңде өзін-өзі үздіксіз кәсіби дамытуға ынталандыру.</w:t>
      </w:r>
    </w:p>
    <w:bookmarkEnd w:id="1945"/>
    <w:bookmarkStart w:name="z2002" w:id="1946"/>
    <w:p>
      <w:pPr>
        <w:spacing w:after="0"/>
        <w:ind w:left="0"/>
        <w:jc w:val="left"/>
      </w:pPr>
      <w:r>
        <w:rPr>
          <w:rFonts w:ascii="Times New Roman"/>
          <w:b/>
          <w:i w:val="false"/>
          <w:color w:val="000000"/>
        </w:rPr>
        <w:t xml:space="preserve"> 3 - тарау. Күтілетін нәтиже</w:t>
      </w:r>
    </w:p>
    <w:bookmarkEnd w:id="1946"/>
    <w:bookmarkStart w:name="z2003" w:id="1947"/>
    <w:p>
      <w:pPr>
        <w:spacing w:after="0"/>
        <w:ind w:left="0"/>
        <w:jc w:val="both"/>
      </w:pPr>
      <w:r>
        <w:rPr>
          <w:rFonts w:ascii="Times New Roman"/>
          <w:b w:val="false"/>
          <w:i w:val="false"/>
          <w:color w:val="000000"/>
          <w:sz w:val="28"/>
        </w:rPr>
        <w:t>
      5. Біліктілікті арттырудың оқу бағдарламасын меңгеру нәтижесінде оқытушылар:</w:t>
      </w:r>
    </w:p>
    <w:bookmarkEnd w:id="1947"/>
    <w:bookmarkStart w:name="z2004" w:id="1948"/>
    <w:p>
      <w:pPr>
        <w:spacing w:after="0"/>
        <w:ind w:left="0"/>
        <w:jc w:val="both"/>
      </w:pPr>
      <w:r>
        <w:rPr>
          <w:rFonts w:ascii="Times New Roman"/>
          <w:b w:val="false"/>
          <w:i w:val="false"/>
          <w:color w:val="000000"/>
          <w:sz w:val="28"/>
        </w:rPr>
        <w:t xml:space="preserve">
      1) нәтижеге бағытталған білім беру моделінің тұжырымдамалық идеяларының мәнін: Қазақстан Республикасы білім беру жүйесі дамуының басым бағыттарын; </w:t>
      </w:r>
    </w:p>
    <w:bookmarkEnd w:id="1948"/>
    <w:bookmarkStart w:name="z2005" w:id="1949"/>
    <w:p>
      <w:pPr>
        <w:spacing w:after="0"/>
        <w:ind w:left="0"/>
        <w:jc w:val="both"/>
      </w:pPr>
      <w:r>
        <w:rPr>
          <w:rFonts w:ascii="Times New Roman"/>
          <w:b w:val="false"/>
          <w:i w:val="false"/>
          <w:color w:val="000000"/>
          <w:sz w:val="28"/>
        </w:rPr>
        <w:t xml:space="preserve">
      білім беру мазмұнының жаңаруы аясында жаратылыстану-математикалық пәндер бойынша білім беру процесін психологиялық-педагогикалық сүйемелдеу маңыздылығын; </w:t>
      </w:r>
    </w:p>
    <w:bookmarkEnd w:id="1949"/>
    <w:bookmarkStart w:name="z2006" w:id="1950"/>
    <w:p>
      <w:pPr>
        <w:spacing w:after="0"/>
        <w:ind w:left="0"/>
        <w:jc w:val="both"/>
      </w:pPr>
      <w:r>
        <w:rPr>
          <w:rFonts w:ascii="Times New Roman"/>
          <w:b w:val="false"/>
          <w:i w:val="false"/>
          <w:color w:val="000000"/>
          <w:sz w:val="28"/>
        </w:rPr>
        <w:t xml:space="preserve">
      оқытуда пайдаланылатын білім мазмұнын жаңарту қағидаттары мен тәсілдемесіне сәйкес келетін тиімді педагогикалық технологияларды; </w:t>
      </w:r>
    </w:p>
    <w:bookmarkEnd w:id="1950"/>
    <w:bookmarkStart w:name="z2007" w:id="1951"/>
    <w:p>
      <w:pPr>
        <w:spacing w:after="0"/>
        <w:ind w:left="0"/>
        <w:jc w:val="both"/>
      </w:pPr>
      <w:r>
        <w:rPr>
          <w:rFonts w:ascii="Times New Roman"/>
          <w:b w:val="false"/>
          <w:i w:val="false"/>
          <w:color w:val="000000"/>
          <w:sz w:val="28"/>
        </w:rPr>
        <w:t>
      білім алушылардың дайындық деңгейіне қойылатын мемлекеттік білім беру стандартының талаптарына сәйкес педагогтың бақылау-бағалау іс-әрекетінің объектілерін біледі.</w:t>
      </w:r>
    </w:p>
    <w:bookmarkEnd w:id="1951"/>
    <w:bookmarkStart w:name="z2008" w:id="1952"/>
    <w:p>
      <w:pPr>
        <w:spacing w:after="0"/>
        <w:ind w:left="0"/>
        <w:jc w:val="both"/>
      </w:pPr>
      <w:r>
        <w:rPr>
          <w:rFonts w:ascii="Times New Roman"/>
          <w:b w:val="false"/>
          <w:i w:val="false"/>
          <w:color w:val="000000"/>
          <w:sz w:val="28"/>
        </w:rPr>
        <w:t>
      2) тиімді педагогикалық технологияларды пайдалана және білім беру мазмұны жаңаруының қағидаттары мен тәсілдемесін есепке ала отырып сабақтарды жобалауды;</w:t>
      </w:r>
    </w:p>
    <w:bookmarkEnd w:id="1952"/>
    <w:bookmarkStart w:name="z2009" w:id="1953"/>
    <w:p>
      <w:pPr>
        <w:spacing w:after="0"/>
        <w:ind w:left="0"/>
        <w:jc w:val="both"/>
      </w:pPr>
      <w:r>
        <w:rPr>
          <w:rFonts w:ascii="Times New Roman"/>
          <w:b w:val="false"/>
          <w:i w:val="false"/>
          <w:color w:val="000000"/>
          <w:sz w:val="28"/>
        </w:rPr>
        <w:t xml:space="preserve">
      білім алушылардың оқу жетістіктерін критериалды бағалауды; </w:t>
      </w:r>
    </w:p>
    <w:bookmarkEnd w:id="1953"/>
    <w:bookmarkStart w:name="z2010" w:id="1954"/>
    <w:p>
      <w:pPr>
        <w:spacing w:after="0"/>
        <w:ind w:left="0"/>
        <w:jc w:val="both"/>
      </w:pPr>
      <w:r>
        <w:rPr>
          <w:rFonts w:ascii="Times New Roman"/>
          <w:b w:val="false"/>
          <w:i w:val="false"/>
          <w:color w:val="000000"/>
          <w:sz w:val="28"/>
        </w:rPr>
        <w:t>
      курстан кейінгі кезеңде өзін-өзі үздіксіз кәсіби дамыту траекториясын әзірлеуді қолданады.</w:t>
      </w:r>
    </w:p>
    <w:bookmarkEnd w:id="1954"/>
    <w:bookmarkStart w:name="z2011" w:id="1955"/>
    <w:p>
      <w:pPr>
        <w:spacing w:after="0"/>
        <w:ind w:left="0"/>
        <w:jc w:val="both"/>
      </w:pPr>
      <w:r>
        <w:rPr>
          <w:rFonts w:ascii="Times New Roman"/>
          <w:b w:val="false"/>
          <w:i w:val="false"/>
          <w:color w:val="000000"/>
          <w:sz w:val="28"/>
        </w:rPr>
        <w:t>
      3) нәтижеге бағытталған білім беру моделінің тұжырымдамалық идеяларын жүзеге асыру аясында білім беру аймағын оқу-әдістемелік сүйемелдеу дағдыларын;</w:t>
      </w:r>
    </w:p>
    <w:bookmarkEnd w:id="1955"/>
    <w:bookmarkStart w:name="z2012" w:id="1956"/>
    <w:p>
      <w:pPr>
        <w:spacing w:after="0"/>
        <w:ind w:left="0"/>
        <w:jc w:val="both"/>
      </w:pPr>
      <w:r>
        <w:rPr>
          <w:rFonts w:ascii="Times New Roman"/>
          <w:b w:val="false"/>
          <w:i w:val="false"/>
          <w:color w:val="000000"/>
          <w:sz w:val="28"/>
        </w:rPr>
        <w:t>
      жаратылыстану-математикалық пәндер бойынша мемлекеттік білім берудің күтілетін нәтижелеріне қол жеткізген білім алушылардың бақылау-бағалау әрекеті дағдыларын;</w:t>
      </w:r>
    </w:p>
    <w:bookmarkEnd w:id="1956"/>
    <w:bookmarkStart w:name="z2013" w:id="1957"/>
    <w:p>
      <w:pPr>
        <w:spacing w:after="0"/>
        <w:ind w:left="0"/>
        <w:jc w:val="both"/>
      </w:pPr>
      <w:r>
        <w:rPr>
          <w:rFonts w:ascii="Times New Roman"/>
          <w:b w:val="false"/>
          <w:i w:val="false"/>
          <w:color w:val="000000"/>
          <w:sz w:val="28"/>
        </w:rPr>
        <w:t xml:space="preserve">
      оқу бағдарламаларын меңгерудің күтілетін нәтижелерін қалыптастыру/бағалау үшін педагогикалық технологияларды, оқыту формаларын, әдістерін, құралдарын таңдауды және бейімдеуді дәлеледеу дағдыларын; </w:t>
      </w:r>
    </w:p>
    <w:bookmarkEnd w:id="1957"/>
    <w:bookmarkStart w:name="z2014" w:id="1958"/>
    <w:p>
      <w:pPr>
        <w:spacing w:after="0"/>
        <w:ind w:left="0"/>
        <w:jc w:val="both"/>
      </w:pPr>
      <w:r>
        <w:rPr>
          <w:rFonts w:ascii="Times New Roman"/>
          <w:b w:val="false"/>
          <w:i w:val="false"/>
          <w:color w:val="000000"/>
          <w:sz w:val="28"/>
        </w:rPr>
        <w:t>
      педагогикалық іс-әрекеттің жекелеген салаларындағы кәсіби құзыреттіліктеріне (арнайы, әдістемелік, психологиялық-педагогикалық, ақпараттық, рефлексиялық) өзіндік баға беру дағдыларын меңгереді.</w:t>
      </w:r>
    </w:p>
    <w:bookmarkEnd w:id="1958"/>
    <w:bookmarkStart w:name="z2015" w:id="1959"/>
    <w:p>
      <w:pPr>
        <w:spacing w:after="0"/>
        <w:ind w:left="0"/>
        <w:jc w:val="left"/>
      </w:pPr>
      <w:r>
        <w:rPr>
          <w:rFonts w:ascii="Times New Roman"/>
          <w:b/>
          <w:i w:val="false"/>
          <w:color w:val="000000"/>
        </w:rPr>
        <w:t xml:space="preserve"> 4 - тарау. Бағдарламаның мазмұны</w:t>
      </w:r>
    </w:p>
    <w:bookmarkEnd w:id="1959"/>
    <w:bookmarkStart w:name="z2016" w:id="1960"/>
    <w:p>
      <w:pPr>
        <w:spacing w:after="0"/>
        <w:ind w:left="0"/>
        <w:jc w:val="both"/>
      </w:pPr>
      <w:r>
        <w:rPr>
          <w:rFonts w:ascii="Times New Roman"/>
          <w:b w:val="false"/>
          <w:i w:val="false"/>
          <w:color w:val="000000"/>
          <w:sz w:val="28"/>
        </w:rPr>
        <w:t>
      6. Бағдарлама 5 модульден тұрады:</w:t>
      </w:r>
    </w:p>
    <w:bookmarkEnd w:id="1960"/>
    <w:bookmarkStart w:name="z2017" w:id="1961"/>
    <w:p>
      <w:pPr>
        <w:spacing w:after="0"/>
        <w:ind w:left="0"/>
        <w:jc w:val="both"/>
      </w:pPr>
      <w:r>
        <w:rPr>
          <w:rFonts w:ascii="Times New Roman"/>
          <w:b w:val="false"/>
          <w:i w:val="false"/>
          <w:color w:val="000000"/>
          <w:sz w:val="28"/>
        </w:rPr>
        <w:t>
      1) нормативтік-құқықтық модуль;</w:t>
      </w:r>
    </w:p>
    <w:bookmarkEnd w:id="1961"/>
    <w:bookmarkStart w:name="z2018" w:id="1962"/>
    <w:p>
      <w:pPr>
        <w:spacing w:after="0"/>
        <w:ind w:left="0"/>
        <w:jc w:val="both"/>
      </w:pPr>
      <w:r>
        <w:rPr>
          <w:rFonts w:ascii="Times New Roman"/>
          <w:b w:val="false"/>
          <w:i w:val="false"/>
          <w:color w:val="000000"/>
          <w:sz w:val="28"/>
        </w:rPr>
        <w:t>
      2) психологиялық-педагогикалық;</w:t>
      </w:r>
    </w:p>
    <w:bookmarkEnd w:id="1962"/>
    <w:bookmarkStart w:name="z2019" w:id="1963"/>
    <w:p>
      <w:pPr>
        <w:spacing w:after="0"/>
        <w:ind w:left="0"/>
        <w:jc w:val="both"/>
      </w:pPr>
      <w:r>
        <w:rPr>
          <w:rFonts w:ascii="Times New Roman"/>
          <w:b w:val="false"/>
          <w:i w:val="false"/>
          <w:color w:val="000000"/>
          <w:sz w:val="28"/>
        </w:rPr>
        <w:t>
      3) мазмұндық;</w:t>
      </w:r>
    </w:p>
    <w:bookmarkEnd w:id="1963"/>
    <w:bookmarkStart w:name="z2020" w:id="1964"/>
    <w:p>
      <w:pPr>
        <w:spacing w:after="0"/>
        <w:ind w:left="0"/>
        <w:jc w:val="both"/>
      </w:pPr>
      <w:r>
        <w:rPr>
          <w:rFonts w:ascii="Times New Roman"/>
          <w:b w:val="false"/>
          <w:i w:val="false"/>
          <w:color w:val="000000"/>
          <w:sz w:val="28"/>
        </w:rPr>
        <w:t>
      4) технологиялық;</w:t>
      </w:r>
    </w:p>
    <w:bookmarkEnd w:id="1964"/>
    <w:bookmarkStart w:name="z2021" w:id="1965"/>
    <w:p>
      <w:pPr>
        <w:spacing w:after="0"/>
        <w:ind w:left="0"/>
        <w:jc w:val="both"/>
      </w:pPr>
      <w:r>
        <w:rPr>
          <w:rFonts w:ascii="Times New Roman"/>
          <w:b w:val="false"/>
          <w:i w:val="false"/>
          <w:color w:val="000000"/>
          <w:sz w:val="28"/>
        </w:rPr>
        <w:t>
      5) вариативтік.</w:t>
      </w:r>
    </w:p>
    <w:bookmarkEnd w:id="1965"/>
    <w:bookmarkStart w:name="z2022" w:id="1966"/>
    <w:p>
      <w:pPr>
        <w:spacing w:after="0"/>
        <w:ind w:left="0"/>
        <w:jc w:val="both"/>
      </w:pPr>
      <w:r>
        <w:rPr>
          <w:rFonts w:ascii="Times New Roman"/>
          <w:b w:val="false"/>
          <w:i w:val="false"/>
          <w:color w:val="000000"/>
          <w:sz w:val="28"/>
        </w:rPr>
        <w:t>
      7. Нормативтік-құқықтық модульде нормативтік құқықтық актілермен бекітілген техникалық және кәсіптік білім беру жүйесіндегі мемлекеттік саясаттың негізгі бағыттары мен қағидаттары. ТжКБ білім беретін педагогтер қызметін реттейтін нормативтік-құқықтық актілер қарастырылады.</w:t>
      </w:r>
    </w:p>
    <w:bookmarkEnd w:id="1966"/>
    <w:bookmarkStart w:name="z2023" w:id="1967"/>
    <w:p>
      <w:pPr>
        <w:spacing w:after="0"/>
        <w:ind w:left="0"/>
        <w:jc w:val="both"/>
      </w:pPr>
      <w:r>
        <w:rPr>
          <w:rFonts w:ascii="Times New Roman"/>
          <w:b w:val="false"/>
          <w:i w:val="false"/>
          <w:color w:val="000000"/>
          <w:sz w:val="28"/>
        </w:rPr>
        <w:t>
      8. Психологиялық-педагогикалық модульде қарастырылатын тақырыптар:</w:t>
      </w:r>
    </w:p>
    <w:bookmarkEnd w:id="1967"/>
    <w:bookmarkStart w:name="z2024" w:id="1968"/>
    <w:p>
      <w:pPr>
        <w:spacing w:after="0"/>
        <w:ind w:left="0"/>
        <w:jc w:val="both"/>
      </w:pPr>
      <w:r>
        <w:rPr>
          <w:rFonts w:ascii="Times New Roman"/>
          <w:b w:val="false"/>
          <w:i w:val="false"/>
          <w:color w:val="000000"/>
          <w:sz w:val="28"/>
        </w:rPr>
        <w:t>
      "Инклюзивті білім беруді психологиялық-педагогикалық сүйемелдеу";</w:t>
      </w:r>
    </w:p>
    <w:bookmarkEnd w:id="1968"/>
    <w:bookmarkStart w:name="z2025" w:id="1969"/>
    <w:p>
      <w:pPr>
        <w:spacing w:after="0"/>
        <w:ind w:left="0"/>
        <w:jc w:val="both"/>
      </w:pPr>
      <w:r>
        <w:rPr>
          <w:rFonts w:ascii="Times New Roman"/>
          <w:b w:val="false"/>
          <w:i w:val="false"/>
          <w:color w:val="000000"/>
          <w:sz w:val="28"/>
        </w:rPr>
        <w:t>
      "Жаратылыстану-математикалық пәндері білім беру ортасының психологиялық қауіпсіздігі";</w:t>
      </w:r>
    </w:p>
    <w:bookmarkEnd w:id="1969"/>
    <w:bookmarkStart w:name="z2026" w:id="1970"/>
    <w:p>
      <w:pPr>
        <w:spacing w:after="0"/>
        <w:ind w:left="0"/>
        <w:jc w:val="both"/>
      </w:pPr>
      <w:r>
        <w:rPr>
          <w:rFonts w:ascii="Times New Roman"/>
          <w:b w:val="false"/>
          <w:i w:val="false"/>
          <w:color w:val="000000"/>
          <w:sz w:val="28"/>
        </w:rPr>
        <w:t>
      "Жаратылыстану-математикалық пәндері білім беру ортасының психологиялық қауіпсіздігін жобалау";</w:t>
      </w:r>
    </w:p>
    <w:bookmarkEnd w:id="1970"/>
    <w:bookmarkStart w:name="z2027" w:id="1971"/>
    <w:p>
      <w:pPr>
        <w:spacing w:after="0"/>
        <w:ind w:left="0"/>
        <w:jc w:val="both"/>
      </w:pPr>
      <w:r>
        <w:rPr>
          <w:rFonts w:ascii="Times New Roman"/>
          <w:b w:val="false"/>
          <w:i w:val="false"/>
          <w:color w:val="000000"/>
          <w:sz w:val="28"/>
        </w:rPr>
        <w:t>
      "Адамгершілік-рухани білім берудің психологиялық-педагогикалық негіздері. "Өзін-өзі тану" пәнінің жаратылыстану-математикалық білім беру мазмұнымен кіріктіру".</w:t>
      </w:r>
    </w:p>
    <w:bookmarkEnd w:id="1971"/>
    <w:bookmarkStart w:name="z2028" w:id="1972"/>
    <w:p>
      <w:pPr>
        <w:spacing w:after="0"/>
        <w:ind w:left="0"/>
        <w:jc w:val="both"/>
      </w:pPr>
      <w:r>
        <w:rPr>
          <w:rFonts w:ascii="Times New Roman"/>
          <w:b w:val="false"/>
          <w:i w:val="false"/>
          <w:color w:val="000000"/>
          <w:sz w:val="28"/>
        </w:rPr>
        <w:t>
      9. Мазмұндық модульде зерделенетін тақырыптар:</w:t>
      </w:r>
    </w:p>
    <w:bookmarkEnd w:id="1972"/>
    <w:bookmarkStart w:name="z2029" w:id="1973"/>
    <w:p>
      <w:pPr>
        <w:spacing w:after="0"/>
        <w:ind w:left="0"/>
        <w:jc w:val="both"/>
      </w:pPr>
      <w:r>
        <w:rPr>
          <w:rFonts w:ascii="Times New Roman"/>
          <w:b w:val="false"/>
          <w:i w:val="false"/>
          <w:color w:val="000000"/>
          <w:sz w:val="28"/>
        </w:rPr>
        <w:t>
      "ТжКБ ұйымдарында математикалық білім беруді нормативтік және оқу-әдістемелік қамтамасыз ету (МЖМББС білім алушылардың дайындық деңгейінің талаптары, типтік оқу бағдарламалар, оқу-әдістемелік кешендер)";</w:t>
      </w:r>
    </w:p>
    <w:bookmarkEnd w:id="1973"/>
    <w:bookmarkStart w:name="z2030" w:id="1974"/>
    <w:p>
      <w:pPr>
        <w:spacing w:after="0"/>
        <w:ind w:left="0"/>
        <w:jc w:val="both"/>
      </w:pPr>
      <w:r>
        <w:rPr>
          <w:rFonts w:ascii="Times New Roman"/>
          <w:b w:val="false"/>
          <w:i w:val="false"/>
          <w:color w:val="000000"/>
          <w:sz w:val="28"/>
        </w:rPr>
        <w:t>
      "Табысты оқу мен оқыту, құзырлы оқытушы жөнінде зманауи түсініктер";</w:t>
      </w:r>
    </w:p>
    <w:bookmarkEnd w:id="1974"/>
    <w:bookmarkStart w:name="z2031" w:id="1975"/>
    <w:p>
      <w:pPr>
        <w:spacing w:after="0"/>
        <w:ind w:left="0"/>
        <w:jc w:val="both"/>
      </w:pPr>
      <w:r>
        <w:rPr>
          <w:rFonts w:ascii="Times New Roman"/>
          <w:b w:val="false"/>
          <w:i w:val="false"/>
          <w:color w:val="000000"/>
          <w:sz w:val="28"/>
        </w:rPr>
        <w:t>
      "Жаратылыстану-математикалық пәндер сабақтарында оқу мақсатын қоюдың тәсілдемесі. SMART (СМАРТ) ережесі";</w:t>
      </w:r>
    </w:p>
    <w:bookmarkEnd w:id="1975"/>
    <w:bookmarkStart w:name="z2032" w:id="1976"/>
    <w:p>
      <w:pPr>
        <w:spacing w:after="0"/>
        <w:ind w:left="0"/>
        <w:jc w:val="both"/>
      </w:pPr>
      <w:r>
        <w:rPr>
          <w:rFonts w:ascii="Times New Roman"/>
          <w:b w:val="false"/>
          <w:i w:val="false"/>
          <w:color w:val="000000"/>
          <w:sz w:val="28"/>
        </w:rPr>
        <w:t>
      "Жаратылыстану-математикалық пәндер сабақтарында білім алушының метатанымдық қабілеттерін дамыту өмір бой үздіксіз оқу жағдайы ретінде";</w:t>
      </w:r>
    </w:p>
    <w:bookmarkEnd w:id="1976"/>
    <w:bookmarkStart w:name="z2033" w:id="1977"/>
    <w:p>
      <w:pPr>
        <w:spacing w:after="0"/>
        <w:ind w:left="0"/>
        <w:jc w:val="both"/>
      </w:pPr>
      <w:r>
        <w:rPr>
          <w:rFonts w:ascii="Times New Roman"/>
          <w:b w:val="false"/>
          <w:i w:val="false"/>
          <w:color w:val="000000"/>
          <w:sz w:val="28"/>
        </w:rPr>
        <w:t>
      "Жаратылыстану-математикалық пәндер сабақтарында проблемаларды коллаборативті шешуге білім алушыларды тарту";</w:t>
      </w:r>
    </w:p>
    <w:bookmarkEnd w:id="1977"/>
    <w:bookmarkStart w:name="z2034" w:id="1978"/>
    <w:p>
      <w:pPr>
        <w:spacing w:after="0"/>
        <w:ind w:left="0"/>
        <w:jc w:val="both"/>
      </w:pPr>
      <w:r>
        <w:rPr>
          <w:rFonts w:ascii="Times New Roman"/>
          <w:b w:val="false"/>
          <w:i w:val="false"/>
          <w:color w:val="000000"/>
          <w:sz w:val="28"/>
        </w:rPr>
        <w:t>
      "ТжКБ ұйымдарының сабақтарында Б.Блум таксономиясы сыни тұрғыдан ойлауды жүзеге асырудың әдіснамалық негізі ретінде";</w:t>
      </w:r>
    </w:p>
    <w:bookmarkEnd w:id="1978"/>
    <w:bookmarkStart w:name="z2035" w:id="1979"/>
    <w:p>
      <w:pPr>
        <w:spacing w:after="0"/>
        <w:ind w:left="0"/>
        <w:jc w:val="both"/>
      </w:pPr>
      <w:r>
        <w:rPr>
          <w:rFonts w:ascii="Times New Roman"/>
          <w:b w:val="false"/>
          <w:i w:val="false"/>
          <w:color w:val="000000"/>
          <w:sz w:val="28"/>
        </w:rPr>
        <w:t>
      "ТжКБ ұйымдарында білім алушыларының функционалдық сауаттылығын дамыту";</w:t>
      </w:r>
    </w:p>
    <w:bookmarkEnd w:id="1979"/>
    <w:bookmarkStart w:name="z2036" w:id="1980"/>
    <w:p>
      <w:pPr>
        <w:spacing w:after="0"/>
        <w:ind w:left="0"/>
        <w:jc w:val="both"/>
      </w:pPr>
      <w:r>
        <w:rPr>
          <w:rFonts w:ascii="Times New Roman"/>
          <w:b w:val="false"/>
          <w:i w:val="false"/>
          <w:color w:val="000000"/>
          <w:sz w:val="28"/>
        </w:rPr>
        <w:t>
      "Білім берудің тиімді педагогикалық технологиялары, техникалары мен тәсілдері: Ж.А.Қараевтың деңгейлі саралау оқыту технологиясы оқыту сапасын арттыру құралы ретінде; М.М. Жанпейісованың интенрбелсендік модулдік технологиясы; жаратылыстану-математикалық пәндер сабағында мәселеге бағдарланған оқыту";</w:t>
      </w:r>
    </w:p>
    <w:bookmarkEnd w:id="1980"/>
    <w:bookmarkStart w:name="z2037" w:id="1981"/>
    <w:p>
      <w:pPr>
        <w:spacing w:after="0"/>
        <w:ind w:left="0"/>
        <w:jc w:val="both"/>
      </w:pPr>
      <w:r>
        <w:rPr>
          <w:rFonts w:ascii="Times New Roman"/>
          <w:b w:val="false"/>
          <w:i w:val="false"/>
          <w:color w:val="000000"/>
          <w:sz w:val="28"/>
        </w:rPr>
        <w:t>
      "Жаратылыстану-математикалық пәндер сабағында оқу жетістіктерін критериалды бағалау тәсілдері.</w:t>
      </w:r>
    </w:p>
    <w:bookmarkEnd w:id="1981"/>
    <w:bookmarkStart w:name="z2038" w:id="1982"/>
    <w:p>
      <w:pPr>
        <w:spacing w:after="0"/>
        <w:ind w:left="0"/>
        <w:jc w:val="both"/>
      </w:pPr>
      <w:r>
        <w:rPr>
          <w:rFonts w:ascii="Times New Roman"/>
          <w:b w:val="false"/>
          <w:i w:val="false"/>
          <w:color w:val="000000"/>
          <w:sz w:val="28"/>
        </w:rPr>
        <w:t>
      "Жаратылыстану-математикалық пәндер сабағында формативті бағалау білім алушыларды өз оқуын жақсарту құралы ретінде. Суммативті бағалау";</w:t>
      </w:r>
    </w:p>
    <w:bookmarkEnd w:id="1982"/>
    <w:bookmarkStart w:name="z2039" w:id="1983"/>
    <w:p>
      <w:pPr>
        <w:spacing w:after="0"/>
        <w:ind w:left="0"/>
        <w:jc w:val="both"/>
      </w:pPr>
      <w:r>
        <w:rPr>
          <w:rFonts w:ascii="Times New Roman"/>
          <w:b w:val="false"/>
          <w:i w:val="false"/>
          <w:color w:val="000000"/>
          <w:sz w:val="28"/>
        </w:rPr>
        <w:t>
      "Пән бойынша ұзақ мерзімді, орта мерзімді, қысқа мерзімді жоспарлау";</w:t>
      </w:r>
    </w:p>
    <w:bookmarkEnd w:id="1983"/>
    <w:bookmarkStart w:name="z2040" w:id="1984"/>
    <w:p>
      <w:pPr>
        <w:spacing w:after="0"/>
        <w:ind w:left="0"/>
        <w:jc w:val="both"/>
      </w:pPr>
      <w:r>
        <w:rPr>
          <w:rFonts w:ascii="Times New Roman"/>
          <w:b w:val="false"/>
          <w:i w:val="false"/>
          <w:color w:val="000000"/>
          <w:sz w:val="28"/>
        </w:rPr>
        <w:t>
      "Жаратылыстану-математикалық пәндер бойынша өндірістік мазмұнда берілген есептерді шығару әдістемесі және білім мазмұнын іріктеу жолдары";</w:t>
      </w:r>
    </w:p>
    <w:bookmarkEnd w:id="1984"/>
    <w:bookmarkStart w:name="z2041" w:id="1985"/>
    <w:p>
      <w:pPr>
        <w:spacing w:after="0"/>
        <w:ind w:left="0"/>
        <w:jc w:val="both"/>
      </w:pPr>
      <w:r>
        <w:rPr>
          <w:rFonts w:ascii="Times New Roman"/>
          <w:b w:val="false"/>
          <w:i w:val="false"/>
          <w:color w:val="000000"/>
          <w:sz w:val="28"/>
        </w:rPr>
        <w:t>
      "Зерттеу тәжірибелері оқытушының кәсіби дамуының негізі ретінде, зерттеу сабағы: жоспарлау, бақылау, талқылау".</w:t>
      </w:r>
    </w:p>
    <w:bookmarkEnd w:id="1985"/>
    <w:bookmarkStart w:name="z2042" w:id="1986"/>
    <w:p>
      <w:pPr>
        <w:spacing w:after="0"/>
        <w:ind w:left="0"/>
        <w:jc w:val="both"/>
      </w:pPr>
      <w:r>
        <w:rPr>
          <w:rFonts w:ascii="Times New Roman"/>
          <w:b w:val="false"/>
          <w:i w:val="false"/>
          <w:color w:val="000000"/>
          <w:sz w:val="28"/>
        </w:rPr>
        <w:t>
      10. Технологиялық модульде келесі мәселелер бойынша практикалық тапсырмалар орындалады:</w:t>
      </w:r>
    </w:p>
    <w:bookmarkEnd w:id="1986"/>
    <w:bookmarkStart w:name="z2043" w:id="1987"/>
    <w:p>
      <w:pPr>
        <w:spacing w:after="0"/>
        <w:ind w:left="0"/>
        <w:jc w:val="both"/>
      </w:pPr>
      <w:r>
        <w:rPr>
          <w:rFonts w:ascii="Times New Roman"/>
          <w:b w:val="false"/>
          <w:i w:val="false"/>
          <w:color w:val="000000"/>
          <w:sz w:val="28"/>
        </w:rPr>
        <w:t>
      "Білім беру процессінде ақпараттық-коммуникациялық технологиялардың рөлі мен мүмкіндіктері";</w:t>
      </w:r>
    </w:p>
    <w:bookmarkEnd w:id="1987"/>
    <w:bookmarkStart w:name="z2044" w:id="1988"/>
    <w:p>
      <w:pPr>
        <w:spacing w:after="0"/>
        <w:ind w:left="0"/>
        <w:jc w:val="both"/>
      </w:pPr>
      <w:r>
        <w:rPr>
          <w:rFonts w:ascii="Times New Roman"/>
          <w:b w:val="false"/>
          <w:i w:val="false"/>
          <w:color w:val="000000"/>
          <w:sz w:val="28"/>
        </w:rPr>
        <w:t>
      "Цифрлік білім беру ресурстары, пәндер бойынша стандарттық бағдарламалық қамтамасыз ету арқылы білім беру контентін жобалау технологиясы";</w:t>
      </w:r>
    </w:p>
    <w:bookmarkEnd w:id="1988"/>
    <w:bookmarkStart w:name="z2045" w:id="1989"/>
    <w:p>
      <w:pPr>
        <w:spacing w:after="0"/>
        <w:ind w:left="0"/>
        <w:jc w:val="both"/>
      </w:pPr>
      <w:r>
        <w:rPr>
          <w:rFonts w:ascii="Times New Roman"/>
          <w:b w:val="false"/>
          <w:i w:val="false"/>
          <w:color w:val="000000"/>
          <w:sz w:val="28"/>
        </w:rPr>
        <w:t>
      "Желілік педагогикалық қоғамдастықтары мен білім беру порталдарымен жұмыс жасау негіздері, Интернет желідегі ашық білім беру ресурстары";</w:t>
      </w:r>
    </w:p>
    <w:bookmarkEnd w:id="1989"/>
    <w:bookmarkStart w:name="z2046" w:id="1990"/>
    <w:p>
      <w:pPr>
        <w:spacing w:after="0"/>
        <w:ind w:left="0"/>
        <w:jc w:val="both"/>
      </w:pPr>
      <w:r>
        <w:rPr>
          <w:rFonts w:ascii="Times New Roman"/>
          <w:b w:val="false"/>
          <w:i w:val="false"/>
          <w:color w:val="000000"/>
          <w:sz w:val="28"/>
        </w:rPr>
        <w:t>
      "Оқытудың жобалау технологиясы: жіктелуі, жобалау іс-әрекетінің кезеңдері, сабақтарда жоба әдісін қолдану, оқу жобасы оқытушының кәсіби даму құралы ретінде, курс бойынша жобаның құрылымдық компоненттерін жобалау".</w:t>
      </w:r>
    </w:p>
    <w:bookmarkEnd w:id="1990"/>
    <w:bookmarkStart w:name="z2047" w:id="1991"/>
    <w:p>
      <w:pPr>
        <w:spacing w:after="0"/>
        <w:ind w:left="0"/>
        <w:jc w:val="both"/>
      </w:pPr>
      <w:r>
        <w:rPr>
          <w:rFonts w:ascii="Times New Roman"/>
          <w:b w:val="false"/>
          <w:i w:val="false"/>
          <w:color w:val="000000"/>
          <w:sz w:val="28"/>
        </w:rPr>
        <w:t>
      11. Вариативті модулде тыңдаушыларғадың қажеттіліктеріне сәйкес келесідей тақырыптарды таңдау мүмкіндігі беріледі:</w:t>
      </w:r>
    </w:p>
    <w:bookmarkEnd w:id="1991"/>
    <w:bookmarkStart w:name="z2048" w:id="1992"/>
    <w:p>
      <w:pPr>
        <w:spacing w:after="0"/>
        <w:ind w:left="0"/>
        <w:jc w:val="both"/>
      </w:pPr>
      <w:r>
        <w:rPr>
          <w:rFonts w:ascii="Times New Roman"/>
          <w:b w:val="false"/>
          <w:i w:val="false"/>
          <w:color w:val="000000"/>
          <w:sz w:val="28"/>
        </w:rPr>
        <w:t>
      "ТжКБ оқушылардың жобалық іс-әрекеті пайдалану (оқу жобасы портфолиосын әзірлеу)";</w:t>
      </w:r>
    </w:p>
    <w:bookmarkEnd w:id="1992"/>
    <w:bookmarkStart w:name="z2049" w:id="1993"/>
    <w:p>
      <w:pPr>
        <w:spacing w:after="0"/>
        <w:ind w:left="0"/>
        <w:jc w:val="both"/>
      </w:pPr>
      <w:r>
        <w:rPr>
          <w:rFonts w:ascii="Times New Roman"/>
          <w:b w:val="false"/>
          <w:i w:val="false"/>
          <w:color w:val="000000"/>
          <w:sz w:val="28"/>
        </w:rPr>
        <w:t>
      "Кейс-стади" әдісі арқылы тәжірибелік өмірлік жағдаяттарда математикалық білімді пайдалану бойынша білім алушылардың дағдыларын дамыту";</w:t>
      </w:r>
    </w:p>
    <w:bookmarkEnd w:id="1993"/>
    <w:bookmarkStart w:name="z2050" w:id="1994"/>
    <w:p>
      <w:pPr>
        <w:spacing w:after="0"/>
        <w:ind w:left="0"/>
        <w:jc w:val="both"/>
      </w:pPr>
      <w:r>
        <w:rPr>
          <w:rFonts w:ascii="Times New Roman"/>
          <w:b w:val="false"/>
          <w:i w:val="false"/>
          <w:color w:val="000000"/>
          <w:sz w:val="28"/>
        </w:rPr>
        <w:t>
      "Оқытудағы ынтымақтастық арқылы оқу процесін жобалау";</w:t>
      </w:r>
    </w:p>
    <w:bookmarkEnd w:id="1994"/>
    <w:bookmarkStart w:name="z2051" w:id="1995"/>
    <w:p>
      <w:pPr>
        <w:spacing w:after="0"/>
        <w:ind w:left="0"/>
        <w:jc w:val="both"/>
      </w:pPr>
      <w:r>
        <w:rPr>
          <w:rFonts w:ascii="Times New Roman"/>
          <w:b w:val="false"/>
          <w:i w:val="false"/>
          <w:color w:val="000000"/>
          <w:sz w:val="28"/>
        </w:rPr>
        <w:t>
      "Вариативті компонент бағдарламаларын әзірлеу білім алушылардың кәсіби бағдарлану құралы ретінде".</w:t>
      </w:r>
    </w:p>
    <w:bookmarkEnd w:id="1995"/>
    <w:bookmarkStart w:name="z2052" w:id="1996"/>
    <w:p>
      <w:pPr>
        <w:spacing w:after="0"/>
        <w:ind w:left="0"/>
        <w:jc w:val="both"/>
      </w:pPr>
      <w:r>
        <w:rPr>
          <w:rFonts w:ascii="Times New Roman"/>
          <w:b w:val="false"/>
          <w:i w:val="false"/>
          <w:color w:val="000000"/>
          <w:sz w:val="28"/>
        </w:rPr>
        <w:t>
      Ескерту:</w:t>
      </w:r>
    </w:p>
    <w:bookmarkEnd w:id="1996"/>
    <w:bookmarkStart w:name="z2053" w:id="1997"/>
    <w:p>
      <w:pPr>
        <w:spacing w:after="0"/>
        <w:ind w:left="0"/>
        <w:jc w:val="both"/>
      </w:pPr>
      <w:r>
        <w:rPr>
          <w:rFonts w:ascii="Times New Roman"/>
          <w:b w:val="false"/>
          <w:i w:val="false"/>
          <w:color w:val="000000"/>
          <w:sz w:val="28"/>
        </w:rPr>
        <w:t>
      Курс тыңдаушыларының қажеттіліктеріне сәйкес вариативті модуль көлемі 2 – 6 сағатқа дейін өзгеруі мүмкін.</w:t>
      </w:r>
    </w:p>
    <w:bookmarkEnd w:id="1997"/>
    <w:bookmarkStart w:name="z2054" w:id="1998"/>
    <w:p>
      <w:pPr>
        <w:spacing w:after="0"/>
        <w:ind w:left="0"/>
        <w:jc w:val="left"/>
      </w:pPr>
      <w:r>
        <w:rPr>
          <w:rFonts w:ascii="Times New Roman"/>
          <w:b/>
          <w:i w:val="false"/>
          <w:color w:val="000000"/>
        </w:rPr>
        <w:t xml:space="preserve"> 5 - тарау. Білім беру процесін ұйымдастыру</w:t>
      </w:r>
    </w:p>
    <w:bookmarkEnd w:id="1998"/>
    <w:bookmarkStart w:name="z2055" w:id="1999"/>
    <w:p>
      <w:pPr>
        <w:spacing w:after="0"/>
        <w:ind w:left="0"/>
        <w:jc w:val="both"/>
      </w:pPr>
      <w:r>
        <w:rPr>
          <w:rFonts w:ascii="Times New Roman"/>
          <w:b w:val="false"/>
          <w:i w:val="false"/>
          <w:color w:val="000000"/>
          <w:sz w:val="28"/>
        </w:rPr>
        <w:t xml:space="preserve">
      12. Білім беру процесі Бағдарламаның </w:t>
      </w:r>
      <w:r>
        <w:rPr>
          <w:rFonts w:ascii="Times New Roman"/>
          <w:b w:val="false"/>
          <w:i w:val="false"/>
          <w:color w:val="000000"/>
          <w:sz w:val="28"/>
        </w:rPr>
        <w:t>1-қосымшасына</w:t>
      </w:r>
      <w:r>
        <w:rPr>
          <w:rFonts w:ascii="Times New Roman"/>
          <w:b w:val="false"/>
          <w:i w:val="false"/>
          <w:color w:val="000000"/>
          <w:sz w:val="28"/>
        </w:rPr>
        <w:t xml:space="preserve"> сәйкес 36 және 80-сағаттық оқу-тақырыптық жоспар бойынша ұйымдастырылады.</w:t>
      </w:r>
    </w:p>
    <w:bookmarkEnd w:id="1999"/>
    <w:bookmarkStart w:name="z2056" w:id="2000"/>
    <w:p>
      <w:pPr>
        <w:spacing w:after="0"/>
        <w:ind w:left="0"/>
        <w:jc w:val="both"/>
      </w:pPr>
      <w:r>
        <w:rPr>
          <w:rFonts w:ascii="Times New Roman"/>
          <w:b w:val="false"/>
          <w:i w:val="false"/>
          <w:color w:val="000000"/>
          <w:sz w:val="28"/>
        </w:rPr>
        <w:t>
      13. Білім беру процесін ұйымдастыру барысында тыңдаушылардың білімдерін бақылау мен бағалау мақсатында өзіндік жұмыстар, жоба жұмыстары, шағын сабақ (шағын шара) көрсетілімі және қорытынды тестілеу жүргізіледі.</w:t>
      </w:r>
    </w:p>
    <w:bookmarkEnd w:id="2000"/>
    <w:bookmarkStart w:name="z2057" w:id="2001"/>
    <w:p>
      <w:pPr>
        <w:spacing w:after="0"/>
        <w:ind w:left="0"/>
        <w:jc w:val="both"/>
      </w:pPr>
      <w:r>
        <w:rPr>
          <w:rFonts w:ascii="Times New Roman"/>
          <w:b w:val="false"/>
          <w:i w:val="false"/>
          <w:color w:val="000000"/>
          <w:sz w:val="28"/>
        </w:rPr>
        <w:t>
      14. Тыңдаушылардың өзіндік жұмыстарына арналған тапсырмалар:</w:t>
      </w:r>
    </w:p>
    <w:bookmarkEnd w:id="2001"/>
    <w:bookmarkStart w:name="z2058" w:id="2002"/>
    <w:p>
      <w:pPr>
        <w:spacing w:after="0"/>
        <w:ind w:left="0"/>
        <w:jc w:val="both"/>
      </w:pPr>
      <w:r>
        <w:rPr>
          <w:rFonts w:ascii="Times New Roman"/>
          <w:b w:val="false"/>
          <w:i w:val="false"/>
          <w:color w:val="000000"/>
          <w:sz w:val="28"/>
        </w:rPr>
        <w:t>
      1) Жаратылыстану-математикалық пәндер бойынша сабақтардың оқу мақсаттары мен тілдік мақсаттарын әзірлеу (тақырыбы, курсы – таңдау бойынша).</w:t>
      </w:r>
    </w:p>
    <w:bookmarkEnd w:id="2002"/>
    <w:bookmarkStart w:name="z2059" w:id="2003"/>
    <w:p>
      <w:pPr>
        <w:spacing w:after="0"/>
        <w:ind w:left="0"/>
        <w:jc w:val="both"/>
      </w:pPr>
      <w:r>
        <w:rPr>
          <w:rFonts w:ascii="Times New Roman"/>
          <w:b w:val="false"/>
          <w:i w:val="false"/>
          <w:color w:val="000000"/>
          <w:sz w:val="28"/>
        </w:rPr>
        <w:t>
      2) Жаратылыстану-математикалық пәндер бойынша сабақтын пререквизиттерін қисындап мазмұндау (алдағы оқу алдынғы сабақтарда оқушылар алған қай білімдері мен дағдыларына негізделіп құрылады (пәні, тақырыбы, курсы – таңдау бойынша).</w:t>
      </w:r>
    </w:p>
    <w:bookmarkEnd w:id="2003"/>
    <w:bookmarkStart w:name="z2060" w:id="2004"/>
    <w:p>
      <w:pPr>
        <w:spacing w:after="0"/>
        <w:ind w:left="0"/>
        <w:jc w:val="both"/>
      </w:pPr>
      <w:r>
        <w:rPr>
          <w:rFonts w:ascii="Times New Roman"/>
          <w:b w:val="false"/>
          <w:i w:val="false"/>
          <w:color w:val="000000"/>
          <w:sz w:val="28"/>
        </w:rPr>
        <w:t>
      3) Оқу мақсаттарына жетуге бағытталған әр түрлі деңгейдегі тапсырмаларды құрастыру (Б.Блум таксономиясы бойынша) (тақырыбы, курсы – таңдау бойынша).</w:t>
      </w:r>
    </w:p>
    <w:bookmarkEnd w:id="2004"/>
    <w:bookmarkStart w:name="z2061" w:id="2005"/>
    <w:p>
      <w:pPr>
        <w:spacing w:after="0"/>
        <w:ind w:left="0"/>
        <w:jc w:val="both"/>
      </w:pPr>
      <w:r>
        <w:rPr>
          <w:rFonts w:ascii="Times New Roman"/>
          <w:b w:val="false"/>
          <w:i w:val="false"/>
          <w:color w:val="000000"/>
          <w:sz w:val="28"/>
        </w:rPr>
        <w:t>
      4) Тапсырмаларды қалыптастырушы бағалау үшін стратегиялар мен құралдарды ұсыну (пәні, тақырыбы, курсы – таңдау бойынша).</w:t>
      </w:r>
    </w:p>
    <w:bookmarkEnd w:id="2005"/>
    <w:bookmarkStart w:name="z2062" w:id="2006"/>
    <w:p>
      <w:pPr>
        <w:spacing w:after="0"/>
        <w:ind w:left="0"/>
        <w:jc w:val="both"/>
      </w:pPr>
      <w:r>
        <w:rPr>
          <w:rFonts w:ascii="Times New Roman"/>
          <w:b w:val="false"/>
          <w:i w:val="false"/>
          <w:color w:val="000000"/>
          <w:sz w:val="28"/>
        </w:rPr>
        <w:t>
      5) Сабақтарда білім алушылардың сыни тұрғысынан ойлауын дамыту стратегиялары мен тәсілдерін ұсыну (пәні, тақырыбы, курсы – таңдау бойынша).</w:t>
      </w:r>
    </w:p>
    <w:bookmarkEnd w:id="2006"/>
    <w:bookmarkStart w:name="z2063" w:id="2007"/>
    <w:p>
      <w:pPr>
        <w:spacing w:after="0"/>
        <w:ind w:left="0"/>
        <w:jc w:val="both"/>
      </w:pPr>
      <w:r>
        <w:rPr>
          <w:rFonts w:ascii="Times New Roman"/>
          <w:b w:val="false"/>
          <w:i w:val="false"/>
          <w:color w:val="000000"/>
          <w:sz w:val="28"/>
        </w:rPr>
        <w:t>
      6) Білім алушылардың математикалық сауаттылығын дамытуға ықпал ететін тесттік тапсырмалар құрастыру (пәні, тақырыбы, курсы – таңдау бойынша).</w:t>
      </w:r>
    </w:p>
    <w:bookmarkEnd w:id="2007"/>
    <w:bookmarkStart w:name="z2064" w:id="2008"/>
    <w:p>
      <w:pPr>
        <w:spacing w:after="0"/>
        <w:ind w:left="0"/>
        <w:jc w:val="both"/>
      </w:pPr>
      <w:r>
        <w:rPr>
          <w:rFonts w:ascii="Times New Roman"/>
          <w:b w:val="false"/>
          <w:i w:val="false"/>
          <w:color w:val="000000"/>
          <w:sz w:val="28"/>
        </w:rPr>
        <w:t>
      7) Математика бойынша бір сабаққа цифрлік білім беру ресурсын (ЦБР) әзірлеу (тақырыбы – таңдау бойынша).</w:t>
      </w:r>
    </w:p>
    <w:bookmarkEnd w:id="2008"/>
    <w:bookmarkStart w:name="z2065" w:id="2009"/>
    <w:p>
      <w:pPr>
        <w:spacing w:after="0"/>
        <w:ind w:left="0"/>
        <w:jc w:val="both"/>
      </w:pPr>
      <w:r>
        <w:rPr>
          <w:rFonts w:ascii="Times New Roman"/>
          <w:b w:val="false"/>
          <w:i w:val="false"/>
          <w:color w:val="000000"/>
          <w:sz w:val="28"/>
        </w:rPr>
        <w:t>
      15. Тыңдаушылардың жоба жұмыстарының тақырыптары:</w:t>
      </w:r>
    </w:p>
    <w:bookmarkEnd w:id="2009"/>
    <w:bookmarkStart w:name="z2066" w:id="2010"/>
    <w:p>
      <w:pPr>
        <w:spacing w:after="0"/>
        <w:ind w:left="0"/>
        <w:jc w:val="both"/>
      </w:pPr>
      <w:r>
        <w:rPr>
          <w:rFonts w:ascii="Times New Roman"/>
          <w:b w:val="false"/>
          <w:i w:val="false"/>
          <w:color w:val="000000"/>
          <w:sz w:val="28"/>
        </w:rPr>
        <w:t>
      1) Сабақтың қысқа мерзімді жоспарын әзірлеу (пәні, тақырыбы, курсы – таңдау бойынша).</w:t>
      </w:r>
    </w:p>
    <w:bookmarkEnd w:id="2010"/>
    <w:bookmarkStart w:name="z2067" w:id="2011"/>
    <w:p>
      <w:pPr>
        <w:spacing w:after="0"/>
        <w:ind w:left="0"/>
        <w:jc w:val="both"/>
      </w:pPr>
      <w:r>
        <w:rPr>
          <w:rFonts w:ascii="Times New Roman"/>
          <w:b w:val="false"/>
          <w:i w:val="false"/>
          <w:color w:val="000000"/>
          <w:sz w:val="28"/>
        </w:rPr>
        <w:t>
      2) Таңдау пәні бойынша бағдарламаны әзірлеу.</w:t>
      </w:r>
    </w:p>
    <w:bookmarkEnd w:id="2011"/>
    <w:bookmarkStart w:name="z2068" w:id="2012"/>
    <w:p>
      <w:pPr>
        <w:spacing w:after="0"/>
        <w:ind w:left="0"/>
        <w:jc w:val="both"/>
      </w:pPr>
      <w:r>
        <w:rPr>
          <w:rFonts w:ascii="Times New Roman"/>
          <w:b w:val="false"/>
          <w:i w:val="false"/>
          <w:color w:val="000000"/>
          <w:sz w:val="28"/>
        </w:rPr>
        <w:t>
      3) Жаратылыстану-математикалық пәндер сабақтарында диалогті оқытуды пайдалану.</w:t>
      </w:r>
    </w:p>
    <w:bookmarkEnd w:id="2012"/>
    <w:bookmarkStart w:name="z2069" w:id="2013"/>
    <w:p>
      <w:pPr>
        <w:spacing w:after="0"/>
        <w:ind w:left="0"/>
        <w:jc w:val="both"/>
      </w:pPr>
      <w:r>
        <w:rPr>
          <w:rFonts w:ascii="Times New Roman"/>
          <w:b w:val="false"/>
          <w:i w:val="false"/>
          <w:color w:val="000000"/>
          <w:sz w:val="28"/>
        </w:rPr>
        <w:t>
      4) Білім алушылардың зерттеу іс-әрекеттерін ұйымдастыру.</w:t>
      </w:r>
    </w:p>
    <w:bookmarkEnd w:id="2013"/>
    <w:bookmarkStart w:name="z2070" w:id="2014"/>
    <w:p>
      <w:pPr>
        <w:spacing w:after="0"/>
        <w:ind w:left="0"/>
        <w:jc w:val="both"/>
      </w:pPr>
      <w:r>
        <w:rPr>
          <w:rFonts w:ascii="Times New Roman"/>
          <w:b w:val="false"/>
          <w:i w:val="false"/>
          <w:color w:val="000000"/>
          <w:sz w:val="28"/>
        </w:rPr>
        <w:t>
      5) Жаратылыстану-математикалық пәндер сабақтарында сыни тұрғысынан ойлауын дамыту.</w:t>
      </w:r>
    </w:p>
    <w:bookmarkEnd w:id="2014"/>
    <w:bookmarkStart w:name="z2071" w:id="2015"/>
    <w:p>
      <w:pPr>
        <w:spacing w:after="0"/>
        <w:ind w:left="0"/>
        <w:jc w:val="both"/>
      </w:pPr>
      <w:r>
        <w:rPr>
          <w:rFonts w:ascii="Times New Roman"/>
          <w:b w:val="false"/>
          <w:i w:val="false"/>
          <w:color w:val="000000"/>
          <w:sz w:val="28"/>
        </w:rPr>
        <w:t>
      6) Жаратылыстану-математикалық пәндер сабақтарында білім алушылардың жобалау әрекетін ұйымдастыру.</w:t>
      </w:r>
    </w:p>
    <w:bookmarkEnd w:id="2015"/>
    <w:bookmarkStart w:name="z2072" w:id="2016"/>
    <w:p>
      <w:pPr>
        <w:spacing w:after="0"/>
        <w:ind w:left="0"/>
        <w:jc w:val="both"/>
      </w:pPr>
      <w:r>
        <w:rPr>
          <w:rFonts w:ascii="Times New Roman"/>
          <w:b w:val="false"/>
          <w:i w:val="false"/>
          <w:color w:val="000000"/>
          <w:sz w:val="28"/>
        </w:rPr>
        <w:t>
      7) Портфолио білім алушының оқу нәтижелерін бағалаудың жаңа жүйесі ретінде.</w:t>
      </w:r>
    </w:p>
    <w:bookmarkEnd w:id="2016"/>
    <w:bookmarkStart w:name="z2073" w:id="2017"/>
    <w:p>
      <w:pPr>
        <w:spacing w:after="0"/>
        <w:ind w:left="0"/>
        <w:jc w:val="both"/>
      </w:pPr>
      <w:r>
        <w:rPr>
          <w:rFonts w:ascii="Times New Roman"/>
          <w:b w:val="false"/>
          <w:i w:val="false"/>
          <w:color w:val="000000"/>
          <w:sz w:val="28"/>
        </w:rPr>
        <w:t>
      8) Жаратылыстану-математикалық пәндер сабақтарында білім алушылардың рефлексивтік құзыреттілігін дамыту.</w:t>
      </w:r>
    </w:p>
    <w:bookmarkEnd w:id="2017"/>
    <w:bookmarkStart w:name="z2074" w:id="2018"/>
    <w:p>
      <w:pPr>
        <w:spacing w:after="0"/>
        <w:ind w:left="0"/>
        <w:jc w:val="both"/>
      </w:pPr>
      <w:r>
        <w:rPr>
          <w:rFonts w:ascii="Times New Roman"/>
          <w:b w:val="false"/>
          <w:i w:val="false"/>
          <w:color w:val="000000"/>
          <w:sz w:val="28"/>
        </w:rPr>
        <w:t>
      9) Жаратылыстану-математикалық пәндер сабақтарында білім алушылардың ақпараттық құзыреттілігін дамыту.</w:t>
      </w:r>
    </w:p>
    <w:bookmarkEnd w:id="2018"/>
    <w:bookmarkStart w:name="z2075" w:id="2019"/>
    <w:p>
      <w:pPr>
        <w:spacing w:after="0"/>
        <w:ind w:left="0"/>
        <w:jc w:val="both"/>
      </w:pPr>
      <w:r>
        <w:rPr>
          <w:rFonts w:ascii="Times New Roman"/>
          <w:b w:val="false"/>
          <w:i w:val="false"/>
          <w:color w:val="000000"/>
          <w:sz w:val="28"/>
        </w:rPr>
        <w:t>
      10) Білім алушылардың дайындық деңгейін бағалау үшін критериалды бағалау технолгиясын қолдану.</w:t>
      </w:r>
    </w:p>
    <w:bookmarkEnd w:id="2019"/>
    <w:bookmarkStart w:name="z2076" w:id="2020"/>
    <w:p>
      <w:pPr>
        <w:spacing w:after="0"/>
        <w:ind w:left="0"/>
        <w:jc w:val="both"/>
      </w:pPr>
      <w:r>
        <w:rPr>
          <w:rFonts w:ascii="Times New Roman"/>
          <w:b w:val="false"/>
          <w:i w:val="false"/>
          <w:color w:val="000000"/>
          <w:sz w:val="28"/>
        </w:rPr>
        <w:t>
      11) Модулдік оқыту технологиясы білім алушыны дамыту құралы ретінде.</w:t>
      </w:r>
    </w:p>
    <w:bookmarkEnd w:id="2020"/>
    <w:bookmarkStart w:name="z2077" w:id="2021"/>
    <w:p>
      <w:pPr>
        <w:spacing w:after="0"/>
        <w:ind w:left="0"/>
        <w:jc w:val="both"/>
      </w:pPr>
      <w:r>
        <w:rPr>
          <w:rFonts w:ascii="Times New Roman"/>
          <w:b w:val="false"/>
          <w:i w:val="false"/>
          <w:color w:val="000000"/>
          <w:sz w:val="28"/>
        </w:rPr>
        <w:t>
      12) Жаратылыстану-математикалық пәндер сабақтарында ақпараттық технологияларды қолдану.</w:t>
      </w:r>
    </w:p>
    <w:bookmarkEnd w:id="2021"/>
    <w:bookmarkStart w:name="z2078" w:id="2022"/>
    <w:p>
      <w:pPr>
        <w:spacing w:after="0"/>
        <w:ind w:left="0"/>
        <w:jc w:val="both"/>
      </w:pPr>
      <w:r>
        <w:rPr>
          <w:rFonts w:ascii="Times New Roman"/>
          <w:b w:val="false"/>
          <w:i w:val="false"/>
          <w:color w:val="000000"/>
          <w:sz w:val="28"/>
        </w:rPr>
        <w:t>
      13) Жаратылыстану-математикалық пәндерін оқыту процесінде тұлғаға бағытталған тәсілдемені қолдану.</w:t>
      </w:r>
    </w:p>
    <w:bookmarkEnd w:id="2022"/>
    <w:bookmarkStart w:name="z2079" w:id="2023"/>
    <w:p>
      <w:pPr>
        <w:spacing w:after="0"/>
        <w:ind w:left="0"/>
        <w:jc w:val="both"/>
      </w:pPr>
      <w:r>
        <w:rPr>
          <w:rFonts w:ascii="Times New Roman"/>
          <w:b w:val="false"/>
          <w:i w:val="false"/>
          <w:color w:val="000000"/>
          <w:sz w:val="28"/>
        </w:rPr>
        <w:t>
      14) Б.Блум таксономияся жаратылыстану-математикалық пәндер сабақтарында білім алушылардың жетістіктерін өлшеудің әмбебап құралы ретінде.</w:t>
      </w:r>
    </w:p>
    <w:bookmarkEnd w:id="2023"/>
    <w:bookmarkStart w:name="z2080" w:id="2024"/>
    <w:p>
      <w:pPr>
        <w:spacing w:after="0"/>
        <w:ind w:left="0"/>
        <w:jc w:val="both"/>
      </w:pPr>
      <w:r>
        <w:rPr>
          <w:rFonts w:ascii="Times New Roman"/>
          <w:b w:val="false"/>
          <w:i w:val="false"/>
          <w:color w:val="000000"/>
          <w:sz w:val="28"/>
        </w:rPr>
        <w:t>
      15) Оқудың кәсіптік бағыттанушылығын қамтамасыз ету мақсатында пәнаралық сипатта қолданбалы тапсырмалар кешенін әзірлеу.</w:t>
      </w:r>
    </w:p>
    <w:bookmarkEnd w:id="2024"/>
    <w:bookmarkStart w:name="z2081" w:id="2025"/>
    <w:p>
      <w:pPr>
        <w:spacing w:after="0"/>
        <w:ind w:left="0"/>
        <w:jc w:val="both"/>
      </w:pPr>
      <w:r>
        <w:rPr>
          <w:rFonts w:ascii="Times New Roman"/>
          <w:b w:val="false"/>
          <w:i w:val="false"/>
          <w:color w:val="000000"/>
          <w:sz w:val="28"/>
        </w:rPr>
        <w:t>
      16) Жаратылыстану-математикалық пәндер сабақтарында комбинаторлық-логикалық ойлауды дамытудың тәсілдемесі.</w:t>
      </w:r>
    </w:p>
    <w:bookmarkEnd w:id="2025"/>
    <w:bookmarkStart w:name="z2082" w:id="2026"/>
    <w:p>
      <w:pPr>
        <w:spacing w:after="0"/>
        <w:ind w:left="0"/>
        <w:jc w:val="both"/>
      </w:pPr>
      <w:r>
        <w:rPr>
          <w:rFonts w:ascii="Times New Roman"/>
          <w:b w:val="false"/>
          <w:i w:val="false"/>
          <w:color w:val="000000"/>
          <w:sz w:val="28"/>
        </w:rPr>
        <w:t>
      17) Жаратылыстану-математикалық пәндер сабақтарында білім алушылардың өздік әрекетін ұйымдастыру.</w:t>
      </w:r>
    </w:p>
    <w:bookmarkEnd w:id="2026"/>
    <w:bookmarkStart w:name="z2083" w:id="2027"/>
    <w:p>
      <w:pPr>
        <w:spacing w:after="0"/>
        <w:ind w:left="0"/>
        <w:jc w:val="both"/>
      </w:pPr>
      <w:r>
        <w:rPr>
          <w:rFonts w:ascii="Times New Roman"/>
          <w:b w:val="false"/>
          <w:i w:val="false"/>
          <w:color w:val="000000"/>
          <w:sz w:val="28"/>
        </w:rPr>
        <w:t>
      18) Ж.А. Караевтың деңгейлеп оқыту технологиясы білім берудің парадигмалық өзгерісінің көрсеткіші ретінде.</w:t>
      </w:r>
    </w:p>
    <w:bookmarkEnd w:id="2027"/>
    <w:bookmarkStart w:name="z2084" w:id="2028"/>
    <w:p>
      <w:pPr>
        <w:spacing w:after="0"/>
        <w:ind w:left="0"/>
        <w:jc w:val="both"/>
      </w:pPr>
      <w:r>
        <w:rPr>
          <w:rFonts w:ascii="Times New Roman"/>
          <w:b w:val="false"/>
          <w:i w:val="false"/>
          <w:color w:val="000000"/>
          <w:sz w:val="28"/>
        </w:rPr>
        <w:t>
      19) ТжКБ ұймдарының білім алушыларына арналған қолданбалы курстың бағдарламасын әзірлеу.</w:t>
      </w:r>
    </w:p>
    <w:bookmarkEnd w:id="2028"/>
    <w:bookmarkStart w:name="z2085" w:id="2029"/>
    <w:p>
      <w:pPr>
        <w:spacing w:after="0"/>
        <w:ind w:left="0"/>
        <w:jc w:val="both"/>
      </w:pPr>
      <w:r>
        <w:rPr>
          <w:rFonts w:ascii="Times New Roman"/>
          <w:b w:val="false"/>
          <w:i w:val="false"/>
          <w:color w:val="000000"/>
          <w:sz w:val="28"/>
        </w:rPr>
        <w:t>
      20) Жаратылыстану-математикалық пәндер педагогінің өздік кәсіби дамуы бағдарламасын әзірлеу.</w:t>
      </w:r>
    </w:p>
    <w:bookmarkEnd w:id="2029"/>
    <w:bookmarkStart w:name="z2086" w:id="2030"/>
    <w:p>
      <w:pPr>
        <w:spacing w:after="0"/>
        <w:ind w:left="0"/>
        <w:jc w:val="left"/>
      </w:pPr>
      <w:r>
        <w:rPr>
          <w:rFonts w:ascii="Times New Roman"/>
          <w:b/>
          <w:i w:val="false"/>
          <w:color w:val="000000"/>
        </w:rPr>
        <w:t xml:space="preserve"> 6 - тарау. Білім беру процесін іске асыру нысандары мен әдістері</w:t>
      </w:r>
    </w:p>
    <w:bookmarkEnd w:id="2030"/>
    <w:bookmarkStart w:name="z2087" w:id="2031"/>
    <w:p>
      <w:pPr>
        <w:spacing w:after="0"/>
        <w:ind w:left="0"/>
        <w:jc w:val="both"/>
      </w:pPr>
      <w:r>
        <w:rPr>
          <w:rFonts w:ascii="Times New Roman"/>
          <w:b w:val="false"/>
          <w:i w:val="false"/>
          <w:color w:val="000000"/>
          <w:sz w:val="28"/>
        </w:rPr>
        <w:t>
      16. Білім беру процесі оқытудың интербелсенді әдістерін қолдану арқылы жүзеге асырылады: пікірталастар, "мимен шабуыл", рөлдік ойындар, тренингтер, жобалар әдісі, видеофильмдерді талқылау, мәселені бірігіп шешу.</w:t>
      </w:r>
    </w:p>
    <w:bookmarkEnd w:id="2031"/>
    <w:bookmarkStart w:name="z2088" w:id="2032"/>
    <w:p>
      <w:pPr>
        <w:spacing w:after="0"/>
        <w:ind w:left="0"/>
        <w:jc w:val="both"/>
      </w:pPr>
      <w:r>
        <w:rPr>
          <w:rFonts w:ascii="Times New Roman"/>
          <w:b w:val="false"/>
          <w:i w:val="false"/>
          <w:color w:val="000000"/>
          <w:sz w:val="28"/>
        </w:rPr>
        <w:t>
      17. Ересектер аудиториясының спецификасын есепке ала отырып тыңдаушыларға логикалық қорытындылар жасауға, мазмұнды өзінің іс-тәжірибесіне бейімдеуге және алынған іскерліктерді аудиториялық практикалық сабақтар мен аудиториядан тыс өзіндік жұмыстарда апробациялауға мүмкіндік беріледі.</w:t>
      </w:r>
    </w:p>
    <w:bookmarkEnd w:id="2032"/>
    <w:bookmarkStart w:name="z2089" w:id="2033"/>
    <w:p>
      <w:pPr>
        <w:spacing w:after="0"/>
        <w:ind w:left="0"/>
        <w:jc w:val="both"/>
      </w:pPr>
      <w:r>
        <w:rPr>
          <w:rFonts w:ascii="Times New Roman"/>
          <w:b w:val="false"/>
          <w:i w:val="false"/>
          <w:color w:val="000000"/>
          <w:sz w:val="28"/>
        </w:rPr>
        <w:t>
      18. Білім беру процесі бетпе-бет оқыту мен тыңдаушылардың өзіндік жұмысын кіріктіреді. Бағдарламаның біліктілікті арттырудың құзыреттілік моделіне бағдарлануы іс-әрекеттік тұрғыдан келуді көздейді, оған заманауи білім беру технологиялары мен оқытудың интербелсенді формаларын: шағын топтағы жұмыс; үйрету ойындары; кері байланыс; күделі және дискуссиялық сұрақтар мен мәселелерді талқылау; шеберлік сыныбы, "дөңгелек стол", қолдану арқылы қол жеткізіледі.</w:t>
      </w:r>
    </w:p>
    <w:bookmarkEnd w:id="2033"/>
    <w:bookmarkStart w:name="z2090" w:id="2034"/>
    <w:p>
      <w:pPr>
        <w:spacing w:after="0"/>
        <w:ind w:left="0"/>
        <w:jc w:val="left"/>
      </w:pPr>
      <w:r>
        <w:rPr>
          <w:rFonts w:ascii="Times New Roman"/>
          <w:b/>
          <w:i w:val="false"/>
          <w:color w:val="000000"/>
        </w:rPr>
        <w:t xml:space="preserve"> 7 - тарау. Оқыту нәтижелерін бағалау критерийлері</w:t>
      </w:r>
    </w:p>
    <w:bookmarkEnd w:id="2034"/>
    <w:bookmarkStart w:name="z2091" w:id="2035"/>
    <w:p>
      <w:pPr>
        <w:spacing w:after="0"/>
        <w:ind w:left="0"/>
        <w:jc w:val="both"/>
      </w:pPr>
      <w:r>
        <w:rPr>
          <w:rFonts w:ascii="Times New Roman"/>
          <w:b w:val="false"/>
          <w:i w:val="false"/>
          <w:color w:val="000000"/>
          <w:sz w:val="28"/>
        </w:rPr>
        <w:t>
      19. Өзіндік жұмысты жүргізу үшін келесі критерийлер айқындалады:</w:t>
      </w:r>
    </w:p>
    <w:bookmarkEnd w:id="2035"/>
    <w:bookmarkStart w:name="z2092" w:id="2036"/>
    <w:p>
      <w:pPr>
        <w:spacing w:after="0"/>
        <w:ind w:left="0"/>
        <w:jc w:val="both"/>
      </w:pPr>
      <w:r>
        <w:rPr>
          <w:rFonts w:ascii="Times New Roman"/>
          <w:b w:val="false"/>
          <w:i w:val="false"/>
          <w:color w:val="000000"/>
          <w:sz w:val="28"/>
        </w:rPr>
        <w:t>
      1) жүзеге асырылмаған – 0 балл;</w:t>
      </w:r>
    </w:p>
    <w:bookmarkEnd w:id="2036"/>
    <w:bookmarkStart w:name="z2093" w:id="2037"/>
    <w:p>
      <w:pPr>
        <w:spacing w:after="0"/>
        <w:ind w:left="0"/>
        <w:jc w:val="both"/>
      </w:pPr>
      <w:r>
        <w:rPr>
          <w:rFonts w:ascii="Times New Roman"/>
          <w:b w:val="false"/>
          <w:i w:val="false"/>
          <w:color w:val="000000"/>
          <w:sz w:val="28"/>
        </w:rPr>
        <w:t>
      2) ішінара жүзеге асырылған –1 балл;</w:t>
      </w:r>
    </w:p>
    <w:bookmarkEnd w:id="2037"/>
    <w:bookmarkStart w:name="z2094" w:id="2038"/>
    <w:p>
      <w:pPr>
        <w:spacing w:after="0"/>
        <w:ind w:left="0"/>
        <w:jc w:val="both"/>
      </w:pPr>
      <w:r>
        <w:rPr>
          <w:rFonts w:ascii="Times New Roman"/>
          <w:b w:val="false"/>
          <w:i w:val="false"/>
          <w:color w:val="000000"/>
          <w:sz w:val="28"/>
        </w:rPr>
        <w:t>
      3) толық жүзеге асырылған – 2 балл.</w:t>
      </w:r>
    </w:p>
    <w:bookmarkEnd w:id="2038"/>
    <w:bookmarkStart w:name="z2095" w:id="2039"/>
    <w:p>
      <w:pPr>
        <w:spacing w:after="0"/>
        <w:ind w:left="0"/>
        <w:jc w:val="both"/>
      </w:pPr>
      <w:r>
        <w:rPr>
          <w:rFonts w:ascii="Times New Roman"/>
          <w:b w:val="false"/>
          <w:i w:val="false"/>
          <w:color w:val="000000"/>
          <w:sz w:val="28"/>
        </w:rPr>
        <w:t>
      20. Білімді меңгеру деңгейін анықтауға келесідей өлшемдер қолданылады:</w:t>
      </w:r>
    </w:p>
    <w:bookmarkEnd w:id="2039"/>
    <w:bookmarkStart w:name="z2096" w:id="2040"/>
    <w:p>
      <w:pPr>
        <w:spacing w:after="0"/>
        <w:ind w:left="0"/>
        <w:jc w:val="both"/>
      </w:pPr>
      <w:r>
        <w:rPr>
          <w:rFonts w:ascii="Times New Roman"/>
          <w:b w:val="false"/>
          <w:i w:val="false"/>
          <w:color w:val="000000"/>
          <w:sz w:val="28"/>
        </w:rPr>
        <w:t>
      1) оқу бағдарламасының мазмұнын меңгеруі;</w:t>
      </w:r>
    </w:p>
    <w:bookmarkEnd w:id="2040"/>
    <w:bookmarkStart w:name="z2097" w:id="2041"/>
    <w:p>
      <w:pPr>
        <w:spacing w:after="0"/>
        <w:ind w:left="0"/>
        <w:jc w:val="both"/>
      </w:pPr>
      <w:r>
        <w:rPr>
          <w:rFonts w:ascii="Times New Roman"/>
          <w:b w:val="false"/>
          <w:i w:val="false"/>
          <w:color w:val="000000"/>
          <w:sz w:val="28"/>
        </w:rPr>
        <w:t>
      2) практикалық тапсырмаларды орындау барысында теориялық білімді пайдалануы;</w:t>
      </w:r>
    </w:p>
    <w:bookmarkEnd w:id="2041"/>
    <w:bookmarkStart w:name="z2098" w:id="2042"/>
    <w:p>
      <w:pPr>
        <w:spacing w:after="0"/>
        <w:ind w:left="0"/>
        <w:jc w:val="both"/>
      </w:pPr>
      <w:r>
        <w:rPr>
          <w:rFonts w:ascii="Times New Roman"/>
          <w:b w:val="false"/>
          <w:i w:val="false"/>
          <w:color w:val="000000"/>
          <w:sz w:val="28"/>
        </w:rPr>
        <w:t>
      3) материалдың практикалық маңыздылығы;</w:t>
      </w:r>
    </w:p>
    <w:bookmarkEnd w:id="2042"/>
    <w:bookmarkStart w:name="z2099" w:id="2043"/>
    <w:p>
      <w:pPr>
        <w:spacing w:after="0"/>
        <w:ind w:left="0"/>
        <w:jc w:val="both"/>
      </w:pPr>
      <w:r>
        <w:rPr>
          <w:rFonts w:ascii="Times New Roman"/>
          <w:b w:val="false"/>
          <w:i w:val="false"/>
          <w:color w:val="000000"/>
          <w:sz w:val="28"/>
        </w:rPr>
        <w:t>
      4) мәселені баяндауының негізделуі, толықтығы, анықтығы;</w:t>
      </w:r>
    </w:p>
    <w:bookmarkEnd w:id="2043"/>
    <w:bookmarkStart w:name="z2100" w:id="2044"/>
    <w:p>
      <w:pPr>
        <w:spacing w:after="0"/>
        <w:ind w:left="0"/>
        <w:jc w:val="both"/>
      </w:pPr>
      <w:r>
        <w:rPr>
          <w:rFonts w:ascii="Times New Roman"/>
          <w:b w:val="false"/>
          <w:i w:val="false"/>
          <w:color w:val="000000"/>
          <w:sz w:val="28"/>
        </w:rPr>
        <w:t>
      5) талаптарға сәйкес рәсімделуі.</w:t>
      </w:r>
    </w:p>
    <w:bookmarkEnd w:id="2044"/>
    <w:bookmarkStart w:name="z2101" w:id="2045"/>
    <w:p>
      <w:pPr>
        <w:spacing w:after="0"/>
        <w:ind w:left="0"/>
        <w:jc w:val="both"/>
      </w:pPr>
      <w:r>
        <w:rPr>
          <w:rFonts w:ascii="Times New Roman"/>
          <w:b w:val="false"/>
          <w:i w:val="false"/>
          <w:color w:val="000000"/>
          <w:sz w:val="28"/>
        </w:rPr>
        <w:t>
      21. Тыңдаушылардың өзіндік жұмысты орындауы бойынша білімдерін бағалау балдарды бесбалдық жүйеге төмендегідей аудару арқылы жүзеге асырылады:</w:t>
      </w:r>
    </w:p>
    <w:bookmarkEnd w:id="2045"/>
    <w:bookmarkStart w:name="z2102" w:id="2046"/>
    <w:p>
      <w:pPr>
        <w:spacing w:after="0"/>
        <w:ind w:left="0"/>
        <w:jc w:val="both"/>
      </w:pPr>
      <w:r>
        <w:rPr>
          <w:rFonts w:ascii="Times New Roman"/>
          <w:b w:val="false"/>
          <w:i w:val="false"/>
          <w:color w:val="000000"/>
          <w:sz w:val="28"/>
        </w:rPr>
        <w:t>
      1) "Өте жақсы": 9-10 балл, (85-100%);</w:t>
      </w:r>
    </w:p>
    <w:bookmarkEnd w:id="2046"/>
    <w:bookmarkStart w:name="z2103" w:id="2047"/>
    <w:p>
      <w:pPr>
        <w:spacing w:after="0"/>
        <w:ind w:left="0"/>
        <w:jc w:val="both"/>
      </w:pPr>
      <w:r>
        <w:rPr>
          <w:rFonts w:ascii="Times New Roman"/>
          <w:b w:val="false"/>
          <w:i w:val="false"/>
          <w:color w:val="000000"/>
          <w:sz w:val="28"/>
        </w:rPr>
        <w:t>
      2) "Жақсы": 7-8 балл, (75-84%);</w:t>
      </w:r>
    </w:p>
    <w:bookmarkEnd w:id="2047"/>
    <w:bookmarkStart w:name="z2104" w:id="2048"/>
    <w:p>
      <w:pPr>
        <w:spacing w:after="0"/>
        <w:ind w:left="0"/>
        <w:jc w:val="both"/>
      </w:pPr>
      <w:r>
        <w:rPr>
          <w:rFonts w:ascii="Times New Roman"/>
          <w:b w:val="false"/>
          <w:i w:val="false"/>
          <w:color w:val="000000"/>
          <w:sz w:val="28"/>
        </w:rPr>
        <w:t>
      3) "Қанағаттанарлық": 5-6 балл, (50-74%).</w:t>
      </w:r>
    </w:p>
    <w:bookmarkEnd w:id="2048"/>
    <w:bookmarkStart w:name="z2105" w:id="2049"/>
    <w:p>
      <w:pPr>
        <w:spacing w:after="0"/>
        <w:ind w:left="0"/>
        <w:jc w:val="both"/>
      </w:pPr>
      <w:r>
        <w:rPr>
          <w:rFonts w:ascii="Times New Roman"/>
          <w:b w:val="false"/>
          <w:i w:val="false"/>
          <w:color w:val="000000"/>
          <w:sz w:val="28"/>
        </w:rPr>
        <w:t>
      22. Жоба жұмыстарын өткізуде 1, 2 балл критерийлер және төмендегідей өлшемдер айқындалған:</w:t>
      </w:r>
    </w:p>
    <w:bookmarkEnd w:id="2049"/>
    <w:bookmarkStart w:name="z2106" w:id="2050"/>
    <w:p>
      <w:pPr>
        <w:spacing w:after="0"/>
        <w:ind w:left="0"/>
        <w:jc w:val="both"/>
      </w:pPr>
      <w:r>
        <w:rPr>
          <w:rFonts w:ascii="Times New Roman"/>
          <w:b w:val="false"/>
          <w:i w:val="false"/>
          <w:color w:val="000000"/>
          <w:sz w:val="28"/>
        </w:rPr>
        <w:t>
      1) мәселені түсінеді және мәселені таңдауын түсіндіреді;</w:t>
      </w:r>
    </w:p>
    <w:bookmarkEnd w:id="2050"/>
    <w:bookmarkStart w:name="z2107" w:id="2051"/>
    <w:p>
      <w:pPr>
        <w:spacing w:after="0"/>
        <w:ind w:left="0"/>
        <w:jc w:val="both"/>
      </w:pPr>
      <w:r>
        <w:rPr>
          <w:rFonts w:ascii="Times New Roman"/>
          <w:b w:val="false"/>
          <w:i w:val="false"/>
          <w:color w:val="000000"/>
          <w:sz w:val="28"/>
        </w:rPr>
        <w:t>
      2) жағдаятты талдау негізінде қайшылықтарды атайды;</w:t>
      </w:r>
    </w:p>
    <w:bookmarkEnd w:id="2051"/>
    <w:bookmarkStart w:name="z2108" w:id="2052"/>
    <w:p>
      <w:pPr>
        <w:spacing w:after="0"/>
        <w:ind w:left="0"/>
        <w:jc w:val="both"/>
      </w:pPr>
      <w:r>
        <w:rPr>
          <w:rFonts w:ascii="Times New Roman"/>
          <w:b w:val="false"/>
          <w:i w:val="false"/>
          <w:color w:val="000000"/>
          <w:sz w:val="28"/>
        </w:rPr>
        <w:t>
      3) мәселенің туындау себептерін атайды;</w:t>
      </w:r>
    </w:p>
    <w:bookmarkEnd w:id="2052"/>
    <w:bookmarkStart w:name="z2109" w:id="2053"/>
    <w:p>
      <w:pPr>
        <w:spacing w:after="0"/>
        <w:ind w:left="0"/>
        <w:jc w:val="both"/>
      </w:pPr>
      <w:r>
        <w:rPr>
          <w:rFonts w:ascii="Times New Roman"/>
          <w:b w:val="false"/>
          <w:i w:val="false"/>
          <w:color w:val="000000"/>
          <w:sz w:val="28"/>
        </w:rPr>
        <w:t>
      4) мәселені тұжырымдайды, оның себептерін талдайды;</w:t>
      </w:r>
    </w:p>
    <w:bookmarkEnd w:id="2053"/>
    <w:bookmarkStart w:name="z2110" w:id="2054"/>
    <w:p>
      <w:pPr>
        <w:spacing w:after="0"/>
        <w:ind w:left="0"/>
        <w:jc w:val="both"/>
      </w:pPr>
      <w:r>
        <w:rPr>
          <w:rFonts w:ascii="Times New Roman"/>
          <w:b w:val="false"/>
          <w:i w:val="false"/>
          <w:color w:val="000000"/>
          <w:sz w:val="28"/>
        </w:rPr>
        <w:t>
      5) мақсатты тұжырымдайды және түсінеді;</w:t>
      </w:r>
    </w:p>
    <w:bookmarkEnd w:id="2054"/>
    <w:bookmarkStart w:name="z2111" w:id="2055"/>
    <w:p>
      <w:pPr>
        <w:spacing w:after="0"/>
        <w:ind w:left="0"/>
        <w:jc w:val="both"/>
      </w:pPr>
      <w:r>
        <w:rPr>
          <w:rFonts w:ascii="Times New Roman"/>
          <w:b w:val="false"/>
          <w:i w:val="false"/>
          <w:color w:val="000000"/>
          <w:sz w:val="28"/>
        </w:rPr>
        <w:t>
      6) міндеттер мақсатқа сәйкес;</w:t>
      </w:r>
    </w:p>
    <w:bookmarkEnd w:id="2055"/>
    <w:bookmarkStart w:name="z2112" w:id="2056"/>
    <w:p>
      <w:pPr>
        <w:spacing w:after="0"/>
        <w:ind w:left="0"/>
        <w:jc w:val="both"/>
      </w:pPr>
      <w:r>
        <w:rPr>
          <w:rFonts w:ascii="Times New Roman"/>
          <w:b w:val="false"/>
          <w:i w:val="false"/>
          <w:color w:val="000000"/>
          <w:sz w:val="28"/>
        </w:rPr>
        <w:t>
      7) мақсатқа жетуге көз жеткізу тәсілдерін ұсынды;</w:t>
      </w:r>
    </w:p>
    <w:bookmarkEnd w:id="2056"/>
    <w:bookmarkStart w:name="z2113" w:id="2057"/>
    <w:p>
      <w:pPr>
        <w:spacing w:after="0"/>
        <w:ind w:left="0"/>
        <w:jc w:val="both"/>
      </w:pPr>
      <w:r>
        <w:rPr>
          <w:rFonts w:ascii="Times New Roman"/>
          <w:b w:val="false"/>
          <w:i w:val="false"/>
          <w:color w:val="000000"/>
          <w:sz w:val="28"/>
        </w:rPr>
        <w:t>
      8) мәселелерді шешу тәсілдерін ұсынды;</w:t>
      </w:r>
    </w:p>
    <w:bookmarkEnd w:id="2057"/>
    <w:bookmarkStart w:name="z2114" w:id="2058"/>
    <w:p>
      <w:pPr>
        <w:spacing w:after="0"/>
        <w:ind w:left="0"/>
        <w:jc w:val="both"/>
      </w:pPr>
      <w:r>
        <w:rPr>
          <w:rFonts w:ascii="Times New Roman"/>
          <w:b w:val="false"/>
          <w:i w:val="false"/>
          <w:color w:val="000000"/>
          <w:sz w:val="28"/>
        </w:rPr>
        <w:t>
      9) стратегия ұсынды;</w:t>
      </w:r>
    </w:p>
    <w:bookmarkEnd w:id="2058"/>
    <w:bookmarkStart w:name="z2115" w:id="2059"/>
    <w:p>
      <w:pPr>
        <w:spacing w:after="0"/>
        <w:ind w:left="0"/>
        <w:jc w:val="both"/>
      </w:pPr>
      <w:r>
        <w:rPr>
          <w:rFonts w:ascii="Times New Roman"/>
          <w:b w:val="false"/>
          <w:i w:val="false"/>
          <w:color w:val="000000"/>
          <w:sz w:val="28"/>
        </w:rPr>
        <w:t>
      10) жобамен жұмыс істеу туралы айтып берді;</w:t>
      </w:r>
    </w:p>
    <w:bookmarkEnd w:id="2059"/>
    <w:bookmarkStart w:name="z2116" w:id="2060"/>
    <w:p>
      <w:pPr>
        <w:spacing w:after="0"/>
        <w:ind w:left="0"/>
        <w:jc w:val="both"/>
      </w:pPr>
      <w:r>
        <w:rPr>
          <w:rFonts w:ascii="Times New Roman"/>
          <w:b w:val="false"/>
          <w:i w:val="false"/>
          <w:color w:val="000000"/>
          <w:sz w:val="28"/>
        </w:rPr>
        <w:t>
      11) әрекет қадамдарының тәртібін анықтады;</w:t>
      </w:r>
    </w:p>
    <w:bookmarkEnd w:id="2060"/>
    <w:bookmarkStart w:name="z2117" w:id="2061"/>
    <w:p>
      <w:pPr>
        <w:spacing w:after="0"/>
        <w:ind w:left="0"/>
        <w:jc w:val="both"/>
      </w:pPr>
      <w:r>
        <w:rPr>
          <w:rFonts w:ascii="Times New Roman"/>
          <w:b w:val="false"/>
          <w:i w:val="false"/>
          <w:color w:val="000000"/>
          <w:sz w:val="28"/>
        </w:rPr>
        <w:t>
      12) қадамдарды ұсынды және кейбір ресурстарды көрсетті;</w:t>
      </w:r>
    </w:p>
    <w:bookmarkEnd w:id="2061"/>
    <w:bookmarkStart w:name="z2118" w:id="2062"/>
    <w:p>
      <w:pPr>
        <w:spacing w:after="0"/>
        <w:ind w:left="0"/>
        <w:jc w:val="both"/>
      </w:pPr>
      <w:r>
        <w:rPr>
          <w:rFonts w:ascii="Times New Roman"/>
          <w:b w:val="false"/>
          <w:i w:val="false"/>
          <w:color w:val="000000"/>
          <w:sz w:val="28"/>
        </w:rPr>
        <w:t>
      13) ресурстарды негіздеп берді;</w:t>
      </w:r>
    </w:p>
    <w:bookmarkEnd w:id="2062"/>
    <w:bookmarkStart w:name="z2119" w:id="2063"/>
    <w:p>
      <w:pPr>
        <w:spacing w:after="0"/>
        <w:ind w:left="0"/>
        <w:jc w:val="both"/>
      </w:pPr>
      <w:r>
        <w:rPr>
          <w:rFonts w:ascii="Times New Roman"/>
          <w:b w:val="false"/>
          <w:i w:val="false"/>
          <w:color w:val="000000"/>
          <w:sz w:val="28"/>
        </w:rPr>
        <w:t>
      14) ағымдағы бақылауды жоспарлады;</w:t>
      </w:r>
    </w:p>
    <w:bookmarkEnd w:id="2063"/>
    <w:bookmarkStart w:name="z2120" w:id="2064"/>
    <w:p>
      <w:pPr>
        <w:spacing w:after="0"/>
        <w:ind w:left="0"/>
        <w:jc w:val="both"/>
      </w:pPr>
      <w:r>
        <w:rPr>
          <w:rFonts w:ascii="Times New Roman"/>
          <w:b w:val="false"/>
          <w:i w:val="false"/>
          <w:color w:val="000000"/>
          <w:sz w:val="28"/>
        </w:rPr>
        <w:t>
      15) күтілетін нәтижемен өнімді салыстырды;</w:t>
      </w:r>
    </w:p>
    <w:bookmarkEnd w:id="2064"/>
    <w:bookmarkStart w:name="z2121" w:id="2065"/>
    <w:p>
      <w:pPr>
        <w:spacing w:after="0"/>
        <w:ind w:left="0"/>
        <w:jc w:val="both"/>
      </w:pPr>
      <w:r>
        <w:rPr>
          <w:rFonts w:ascii="Times New Roman"/>
          <w:b w:val="false"/>
          <w:i w:val="false"/>
          <w:color w:val="000000"/>
          <w:sz w:val="28"/>
        </w:rPr>
        <w:t>
      16) өнімнің ойдағымен сәйкестігі туралы қорытынды жасады;</w:t>
      </w:r>
    </w:p>
    <w:bookmarkEnd w:id="2065"/>
    <w:bookmarkStart w:name="z2122" w:id="2066"/>
    <w:p>
      <w:pPr>
        <w:spacing w:after="0"/>
        <w:ind w:left="0"/>
        <w:jc w:val="both"/>
      </w:pPr>
      <w:r>
        <w:rPr>
          <w:rFonts w:ascii="Times New Roman"/>
          <w:b w:val="false"/>
          <w:i w:val="false"/>
          <w:color w:val="000000"/>
          <w:sz w:val="28"/>
        </w:rPr>
        <w:t>
      17) өнімді бағалаудың критерийлерін ұсынды;</w:t>
      </w:r>
    </w:p>
    <w:bookmarkEnd w:id="2066"/>
    <w:bookmarkStart w:name="z2123" w:id="2067"/>
    <w:p>
      <w:pPr>
        <w:spacing w:after="0"/>
        <w:ind w:left="0"/>
        <w:jc w:val="both"/>
      </w:pPr>
      <w:r>
        <w:rPr>
          <w:rFonts w:ascii="Times New Roman"/>
          <w:b w:val="false"/>
          <w:i w:val="false"/>
          <w:color w:val="000000"/>
          <w:sz w:val="28"/>
        </w:rPr>
        <w:t>
      18) өнімнің критерийге сәйкестігін бағалады;</w:t>
      </w:r>
    </w:p>
    <w:bookmarkEnd w:id="2067"/>
    <w:bookmarkStart w:name="z2124" w:id="2068"/>
    <w:p>
      <w:pPr>
        <w:spacing w:after="0"/>
        <w:ind w:left="0"/>
        <w:jc w:val="both"/>
      </w:pPr>
      <w:r>
        <w:rPr>
          <w:rFonts w:ascii="Times New Roman"/>
          <w:b w:val="false"/>
          <w:i w:val="false"/>
          <w:color w:val="000000"/>
          <w:sz w:val="28"/>
        </w:rPr>
        <w:t>
      19) критерийлер жүйесін ұсынды;</w:t>
      </w:r>
    </w:p>
    <w:bookmarkEnd w:id="2068"/>
    <w:bookmarkStart w:name="z2125" w:id="2069"/>
    <w:p>
      <w:pPr>
        <w:spacing w:after="0"/>
        <w:ind w:left="0"/>
        <w:jc w:val="both"/>
      </w:pPr>
      <w:r>
        <w:rPr>
          <w:rFonts w:ascii="Times New Roman"/>
          <w:b w:val="false"/>
          <w:i w:val="false"/>
          <w:color w:val="000000"/>
          <w:sz w:val="28"/>
        </w:rPr>
        <w:t>
      20) алынған нәтижелер мәні;</w:t>
      </w:r>
    </w:p>
    <w:bookmarkEnd w:id="2069"/>
    <w:bookmarkStart w:name="z2126" w:id="2070"/>
    <w:p>
      <w:pPr>
        <w:spacing w:after="0"/>
        <w:ind w:left="0"/>
        <w:jc w:val="both"/>
      </w:pPr>
      <w:r>
        <w:rPr>
          <w:rFonts w:ascii="Times New Roman"/>
          <w:b w:val="false"/>
          <w:i w:val="false"/>
          <w:color w:val="000000"/>
          <w:sz w:val="28"/>
        </w:rPr>
        <w:t>
      21) күтілетін өнімді сипаттады;</w:t>
      </w:r>
    </w:p>
    <w:bookmarkEnd w:id="2070"/>
    <w:bookmarkStart w:name="z2127" w:id="2071"/>
    <w:p>
      <w:pPr>
        <w:spacing w:after="0"/>
        <w:ind w:left="0"/>
        <w:jc w:val="both"/>
      </w:pPr>
      <w:r>
        <w:rPr>
          <w:rFonts w:ascii="Times New Roman"/>
          <w:b w:val="false"/>
          <w:i w:val="false"/>
          <w:color w:val="000000"/>
          <w:sz w:val="28"/>
        </w:rPr>
        <w:t>
      22) өнімді қалай қолданатынын айтып берді;</w:t>
      </w:r>
    </w:p>
    <w:bookmarkEnd w:id="2071"/>
    <w:bookmarkStart w:name="z2128" w:id="2072"/>
    <w:p>
      <w:pPr>
        <w:spacing w:after="0"/>
        <w:ind w:left="0"/>
        <w:jc w:val="both"/>
      </w:pPr>
      <w:r>
        <w:rPr>
          <w:rFonts w:ascii="Times New Roman"/>
          <w:b w:val="false"/>
          <w:i w:val="false"/>
          <w:color w:val="000000"/>
          <w:sz w:val="28"/>
        </w:rPr>
        <w:t>
      23) өнімді тұтынушылар мен пайдалану аясын негіздеп берді;</w:t>
      </w:r>
    </w:p>
    <w:bookmarkEnd w:id="2072"/>
    <w:bookmarkStart w:name="z2129" w:id="2073"/>
    <w:p>
      <w:pPr>
        <w:spacing w:after="0"/>
        <w:ind w:left="0"/>
        <w:jc w:val="both"/>
      </w:pPr>
      <w:r>
        <w:rPr>
          <w:rFonts w:ascii="Times New Roman"/>
          <w:b w:val="false"/>
          <w:i w:val="false"/>
          <w:color w:val="000000"/>
          <w:sz w:val="28"/>
        </w:rPr>
        <w:t>
      24) өнімді пайдалану бойынша пікір білдірді;</w:t>
      </w:r>
    </w:p>
    <w:bookmarkEnd w:id="2073"/>
    <w:bookmarkStart w:name="z2130" w:id="2074"/>
    <w:p>
      <w:pPr>
        <w:spacing w:after="0"/>
        <w:ind w:left="0"/>
        <w:jc w:val="both"/>
      </w:pPr>
      <w:r>
        <w:rPr>
          <w:rFonts w:ascii="Times New Roman"/>
          <w:b w:val="false"/>
          <w:i w:val="false"/>
          <w:color w:val="000000"/>
          <w:sz w:val="28"/>
        </w:rPr>
        <w:t>
      25) алға жылжуды жоспарлады немесе қолдану шекарасын көрсетті.</w:t>
      </w:r>
    </w:p>
    <w:bookmarkEnd w:id="2074"/>
    <w:bookmarkStart w:name="z2131" w:id="2075"/>
    <w:p>
      <w:pPr>
        <w:spacing w:after="0"/>
        <w:ind w:left="0"/>
        <w:jc w:val="both"/>
      </w:pPr>
      <w:r>
        <w:rPr>
          <w:rFonts w:ascii="Times New Roman"/>
          <w:b w:val="false"/>
          <w:i w:val="false"/>
          <w:color w:val="000000"/>
          <w:sz w:val="28"/>
        </w:rPr>
        <w:t>
      23. Тыңдаушылардың жоба жұмыстарын орындауы бойынша білімдерін бағалау балдарды бесбалдық жүйеге төмендегідей аудару арқылы жүзеге асырылады:</w:t>
      </w:r>
    </w:p>
    <w:bookmarkEnd w:id="2075"/>
    <w:bookmarkStart w:name="z2132" w:id="2076"/>
    <w:p>
      <w:pPr>
        <w:spacing w:after="0"/>
        <w:ind w:left="0"/>
        <w:jc w:val="both"/>
      </w:pPr>
      <w:r>
        <w:rPr>
          <w:rFonts w:ascii="Times New Roman"/>
          <w:b w:val="false"/>
          <w:i w:val="false"/>
          <w:color w:val="000000"/>
          <w:sz w:val="28"/>
        </w:rPr>
        <w:t>
      1) "Өте жақсы": 47-50 балл, (85-100%);</w:t>
      </w:r>
    </w:p>
    <w:bookmarkEnd w:id="2076"/>
    <w:bookmarkStart w:name="z2133" w:id="2077"/>
    <w:p>
      <w:pPr>
        <w:spacing w:after="0"/>
        <w:ind w:left="0"/>
        <w:jc w:val="both"/>
      </w:pPr>
      <w:r>
        <w:rPr>
          <w:rFonts w:ascii="Times New Roman"/>
          <w:b w:val="false"/>
          <w:i w:val="false"/>
          <w:color w:val="000000"/>
          <w:sz w:val="28"/>
        </w:rPr>
        <w:t>
      2) "Жақсы": 36-47 балл, (75-84%);</w:t>
      </w:r>
    </w:p>
    <w:bookmarkEnd w:id="2077"/>
    <w:bookmarkStart w:name="z2134" w:id="2078"/>
    <w:p>
      <w:pPr>
        <w:spacing w:after="0"/>
        <w:ind w:left="0"/>
        <w:jc w:val="both"/>
      </w:pPr>
      <w:r>
        <w:rPr>
          <w:rFonts w:ascii="Times New Roman"/>
          <w:b w:val="false"/>
          <w:i w:val="false"/>
          <w:color w:val="000000"/>
          <w:sz w:val="28"/>
        </w:rPr>
        <w:t>
      3) "Қанағаттанарлық": 25-36 балл, (50-74%).</w:t>
      </w:r>
    </w:p>
    <w:bookmarkEnd w:id="2078"/>
    <w:bookmarkStart w:name="z2135" w:id="2079"/>
    <w:p>
      <w:pPr>
        <w:spacing w:after="0"/>
        <w:ind w:left="0"/>
        <w:jc w:val="both"/>
      </w:pPr>
      <w:r>
        <w:rPr>
          <w:rFonts w:ascii="Times New Roman"/>
          <w:b w:val="false"/>
          <w:i w:val="false"/>
          <w:color w:val="000000"/>
          <w:sz w:val="28"/>
        </w:rPr>
        <w:t>
      24. Курс тыңдаушылары шағын-сабақты (шағын-шараны) презентациялау кезінде сабақтың, шараның түрлі кезеңдерін жоспарлау және білім мазмұнын жаңартуды есепке алып оқыту бойынша үзінді көрсетеді.</w:t>
      </w:r>
    </w:p>
    <w:bookmarkEnd w:id="2079"/>
    <w:bookmarkStart w:name="z2136" w:id="2080"/>
    <w:p>
      <w:pPr>
        <w:spacing w:after="0"/>
        <w:ind w:left="0"/>
        <w:jc w:val="both"/>
      </w:pPr>
      <w:r>
        <w:rPr>
          <w:rFonts w:ascii="Times New Roman"/>
          <w:b w:val="false"/>
          <w:i w:val="false"/>
          <w:color w:val="000000"/>
          <w:sz w:val="28"/>
        </w:rPr>
        <w:t>
      25. Курс тыңдаушылары шағын-сабақтарды, шағын-іс-шараны презентациялауы үшін келесідей критерийлер анықталған:</w:t>
      </w:r>
    </w:p>
    <w:bookmarkEnd w:id="2080"/>
    <w:bookmarkStart w:name="z2137" w:id="2081"/>
    <w:p>
      <w:pPr>
        <w:spacing w:after="0"/>
        <w:ind w:left="0"/>
        <w:jc w:val="both"/>
      </w:pPr>
      <w:r>
        <w:rPr>
          <w:rFonts w:ascii="Times New Roman"/>
          <w:b w:val="false"/>
          <w:i w:val="false"/>
          <w:color w:val="000000"/>
          <w:sz w:val="28"/>
        </w:rPr>
        <w:t>
      1) дағдылардың қалыптасу деңгейі – 0 балл, осы сабақта қолдануға келмейді;</w:t>
      </w:r>
    </w:p>
    <w:bookmarkEnd w:id="2081"/>
    <w:bookmarkStart w:name="z2138" w:id="2082"/>
    <w:p>
      <w:pPr>
        <w:spacing w:after="0"/>
        <w:ind w:left="0"/>
        <w:jc w:val="both"/>
      </w:pPr>
      <w:r>
        <w:rPr>
          <w:rFonts w:ascii="Times New Roman"/>
          <w:b w:val="false"/>
          <w:i w:val="false"/>
          <w:color w:val="000000"/>
          <w:sz w:val="28"/>
        </w:rPr>
        <w:t>
      2) 1 балл – дағдыланған;</w:t>
      </w:r>
    </w:p>
    <w:bookmarkEnd w:id="2082"/>
    <w:bookmarkStart w:name="z2139" w:id="2083"/>
    <w:p>
      <w:pPr>
        <w:spacing w:after="0"/>
        <w:ind w:left="0"/>
        <w:jc w:val="both"/>
      </w:pPr>
      <w:r>
        <w:rPr>
          <w:rFonts w:ascii="Times New Roman"/>
          <w:b w:val="false"/>
          <w:i w:val="false"/>
          <w:color w:val="000000"/>
          <w:sz w:val="28"/>
        </w:rPr>
        <w:t>
      3) 2 балл – дағды даму барысында;</w:t>
      </w:r>
    </w:p>
    <w:bookmarkEnd w:id="2083"/>
    <w:bookmarkStart w:name="z2140" w:id="2084"/>
    <w:p>
      <w:pPr>
        <w:spacing w:after="0"/>
        <w:ind w:left="0"/>
        <w:jc w:val="both"/>
      </w:pPr>
      <w:r>
        <w:rPr>
          <w:rFonts w:ascii="Times New Roman"/>
          <w:b w:val="false"/>
          <w:i w:val="false"/>
          <w:color w:val="000000"/>
          <w:sz w:val="28"/>
        </w:rPr>
        <w:t>
      4) 3 балл – дағды қалыптасқан</w:t>
      </w:r>
    </w:p>
    <w:bookmarkEnd w:id="2084"/>
    <w:bookmarkStart w:name="z2141" w:id="2085"/>
    <w:p>
      <w:pPr>
        <w:spacing w:after="0"/>
        <w:ind w:left="0"/>
        <w:jc w:val="both"/>
      </w:pPr>
      <w:r>
        <w:rPr>
          <w:rFonts w:ascii="Times New Roman"/>
          <w:b w:val="false"/>
          <w:i w:val="false"/>
          <w:color w:val="000000"/>
          <w:sz w:val="28"/>
        </w:rPr>
        <w:t>
      26. Шағын сабақты, шағын іс-шараны презентациялау кезінде білімді меңгеру деңгейін бағалауға төмендегі өлшемдер алынған:</w:t>
      </w:r>
    </w:p>
    <w:bookmarkEnd w:id="2085"/>
    <w:bookmarkStart w:name="z2142" w:id="2086"/>
    <w:p>
      <w:pPr>
        <w:spacing w:after="0"/>
        <w:ind w:left="0"/>
        <w:jc w:val="both"/>
      </w:pPr>
      <w:r>
        <w:rPr>
          <w:rFonts w:ascii="Times New Roman"/>
          <w:b w:val="false"/>
          <w:i w:val="false"/>
          <w:color w:val="000000"/>
          <w:sz w:val="28"/>
        </w:rPr>
        <w:t>
      1) ақпаратты түсінікті жеткізуі;</w:t>
      </w:r>
    </w:p>
    <w:bookmarkEnd w:id="2086"/>
    <w:bookmarkStart w:name="z2143" w:id="2087"/>
    <w:p>
      <w:pPr>
        <w:spacing w:after="0"/>
        <w:ind w:left="0"/>
        <w:jc w:val="both"/>
      </w:pPr>
      <w:r>
        <w:rPr>
          <w:rFonts w:ascii="Times New Roman"/>
          <w:b w:val="false"/>
          <w:i w:val="false"/>
          <w:color w:val="000000"/>
          <w:sz w:val="28"/>
        </w:rPr>
        <w:t>
      2) нұсқауды анық және дәл беруі;</w:t>
      </w:r>
    </w:p>
    <w:bookmarkEnd w:id="2087"/>
    <w:bookmarkStart w:name="z2144" w:id="2088"/>
    <w:p>
      <w:pPr>
        <w:spacing w:after="0"/>
        <w:ind w:left="0"/>
        <w:jc w:val="both"/>
      </w:pPr>
      <w:r>
        <w:rPr>
          <w:rFonts w:ascii="Times New Roman"/>
          <w:b w:val="false"/>
          <w:i w:val="false"/>
          <w:color w:val="000000"/>
          <w:sz w:val="28"/>
        </w:rPr>
        <w:t>
      3) қатысушылардың түсінгендерін анықтай алуы;</w:t>
      </w:r>
    </w:p>
    <w:bookmarkEnd w:id="2088"/>
    <w:bookmarkStart w:name="z2145" w:id="2089"/>
    <w:p>
      <w:pPr>
        <w:spacing w:after="0"/>
        <w:ind w:left="0"/>
        <w:jc w:val="both"/>
      </w:pPr>
      <w:r>
        <w:rPr>
          <w:rFonts w:ascii="Times New Roman"/>
          <w:b w:val="false"/>
          <w:i w:val="false"/>
          <w:color w:val="000000"/>
          <w:sz w:val="28"/>
        </w:rPr>
        <w:t>
      4) аудиторияның қызығушылығын тұрақты ұстауы;</w:t>
      </w:r>
    </w:p>
    <w:bookmarkEnd w:id="2089"/>
    <w:bookmarkStart w:name="z2146" w:id="2090"/>
    <w:p>
      <w:pPr>
        <w:spacing w:after="0"/>
        <w:ind w:left="0"/>
        <w:jc w:val="both"/>
      </w:pPr>
      <w:r>
        <w:rPr>
          <w:rFonts w:ascii="Times New Roman"/>
          <w:b w:val="false"/>
          <w:i w:val="false"/>
          <w:color w:val="000000"/>
          <w:sz w:val="28"/>
        </w:rPr>
        <w:t>
      5) ұйымдастырылған шараның уақытын тиімді басқара алуы;</w:t>
      </w:r>
    </w:p>
    <w:bookmarkEnd w:id="2090"/>
    <w:bookmarkStart w:name="z2147" w:id="2091"/>
    <w:p>
      <w:pPr>
        <w:spacing w:after="0"/>
        <w:ind w:left="0"/>
        <w:jc w:val="both"/>
      </w:pPr>
      <w:r>
        <w:rPr>
          <w:rFonts w:ascii="Times New Roman"/>
          <w:b w:val="false"/>
          <w:i w:val="false"/>
          <w:color w:val="000000"/>
          <w:sz w:val="28"/>
        </w:rPr>
        <w:t>
      6) кері байланыстың нәтижелігі;</w:t>
      </w:r>
    </w:p>
    <w:bookmarkEnd w:id="2091"/>
    <w:bookmarkStart w:name="z2148" w:id="2092"/>
    <w:p>
      <w:pPr>
        <w:spacing w:after="0"/>
        <w:ind w:left="0"/>
        <w:jc w:val="both"/>
      </w:pPr>
      <w:r>
        <w:rPr>
          <w:rFonts w:ascii="Times New Roman"/>
          <w:b w:val="false"/>
          <w:i w:val="false"/>
          <w:color w:val="000000"/>
          <w:sz w:val="28"/>
        </w:rPr>
        <w:t>
      7) өзара сыйластық, ынтымақтастық және қолдау климатын жасауы;</w:t>
      </w:r>
    </w:p>
    <w:bookmarkEnd w:id="2092"/>
    <w:bookmarkStart w:name="z2149" w:id="2093"/>
    <w:p>
      <w:pPr>
        <w:spacing w:after="0"/>
        <w:ind w:left="0"/>
        <w:jc w:val="both"/>
      </w:pPr>
      <w:r>
        <w:rPr>
          <w:rFonts w:ascii="Times New Roman"/>
          <w:b w:val="false"/>
          <w:i w:val="false"/>
          <w:color w:val="000000"/>
          <w:sz w:val="28"/>
        </w:rPr>
        <w:t>
      8) шараның мақсатын қоюы және күтілетін нәтижені белгілеуі;</w:t>
      </w:r>
    </w:p>
    <w:bookmarkEnd w:id="2093"/>
    <w:bookmarkStart w:name="z2150" w:id="2094"/>
    <w:p>
      <w:pPr>
        <w:spacing w:after="0"/>
        <w:ind w:left="0"/>
        <w:jc w:val="both"/>
      </w:pPr>
      <w:r>
        <w:rPr>
          <w:rFonts w:ascii="Times New Roman"/>
          <w:b w:val="false"/>
          <w:i w:val="false"/>
          <w:color w:val="000000"/>
          <w:sz w:val="28"/>
        </w:rPr>
        <w:t>
      9) шараны ұйымдастыруда белсенді стратегиялары мен жаттығуларын ретімен және нәтижелі қолдануы;</w:t>
      </w:r>
    </w:p>
    <w:bookmarkEnd w:id="2094"/>
    <w:bookmarkStart w:name="z2151" w:id="2095"/>
    <w:p>
      <w:pPr>
        <w:spacing w:after="0"/>
        <w:ind w:left="0"/>
        <w:jc w:val="both"/>
      </w:pPr>
      <w:r>
        <w:rPr>
          <w:rFonts w:ascii="Times New Roman"/>
          <w:b w:val="false"/>
          <w:i w:val="false"/>
          <w:color w:val="000000"/>
          <w:sz w:val="28"/>
        </w:rPr>
        <w:t>
      10) қатысушылардың сұрақтарына жауап беруі, мәселелер мен келіспеушіліктердің шешімін табуы;</w:t>
      </w:r>
    </w:p>
    <w:bookmarkEnd w:id="2095"/>
    <w:bookmarkStart w:name="z2152" w:id="2096"/>
    <w:p>
      <w:pPr>
        <w:spacing w:after="0"/>
        <w:ind w:left="0"/>
        <w:jc w:val="both"/>
      </w:pPr>
      <w:r>
        <w:rPr>
          <w:rFonts w:ascii="Times New Roman"/>
          <w:b w:val="false"/>
          <w:i w:val="false"/>
          <w:color w:val="000000"/>
          <w:sz w:val="28"/>
        </w:rPr>
        <w:t>
      11) ашық сұрақтарды қолдануы;</w:t>
      </w:r>
    </w:p>
    <w:bookmarkEnd w:id="2096"/>
    <w:bookmarkStart w:name="z2153" w:id="2097"/>
    <w:p>
      <w:pPr>
        <w:spacing w:after="0"/>
        <w:ind w:left="0"/>
        <w:jc w:val="both"/>
      </w:pPr>
      <w:r>
        <w:rPr>
          <w:rFonts w:ascii="Times New Roman"/>
          <w:b w:val="false"/>
          <w:i w:val="false"/>
          <w:color w:val="000000"/>
          <w:sz w:val="28"/>
        </w:rPr>
        <w:t>
      12) талқылауды/тапсырмаларды орындауды нәтижелі аяқтауы және оқытудың кезеңдері арасында байланыс орнатуы;</w:t>
      </w:r>
    </w:p>
    <w:bookmarkEnd w:id="2097"/>
    <w:bookmarkStart w:name="z2154" w:id="2098"/>
    <w:p>
      <w:pPr>
        <w:spacing w:after="0"/>
        <w:ind w:left="0"/>
        <w:jc w:val="both"/>
      </w:pPr>
      <w:r>
        <w:rPr>
          <w:rFonts w:ascii="Times New Roman"/>
          <w:b w:val="false"/>
          <w:i w:val="false"/>
          <w:color w:val="000000"/>
          <w:sz w:val="28"/>
        </w:rPr>
        <w:t>
      13) ойлануға және өзін-өзі бағалауға жеткілікті уақыт береді.</w:t>
      </w:r>
    </w:p>
    <w:bookmarkEnd w:id="2098"/>
    <w:bookmarkStart w:name="z2155" w:id="2099"/>
    <w:p>
      <w:pPr>
        <w:spacing w:after="0"/>
        <w:ind w:left="0"/>
        <w:jc w:val="both"/>
      </w:pPr>
      <w:r>
        <w:rPr>
          <w:rFonts w:ascii="Times New Roman"/>
          <w:b w:val="false"/>
          <w:i w:val="false"/>
          <w:color w:val="000000"/>
          <w:sz w:val="28"/>
        </w:rPr>
        <w:t>
      27. Тыңдаушылардың шағын сабақтарды (шағын іс-шараны) презентациялауы бойынша білімдерін бағалау, балдарды бесбалдық жүйеге төмендегідей аудару арқылы жүзеге асырылады:</w:t>
      </w:r>
    </w:p>
    <w:bookmarkEnd w:id="2099"/>
    <w:bookmarkStart w:name="z2156" w:id="2100"/>
    <w:p>
      <w:pPr>
        <w:spacing w:after="0"/>
        <w:ind w:left="0"/>
        <w:jc w:val="both"/>
      </w:pPr>
      <w:r>
        <w:rPr>
          <w:rFonts w:ascii="Times New Roman"/>
          <w:b w:val="false"/>
          <w:i w:val="false"/>
          <w:color w:val="000000"/>
          <w:sz w:val="28"/>
        </w:rPr>
        <w:t>
      1) "Өте жақсы": 35 – 39 балл (85-100%);</w:t>
      </w:r>
    </w:p>
    <w:bookmarkEnd w:id="2100"/>
    <w:bookmarkStart w:name="z2157" w:id="2101"/>
    <w:p>
      <w:pPr>
        <w:spacing w:after="0"/>
        <w:ind w:left="0"/>
        <w:jc w:val="both"/>
      </w:pPr>
      <w:r>
        <w:rPr>
          <w:rFonts w:ascii="Times New Roman"/>
          <w:b w:val="false"/>
          <w:i w:val="false"/>
          <w:color w:val="000000"/>
          <w:sz w:val="28"/>
        </w:rPr>
        <w:t>
      2) "Жақсы": 29 – 34 балл (75-84%);</w:t>
      </w:r>
    </w:p>
    <w:bookmarkEnd w:id="2101"/>
    <w:bookmarkStart w:name="z2158" w:id="2102"/>
    <w:p>
      <w:pPr>
        <w:spacing w:after="0"/>
        <w:ind w:left="0"/>
        <w:jc w:val="both"/>
      </w:pPr>
      <w:r>
        <w:rPr>
          <w:rFonts w:ascii="Times New Roman"/>
          <w:b w:val="false"/>
          <w:i w:val="false"/>
          <w:color w:val="000000"/>
          <w:sz w:val="28"/>
        </w:rPr>
        <w:t>
      3) "Қанағаттанарлық": 20 – 28 балл (50-74%).</w:t>
      </w:r>
    </w:p>
    <w:bookmarkEnd w:id="2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курстарының "Жаратылыстану -</w:t>
            </w:r>
            <w:r>
              <w:br/>
            </w:r>
            <w:r>
              <w:rPr>
                <w:rFonts w:ascii="Times New Roman"/>
                <w:b w:val="false"/>
                <w:i w:val="false"/>
                <w:color w:val="000000"/>
                <w:sz w:val="20"/>
              </w:rPr>
              <w:t xml:space="preserve">математика пәндері </w:t>
            </w:r>
            <w:r>
              <w:br/>
            </w:r>
            <w:r>
              <w:rPr>
                <w:rFonts w:ascii="Times New Roman"/>
                <w:b w:val="false"/>
                <w:i w:val="false"/>
                <w:color w:val="000000"/>
                <w:sz w:val="20"/>
              </w:rPr>
              <w:t xml:space="preserve">оқытушысының нәтижеге </w:t>
            </w:r>
            <w:r>
              <w:br/>
            </w:r>
            <w:r>
              <w:rPr>
                <w:rFonts w:ascii="Times New Roman"/>
                <w:b w:val="false"/>
                <w:i w:val="false"/>
                <w:color w:val="000000"/>
                <w:sz w:val="20"/>
              </w:rPr>
              <w:t xml:space="preserve">бағытталған білім беру моделі </w:t>
            </w:r>
            <w:r>
              <w:br/>
            </w:r>
            <w:r>
              <w:rPr>
                <w:rFonts w:ascii="Times New Roman"/>
                <w:b w:val="false"/>
                <w:i w:val="false"/>
                <w:color w:val="000000"/>
                <w:sz w:val="20"/>
              </w:rPr>
              <w:t xml:space="preserve">жағдайындағы кәсіби-тұлғалық </w:t>
            </w:r>
            <w:r>
              <w:br/>
            </w:r>
            <w:r>
              <w:rPr>
                <w:rFonts w:ascii="Times New Roman"/>
                <w:b w:val="false"/>
                <w:i w:val="false"/>
                <w:color w:val="000000"/>
                <w:sz w:val="20"/>
              </w:rPr>
              <w:t xml:space="preserve">дайындығы"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1 - қосымша</w:t>
            </w:r>
          </w:p>
        </w:tc>
      </w:tr>
    </w:tbl>
    <w:bookmarkStart w:name="z2160" w:id="2103"/>
    <w:p>
      <w:pPr>
        <w:spacing w:after="0"/>
        <w:ind w:left="0"/>
        <w:jc w:val="left"/>
      </w:pPr>
      <w:r>
        <w:rPr>
          <w:rFonts w:ascii="Times New Roman"/>
          <w:b/>
          <w:i w:val="false"/>
          <w:color w:val="000000"/>
        </w:rPr>
        <w:t xml:space="preserve"> Курстың оқу-тақырыптық жоспары 36 сағат</w:t>
      </w:r>
    </w:p>
    <w:bookmarkEnd w:id="2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6502"/>
        <w:gridCol w:w="948"/>
        <w:gridCol w:w="611"/>
        <w:gridCol w:w="948"/>
        <w:gridCol w:w="611"/>
        <w:gridCol w:w="611"/>
        <w:gridCol w:w="612"/>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техникалық және кәсіптік білім беру жүйесіндегі мемлекеттік саясаттың негізгі бағыттары мен қағидаттары. ТжКБ білім беретін педагогтер қызметін реттейтін нормативтік-құқықтық актілер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психологиялық-педагогикалық сүйемелдеу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пәндері білім беру ортасының психологиялық қауіпсіздігі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пәндері білім беру ортасының психологиялық қауіпсіздігін жобалау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берудің психологиялық-педагогикалық негіздері. "Өзін-өзі тану" пәнінің жаратылыстану-математикалық білім беру мазмұнымен кіріктіру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математикалық білім беруді нормативтік және оқу-әдістемелік қамтамасыз ету (МЖМББС білім алушылардың дайындық деңгейінің талаптары, типтік оқу бағдарламалар, оқу-әдістемелік кешендер)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оқу мен оқыту, құзырлы оқытушы жөнінде заманауи түсініктер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сабақтарында оқу мақсатын қоюдың тәсілдемесі. SMART ("СМАРТ") ережесі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сабақтарында білім алушының метатанымдық қабілеттерін дамыту өмір бой үздіксіз оқу жағдайы ретінде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сабақтарында проблемаларды коллаборативті шешуге білім алушыларды тарту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сабақтарында Б.Блум таксономиясы сыни тұрғыдан ойлауды жүзеге асырудың әдіснамалық негізі ретінде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білім алушыларының функционалдық сауаттылығын дамыту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тиімді педагогикалық технологиялары, техникалары мен тәсілдері: Ж.А.Қараевтың деңгейлі саралау оқыту технологиясы оқыту сапасын арттыру құралы ретінде; М.М.Жанпейісованың интенрбелсендік модулдік технологиясы; жаратылыстану-математикалық пәндер сабағында мәселеге бағдарланған оқыту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жаратылыстану-математикалық пәндер сабағында оқу жетістіктерін критериалды бағалау тәсілдері</w:t>
            </w:r>
            <w:r>
              <w:br/>
            </w:r>
            <w:r>
              <w:rPr>
                <w:rFonts w:ascii="Times New Roman"/>
                <w:b w:val="false"/>
                <w:i w:val="false"/>
                <w:color w:val="000000"/>
                <w:sz w:val="20"/>
              </w:rPr>
              <w:t>
Жаратылыстану-математикалық пәндер сабағында формативті бағалау білім алушыларды өз оқуын жақсарту құралы ретінде. Суммативті бағалау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ұзақ мерзімді, орта мерзімді, қысқа мерзімді жоспарлау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өндірістік мазмұнда берілген есептерді шығару әдістемесі және білім мазмұнын іріктеу жолдары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тәжірибелері оқытушының кәсіби дамуының негізі ретінде, зерттеу сабағы: жоспарлау, бақылау, талқылау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диагностикасы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процессінде ақпараттық-коммуникациялық технологиялардың рөлі мен мүмкіндіктері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ресурстары, пәндер бойынша стандарттық бағдарламалық қамтамасыз ету арқылы білім беру контентін жобалау технологиясы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педагогикалық қоғамдастықтары мен білім беру порталдарымен жұмыс жасау негіздері, Интернет желідегі ашық білім беру ресурстары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жобалау технологиясы: жіктелуі, жобалау іс-әрекетінің кезеңдері, сабақтарда жоба әдісін қолдану, оқу жобасы оқытушының кәсіби даму құралы ретінде, курс бойынша жобаның құрылымдық компоненттерін жобалау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жобасы жаратылыстану-математикалық пәндері оқытушысының кәсіби даму құралы ретінде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жобаның құрылымдық компоненттерін жобалау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r>
              <w:br/>
            </w:r>
            <w:r>
              <w:rPr>
                <w:rFonts w:ascii="Times New Roman"/>
                <w:b w:val="false"/>
                <w:i w:val="false"/>
                <w:color w:val="000000"/>
                <w:sz w:val="20"/>
              </w:rPr>
              <w:t>
ТжКБ ұйымдарында білім алушылардың жобалық іс-әрекетті (оқу жобасы портфолиосын әзірлеу).</w:t>
            </w:r>
            <w:r>
              <w:br/>
            </w:r>
            <w:r>
              <w:rPr>
                <w:rFonts w:ascii="Times New Roman"/>
                <w:b w:val="false"/>
                <w:i w:val="false"/>
                <w:color w:val="000000"/>
                <w:sz w:val="20"/>
              </w:rPr>
              <w:t>
Кейс-стади" әдісі арқылы тәжірибелік өмірлік жағдаяттарда математикалық білімді пайдалану бойынша білім алушылардың дағдыларын дамыту. Оқытудағы ынтымақтастық арқылы оқу процесін жобалау.</w:t>
            </w:r>
            <w:r>
              <w:br/>
            </w:r>
            <w:r>
              <w:rPr>
                <w:rFonts w:ascii="Times New Roman"/>
                <w:b w:val="false"/>
                <w:i w:val="false"/>
                <w:color w:val="000000"/>
                <w:sz w:val="20"/>
              </w:rPr>
              <w:t>
Вариативті компонент бағдарламаларын әзірлеу білім алушылардың кәсіби бағдарлану құралы ретінде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w:t>
            </w:r>
            <w:r>
              <w:br/>
            </w:r>
            <w:r>
              <w:rPr>
                <w:rFonts w:ascii="Times New Roman"/>
                <w:b w:val="false"/>
                <w:i w:val="false"/>
                <w:color w:val="000000"/>
                <w:sz w:val="20"/>
              </w:rPr>
              <w:t>
Заманауи сабақ. Білім алушылардың функционалдық сауаттылығын дамыту (оқытушының жұмыс тәжірибесінен) жаратылыстану-математикалық сабақтарында дарынды білім алушылармен жұмыc. Білім алушыларды оқу жетістіктерін сыртқы бағалауға дайындау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161" w:id="2104"/>
    <w:p>
      <w:pPr>
        <w:spacing w:after="0"/>
        <w:ind w:left="0"/>
        <w:jc w:val="both"/>
      </w:pPr>
      <w:r>
        <w:rPr>
          <w:rFonts w:ascii="Times New Roman"/>
          <w:b w:val="false"/>
          <w:i w:val="false"/>
          <w:color w:val="000000"/>
          <w:sz w:val="28"/>
        </w:rPr>
        <w:t>
      кестенің жалғысы</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70"/>
        <w:gridCol w:w="1205"/>
        <w:gridCol w:w="1822"/>
        <w:gridCol w:w="1670"/>
        <w:gridCol w:w="1670"/>
        <w:gridCol w:w="2593"/>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презентациясы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w:t>
            </w:r>
            <w:r>
              <w:br/>
            </w:r>
            <w:r>
              <w:rPr>
                <w:rFonts w:ascii="Times New Roman"/>
                <w:b w:val="false"/>
                <w:i w:val="false"/>
                <w:color w:val="000000"/>
                <w:sz w:val="20"/>
              </w:rPr>
              <w:t>
қорғау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курстарының "Жаратылыстану -</w:t>
            </w:r>
            <w:r>
              <w:br/>
            </w:r>
            <w:r>
              <w:rPr>
                <w:rFonts w:ascii="Times New Roman"/>
                <w:b w:val="false"/>
                <w:i w:val="false"/>
                <w:color w:val="000000"/>
                <w:sz w:val="20"/>
              </w:rPr>
              <w:t xml:space="preserve">математика пәндері </w:t>
            </w:r>
            <w:r>
              <w:br/>
            </w:r>
            <w:r>
              <w:rPr>
                <w:rFonts w:ascii="Times New Roman"/>
                <w:b w:val="false"/>
                <w:i w:val="false"/>
                <w:color w:val="000000"/>
                <w:sz w:val="20"/>
              </w:rPr>
              <w:t xml:space="preserve">оқытушысының нәтижеге </w:t>
            </w:r>
            <w:r>
              <w:br/>
            </w:r>
            <w:r>
              <w:rPr>
                <w:rFonts w:ascii="Times New Roman"/>
                <w:b w:val="false"/>
                <w:i w:val="false"/>
                <w:color w:val="000000"/>
                <w:sz w:val="20"/>
              </w:rPr>
              <w:t xml:space="preserve">бағытталған білім беру моделі </w:t>
            </w:r>
            <w:r>
              <w:br/>
            </w:r>
            <w:r>
              <w:rPr>
                <w:rFonts w:ascii="Times New Roman"/>
                <w:b w:val="false"/>
                <w:i w:val="false"/>
                <w:color w:val="000000"/>
                <w:sz w:val="20"/>
              </w:rPr>
              <w:t xml:space="preserve">жағдайындағы кәсіби-тұлғалық </w:t>
            </w:r>
            <w:r>
              <w:br/>
            </w:r>
            <w:r>
              <w:rPr>
                <w:rFonts w:ascii="Times New Roman"/>
                <w:b w:val="false"/>
                <w:i w:val="false"/>
                <w:color w:val="000000"/>
                <w:sz w:val="20"/>
              </w:rPr>
              <w:t xml:space="preserve">дайындығы"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2 - қосымша</w:t>
            </w:r>
          </w:p>
        </w:tc>
      </w:tr>
    </w:tbl>
    <w:bookmarkStart w:name="z2163" w:id="2105"/>
    <w:p>
      <w:pPr>
        <w:spacing w:after="0"/>
        <w:ind w:left="0"/>
        <w:jc w:val="left"/>
      </w:pPr>
      <w:r>
        <w:rPr>
          <w:rFonts w:ascii="Times New Roman"/>
          <w:b/>
          <w:i w:val="false"/>
          <w:color w:val="000000"/>
        </w:rPr>
        <w:t xml:space="preserve"> Курстың оқу-тақырыптық жоспары 80 сағат</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6594"/>
        <w:gridCol w:w="923"/>
        <w:gridCol w:w="923"/>
        <w:gridCol w:w="923"/>
        <w:gridCol w:w="923"/>
        <w:gridCol w:w="595"/>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тақырыптары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дәріс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актілермен бекітілген техникалық және кәсіптік білім беру жүйесіндегі мемлекеттік саясаттың негізгі бағыттары мен қағидаттары. ТжКБ білім беретін педагогтер қызметін реттейтін нормативтік-құқықтық актілер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 педагогикалық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психологиялық- педагогикалық сүйемелдеу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пәндердің білім беру ортасының психологиялық қауіпсіздігі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Маратылыстану-математикалық сабақтарда білім беру ортасының психологиялық қауіпсіздігін жобалау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берудің психологиялық-педагогикалық негіздері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пәнінің жаратылыстану-математикалық білім беру мазмұнымен кіріктіру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математика пәні оқыту процесін нормативтік және оқу-әдістемелік қамтамасыз ету (МЖМББС - 2012 білім алушылардың дайындық деңгейінің талаптары, типтік, оқу бағдарламалар, ОӘК)</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оқу мен оқыту, құзырлы оқытушы жөнінде заманауи түсініктер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жаратылыстану-математикалық сабақтарында оқыту мақсатын қоюдың тәсілдері. "SMART" ("СМАРТ") ережесі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Сабақтарда білім алушылардың метатанымдық қабілеттерін дамту өмір бойы оқу дағдыларын дамыту жағдайы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сабақтарында проблеманы коллаборативті шешуге білім алушыларды тарту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жаратылыстану-математикалық сабақтарында Б.Блум таксономиясы сыни тұрғыдан ойлауын жүзеге асырудың әдіснамалық негізі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функционалдық математикалық сауаттылығын дамыту. PISA (ПИЗА) үлгісінде деңгейлік тестік тапсырмаларды әзірлеу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білім берудің тиімді педагогикалық тенхнологиялары, техникалары мен тәсілдері:</w:t>
            </w:r>
            <w:r>
              <w:br/>
            </w:r>
            <w:r>
              <w:rPr>
                <w:rFonts w:ascii="Times New Roman"/>
                <w:b w:val="false"/>
                <w:i w:val="false"/>
                <w:color w:val="000000"/>
                <w:sz w:val="20"/>
              </w:rPr>
              <w:t>
Ж.А.Қараевтың деңгейлі саралап оқыту технологиясы оқыту сапасын арттыру құралы ретінде;</w:t>
            </w:r>
            <w:r>
              <w:br/>
            </w:r>
            <w:r>
              <w:rPr>
                <w:rFonts w:ascii="Times New Roman"/>
                <w:b w:val="false"/>
                <w:i w:val="false"/>
                <w:color w:val="000000"/>
                <w:sz w:val="20"/>
              </w:rPr>
              <w:t>
М.М.Жанпейісованың модулдік технологиясы; жаратылыстану-математикалық сабақтарында проблемаға бағдарланған оқу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жаратылыстану-математикалық сабақтарында білім алушылардың оқу жетістіктерін критериалды бағалау тәсілдемесі. Формативті бағалау білім алушыларды өз оқуын жақсарту құралы ретінде. Суммативті бағалау.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ұзақ мерзімді, орта мерзімді, қысқа мерзімді жоспарлау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өндірістік мазмұнда берілген есептерді шығару әдістемесі және білім мазмұнын іріктеу жолдары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тәжірибелері оқытушының кәсіби дамуының негізі ретінде, зерттеу сабағы: жоспарлау, бақылау, талқылау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Кіру/шығу диагностикасы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қорғау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процессінде ақпараттық-коммуникациялық технологиялардың рөлі мен мүмкіндіктері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ресурстары, пәндер бойынша стандарттық бағдарламалық қамтамасыз ету арқылы білім беру контентін жобалау технологиясы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педагогикалық қоғамдастықтары мен білім беру порталдарымен жұмыс жасау негіздері, Интернет желідегі ашық білім беру ресурстары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жобалау технологиясы: жіктелуі, жобалау іс-әрекетінің кезеңдері, сабақтарда жоба әдісін қолдану, оқу жобасы оқытушының кәсіби даму құралы ретінде, курс бойынша жобаның құрылымдық компоненттерін жобалау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жобасы жаратылыстану-математикалық пәндері оқытушысының кәсіби даму құралы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бойынша жобаның құрылымдық компоненттерін жобалау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r>
              <w:br/>
            </w:r>
            <w:r>
              <w:rPr>
                <w:rFonts w:ascii="Times New Roman"/>
                <w:b w:val="false"/>
                <w:i w:val="false"/>
                <w:color w:val="000000"/>
                <w:sz w:val="20"/>
              </w:rPr>
              <w:t>
ТжКБ ұйымдарында білім алушылардың жобалық іс-әрекетті (оқу жобасы портфолиосын әзірлеу)</w:t>
            </w:r>
            <w:r>
              <w:br/>
            </w:r>
            <w:r>
              <w:rPr>
                <w:rFonts w:ascii="Times New Roman"/>
                <w:b w:val="false"/>
                <w:i w:val="false"/>
                <w:color w:val="000000"/>
                <w:sz w:val="20"/>
              </w:rPr>
              <w:t>
"Кейс-стади" әдісі арқылы тәжірибелік өмірлік жағдаяттарда математикалық білімді пайдалану бойынша білім алушылардың дағдыларын дамыту. Оқытудағы ынтымақтастық арқылы оқу процесін жобалау.</w:t>
            </w:r>
            <w:r>
              <w:br/>
            </w:r>
            <w:r>
              <w:rPr>
                <w:rFonts w:ascii="Times New Roman"/>
                <w:b w:val="false"/>
                <w:i w:val="false"/>
                <w:color w:val="000000"/>
                <w:sz w:val="20"/>
              </w:rPr>
              <w:t>
Вариативті компонент бағдарламаларын әзірлеу білім алушылардың кәсіби бағдарлану құралы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w:t>
            </w:r>
            <w:r>
              <w:br/>
            </w:r>
            <w:r>
              <w:rPr>
                <w:rFonts w:ascii="Times New Roman"/>
                <w:b w:val="false"/>
                <w:i w:val="false"/>
                <w:color w:val="000000"/>
                <w:sz w:val="20"/>
              </w:rPr>
              <w:t>
Заманауи сабақ. Білім алушылардың функционалдық сауаттылығын дамыту (оқытушының жұмыс тәжірибесінен) жаратылыстану-математикалық сабақтарында дарынды білім алушылармен жұмыc. Білім алушыларды оқу жетістіктерін сыртқы бағалауға дайындау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164" w:id="2106"/>
    <w:p>
      <w:pPr>
        <w:spacing w:after="0"/>
        <w:ind w:left="0"/>
        <w:jc w:val="both"/>
      </w:pPr>
      <w:r>
        <w:rPr>
          <w:rFonts w:ascii="Times New Roman"/>
          <w:b w:val="false"/>
          <w:i w:val="false"/>
          <w:color w:val="000000"/>
          <w:sz w:val="28"/>
        </w:rPr>
        <w:t>
      кестенің жалғысы</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470"/>
        <w:gridCol w:w="1470"/>
        <w:gridCol w:w="1470"/>
        <w:gridCol w:w="1605"/>
        <w:gridCol w:w="1470"/>
        <w:gridCol w:w="1471"/>
        <w:gridCol w:w="2283"/>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тәжірибелік сабақ</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Шағын-сабақ презентациясы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w:t>
            </w:r>
            <w:r>
              <w:br/>
            </w:r>
            <w:r>
              <w:rPr>
                <w:rFonts w:ascii="Times New Roman"/>
                <w:b w:val="false"/>
                <w:i w:val="false"/>
                <w:color w:val="000000"/>
                <w:sz w:val="20"/>
              </w:rPr>
              <w:t>
қорғау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w:t>
            </w:r>
            <w:r>
              <w:br/>
            </w:r>
            <w:r>
              <w:rPr>
                <w:rFonts w:ascii="Times New Roman"/>
                <w:b w:val="false"/>
                <w:i w:val="false"/>
                <w:color w:val="000000"/>
                <w:sz w:val="20"/>
              </w:rPr>
              <w:t>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2016 жылғы 10 наурыздағы </w:t>
            </w:r>
            <w:r>
              <w:br/>
            </w:r>
            <w:r>
              <w:rPr>
                <w:rFonts w:ascii="Times New Roman"/>
                <w:b w:val="false"/>
                <w:i w:val="false"/>
                <w:color w:val="000000"/>
                <w:sz w:val="20"/>
              </w:rPr>
              <w:t xml:space="preserve">№ 193 бұйрығына </w:t>
            </w:r>
            <w:r>
              <w:br/>
            </w:r>
            <w:r>
              <w:rPr>
                <w:rFonts w:ascii="Times New Roman"/>
                <w:b w:val="false"/>
                <w:i w:val="false"/>
                <w:color w:val="000000"/>
                <w:sz w:val="20"/>
              </w:rPr>
              <w:t>13-қосымша</w:t>
            </w:r>
          </w:p>
        </w:tc>
      </w:tr>
    </w:tbl>
    <w:bookmarkStart w:name="z2167" w:id="2107"/>
    <w:p>
      <w:pPr>
        <w:spacing w:after="0"/>
        <w:ind w:left="0"/>
        <w:jc w:val="left"/>
      </w:pPr>
      <w:r>
        <w:rPr>
          <w:rFonts w:ascii="Times New Roman"/>
          <w:b/>
          <w:i w:val="false"/>
          <w:color w:val="000000"/>
        </w:rPr>
        <w:t xml:space="preserve">  Педагогика кадрларының біліктілігін арттыру курстарының "Кадрлар даярлау жүйесін жаңғыртуда мемлекеттік саясаттың және әлемдік үрдістердің аясында өзгерістерді басқару" тақырыбындағы білім беру бағдарламасы </w:t>
      </w:r>
    </w:p>
    <w:bookmarkEnd w:id="2107"/>
    <w:bookmarkStart w:name="z2168" w:id="2108"/>
    <w:p>
      <w:pPr>
        <w:spacing w:after="0"/>
        <w:ind w:left="0"/>
        <w:jc w:val="left"/>
      </w:pPr>
      <w:r>
        <w:rPr>
          <w:rFonts w:ascii="Times New Roman"/>
          <w:b/>
          <w:i w:val="false"/>
          <w:color w:val="000000"/>
        </w:rPr>
        <w:t xml:space="preserve"> 1-тарау. Кіріспе</w:t>
      </w:r>
    </w:p>
    <w:bookmarkEnd w:id="2108"/>
    <w:bookmarkStart w:name="z2169" w:id="2109"/>
    <w:p>
      <w:pPr>
        <w:spacing w:after="0"/>
        <w:ind w:left="0"/>
        <w:jc w:val="both"/>
      </w:pPr>
      <w:r>
        <w:rPr>
          <w:rFonts w:ascii="Times New Roman"/>
          <w:b w:val="false"/>
          <w:i w:val="false"/>
          <w:color w:val="000000"/>
          <w:sz w:val="28"/>
        </w:rPr>
        <w:t>
      1. "Кадрлар даярлау жүйесін жаңғыртуда мемлекеттік саясаттың және әлемдік үрдістердің аясында өзгерістерді басқару" тақырыбындағы біліктілікті арттыру курстарының білім беру бағдарламасы (бұдан әрі - Бағдарлама) техникалық және кәсіптік білім беру (бұдан әрі - ТжКБ) ұйымдарының басшыларына арналған.</w:t>
      </w:r>
    </w:p>
    <w:bookmarkEnd w:id="2109"/>
    <w:bookmarkStart w:name="z2170" w:id="2110"/>
    <w:p>
      <w:pPr>
        <w:spacing w:after="0"/>
        <w:ind w:left="0"/>
        <w:jc w:val="both"/>
      </w:pPr>
      <w:r>
        <w:rPr>
          <w:rFonts w:ascii="Times New Roman"/>
          <w:b w:val="false"/>
          <w:i w:val="false"/>
          <w:color w:val="000000"/>
          <w:sz w:val="28"/>
        </w:rPr>
        <w:t>
      2. Осы білім беру Бағдарламасы ТжКБ жүйесін жаңғырту аясында жаңа реформа мақсаттары мен міндеттерін жүзеге асыруды белсенді жәрдемдесуге, онда ықпалдасуға болып жатқан өзгерістерді түсінуге және қарауға қабілеті бар ТжКБ ұйымдарының басшыларына арналған.</w:t>
      </w:r>
    </w:p>
    <w:bookmarkEnd w:id="2110"/>
    <w:bookmarkStart w:name="z2171" w:id="2111"/>
    <w:p>
      <w:pPr>
        <w:spacing w:after="0"/>
        <w:ind w:left="0"/>
        <w:jc w:val="left"/>
      </w:pPr>
      <w:r>
        <w:rPr>
          <w:rFonts w:ascii="Times New Roman"/>
          <w:b/>
          <w:i w:val="false"/>
          <w:color w:val="000000"/>
        </w:rPr>
        <w:t xml:space="preserve"> 2-тарау. Бағдарламаның мақсаты мен міндеттері</w:t>
      </w:r>
    </w:p>
    <w:bookmarkEnd w:id="2111"/>
    <w:bookmarkStart w:name="z2172" w:id="2112"/>
    <w:p>
      <w:pPr>
        <w:spacing w:after="0"/>
        <w:ind w:left="0"/>
        <w:jc w:val="both"/>
      </w:pPr>
      <w:r>
        <w:rPr>
          <w:rFonts w:ascii="Times New Roman"/>
          <w:b w:val="false"/>
          <w:i w:val="false"/>
          <w:color w:val="000000"/>
          <w:sz w:val="28"/>
        </w:rPr>
        <w:t>
      3. Бағдарлама мақсаты әлемдік үдерістер және кадрларды даярлау жүйесін жаңғырту жөніндегі мемлекеттік саясат аясында инновация және эксперимент режимінде ТжКБ ұйымдарын басқаруға басшыларды даярлау болып табылады.</w:t>
      </w:r>
    </w:p>
    <w:bookmarkEnd w:id="2112"/>
    <w:bookmarkStart w:name="z2173" w:id="2113"/>
    <w:p>
      <w:pPr>
        <w:spacing w:after="0"/>
        <w:ind w:left="0"/>
        <w:jc w:val="both"/>
      </w:pPr>
      <w:r>
        <w:rPr>
          <w:rFonts w:ascii="Times New Roman"/>
          <w:b w:val="false"/>
          <w:i w:val="false"/>
          <w:color w:val="000000"/>
          <w:sz w:val="28"/>
        </w:rPr>
        <w:t>
      4. Бағдарламасының мақсатына жету үшін келесі міндеттер анықталды:</w:t>
      </w:r>
    </w:p>
    <w:bookmarkEnd w:id="2113"/>
    <w:bookmarkStart w:name="z2174" w:id="2114"/>
    <w:p>
      <w:pPr>
        <w:spacing w:after="0"/>
        <w:ind w:left="0"/>
        <w:jc w:val="both"/>
      </w:pPr>
      <w:r>
        <w:rPr>
          <w:rFonts w:ascii="Times New Roman"/>
          <w:b w:val="false"/>
          <w:i w:val="false"/>
          <w:color w:val="000000"/>
          <w:sz w:val="28"/>
        </w:rPr>
        <w:t>
      1) Қазақстандағы және әлемдегі кәсіптік білім берудің заманауи үрдістерімен және даму стратегияларымен танысуға; кәсіптік білімді ұйымдастыру үлгілерімен және сапасын бағалау құралдарымен танысуға;</w:t>
      </w:r>
    </w:p>
    <w:bookmarkEnd w:id="2114"/>
    <w:bookmarkStart w:name="z2175" w:id="2115"/>
    <w:p>
      <w:pPr>
        <w:spacing w:after="0"/>
        <w:ind w:left="0"/>
        <w:jc w:val="both"/>
      </w:pPr>
      <w:r>
        <w:rPr>
          <w:rFonts w:ascii="Times New Roman"/>
          <w:b w:val="false"/>
          <w:i w:val="false"/>
          <w:color w:val="000000"/>
          <w:sz w:val="28"/>
        </w:rPr>
        <w:t>
      2) жоғары білікті кадрларды даярлау жүйесін жаңғыртудың басты бағыттары және келелі мәселелерінің сипаты жөніндегі түсінігін; техникалық және кәсіптік білім беруді инновациялық қайта өңдеу саласындағы қазіргі қолданыстағы нормативтік құқықтық актілердің және бағдарламалық құжаттардың негізгі идеялары жөніндегі түсінігін тереңдетуге;</w:t>
      </w:r>
    </w:p>
    <w:bookmarkEnd w:id="2115"/>
    <w:bookmarkStart w:name="z2176" w:id="2116"/>
    <w:p>
      <w:pPr>
        <w:spacing w:after="0"/>
        <w:ind w:left="0"/>
        <w:jc w:val="both"/>
      </w:pPr>
      <w:r>
        <w:rPr>
          <w:rFonts w:ascii="Times New Roman"/>
          <w:b w:val="false"/>
          <w:i w:val="false"/>
          <w:color w:val="000000"/>
          <w:sz w:val="28"/>
        </w:rPr>
        <w:t>
      3) 21-ғасырдағы маманға қойылатын талаптарды; заманауи ғылым және тәжірибе талаптарының контексінде оларды даярлау үдерісінің ерекшеліктерін; оқу процесіндегі оқытушының және студенттің рөлінің өзгеруін талдауға;</w:t>
      </w:r>
    </w:p>
    <w:bookmarkEnd w:id="2116"/>
    <w:bookmarkStart w:name="z2177" w:id="2117"/>
    <w:p>
      <w:pPr>
        <w:spacing w:after="0"/>
        <w:ind w:left="0"/>
        <w:jc w:val="both"/>
      </w:pPr>
      <w:r>
        <w:rPr>
          <w:rFonts w:ascii="Times New Roman"/>
          <w:b w:val="false"/>
          <w:i w:val="false"/>
          <w:color w:val="000000"/>
          <w:sz w:val="28"/>
        </w:rPr>
        <w:t>
      4) ТжКБ ұйымының инновациялық дамуына бағдарланған ішкі және сыртқы саясаттың басты бағыттарын айқындауға;</w:t>
      </w:r>
    </w:p>
    <w:bookmarkEnd w:id="2117"/>
    <w:bookmarkStart w:name="z2178" w:id="2118"/>
    <w:p>
      <w:pPr>
        <w:spacing w:after="0"/>
        <w:ind w:left="0"/>
        <w:jc w:val="both"/>
      </w:pPr>
      <w:r>
        <w:rPr>
          <w:rFonts w:ascii="Times New Roman"/>
          <w:b w:val="false"/>
          <w:i w:val="false"/>
          <w:color w:val="000000"/>
          <w:sz w:val="28"/>
        </w:rPr>
        <w:t xml:space="preserve">
      5) білім беру процесін ұлттық және салалық біліктілік шеңберлерінің, кәсіби стандарттардың және жаңа буынның білім беру бағдарламаларының талаптарының негізінде жобалаудың ерекшеліктерін; жаңа форматтағы оқытушыларға қойылатын талаптарды, оның қызметінің және кәсіптік дамуының табысты болуының критерилерін және шарттарын ұғынуға; </w:t>
      </w:r>
    </w:p>
    <w:bookmarkEnd w:id="2118"/>
    <w:bookmarkStart w:name="z2179" w:id="2119"/>
    <w:p>
      <w:pPr>
        <w:spacing w:after="0"/>
        <w:ind w:left="0"/>
        <w:jc w:val="both"/>
      </w:pPr>
      <w:r>
        <w:rPr>
          <w:rFonts w:ascii="Times New Roman"/>
          <w:b w:val="false"/>
          <w:i w:val="false"/>
          <w:color w:val="000000"/>
          <w:sz w:val="28"/>
        </w:rPr>
        <w:t>
      6) болашақ маманға қойылатын заманауи талаптар контексінде ТжКБ ұйымдағы эксперименталдық білім беру процесін жобалау, ұйымдастыру, басқару және сапасын бағалау саласындағы өзінің кәсіби білігін және дағдыларын; үздіксіз кәсіби даму үшін өзін өзі бағалау және рефлексия дағдыларын жетілдіруге;</w:t>
      </w:r>
    </w:p>
    <w:bookmarkEnd w:id="2119"/>
    <w:bookmarkStart w:name="z2180" w:id="2120"/>
    <w:p>
      <w:pPr>
        <w:spacing w:after="0"/>
        <w:ind w:left="0"/>
        <w:jc w:val="both"/>
      </w:pPr>
      <w:r>
        <w:rPr>
          <w:rFonts w:ascii="Times New Roman"/>
          <w:b w:val="false"/>
          <w:i w:val="false"/>
          <w:color w:val="000000"/>
          <w:sz w:val="28"/>
        </w:rPr>
        <w:t>
      7) құзіреттілікке негізделген кәсіптік білімнің артықшылықтарын; өз тәжірибесінде басқаруға арналған заманауи тәсілдемелерді қолдану мүмкіндіктерін; өзінің кәсіптік қызметін жетілдіруге және ТжКБ ұйымы өмірін жандандыруға қажеттібар потенциалын және ресурстарын, негізгі кәсіптік құзіреттердің қалыптасу деңгейін бағалауға</w:t>
      </w:r>
    </w:p>
    <w:bookmarkEnd w:id="2120"/>
    <w:bookmarkStart w:name="z2181" w:id="2121"/>
    <w:p>
      <w:pPr>
        <w:spacing w:after="0"/>
        <w:ind w:left="0"/>
        <w:jc w:val="both"/>
      </w:pPr>
      <w:r>
        <w:rPr>
          <w:rFonts w:ascii="Times New Roman"/>
          <w:b w:val="false"/>
          <w:i w:val="false"/>
          <w:color w:val="000000"/>
          <w:sz w:val="28"/>
        </w:rPr>
        <w:t>
      8) мамандық бейініне сәйкес ғылымның және тәжірибенің озық жетістіктерін тәжірибеге енгізу негізінде студенттерді оқытудың инновациялық және эксперименталдық үдерісін; қолда бар сұраныстарды, ресурстарды және мүмкіншіліктерді талдау және бағалау негізінде ТжКБ ұйымының инженерлік-педагогикалық ұжымының үздіксіз кәсіби дамуының траекториясын жобалауға;</w:t>
      </w:r>
    </w:p>
    <w:bookmarkEnd w:id="2121"/>
    <w:bookmarkStart w:name="z2182" w:id="2122"/>
    <w:p>
      <w:pPr>
        <w:spacing w:after="0"/>
        <w:ind w:left="0"/>
        <w:jc w:val="both"/>
      </w:pPr>
      <w:r>
        <w:rPr>
          <w:rFonts w:ascii="Times New Roman"/>
          <w:b w:val="false"/>
          <w:i w:val="false"/>
          <w:color w:val="000000"/>
          <w:sz w:val="28"/>
        </w:rPr>
        <w:t>
      9) ТжКБ ұйымын басқарудағы өзіндік тәжірибесінде инновацияларды жобалау және жүзеге асыру жөніндегі негізгі жеке және кәсіби құзыреттердідамытуға;жүйелік өзгерістерді жүзеге асыруда көшбасшылық, автономдық, бастамашылдық және жауапкершілік;сыни тұрғысынан ұғыну, кәсіби және академиялық ортада инновациялық педагогикалық идеяларды талқылауға және таратуға даярлық;</w:t>
      </w:r>
    </w:p>
    <w:bookmarkEnd w:id="2122"/>
    <w:bookmarkStart w:name="z2183" w:id="2123"/>
    <w:p>
      <w:pPr>
        <w:spacing w:after="0"/>
        <w:ind w:left="0"/>
        <w:jc w:val="both"/>
      </w:pPr>
      <w:r>
        <w:rPr>
          <w:rFonts w:ascii="Times New Roman"/>
          <w:b w:val="false"/>
          <w:i w:val="false"/>
          <w:color w:val="000000"/>
          <w:sz w:val="28"/>
        </w:rPr>
        <w:t>
      10) өзінің колледжінде инновациялық өзгерулер үдерісін оқу барысында алған білімінің, білігінің, дағдысының және оқу барысында әзірленген басқарудың заманауи дайын "өнімін" қолдану арқылы іске қосу, үйлестіру және қолдау көрсету.</w:t>
      </w:r>
    </w:p>
    <w:bookmarkEnd w:id="2123"/>
    <w:bookmarkStart w:name="z2184" w:id="2124"/>
    <w:p>
      <w:pPr>
        <w:spacing w:after="0"/>
        <w:ind w:left="0"/>
        <w:jc w:val="left"/>
      </w:pPr>
      <w:r>
        <w:rPr>
          <w:rFonts w:ascii="Times New Roman"/>
          <w:b/>
          <w:i w:val="false"/>
          <w:color w:val="000000"/>
        </w:rPr>
        <w:t xml:space="preserve"> 3-тарау. Күтілетін нәтижелер</w:t>
      </w:r>
    </w:p>
    <w:bookmarkEnd w:id="2124"/>
    <w:bookmarkStart w:name="z2185" w:id="2125"/>
    <w:p>
      <w:pPr>
        <w:spacing w:after="0"/>
        <w:ind w:left="0"/>
        <w:jc w:val="both"/>
      </w:pPr>
      <w:r>
        <w:rPr>
          <w:rFonts w:ascii="Times New Roman"/>
          <w:b w:val="false"/>
          <w:i w:val="false"/>
          <w:color w:val="000000"/>
          <w:sz w:val="28"/>
        </w:rPr>
        <w:t>
      5. Курс аяқталғаннан кейін:</w:t>
      </w:r>
    </w:p>
    <w:bookmarkEnd w:id="2125"/>
    <w:bookmarkStart w:name="z2186" w:id="2126"/>
    <w:p>
      <w:pPr>
        <w:spacing w:after="0"/>
        <w:ind w:left="0"/>
        <w:jc w:val="both"/>
      </w:pPr>
      <w:r>
        <w:rPr>
          <w:rFonts w:ascii="Times New Roman"/>
          <w:b w:val="false"/>
          <w:i w:val="false"/>
          <w:color w:val="000000"/>
          <w:sz w:val="28"/>
        </w:rPr>
        <w:t>
      1) кадрларды даярлау жүйесінің және білім берудің жаңа парадигмасының контексінде кәсіптік білімнің дамуының әлемдік үрдістерін; қолданыстағы нормативтік-құқықтық және бағдарламалық құжаттар контексінде ТжКБ жүйесін жаңғырту бойынша басты бағыттарын және мемлекеттік саясат стратегияларын; ересек білім алушыларды оқыту, ынталандыру және дамыту саласындағы ғылымның және тәжірибенің заманауи концепцияларын, теорияларын, жетістіктерін; құзыреттілік тәсілдеме, модульдік технологиялар және тұлғаға бағдарланған оқыту негізіндегі білім беру бағдарламаларын енгізу жөніндегі эксперименталдық қызметті жобалау және ұйымдастыру ерекшеліктерін; ТжКБ ұйымында инновациялық өзгерістерді басқару бойынша өзінің орнын, рөлін және мүмкіндіктерін біледі;</w:t>
      </w:r>
    </w:p>
    <w:bookmarkEnd w:id="2126"/>
    <w:bookmarkStart w:name="z2187" w:id="2127"/>
    <w:p>
      <w:pPr>
        <w:spacing w:after="0"/>
        <w:ind w:left="0"/>
        <w:jc w:val="both"/>
      </w:pPr>
      <w:r>
        <w:rPr>
          <w:rFonts w:ascii="Times New Roman"/>
          <w:b w:val="false"/>
          <w:i w:val="false"/>
          <w:color w:val="000000"/>
          <w:sz w:val="28"/>
        </w:rPr>
        <w:t>
      2) қажеттіліктерді анықтау және ынталандыру мен өзін-өзі ынталандыру құралдарын қолдану жөніндегі; білім беру процесін ұйымдастыруға қойылатын өзгеріп отырын талаптарға сәйкес ТжКБ ұйымын инженерлік-педагогикалық құрамының кәсіптік-тұлғалық дамуы үшін шарттарды жобалау жөніндегі; эксперименталдық қызметті талдау, жоспарлау, ұйымдастыру функцияларын атқару жөніндегі; заманауи тәсілдемелер және технологиялар негізінде білім беру бағдарламаларының және олардың нәтижелерінің сапаларын жоспарлау, ұйымдастыру және бағалау жөніндегі; сыртқы ресурстарды және мүмкіншіліктерді тарту; заманауи диагностика, бағалау және рефлексия құралдарын қолдана отырып, өзінің кәсіби дамуының траекториясын жобалау және басқару жөніндегі білік және дағды;</w:t>
      </w:r>
    </w:p>
    <w:bookmarkEnd w:id="2127"/>
    <w:bookmarkStart w:name="z2188" w:id="2128"/>
    <w:p>
      <w:pPr>
        <w:spacing w:after="0"/>
        <w:ind w:left="0"/>
        <w:jc w:val="both"/>
      </w:pPr>
      <w:r>
        <w:rPr>
          <w:rFonts w:ascii="Times New Roman"/>
          <w:b w:val="false"/>
          <w:i w:val="false"/>
          <w:color w:val="000000"/>
          <w:sz w:val="28"/>
        </w:rPr>
        <w:t>
      3) еңбек нарығының талаптарына сәйкес мамандарды даярлаудағы ғылымның және тәжірбиенің заманауи жетістіктерінің негізінде эксперименталдық қызметін жоспарлау, ұйымдастыру және мониторинг саласындағыжеке және кәсіби құзыреттер; өзінің әріптестерінің академиялық және кәсіби ортасында инновациялық педагогикалық идеяларды таратуға даярлық; жалпы адамзаттық рухани құндылықтарға және заманауи педагогикалық идеалдарға, концепцияларға, теорияларға және оқытудағы тәсілдемелерге бейілділік; өзінің тәжірибесінде және ТжКБ ұйымының тәжірибесінде инновацияларды жүзеге асыру процесінде көшбасшылық, автономдық, бастамашылдықсыни тұрғысынан ұғыну және жауапкершілік.</w:t>
      </w:r>
    </w:p>
    <w:bookmarkEnd w:id="2128"/>
    <w:bookmarkStart w:name="z2189" w:id="2129"/>
    <w:p>
      <w:pPr>
        <w:spacing w:after="0"/>
        <w:ind w:left="0"/>
        <w:jc w:val="left"/>
      </w:pPr>
      <w:r>
        <w:rPr>
          <w:rFonts w:ascii="Times New Roman"/>
          <w:b/>
          <w:i w:val="false"/>
          <w:color w:val="000000"/>
        </w:rPr>
        <w:t xml:space="preserve"> 4-тарау. Бағдарламаның мазмұны</w:t>
      </w:r>
    </w:p>
    <w:bookmarkEnd w:id="2129"/>
    <w:bookmarkStart w:name="z2190" w:id="2130"/>
    <w:p>
      <w:pPr>
        <w:spacing w:after="0"/>
        <w:ind w:left="0"/>
        <w:jc w:val="both"/>
      </w:pPr>
      <w:r>
        <w:rPr>
          <w:rFonts w:ascii="Times New Roman"/>
          <w:b w:val="false"/>
          <w:i w:val="false"/>
          <w:color w:val="000000"/>
          <w:sz w:val="28"/>
        </w:rPr>
        <w:t>
      6. Біліктілік арттыру бағдарламасы ТжКБ ұйымы деңгейінде оқу процесін инновациялық өзгертуге басшылардың даярлығын қалыптастыруда жүйелілікті және кешенділікті қамтамасыз ету жөніндегі тапсырмаларды шешуге арналған 3 модульден құралған:</w:t>
      </w:r>
    </w:p>
    <w:bookmarkEnd w:id="2130"/>
    <w:bookmarkStart w:name="z2191" w:id="2131"/>
    <w:p>
      <w:pPr>
        <w:spacing w:after="0"/>
        <w:ind w:left="0"/>
        <w:jc w:val="both"/>
      </w:pPr>
      <w:r>
        <w:rPr>
          <w:rFonts w:ascii="Times New Roman"/>
          <w:b w:val="false"/>
          <w:i w:val="false"/>
          <w:color w:val="000000"/>
          <w:sz w:val="28"/>
        </w:rPr>
        <w:t>
      1) кадрларды даярлау жүйесін жаңғырту жағдайындағы техникалық және кәсіптік білімнің жаңа парадигмасы және даму стратегиясы;</w:t>
      </w:r>
    </w:p>
    <w:bookmarkEnd w:id="2131"/>
    <w:bookmarkStart w:name="z2192" w:id="2132"/>
    <w:p>
      <w:pPr>
        <w:spacing w:after="0"/>
        <w:ind w:left="0"/>
        <w:jc w:val="both"/>
      </w:pPr>
      <w:r>
        <w:rPr>
          <w:rFonts w:ascii="Times New Roman"/>
          <w:b w:val="false"/>
          <w:i w:val="false"/>
          <w:color w:val="000000"/>
          <w:sz w:val="28"/>
        </w:rPr>
        <w:t>
      2) инновациялық дамуға бағдарланаған ТжКБ ұйымының ішкі және сыртқы саясатын жүзеге асырудың негізгі бағыттары және механизмдері;</w:t>
      </w:r>
    </w:p>
    <w:bookmarkEnd w:id="2132"/>
    <w:bookmarkStart w:name="z2193" w:id="2133"/>
    <w:p>
      <w:pPr>
        <w:spacing w:after="0"/>
        <w:ind w:left="0"/>
        <w:jc w:val="both"/>
      </w:pPr>
      <w:r>
        <w:rPr>
          <w:rFonts w:ascii="Times New Roman"/>
          <w:b w:val="false"/>
          <w:i w:val="false"/>
          <w:color w:val="000000"/>
          <w:sz w:val="28"/>
        </w:rPr>
        <w:t>
      3) ТжКБ ұйымы деңгейінде эксперименталдық қызметті жоспарлау, ұйымдастыру және тиімділігінің мониторингі.</w:t>
      </w:r>
    </w:p>
    <w:bookmarkEnd w:id="2133"/>
    <w:bookmarkStart w:name="z2194" w:id="2134"/>
    <w:p>
      <w:pPr>
        <w:spacing w:after="0"/>
        <w:ind w:left="0"/>
        <w:jc w:val="both"/>
      </w:pPr>
      <w:r>
        <w:rPr>
          <w:rFonts w:ascii="Times New Roman"/>
          <w:b w:val="false"/>
          <w:i w:val="false"/>
          <w:color w:val="000000"/>
          <w:sz w:val="28"/>
        </w:rPr>
        <w:t>
      7. "Кадрларды даярлау жүйесін жаңғырту жағдайындағы техникалық және кәсіптік білімнің жаңа парадигмасы және даму стратегиясы" модулікелесі тақырыптарды оқытуды өзіне қосады:</w:t>
      </w:r>
    </w:p>
    <w:bookmarkEnd w:id="2134"/>
    <w:bookmarkStart w:name="z2195" w:id="2135"/>
    <w:p>
      <w:pPr>
        <w:spacing w:after="0"/>
        <w:ind w:left="0"/>
        <w:jc w:val="both"/>
      </w:pPr>
      <w:r>
        <w:rPr>
          <w:rFonts w:ascii="Times New Roman"/>
          <w:b w:val="false"/>
          <w:i w:val="false"/>
          <w:color w:val="000000"/>
          <w:sz w:val="28"/>
        </w:rPr>
        <w:t>
      "ТжКБ дамуының стратегиясы және мемлекеттік саясаты;ТжКБ инфрақұрылымы және жаңа білім беру үлгісі";</w:t>
      </w:r>
    </w:p>
    <w:bookmarkEnd w:id="2135"/>
    <w:bookmarkStart w:name="z2196" w:id="2136"/>
    <w:p>
      <w:pPr>
        <w:spacing w:after="0"/>
        <w:ind w:left="0"/>
        <w:jc w:val="both"/>
      </w:pPr>
      <w:r>
        <w:rPr>
          <w:rFonts w:ascii="Times New Roman"/>
          <w:b w:val="false"/>
          <w:i w:val="false"/>
          <w:color w:val="000000"/>
          <w:sz w:val="28"/>
        </w:rPr>
        <w:t>
      "ТжКБ дамуының басым бағыттары";</w:t>
      </w:r>
    </w:p>
    <w:bookmarkEnd w:id="2136"/>
    <w:bookmarkStart w:name="z2197" w:id="2137"/>
    <w:p>
      <w:pPr>
        <w:spacing w:after="0"/>
        <w:ind w:left="0"/>
        <w:jc w:val="both"/>
      </w:pPr>
      <w:r>
        <w:rPr>
          <w:rFonts w:ascii="Times New Roman"/>
          <w:b w:val="false"/>
          <w:i w:val="false"/>
          <w:color w:val="000000"/>
          <w:sz w:val="28"/>
        </w:rPr>
        <w:t>
      "ТжКБ жаңғыртудың нормативтік-құқықтық қамтамасыз етілуі";</w:t>
      </w:r>
    </w:p>
    <w:bookmarkEnd w:id="2137"/>
    <w:bookmarkStart w:name="z2198" w:id="2138"/>
    <w:p>
      <w:pPr>
        <w:spacing w:after="0"/>
        <w:ind w:left="0"/>
        <w:jc w:val="both"/>
      </w:pPr>
      <w:r>
        <w:rPr>
          <w:rFonts w:ascii="Times New Roman"/>
          <w:b w:val="false"/>
          <w:i w:val="false"/>
          <w:color w:val="000000"/>
          <w:sz w:val="28"/>
        </w:rPr>
        <w:t>
      "Біліктілік деңгейін бағалаудың жаңа жүйесі (сертификаттау)";</w:t>
      </w:r>
    </w:p>
    <w:bookmarkEnd w:id="2138"/>
    <w:bookmarkStart w:name="z2199" w:id="2139"/>
    <w:p>
      <w:pPr>
        <w:spacing w:after="0"/>
        <w:ind w:left="0"/>
        <w:jc w:val="both"/>
      </w:pPr>
      <w:r>
        <w:rPr>
          <w:rFonts w:ascii="Times New Roman"/>
          <w:b w:val="false"/>
          <w:i w:val="false"/>
          <w:color w:val="000000"/>
          <w:sz w:val="28"/>
        </w:rPr>
        <w:t>
      "Кадрларды даярлауға инновациялық тәсілдемелер";</w:t>
      </w:r>
    </w:p>
    <w:bookmarkEnd w:id="2139"/>
    <w:bookmarkStart w:name="z2200" w:id="2140"/>
    <w:p>
      <w:pPr>
        <w:spacing w:after="0"/>
        <w:ind w:left="0"/>
        <w:jc w:val="both"/>
      </w:pPr>
      <w:r>
        <w:rPr>
          <w:rFonts w:ascii="Times New Roman"/>
          <w:b w:val="false"/>
          <w:i w:val="false"/>
          <w:color w:val="000000"/>
          <w:sz w:val="28"/>
        </w:rPr>
        <w:t>
      "Ұлттық біліктілік жүйесі";</w:t>
      </w:r>
    </w:p>
    <w:bookmarkEnd w:id="2140"/>
    <w:bookmarkStart w:name="z2201" w:id="2141"/>
    <w:p>
      <w:pPr>
        <w:spacing w:after="0"/>
        <w:ind w:left="0"/>
        <w:jc w:val="both"/>
      </w:pPr>
      <w:r>
        <w:rPr>
          <w:rFonts w:ascii="Times New Roman"/>
          <w:b w:val="false"/>
          <w:i w:val="false"/>
          <w:color w:val="000000"/>
          <w:sz w:val="28"/>
        </w:rPr>
        <w:t>
      "Кәсіби стандарттарды және білім беру бағдарламаларын әзірлеу әдістемесі";</w:t>
      </w:r>
    </w:p>
    <w:bookmarkEnd w:id="2141"/>
    <w:bookmarkStart w:name="z2202" w:id="2142"/>
    <w:p>
      <w:pPr>
        <w:spacing w:after="0"/>
        <w:ind w:left="0"/>
        <w:jc w:val="both"/>
      </w:pPr>
      <w:r>
        <w:rPr>
          <w:rFonts w:ascii="Times New Roman"/>
          <w:b w:val="false"/>
          <w:i w:val="false"/>
          <w:color w:val="000000"/>
          <w:sz w:val="28"/>
        </w:rPr>
        <w:t>
      "ТжКБ ұйымының оқу жоспарының үлгісі".</w:t>
      </w:r>
    </w:p>
    <w:bookmarkEnd w:id="2142"/>
    <w:bookmarkStart w:name="z2203" w:id="2143"/>
    <w:p>
      <w:pPr>
        <w:spacing w:after="0"/>
        <w:ind w:left="0"/>
        <w:jc w:val="both"/>
      </w:pPr>
      <w:r>
        <w:rPr>
          <w:rFonts w:ascii="Times New Roman"/>
          <w:b w:val="false"/>
          <w:i w:val="false"/>
          <w:color w:val="000000"/>
          <w:sz w:val="28"/>
        </w:rPr>
        <w:t>
      8. "Инновациялық дамуға бағдарланаған ТжКБ ұйымының ішкі және сыртқы саясатын жүзеге асырудың негізгі бағыттары және механизмдері" модулі келесі тақырыптарды оқытуды өзіне қосады:</w:t>
      </w:r>
    </w:p>
    <w:bookmarkEnd w:id="2143"/>
    <w:bookmarkStart w:name="z2204" w:id="2144"/>
    <w:p>
      <w:pPr>
        <w:spacing w:after="0"/>
        <w:ind w:left="0"/>
        <w:jc w:val="both"/>
      </w:pPr>
      <w:r>
        <w:rPr>
          <w:rFonts w:ascii="Times New Roman"/>
          <w:b w:val="false"/>
          <w:i w:val="false"/>
          <w:color w:val="000000"/>
          <w:sz w:val="28"/>
        </w:rPr>
        <w:t>
      "21-ғасырдың менеджері";</w:t>
      </w:r>
    </w:p>
    <w:bookmarkEnd w:id="2144"/>
    <w:bookmarkStart w:name="z2205" w:id="2145"/>
    <w:p>
      <w:pPr>
        <w:spacing w:after="0"/>
        <w:ind w:left="0"/>
        <w:jc w:val="both"/>
      </w:pPr>
      <w:r>
        <w:rPr>
          <w:rFonts w:ascii="Times New Roman"/>
          <w:b w:val="false"/>
          <w:i w:val="false"/>
          <w:color w:val="000000"/>
          <w:sz w:val="28"/>
        </w:rPr>
        <w:t>
      "Тайм-менеджмент";</w:t>
      </w:r>
    </w:p>
    <w:bookmarkEnd w:id="2145"/>
    <w:bookmarkStart w:name="z2206" w:id="2146"/>
    <w:p>
      <w:pPr>
        <w:spacing w:after="0"/>
        <w:ind w:left="0"/>
        <w:jc w:val="both"/>
      </w:pPr>
      <w:r>
        <w:rPr>
          <w:rFonts w:ascii="Times New Roman"/>
          <w:b w:val="false"/>
          <w:i w:val="false"/>
          <w:color w:val="000000"/>
          <w:sz w:val="28"/>
        </w:rPr>
        <w:t>
      "Адамиресурстардыдамыту";</w:t>
      </w:r>
    </w:p>
    <w:bookmarkEnd w:id="2146"/>
    <w:bookmarkStart w:name="z2207" w:id="2147"/>
    <w:p>
      <w:pPr>
        <w:spacing w:after="0"/>
        <w:ind w:left="0"/>
        <w:jc w:val="both"/>
      </w:pPr>
      <w:r>
        <w:rPr>
          <w:rFonts w:ascii="Times New Roman"/>
          <w:b w:val="false"/>
          <w:i w:val="false"/>
          <w:color w:val="000000"/>
          <w:sz w:val="28"/>
        </w:rPr>
        <w:t>
      "Жанжалдарды (конфликт) басқару";</w:t>
      </w:r>
    </w:p>
    <w:bookmarkEnd w:id="2147"/>
    <w:bookmarkStart w:name="z2208" w:id="2148"/>
    <w:p>
      <w:pPr>
        <w:spacing w:after="0"/>
        <w:ind w:left="0"/>
        <w:jc w:val="both"/>
      </w:pPr>
      <w:r>
        <w:rPr>
          <w:rFonts w:ascii="Times New Roman"/>
          <w:b w:val="false"/>
          <w:i w:val="false"/>
          <w:color w:val="000000"/>
          <w:sz w:val="28"/>
        </w:rPr>
        <w:t>
      "Басқарустильдері";</w:t>
      </w:r>
    </w:p>
    <w:bookmarkEnd w:id="2148"/>
    <w:bookmarkStart w:name="z2209" w:id="2149"/>
    <w:p>
      <w:pPr>
        <w:spacing w:after="0"/>
        <w:ind w:left="0"/>
        <w:jc w:val="both"/>
      </w:pPr>
      <w:r>
        <w:rPr>
          <w:rFonts w:ascii="Times New Roman"/>
          <w:b w:val="false"/>
          <w:i w:val="false"/>
          <w:color w:val="000000"/>
          <w:sz w:val="28"/>
        </w:rPr>
        <w:t>
      "Басқаруқызметініңтабыстылығыныңфакторлары";</w:t>
      </w:r>
    </w:p>
    <w:bookmarkEnd w:id="2149"/>
    <w:bookmarkStart w:name="z2210" w:id="2150"/>
    <w:p>
      <w:pPr>
        <w:spacing w:after="0"/>
        <w:ind w:left="0"/>
        <w:jc w:val="both"/>
      </w:pPr>
      <w:r>
        <w:rPr>
          <w:rFonts w:ascii="Times New Roman"/>
          <w:b w:val="false"/>
          <w:i w:val="false"/>
          <w:color w:val="000000"/>
          <w:sz w:val="28"/>
        </w:rPr>
        <w:t>
      "Әлеуметтік серіктестікке және еңбек нарығына бағдарланған сыртқы саясат".</w:t>
      </w:r>
    </w:p>
    <w:bookmarkEnd w:id="2150"/>
    <w:bookmarkStart w:name="z2211" w:id="2151"/>
    <w:p>
      <w:pPr>
        <w:spacing w:after="0"/>
        <w:ind w:left="0"/>
        <w:jc w:val="both"/>
      </w:pPr>
      <w:r>
        <w:rPr>
          <w:rFonts w:ascii="Times New Roman"/>
          <w:b w:val="false"/>
          <w:i w:val="false"/>
          <w:color w:val="000000"/>
          <w:sz w:val="28"/>
        </w:rPr>
        <w:t>
      9. "ТжКБ ұйымының деңгейінде инновациялық жәнеэксперименталдық қызметті жоспарлау, ұйымдастыру және тиімділігінің мониторингі" модулі келесі тақырыптарды оқытуды өзіне қосады:</w:t>
      </w:r>
    </w:p>
    <w:bookmarkEnd w:id="2151"/>
    <w:bookmarkStart w:name="z2212" w:id="2152"/>
    <w:p>
      <w:pPr>
        <w:spacing w:after="0"/>
        <w:ind w:left="0"/>
        <w:jc w:val="both"/>
      </w:pPr>
      <w:r>
        <w:rPr>
          <w:rFonts w:ascii="Times New Roman"/>
          <w:b w:val="false"/>
          <w:i w:val="false"/>
          <w:color w:val="000000"/>
          <w:sz w:val="28"/>
        </w:rPr>
        <w:t>
      "Инновациялық менеджмент";</w:t>
      </w:r>
    </w:p>
    <w:bookmarkEnd w:id="2152"/>
    <w:bookmarkStart w:name="z2213" w:id="2153"/>
    <w:p>
      <w:pPr>
        <w:spacing w:after="0"/>
        <w:ind w:left="0"/>
        <w:jc w:val="both"/>
      </w:pPr>
      <w:r>
        <w:rPr>
          <w:rFonts w:ascii="Times New Roman"/>
          <w:b w:val="false"/>
          <w:i w:val="false"/>
          <w:color w:val="000000"/>
          <w:sz w:val="28"/>
        </w:rPr>
        <w:t>
      "Қолданыстағы НҚА негізінде эксперименталдық және инновациялық қызметті жүзеге асыру шеңберінде ТжКБ-дегі оқу-әдістемелік құжаттарды әзірлеу";</w:t>
      </w:r>
    </w:p>
    <w:bookmarkEnd w:id="2153"/>
    <w:bookmarkStart w:name="z2214" w:id="2154"/>
    <w:p>
      <w:pPr>
        <w:spacing w:after="0"/>
        <w:ind w:left="0"/>
        <w:jc w:val="both"/>
      </w:pPr>
      <w:r>
        <w:rPr>
          <w:rFonts w:ascii="Times New Roman"/>
          <w:b w:val="false"/>
          <w:i w:val="false"/>
          <w:color w:val="000000"/>
          <w:sz w:val="28"/>
        </w:rPr>
        <w:t>
      "ТжКБ ұйымының инновациялық дамуына бағдарланған ішкі саясат";</w:t>
      </w:r>
    </w:p>
    <w:bookmarkEnd w:id="2154"/>
    <w:bookmarkStart w:name="z2215" w:id="2155"/>
    <w:p>
      <w:pPr>
        <w:spacing w:after="0"/>
        <w:ind w:left="0"/>
        <w:jc w:val="both"/>
      </w:pPr>
      <w:r>
        <w:rPr>
          <w:rFonts w:ascii="Times New Roman"/>
          <w:b w:val="false"/>
          <w:i w:val="false"/>
          <w:color w:val="000000"/>
          <w:sz w:val="28"/>
        </w:rPr>
        <w:t>
      "ТжКБ ұйымының стратегиялық жоспарының негізгі аспектілері жобалау технологиясы".</w:t>
      </w:r>
    </w:p>
    <w:bookmarkEnd w:id="2155"/>
    <w:bookmarkStart w:name="z2216" w:id="2156"/>
    <w:p>
      <w:pPr>
        <w:spacing w:after="0"/>
        <w:ind w:left="0"/>
        <w:jc w:val="both"/>
      </w:pPr>
      <w:r>
        <w:rPr>
          <w:rFonts w:ascii="Times New Roman"/>
          <w:b w:val="false"/>
          <w:i w:val="false"/>
          <w:color w:val="000000"/>
          <w:sz w:val="28"/>
        </w:rPr>
        <w:t>
      "Инновациялық және эксперименталдық қызметті бағалау және мониторингтеу".</w:t>
      </w:r>
    </w:p>
    <w:bookmarkEnd w:id="2156"/>
    <w:bookmarkStart w:name="z2217" w:id="2157"/>
    <w:p>
      <w:pPr>
        <w:spacing w:after="0"/>
        <w:ind w:left="0"/>
        <w:jc w:val="left"/>
      </w:pPr>
      <w:r>
        <w:rPr>
          <w:rFonts w:ascii="Times New Roman"/>
          <w:b/>
          <w:i w:val="false"/>
          <w:color w:val="000000"/>
        </w:rPr>
        <w:t xml:space="preserve"> 5-тарау. Білім беру үдерісін ұйымдастыру</w:t>
      </w:r>
    </w:p>
    <w:bookmarkEnd w:id="2157"/>
    <w:bookmarkStart w:name="z2218" w:id="2158"/>
    <w:p>
      <w:pPr>
        <w:spacing w:after="0"/>
        <w:ind w:left="0"/>
        <w:jc w:val="both"/>
      </w:pPr>
      <w:r>
        <w:rPr>
          <w:rFonts w:ascii="Times New Roman"/>
          <w:b w:val="false"/>
          <w:i w:val="false"/>
          <w:color w:val="000000"/>
          <w:sz w:val="28"/>
        </w:rPr>
        <w:t xml:space="preserve">
      10. Білім беру процесі Бағдарламаның 1-ші </w:t>
      </w:r>
      <w:r>
        <w:rPr>
          <w:rFonts w:ascii="Times New Roman"/>
          <w:b w:val="false"/>
          <w:i w:val="false"/>
          <w:color w:val="000000"/>
          <w:sz w:val="28"/>
        </w:rPr>
        <w:t>қосымшасына</w:t>
      </w:r>
      <w:r>
        <w:rPr>
          <w:rFonts w:ascii="Times New Roman"/>
          <w:b w:val="false"/>
          <w:i w:val="false"/>
          <w:color w:val="000000"/>
          <w:sz w:val="28"/>
        </w:rPr>
        <w:t xml:space="preserve"> сәйкес 36 сағаттық курстың оқу-тақырыптықжоспарына сай ұйымдастырылады.</w:t>
      </w:r>
    </w:p>
    <w:bookmarkEnd w:id="2158"/>
    <w:bookmarkStart w:name="z2219" w:id="2159"/>
    <w:p>
      <w:pPr>
        <w:spacing w:after="0"/>
        <w:ind w:left="0"/>
        <w:jc w:val="both"/>
      </w:pPr>
      <w:r>
        <w:rPr>
          <w:rFonts w:ascii="Times New Roman"/>
          <w:b w:val="false"/>
          <w:i w:val="false"/>
          <w:color w:val="000000"/>
          <w:sz w:val="28"/>
        </w:rPr>
        <w:t>
      11. Білім беру процесін жақсарту үшін Бағдарлама бойынша білім беру процесін ұйымдастыруда әр түрлі технологиялар, нысандар, тәсілдер, оқыту әдістер мен тексерулер, сондай ақ қашықтан оқыту таңдалады.</w:t>
      </w:r>
    </w:p>
    <w:bookmarkEnd w:id="2159"/>
    <w:bookmarkStart w:name="z2220" w:id="2160"/>
    <w:p>
      <w:pPr>
        <w:spacing w:after="0"/>
        <w:ind w:left="0"/>
        <w:jc w:val="both"/>
      </w:pPr>
      <w:r>
        <w:rPr>
          <w:rFonts w:ascii="Times New Roman"/>
          <w:b w:val="false"/>
          <w:i w:val="false"/>
          <w:color w:val="000000"/>
          <w:sz w:val="28"/>
        </w:rPr>
        <w:t xml:space="preserve">
      12. Бағдарлама шеңберінде білімді бағалау және бақылау нысандары оқыту және бағалау процесін интеграциялауға негізделген жүйе болып табылады. Бағалау жүйесі оқу процесіне құзіреттілік, тұлғалық-бағдарланған және сыни-бағдарланған тәсілдемелерінің және бағалаудың екі аспектісінің тіркесінің негізінде құрылады: оқыту үшін бағалау (формативтікбағалау) және оқытуды бағалау (суммативтікбағалау. </w:t>
      </w:r>
    </w:p>
    <w:bookmarkEnd w:id="2160"/>
    <w:bookmarkStart w:name="z2221" w:id="2161"/>
    <w:p>
      <w:pPr>
        <w:spacing w:after="0"/>
        <w:ind w:left="0"/>
        <w:jc w:val="both"/>
      </w:pPr>
      <w:r>
        <w:rPr>
          <w:rFonts w:ascii="Times New Roman"/>
          <w:b w:val="false"/>
          <w:i w:val="false"/>
          <w:color w:val="000000"/>
          <w:sz w:val="28"/>
        </w:rPr>
        <w:t>
      13. Бағдарлама бойынша бағалау үдерісіне тыңдаушылардың өздері, бағдарламаның тренерлері тартылады, сонымен қатар тыңдаушының жұмыс орнындағы әріптестері және басшылары және де сондай ақ мекемелердің, өндірістің мамандары және басқалар тартылады.</w:t>
      </w:r>
    </w:p>
    <w:bookmarkEnd w:id="2161"/>
    <w:bookmarkStart w:name="z2222" w:id="2162"/>
    <w:p>
      <w:pPr>
        <w:spacing w:after="0"/>
        <w:ind w:left="0"/>
        <w:jc w:val="both"/>
      </w:pPr>
      <w:r>
        <w:rPr>
          <w:rFonts w:ascii="Times New Roman"/>
          <w:b w:val="false"/>
          <w:i w:val="false"/>
          <w:color w:val="000000"/>
          <w:sz w:val="28"/>
        </w:rPr>
        <w:t>
      14. Бағдарламада бағалау Ұлттық біліктілік шеңберінің логикасымен берілген басты 3 критерийдің негізінде жүргізіледі:</w:t>
      </w:r>
    </w:p>
    <w:bookmarkEnd w:id="2162"/>
    <w:bookmarkStart w:name="z2223" w:id="2163"/>
    <w:p>
      <w:pPr>
        <w:spacing w:after="0"/>
        <w:ind w:left="0"/>
        <w:jc w:val="both"/>
      </w:pPr>
      <w:r>
        <w:rPr>
          <w:rFonts w:ascii="Times New Roman"/>
          <w:b w:val="false"/>
          <w:i w:val="false"/>
          <w:color w:val="000000"/>
          <w:sz w:val="28"/>
        </w:rPr>
        <w:t>
      1) оқыту бағдарламасының басты идеяларын білу және түсіну;</w:t>
      </w:r>
    </w:p>
    <w:bookmarkEnd w:id="2163"/>
    <w:bookmarkStart w:name="z2224" w:id="2164"/>
    <w:p>
      <w:pPr>
        <w:spacing w:after="0"/>
        <w:ind w:left="0"/>
        <w:jc w:val="both"/>
      </w:pPr>
      <w:r>
        <w:rPr>
          <w:rFonts w:ascii="Times New Roman"/>
          <w:b w:val="false"/>
          <w:i w:val="false"/>
          <w:color w:val="000000"/>
          <w:sz w:val="28"/>
        </w:rPr>
        <w:t>
      2) өзінің жеке кәсіби тәжірибесінде жаңа білімді қолдану бойынша білік және дағды;</w:t>
      </w:r>
    </w:p>
    <w:bookmarkEnd w:id="2164"/>
    <w:bookmarkStart w:name="z2225" w:id="2165"/>
    <w:p>
      <w:pPr>
        <w:spacing w:after="0"/>
        <w:ind w:left="0"/>
        <w:jc w:val="both"/>
      </w:pPr>
      <w:r>
        <w:rPr>
          <w:rFonts w:ascii="Times New Roman"/>
          <w:b w:val="false"/>
          <w:i w:val="false"/>
          <w:color w:val="000000"/>
          <w:sz w:val="28"/>
        </w:rPr>
        <w:t>
      3) басты жеке және кәсіби құзыреттер.</w:t>
      </w:r>
    </w:p>
    <w:bookmarkEnd w:id="2165"/>
    <w:bookmarkStart w:name="z2226" w:id="2166"/>
    <w:p>
      <w:pPr>
        <w:spacing w:after="0"/>
        <w:ind w:left="0"/>
        <w:jc w:val="both"/>
      </w:pPr>
      <w:r>
        <w:rPr>
          <w:rFonts w:ascii="Times New Roman"/>
          <w:b w:val="false"/>
          <w:i w:val="false"/>
          <w:color w:val="000000"/>
          <w:sz w:val="28"/>
        </w:rPr>
        <w:t>
      15. Қорытынды нәтиже болып студенттерді оқытуды жоспарлау және ұйымдастырудағы инновациялық тәсілдемелер мен технологияларды практикада тыңдаушының білімі, түсінігі және білігін қолдану, және де Ұлттық біліктілік шеңберінің талаптарына сәйкес келетін басты кәсіби және жеке құзыреттіліктері, сонымен қатар бағдарламадан шығарда тыңдаушылардың дайындаған есебі және оқыту нәтижелерінің қорытынды бағасы арқылы бағалануы болып табылады.</w:t>
      </w:r>
    </w:p>
    <w:bookmarkEnd w:id="2166"/>
    <w:bookmarkStart w:name="z2227" w:id="2167"/>
    <w:p>
      <w:pPr>
        <w:spacing w:after="0"/>
        <w:ind w:left="0"/>
        <w:jc w:val="both"/>
      </w:pPr>
      <w:r>
        <w:rPr>
          <w:rFonts w:ascii="Times New Roman"/>
          <w:b w:val="false"/>
          <w:i w:val="false"/>
          <w:color w:val="000000"/>
          <w:sz w:val="28"/>
        </w:rPr>
        <w:t xml:space="preserve">
      16. Тыңдаушының есебі және қорытынды бағасы бағалаудың басты үш критерийіне тыңдаушының сәйкес келетіндігін растаушы болып табылады. </w:t>
      </w:r>
    </w:p>
    <w:bookmarkEnd w:id="2167"/>
    <w:bookmarkStart w:name="z2228" w:id="2168"/>
    <w:p>
      <w:pPr>
        <w:spacing w:after="0"/>
        <w:ind w:left="0"/>
        <w:jc w:val="both"/>
      </w:pPr>
      <w:r>
        <w:rPr>
          <w:rFonts w:ascii="Times New Roman"/>
          <w:b w:val="false"/>
          <w:i w:val="false"/>
          <w:color w:val="000000"/>
          <w:sz w:val="28"/>
        </w:rPr>
        <w:t>
      17. Оқу жоспарларының және Бағдарламалардың мазмұнына еңбек нарығының талаптарына және педагогикалық кадрлардың біліктілігін арттыру сұранысына қарай қосымшалар және өзгерістер енгізілуі мүмкін. Инженерлік-педагогикалық кадрлардың және/немес ТжКБ жүйесі ұйымдарының сұраныстарына сәйкес Бағдарламаның мазмұны Бағдарламаны меңгеруге бөлінген оқу уақытының жиынтық көлемін сақтаған кезде модульдер үшін оқу уақыты көлемін 25% дейін өзгертуге болады.</w:t>
      </w:r>
    </w:p>
    <w:bookmarkEnd w:id="2168"/>
    <w:bookmarkStart w:name="z2229" w:id="2169"/>
    <w:p>
      <w:pPr>
        <w:spacing w:after="0"/>
        <w:ind w:left="0"/>
        <w:jc w:val="left"/>
      </w:pPr>
      <w:r>
        <w:rPr>
          <w:rFonts w:ascii="Times New Roman"/>
          <w:b/>
          <w:i w:val="false"/>
          <w:color w:val="000000"/>
        </w:rPr>
        <w:t xml:space="preserve"> 6-тарау. Білім беру үдерісін жүзеге асыру формалары мен әдістері</w:t>
      </w:r>
    </w:p>
    <w:bookmarkEnd w:id="2169"/>
    <w:bookmarkStart w:name="z2230" w:id="2170"/>
    <w:p>
      <w:pPr>
        <w:spacing w:after="0"/>
        <w:ind w:left="0"/>
        <w:jc w:val="both"/>
      </w:pPr>
      <w:r>
        <w:rPr>
          <w:rFonts w:ascii="Times New Roman"/>
          <w:b w:val="false"/>
          <w:i w:val="false"/>
          <w:color w:val="000000"/>
          <w:sz w:val="28"/>
        </w:rPr>
        <w:t>
      18. Білім беру процесі интерактивті оқыту әдістері: кейс-стади, дискуссия, мозговой штурм, рөлдік ойын, жоба әдісі, проблемалықәдіс, ситуациялықміндеттер, кері байланыс, рефлексия жәнет.б. қамтиды.</w:t>
      </w:r>
    </w:p>
    <w:bookmarkEnd w:id="2170"/>
    <w:bookmarkStart w:name="z2231" w:id="2171"/>
    <w:p>
      <w:pPr>
        <w:spacing w:after="0"/>
        <w:ind w:left="0"/>
        <w:jc w:val="both"/>
      </w:pPr>
      <w:r>
        <w:rPr>
          <w:rFonts w:ascii="Times New Roman"/>
          <w:b w:val="false"/>
          <w:i w:val="false"/>
          <w:color w:val="000000"/>
          <w:sz w:val="28"/>
        </w:rPr>
        <w:t>
      19. Білім беру процесі күндізгі (теоретикалық и практикалық) және/немесе қашықтықтан оқыту (онлайн) сабақтарын өткізуді, сондай-ақ тыңдаушылардың өзіндік жұмысын үйлестіреді. Интерактивті оқыту әдістерін және заманауи білім беру технологияларын пайдалану арқылы біліктілікті арттырудың модульді-құзыреттілік моделіне Бағдарламаның бағдарлануы қызметтік тәсілді бағамдайды.</w:t>
      </w:r>
    </w:p>
    <w:bookmarkEnd w:id="2171"/>
    <w:bookmarkStart w:name="z2232" w:id="2172"/>
    <w:p>
      <w:pPr>
        <w:spacing w:after="0"/>
        <w:ind w:left="0"/>
        <w:jc w:val="left"/>
      </w:pPr>
      <w:r>
        <w:rPr>
          <w:rFonts w:ascii="Times New Roman"/>
          <w:b/>
          <w:i w:val="false"/>
          <w:color w:val="000000"/>
        </w:rPr>
        <w:t xml:space="preserve"> 7-тарау. Оқыту нәтижелерін бағалау критерийлері</w:t>
      </w:r>
    </w:p>
    <w:bookmarkEnd w:id="2172"/>
    <w:bookmarkStart w:name="z2233" w:id="2173"/>
    <w:p>
      <w:pPr>
        <w:spacing w:after="0"/>
        <w:ind w:left="0"/>
        <w:jc w:val="both"/>
      </w:pPr>
      <w:r>
        <w:rPr>
          <w:rFonts w:ascii="Times New Roman"/>
          <w:b w:val="false"/>
          <w:i w:val="false"/>
          <w:color w:val="000000"/>
          <w:sz w:val="28"/>
        </w:rPr>
        <w:t>
      20. Тыңдаушыларың кәсіби құзіреттіліктерін жинақталу деңгейін анықтау үшін бағалау шкаласы мен бағдарлама мазмұнының игерілу параметрлері құрастырылады.</w:t>
      </w:r>
    </w:p>
    <w:bookmarkEnd w:id="2173"/>
    <w:bookmarkStart w:name="z2234" w:id="2174"/>
    <w:p>
      <w:pPr>
        <w:spacing w:after="0"/>
        <w:ind w:left="0"/>
        <w:jc w:val="both"/>
      </w:pPr>
      <w:r>
        <w:rPr>
          <w:rFonts w:ascii="Times New Roman"/>
          <w:b w:val="false"/>
          <w:i w:val="false"/>
          <w:color w:val="000000"/>
          <w:sz w:val="28"/>
        </w:rPr>
        <w:t>
      21. Бес балдық жүйе бойынша бағалау шкаласы:</w:t>
      </w:r>
    </w:p>
    <w:bookmarkEnd w:id="2174"/>
    <w:bookmarkStart w:name="z2235" w:id="2175"/>
    <w:p>
      <w:pPr>
        <w:spacing w:after="0"/>
        <w:ind w:left="0"/>
        <w:jc w:val="both"/>
      </w:pPr>
      <w:r>
        <w:rPr>
          <w:rFonts w:ascii="Times New Roman"/>
          <w:b w:val="false"/>
          <w:i w:val="false"/>
          <w:color w:val="000000"/>
          <w:sz w:val="28"/>
        </w:rPr>
        <w:t>
      1) "5" балы тыңдаушы бағдарламаның барлық материалын жетік меңгерген, оны өте жақсы түсінеді және нықты игерген жағдайда қойылады. Сұрақтарға (бағдарлама аясындағы) дұрыс, саналы және сенімді жауап береді. Әр түрлі тәжірбиелік тапсырмаларда алынған білімдерін өздігінше қолдана алады. Білікті үздік игерген;</w:t>
      </w:r>
    </w:p>
    <w:bookmarkEnd w:id="2175"/>
    <w:bookmarkStart w:name="z2236" w:id="2176"/>
    <w:p>
      <w:pPr>
        <w:spacing w:after="0"/>
        <w:ind w:left="0"/>
        <w:jc w:val="both"/>
      </w:pPr>
      <w:r>
        <w:rPr>
          <w:rFonts w:ascii="Times New Roman"/>
          <w:b w:val="false"/>
          <w:i w:val="false"/>
          <w:color w:val="000000"/>
          <w:sz w:val="28"/>
        </w:rPr>
        <w:t>
      2) "4" балы тыңдаушы бағдарламамен талап етілетін материалды үлкен деңгейде игерген, оны жақсы түсінеді және нықты игерген жағдайда қойылады. Сұрақтарға (бағдарлама аясындағы) қиналмай жауап береді. Алған білімін тәжірибелік тапсырмаларда қолдана алады. Аздаған қателіктер жібереді. Білікті орташа деңгейде игерген;</w:t>
      </w:r>
    </w:p>
    <w:bookmarkEnd w:id="2176"/>
    <w:bookmarkStart w:name="z2237" w:id="2177"/>
    <w:p>
      <w:pPr>
        <w:spacing w:after="0"/>
        <w:ind w:left="0"/>
        <w:jc w:val="both"/>
      </w:pPr>
      <w:r>
        <w:rPr>
          <w:rFonts w:ascii="Times New Roman"/>
          <w:b w:val="false"/>
          <w:i w:val="false"/>
          <w:color w:val="000000"/>
          <w:sz w:val="28"/>
        </w:rPr>
        <w:t>
      3) "3" балы тыңдаушы бағдарламаның негізгі оқу материалдарының керегін таба алған жағдайда қойылады. Тәжірибеде білік және дағдысын қолдану кезінде кейбір қиыншылықтарды сезінеді және оларды тренердің аздаған көмегімен еңсереді. Материалды мазмұндағанда қателіктер жібереді және білім мен білікті жалпы түрде игерген;</w:t>
      </w:r>
    </w:p>
    <w:bookmarkEnd w:id="2177"/>
    <w:bookmarkStart w:name="z2238" w:id="2178"/>
    <w:p>
      <w:pPr>
        <w:spacing w:after="0"/>
        <w:ind w:left="0"/>
        <w:jc w:val="both"/>
      </w:pPr>
      <w:r>
        <w:rPr>
          <w:rFonts w:ascii="Times New Roman"/>
          <w:b w:val="false"/>
          <w:i w:val="false"/>
          <w:color w:val="000000"/>
          <w:sz w:val="28"/>
        </w:rPr>
        <w:t>
      4) "2" балы тыңдаушы бағдарламаның оқу материалдарының көп бөлігін білмейді, көбінесе тренердің бағыттаған сұрақтарына сенімсіз жауап берген жағдайда қойылады. Білім және біліктің төмен деңгейін, кей кезде ғана көрсетеді, алайда көбінесе қиыншылыққа тап болады;</w:t>
      </w:r>
    </w:p>
    <w:bookmarkEnd w:id="2178"/>
    <w:bookmarkStart w:name="z2239" w:id="2179"/>
    <w:p>
      <w:pPr>
        <w:spacing w:after="0"/>
        <w:ind w:left="0"/>
        <w:jc w:val="both"/>
      </w:pPr>
      <w:r>
        <w:rPr>
          <w:rFonts w:ascii="Times New Roman"/>
          <w:b w:val="false"/>
          <w:i w:val="false"/>
          <w:color w:val="000000"/>
          <w:sz w:val="28"/>
        </w:rPr>
        <w:t>
      5) "1" балы тыңдаушы бағдарлама бойынша өтіліп жатқан материалды толықтай білмеген жағдайда қойылады.</w:t>
      </w:r>
    </w:p>
    <w:bookmarkEnd w:id="2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"Кадрлар даярлау </w:t>
            </w:r>
            <w:r>
              <w:br/>
            </w:r>
            <w:r>
              <w:rPr>
                <w:rFonts w:ascii="Times New Roman"/>
                <w:b w:val="false"/>
                <w:i w:val="false"/>
                <w:color w:val="000000"/>
                <w:sz w:val="20"/>
              </w:rPr>
              <w:t xml:space="preserve">жүйесін жаңғыртуда </w:t>
            </w:r>
            <w:r>
              <w:br/>
            </w:r>
            <w:r>
              <w:rPr>
                <w:rFonts w:ascii="Times New Roman"/>
                <w:b w:val="false"/>
                <w:i w:val="false"/>
                <w:color w:val="000000"/>
                <w:sz w:val="20"/>
              </w:rPr>
              <w:t xml:space="preserve">мемлекеттік саясаттың және </w:t>
            </w:r>
            <w:r>
              <w:br/>
            </w:r>
            <w:r>
              <w:rPr>
                <w:rFonts w:ascii="Times New Roman"/>
                <w:b w:val="false"/>
                <w:i w:val="false"/>
                <w:color w:val="000000"/>
                <w:sz w:val="20"/>
              </w:rPr>
              <w:t xml:space="preserve">әлемдік үрдістердің аясында </w:t>
            </w:r>
            <w:r>
              <w:br/>
            </w:r>
            <w:r>
              <w:rPr>
                <w:rFonts w:ascii="Times New Roman"/>
                <w:b w:val="false"/>
                <w:i w:val="false"/>
                <w:color w:val="000000"/>
                <w:sz w:val="20"/>
              </w:rPr>
              <w:t xml:space="preserve">өзгерістерді басқару"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bookmarkStart w:name="z2241" w:id="2180"/>
    <w:p>
      <w:pPr>
        <w:spacing w:after="0"/>
        <w:ind w:left="0"/>
        <w:jc w:val="left"/>
      </w:pPr>
      <w:r>
        <w:rPr>
          <w:rFonts w:ascii="Times New Roman"/>
          <w:b/>
          <w:i w:val="false"/>
          <w:color w:val="000000"/>
        </w:rPr>
        <w:t xml:space="preserve"> Оқу-тақырыптық жоспар</w:t>
      </w:r>
    </w:p>
    <w:bookmarkEnd w:id="2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4893"/>
        <w:gridCol w:w="933"/>
        <w:gridCol w:w="933"/>
        <w:gridCol w:w="1449"/>
        <w:gridCol w:w="934"/>
        <w:gridCol w:w="1450"/>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жүйесін жаңғырту жағдайындағы техникалық және кәсіптік білімнің жаңа парадигмасыжәне дамустратегиясы" модулі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дамуының стратегиясы және мемлекеттік саясаты. ТжКБ инфрақұрылымы және жаңа білім беру үлгісі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дамуының басым бағыттары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жаңғыртудың нормативтік-құқықтық қамтамасыз етілуі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деңгейін бағалаудың жаңа жүйесі (сертификаттау)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даярлауға инновациялық тәсілдемелер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стандарттарды және білім беру бағдарламаларын әзірлеу әдістемесі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ұйымының оқу жоспарының үлгісі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дамуға бағдарланаған ТжКБ ұйымыныңішкі және сыртқы саясатын жүзеге асырудың негізгі бағыттары және механизмдері" модулі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21-ғасырдың менеджері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Тайм-менеджмент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дамыту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(конфликт) басқару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стильдері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қызметінің табыстылығының факторлары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серіктестікке және еңбек нарығына бағдарланған сыртқы саясат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деңгейінде эксперименталдық қызметті жоспарлау, ұйымдастыру және тиімділігінің мониторингі" модулі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менеджмент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НҚА негізінде эксперименталдық және инновациялық қызметті жүзеге асыру шеңберінде ТжКБ-дегі оқу-әдістемелік құжаттарды әзірлеу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инновациялық дамуына бағдарланған ішкі саясат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ұйымының стратегиялық жоспарының негізгі аспектілері. Жобалау технологиясы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және эксперименталдық қызметті бағалау және мониторингтеу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w:t>
            </w:r>
            <w:r>
              <w:br/>
            </w:r>
            <w:r>
              <w:rPr>
                <w:rFonts w:ascii="Times New Roman"/>
                <w:b w:val="false"/>
                <w:i w:val="false"/>
                <w:color w:val="000000"/>
                <w:sz w:val="20"/>
              </w:rPr>
              <w:t>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2016 жылғы 10 наурыздағы </w:t>
            </w:r>
            <w:r>
              <w:br/>
            </w:r>
            <w:r>
              <w:rPr>
                <w:rFonts w:ascii="Times New Roman"/>
                <w:b w:val="false"/>
                <w:i w:val="false"/>
                <w:color w:val="000000"/>
                <w:sz w:val="20"/>
              </w:rPr>
              <w:t xml:space="preserve">№ 193 бұйрығына </w:t>
            </w:r>
            <w:r>
              <w:br/>
            </w:r>
            <w:r>
              <w:rPr>
                <w:rFonts w:ascii="Times New Roman"/>
                <w:b w:val="false"/>
                <w:i w:val="false"/>
                <w:color w:val="000000"/>
                <w:sz w:val="20"/>
              </w:rPr>
              <w:t>14-қосымша</w:t>
            </w:r>
          </w:p>
        </w:tc>
      </w:tr>
    </w:tbl>
    <w:bookmarkStart w:name="z2244" w:id="2181"/>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білім беру жүйесінің жаңа формациядағы педагогі" тақырыбындағы білім беру бағдарламасы </w:t>
      </w:r>
    </w:p>
    <w:bookmarkEnd w:id="2181"/>
    <w:bookmarkStart w:name="z2245" w:id="2182"/>
    <w:p>
      <w:pPr>
        <w:spacing w:after="0"/>
        <w:ind w:left="0"/>
        <w:jc w:val="left"/>
      </w:pPr>
      <w:r>
        <w:rPr>
          <w:rFonts w:ascii="Times New Roman"/>
          <w:b/>
          <w:i w:val="false"/>
          <w:color w:val="000000"/>
        </w:rPr>
        <w:t xml:space="preserve"> 1-тарау. Кіріспе</w:t>
      </w:r>
    </w:p>
    <w:bookmarkEnd w:id="2182"/>
    <w:bookmarkStart w:name="z2246" w:id="2183"/>
    <w:p>
      <w:pPr>
        <w:spacing w:after="0"/>
        <w:ind w:left="0"/>
        <w:jc w:val="both"/>
      </w:pPr>
      <w:r>
        <w:rPr>
          <w:rFonts w:ascii="Times New Roman"/>
          <w:b w:val="false"/>
          <w:i w:val="false"/>
          <w:color w:val="000000"/>
          <w:sz w:val="28"/>
        </w:rPr>
        <w:t>
      1. "Техникалық және кәсіптік білім беру жүйесінің жаңа формациядағы педагогі" тақырыбындағы біліктілікті арттыру курстарының білім беру бағдарламасы (бұдан әрі - Бағдарлама) техникалық және кәсіптік білім беру (бұдан әрі - ТжКБ) ұйымдарының оқытушылары мен өндірістік оқыту шеберлеріне арналған.</w:t>
      </w:r>
    </w:p>
    <w:bookmarkEnd w:id="2183"/>
    <w:bookmarkStart w:name="z2247" w:id="2184"/>
    <w:p>
      <w:pPr>
        <w:spacing w:after="0"/>
        <w:ind w:left="0"/>
        <w:jc w:val="both"/>
      </w:pPr>
      <w:r>
        <w:rPr>
          <w:rFonts w:ascii="Times New Roman"/>
          <w:b w:val="false"/>
          <w:i w:val="false"/>
          <w:color w:val="000000"/>
          <w:sz w:val="28"/>
        </w:rPr>
        <w:t>
      2. Осы білім беру Бағдарламасы ТжКБ жүйесін жаңғырту аясында жаңа реформа мақсаттары мен міндеттерін жүзеге асыруды белсенді жәрдемдесуге, онда ықпалдасуға болып жатқан өзгерістерді түсінуге және қарауға қабілеті бар ТжКБ ұйымдарының оқытушылары мен өндірістік оқыту шеберлеріне арналған.</w:t>
      </w:r>
    </w:p>
    <w:bookmarkEnd w:id="2184"/>
    <w:bookmarkStart w:name="z2248" w:id="2185"/>
    <w:p>
      <w:pPr>
        <w:spacing w:after="0"/>
        <w:ind w:left="0"/>
        <w:jc w:val="left"/>
      </w:pPr>
      <w:r>
        <w:rPr>
          <w:rFonts w:ascii="Times New Roman"/>
          <w:b/>
          <w:i w:val="false"/>
          <w:color w:val="000000"/>
        </w:rPr>
        <w:t xml:space="preserve"> 2-тарау. Бағдарламаның мақсаты мен міндеттері</w:t>
      </w:r>
    </w:p>
    <w:bookmarkEnd w:id="2185"/>
    <w:bookmarkStart w:name="z2249" w:id="2186"/>
    <w:p>
      <w:pPr>
        <w:spacing w:after="0"/>
        <w:ind w:left="0"/>
        <w:jc w:val="both"/>
      </w:pPr>
      <w:r>
        <w:rPr>
          <w:rFonts w:ascii="Times New Roman"/>
          <w:b w:val="false"/>
          <w:i w:val="false"/>
          <w:color w:val="000000"/>
          <w:sz w:val="28"/>
        </w:rPr>
        <w:t>
      3. Бағдарламасының мақсаты Қазақстан Республикасының техникалық және кәсіптік білім беру жүйесі үшін жаңа форматтағы оқытушыларды және өндірістік оқыту шеберлерін даярлау болып табылады.</w:t>
      </w:r>
    </w:p>
    <w:bookmarkEnd w:id="2186"/>
    <w:bookmarkStart w:name="z2250" w:id="2187"/>
    <w:p>
      <w:pPr>
        <w:spacing w:after="0"/>
        <w:ind w:left="0"/>
        <w:jc w:val="both"/>
      </w:pPr>
      <w:r>
        <w:rPr>
          <w:rFonts w:ascii="Times New Roman"/>
          <w:b w:val="false"/>
          <w:i w:val="false"/>
          <w:color w:val="000000"/>
          <w:sz w:val="28"/>
        </w:rPr>
        <w:t>
      4. Бағдарламасының мақсатына жету үшін келесі міндеттер анықталды:</w:t>
      </w:r>
    </w:p>
    <w:bookmarkEnd w:id="2187"/>
    <w:bookmarkStart w:name="z2251" w:id="2188"/>
    <w:p>
      <w:pPr>
        <w:spacing w:after="0"/>
        <w:ind w:left="0"/>
        <w:jc w:val="both"/>
      </w:pPr>
      <w:r>
        <w:rPr>
          <w:rFonts w:ascii="Times New Roman"/>
          <w:b w:val="false"/>
          <w:i w:val="false"/>
          <w:color w:val="000000"/>
          <w:sz w:val="28"/>
        </w:rPr>
        <w:t>
      1) ТжКБ оқытушыларының және өндірістік оқыту шеберлерінің кәсіби қабілеттілігін және кәсіби дамуын қолдау және жаңа парадигмаға сәйкес оқуына жағдай жасау – "Барлық өмір кезеңінде білім алу";</w:t>
      </w:r>
    </w:p>
    <w:bookmarkEnd w:id="2188"/>
    <w:bookmarkStart w:name="z2252" w:id="2189"/>
    <w:p>
      <w:pPr>
        <w:spacing w:after="0"/>
        <w:ind w:left="0"/>
        <w:jc w:val="both"/>
      </w:pPr>
      <w:r>
        <w:rPr>
          <w:rFonts w:ascii="Times New Roman"/>
          <w:b w:val="false"/>
          <w:i w:val="false"/>
          <w:color w:val="000000"/>
          <w:sz w:val="28"/>
        </w:rPr>
        <w:t>
      2) заманауи қазақстандық және әлемдік педагогикалық тәжірибені ескере отырып ТжКБ оқытушыларының және өндірістік оқыту шеберлерінің кәсіби деңгейін арттыру;</w:t>
      </w:r>
    </w:p>
    <w:bookmarkEnd w:id="2189"/>
    <w:bookmarkStart w:name="z2253" w:id="2190"/>
    <w:p>
      <w:pPr>
        <w:spacing w:after="0"/>
        <w:ind w:left="0"/>
        <w:jc w:val="both"/>
      </w:pPr>
      <w:r>
        <w:rPr>
          <w:rFonts w:ascii="Times New Roman"/>
          <w:b w:val="false"/>
          <w:i w:val="false"/>
          <w:color w:val="000000"/>
          <w:sz w:val="28"/>
        </w:rPr>
        <w:t>
      3) өндірістің және педагогикалық тәжірибенің үздіксіз қарым қатынасының негізінде оқытушылардың және өндірістік оқыту шеберлерінің кәсіби ұтқырлығын дамыту.</w:t>
      </w:r>
    </w:p>
    <w:bookmarkEnd w:id="2190"/>
    <w:bookmarkStart w:name="z2254" w:id="2191"/>
    <w:p>
      <w:pPr>
        <w:spacing w:after="0"/>
        <w:ind w:left="0"/>
        <w:jc w:val="left"/>
      </w:pPr>
      <w:r>
        <w:rPr>
          <w:rFonts w:ascii="Times New Roman"/>
          <w:b/>
          <w:i w:val="false"/>
          <w:color w:val="000000"/>
        </w:rPr>
        <w:t xml:space="preserve"> 3-тарау. Күтілетін нәтижелер</w:t>
      </w:r>
    </w:p>
    <w:bookmarkEnd w:id="2191"/>
    <w:bookmarkStart w:name="z2255" w:id="2192"/>
    <w:p>
      <w:pPr>
        <w:spacing w:after="0"/>
        <w:ind w:left="0"/>
        <w:jc w:val="both"/>
      </w:pPr>
      <w:r>
        <w:rPr>
          <w:rFonts w:ascii="Times New Roman"/>
          <w:b w:val="false"/>
          <w:i w:val="false"/>
          <w:color w:val="000000"/>
          <w:sz w:val="28"/>
        </w:rPr>
        <w:t>
      5. Курс аяқталғаннан кейін:</w:t>
      </w:r>
    </w:p>
    <w:bookmarkEnd w:id="2192"/>
    <w:bookmarkStart w:name="z2256" w:id="2193"/>
    <w:p>
      <w:pPr>
        <w:spacing w:after="0"/>
        <w:ind w:left="0"/>
        <w:jc w:val="both"/>
      </w:pPr>
      <w:r>
        <w:rPr>
          <w:rFonts w:ascii="Times New Roman"/>
          <w:b w:val="false"/>
          <w:i w:val="false"/>
          <w:color w:val="000000"/>
          <w:sz w:val="28"/>
        </w:rPr>
        <w:t>
      1) Қазақстан Республикасының техникалық және кәсіптік білім беру жүйесінің жоғарғы білікті оқытушылары және өндірістік оқыту шеберлері.</w:t>
      </w:r>
    </w:p>
    <w:bookmarkEnd w:id="2193"/>
    <w:bookmarkStart w:name="z2257" w:id="2194"/>
    <w:p>
      <w:pPr>
        <w:spacing w:after="0"/>
        <w:ind w:left="0"/>
        <w:jc w:val="both"/>
      </w:pPr>
      <w:r>
        <w:rPr>
          <w:rFonts w:ascii="Times New Roman"/>
          <w:b w:val="false"/>
          <w:i w:val="false"/>
          <w:color w:val="000000"/>
          <w:sz w:val="28"/>
        </w:rPr>
        <w:t>
      2) еліміздің дамып келе жатқан экономикасының сұранысына және еңбек нарығының талаптарына оқытушылардың және өндірістік оқыту шеберлерінің кәсіби деңгейінің сайма-сайлығы.</w:t>
      </w:r>
    </w:p>
    <w:bookmarkEnd w:id="2194"/>
    <w:bookmarkStart w:name="z2258" w:id="2195"/>
    <w:p>
      <w:pPr>
        <w:spacing w:after="0"/>
        <w:ind w:left="0"/>
        <w:jc w:val="left"/>
      </w:pPr>
      <w:r>
        <w:rPr>
          <w:rFonts w:ascii="Times New Roman"/>
          <w:b/>
          <w:i w:val="false"/>
          <w:color w:val="000000"/>
        </w:rPr>
        <w:t xml:space="preserve"> 4-тарау. Бағдарламаның мазмұны</w:t>
      </w:r>
    </w:p>
    <w:bookmarkEnd w:id="2195"/>
    <w:bookmarkStart w:name="z2259" w:id="2196"/>
    <w:p>
      <w:pPr>
        <w:spacing w:after="0"/>
        <w:ind w:left="0"/>
        <w:jc w:val="both"/>
      </w:pPr>
      <w:r>
        <w:rPr>
          <w:rFonts w:ascii="Times New Roman"/>
          <w:b w:val="false"/>
          <w:i w:val="false"/>
          <w:color w:val="000000"/>
          <w:sz w:val="28"/>
        </w:rPr>
        <w:t>
      6. ТжКБ ұйымдарының оқытушылары мен өндірістік оқыту шеберлерінің біліктілігін арттыру Бағдарламасы басымды екі компоненті бойынша оқытуға бағытталған - өндірістік және педагогикалық.</w:t>
      </w:r>
    </w:p>
    <w:bookmarkEnd w:id="2196"/>
    <w:bookmarkStart w:name="z2260" w:id="2197"/>
    <w:p>
      <w:pPr>
        <w:spacing w:after="0"/>
        <w:ind w:left="0"/>
        <w:jc w:val="both"/>
      </w:pPr>
      <w:r>
        <w:rPr>
          <w:rFonts w:ascii="Times New Roman"/>
          <w:b w:val="false"/>
          <w:i w:val="false"/>
          <w:color w:val="000000"/>
          <w:sz w:val="28"/>
        </w:rPr>
        <w:t>
      7. Тыңдаушылардың кәсіби білімін, машығын және дағдысын құру үшін осы Бағдарлама бектілген мақсаттар мен міндеттерге сәйкес келесі 7 модульді игеруді қарастырады:</w:t>
      </w:r>
    </w:p>
    <w:bookmarkEnd w:id="2197"/>
    <w:bookmarkStart w:name="z2261" w:id="2198"/>
    <w:p>
      <w:pPr>
        <w:spacing w:after="0"/>
        <w:ind w:left="0"/>
        <w:jc w:val="both"/>
      </w:pPr>
      <w:r>
        <w:rPr>
          <w:rFonts w:ascii="Times New Roman"/>
          <w:b w:val="false"/>
          <w:i w:val="false"/>
          <w:color w:val="000000"/>
          <w:sz w:val="28"/>
        </w:rPr>
        <w:t>
      1) кәсіп/мамандық бойынша жұмысшы біліктілігін алу/растау;</w:t>
      </w:r>
    </w:p>
    <w:bookmarkEnd w:id="2198"/>
    <w:bookmarkStart w:name="z2262" w:id="2199"/>
    <w:p>
      <w:pPr>
        <w:spacing w:after="0"/>
        <w:ind w:left="0"/>
        <w:jc w:val="both"/>
      </w:pPr>
      <w:r>
        <w:rPr>
          <w:rFonts w:ascii="Times New Roman"/>
          <w:b w:val="false"/>
          <w:i w:val="false"/>
          <w:color w:val="000000"/>
          <w:sz w:val="28"/>
        </w:rPr>
        <w:t>
      2) кәсіпорындағы машықтану;</w:t>
      </w:r>
    </w:p>
    <w:bookmarkEnd w:id="2199"/>
    <w:bookmarkStart w:name="z2263" w:id="2200"/>
    <w:p>
      <w:pPr>
        <w:spacing w:after="0"/>
        <w:ind w:left="0"/>
        <w:jc w:val="both"/>
      </w:pPr>
      <w:r>
        <w:rPr>
          <w:rFonts w:ascii="Times New Roman"/>
          <w:b w:val="false"/>
          <w:i w:val="false"/>
          <w:color w:val="000000"/>
          <w:sz w:val="28"/>
        </w:rPr>
        <w:t>
      3) ТжКБ жаңа парадигмасы және даму стратегиясы;</w:t>
      </w:r>
    </w:p>
    <w:bookmarkEnd w:id="2200"/>
    <w:bookmarkStart w:name="z2264" w:id="2201"/>
    <w:p>
      <w:pPr>
        <w:spacing w:after="0"/>
        <w:ind w:left="0"/>
        <w:jc w:val="both"/>
      </w:pPr>
      <w:r>
        <w:rPr>
          <w:rFonts w:ascii="Times New Roman"/>
          <w:b w:val="false"/>
          <w:i w:val="false"/>
          <w:color w:val="000000"/>
          <w:sz w:val="28"/>
        </w:rPr>
        <w:t>
      4) техникалық және кәсіптік білімді нормативтік, бағдарламалық және оқу-әдістемелік қамтамасыз ету;</w:t>
      </w:r>
    </w:p>
    <w:bookmarkEnd w:id="2201"/>
    <w:bookmarkStart w:name="z2265" w:id="2202"/>
    <w:p>
      <w:pPr>
        <w:spacing w:after="0"/>
        <w:ind w:left="0"/>
        <w:jc w:val="both"/>
      </w:pPr>
      <w:r>
        <w:rPr>
          <w:rFonts w:ascii="Times New Roman"/>
          <w:b w:val="false"/>
          <w:i w:val="false"/>
          <w:color w:val="000000"/>
          <w:sz w:val="28"/>
        </w:rPr>
        <w:t>
      5) функционалдық АКТ-құзыреттілік;</w:t>
      </w:r>
    </w:p>
    <w:bookmarkEnd w:id="2202"/>
    <w:bookmarkStart w:name="z2266" w:id="2203"/>
    <w:p>
      <w:pPr>
        <w:spacing w:after="0"/>
        <w:ind w:left="0"/>
        <w:jc w:val="both"/>
      </w:pPr>
      <w:r>
        <w:rPr>
          <w:rFonts w:ascii="Times New Roman"/>
          <w:b w:val="false"/>
          <w:i w:val="false"/>
          <w:color w:val="000000"/>
          <w:sz w:val="28"/>
        </w:rPr>
        <w:t>
      6) кәсіптік педагогика және психология негіздері;</w:t>
      </w:r>
    </w:p>
    <w:bookmarkEnd w:id="2203"/>
    <w:bookmarkStart w:name="z2267" w:id="2204"/>
    <w:p>
      <w:pPr>
        <w:spacing w:after="0"/>
        <w:ind w:left="0"/>
        <w:jc w:val="both"/>
      </w:pPr>
      <w:r>
        <w:rPr>
          <w:rFonts w:ascii="Times New Roman"/>
          <w:b w:val="false"/>
          <w:i w:val="false"/>
          <w:color w:val="000000"/>
          <w:sz w:val="28"/>
        </w:rPr>
        <w:t>
      7) ТжКБ білім беруді жоспарлауға және ұйымдастыруға заманауи тәсілдемелер;</w:t>
      </w:r>
    </w:p>
    <w:bookmarkEnd w:id="2204"/>
    <w:bookmarkStart w:name="z2268" w:id="2205"/>
    <w:p>
      <w:pPr>
        <w:spacing w:after="0"/>
        <w:ind w:left="0"/>
        <w:jc w:val="both"/>
      </w:pPr>
      <w:r>
        <w:rPr>
          <w:rFonts w:ascii="Times New Roman"/>
          <w:b w:val="false"/>
          <w:i w:val="false"/>
          <w:color w:val="000000"/>
          <w:sz w:val="28"/>
        </w:rPr>
        <w:t>
      8. "Кәсіп/мамандық бойынша жұмысшы біліктілігін алу/растау" модулі келесі тақырыптарды оқытуды өзіне қосады:</w:t>
      </w:r>
    </w:p>
    <w:bookmarkEnd w:id="2205"/>
    <w:bookmarkStart w:name="z2269" w:id="2206"/>
    <w:p>
      <w:pPr>
        <w:spacing w:after="0"/>
        <w:ind w:left="0"/>
        <w:jc w:val="both"/>
      </w:pPr>
      <w:r>
        <w:rPr>
          <w:rFonts w:ascii="Times New Roman"/>
          <w:b w:val="false"/>
          <w:i w:val="false"/>
          <w:color w:val="000000"/>
          <w:sz w:val="28"/>
        </w:rPr>
        <w:t xml:space="preserve">
      "Техникалық қауіпсіздік, еңбекті қорғау, өнеркәсіптік санитария, өрт қауіпсіздігі ережелері мен нормалары";. </w:t>
      </w:r>
    </w:p>
    <w:bookmarkEnd w:id="2206"/>
    <w:bookmarkStart w:name="z2270" w:id="2207"/>
    <w:p>
      <w:pPr>
        <w:spacing w:after="0"/>
        <w:ind w:left="0"/>
        <w:jc w:val="both"/>
      </w:pPr>
      <w:r>
        <w:rPr>
          <w:rFonts w:ascii="Times New Roman"/>
          <w:b w:val="false"/>
          <w:i w:val="false"/>
          <w:color w:val="000000"/>
          <w:sz w:val="28"/>
        </w:rPr>
        <w:t xml:space="preserve">
      "Жұмысшының қызметін реттейтін нормативтік- құқықтық актілермен танысу"; </w:t>
      </w:r>
    </w:p>
    <w:bookmarkEnd w:id="2207"/>
    <w:bookmarkStart w:name="z2271" w:id="2208"/>
    <w:p>
      <w:pPr>
        <w:spacing w:after="0"/>
        <w:ind w:left="0"/>
        <w:jc w:val="both"/>
      </w:pPr>
      <w:r>
        <w:rPr>
          <w:rFonts w:ascii="Times New Roman"/>
          <w:b w:val="false"/>
          <w:i w:val="false"/>
          <w:color w:val="000000"/>
          <w:sz w:val="28"/>
        </w:rPr>
        <w:t xml:space="preserve">
      "Өндірістік бөлімнің наряд-тапсырмасы"; </w:t>
      </w:r>
    </w:p>
    <w:bookmarkEnd w:id="2208"/>
    <w:bookmarkStart w:name="z2272" w:id="2209"/>
    <w:p>
      <w:pPr>
        <w:spacing w:after="0"/>
        <w:ind w:left="0"/>
        <w:jc w:val="both"/>
      </w:pPr>
      <w:r>
        <w:rPr>
          <w:rFonts w:ascii="Times New Roman"/>
          <w:b w:val="false"/>
          <w:i w:val="false"/>
          <w:color w:val="000000"/>
          <w:sz w:val="28"/>
        </w:rPr>
        <w:t xml:space="preserve">
      "Еңбек дағдыларын қалыптастырудың механизмдері; өзінің шеберлігін жетілдіру"; </w:t>
      </w:r>
    </w:p>
    <w:bookmarkEnd w:id="2209"/>
    <w:bookmarkStart w:name="z2273" w:id="2210"/>
    <w:p>
      <w:pPr>
        <w:spacing w:after="0"/>
        <w:ind w:left="0"/>
        <w:jc w:val="both"/>
      </w:pPr>
      <w:r>
        <w:rPr>
          <w:rFonts w:ascii="Times New Roman"/>
          <w:b w:val="false"/>
          <w:i w:val="false"/>
          <w:color w:val="000000"/>
          <w:sz w:val="28"/>
        </w:rPr>
        <w:t>
      "Өндірістің технологиялық процестерін зерттеу";</w:t>
      </w:r>
    </w:p>
    <w:bookmarkEnd w:id="2210"/>
    <w:bookmarkStart w:name="z2274" w:id="2211"/>
    <w:p>
      <w:pPr>
        <w:spacing w:after="0"/>
        <w:ind w:left="0"/>
        <w:jc w:val="both"/>
      </w:pPr>
      <w:r>
        <w:rPr>
          <w:rFonts w:ascii="Times New Roman"/>
          <w:b w:val="false"/>
          <w:i w:val="false"/>
          <w:color w:val="000000"/>
          <w:sz w:val="28"/>
        </w:rPr>
        <w:t xml:space="preserve">
      "Жұмысшы біліктілік бойынша еңбек функцияларының тізімі; шәкірттік;. кәсіпорыннан тағайындалған тәлімгермен жұмыс жасау"; </w:t>
      </w:r>
    </w:p>
    <w:bookmarkEnd w:id="2211"/>
    <w:bookmarkStart w:name="z2275" w:id="2212"/>
    <w:p>
      <w:pPr>
        <w:spacing w:after="0"/>
        <w:ind w:left="0"/>
        <w:jc w:val="both"/>
      </w:pPr>
      <w:r>
        <w:rPr>
          <w:rFonts w:ascii="Times New Roman"/>
          <w:b w:val="false"/>
          <w:i w:val="false"/>
          <w:color w:val="000000"/>
          <w:sz w:val="28"/>
        </w:rPr>
        <w:t>
      "Жұмыс орнында технологиялық операцияларды орындау (орындалатын операциялар түрлері);. нәтижені бақылау және бағалау".</w:t>
      </w:r>
    </w:p>
    <w:bookmarkEnd w:id="2212"/>
    <w:bookmarkStart w:name="z2276" w:id="2213"/>
    <w:p>
      <w:pPr>
        <w:spacing w:after="0"/>
        <w:ind w:left="0"/>
        <w:jc w:val="both"/>
      </w:pPr>
      <w:r>
        <w:rPr>
          <w:rFonts w:ascii="Times New Roman"/>
          <w:b w:val="false"/>
          <w:i w:val="false"/>
          <w:color w:val="000000"/>
          <w:sz w:val="28"/>
        </w:rPr>
        <w:t>
      9. "Кәсіпорындағы машықтану" модулі келесі тақырыптарды оқытуды өзіне қосады:</w:t>
      </w:r>
    </w:p>
    <w:bookmarkEnd w:id="2213"/>
    <w:bookmarkStart w:name="z2277" w:id="2214"/>
    <w:p>
      <w:pPr>
        <w:spacing w:after="0"/>
        <w:ind w:left="0"/>
        <w:jc w:val="both"/>
      </w:pPr>
      <w:r>
        <w:rPr>
          <w:rFonts w:ascii="Times New Roman"/>
          <w:b w:val="false"/>
          <w:i w:val="false"/>
          <w:color w:val="000000"/>
          <w:sz w:val="28"/>
        </w:rPr>
        <w:t>
      "Техникалық қауіпсіздік, еңбекті қорғау, өнеркәсіптік санитария, өрт қауіпсіздігі ережелері мен нормалары";</w:t>
      </w:r>
    </w:p>
    <w:bookmarkEnd w:id="2214"/>
    <w:bookmarkStart w:name="z2278" w:id="2215"/>
    <w:p>
      <w:pPr>
        <w:spacing w:after="0"/>
        <w:ind w:left="0"/>
        <w:jc w:val="both"/>
      </w:pPr>
      <w:r>
        <w:rPr>
          <w:rFonts w:ascii="Times New Roman"/>
          <w:b w:val="false"/>
          <w:i w:val="false"/>
          <w:color w:val="000000"/>
          <w:sz w:val="28"/>
        </w:rPr>
        <w:t>
      "Маманның қызметін реттейтін нормативтік- құқықтық актілермен жұмыс жасау";</w:t>
      </w:r>
    </w:p>
    <w:bookmarkEnd w:id="2215"/>
    <w:bookmarkStart w:name="z2279" w:id="2216"/>
    <w:p>
      <w:pPr>
        <w:spacing w:after="0"/>
        <w:ind w:left="0"/>
        <w:jc w:val="both"/>
      </w:pPr>
      <w:r>
        <w:rPr>
          <w:rFonts w:ascii="Times New Roman"/>
          <w:b w:val="false"/>
          <w:i w:val="false"/>
          <w:color w:val="000000"/>
          <w:sz w:val="28"/>
        </w:rPr>
        <w:t xml:space="preserve">
      "Өндірістік бөлімнің наряд-тапсырмасы"; </w:t>
      </w:r>
    </w:p>
    <w:bookmarkEnd w:id="2216"/>
    <w:bookmarkStart w:name="z2280" w:id="2217"/>
    <w:p>
      <w:pPr>
        <w:spacing w:after="0"/>
        <w:ind w:left="0"/>
        <w:jc w:val="both"/>
      </w:pPr>
      <w:r>
        <w:rPr>
          <w:rFonts w:ascii="Times New Roman"/>
          <w:b w:val="false"/>
          <w:i w:val="false"/>
          <w:color w:val="000000"/>
          <w:sz w:val="28"/>
        </w:rPr>
        <w:t>
      "Еңбек дағдыларын қалыптастырудың механизмдері. Өзінің шеберлігін жетілдіру";</w:t>
      </w:r>
    </w:p>
    <w:bookmarkEnd w:id="2217"/>
    <w:bookmarkStart w:name="z2281" w:id="2218"/>
    <w:p>
      <w:pPr>
        <w:spacing w:after="0"/>
        <w:ind w:left="0"/>
        <w:jc w:val="both"/>
      </w:pPr>
      <w:r>
        <w:rPr>
          <w:rFonts w:ascii="Times New Roman"/>
          <w:b w:val="false"/>
          <w:i w:val="false"/>
          <w:color w:val="000000"/>
          <w:sz w:val="28"/>
        </w:rPr>
        <w:t xml:space="preserve">
      "Өндірістің технологиялық процестерін зерделеу"; </w:t>
      </w:r>
    </w:p>
    <w:bookmarkEnd w:id="2218"/>
    <w:bookmarkStart w:name="z2282" w:id="2219"/>
    <w:p>
      <w:pPr>
        <w:spacing w:after="0"/>
        <w:ind w:left="0"/>
        <w:jc w:val="both"/>
      </w:pPr>
      <w:r>
        <w:rPr>
          <w:rFonts w:ascii="Times New Roman"/>
          <w:b w:val="false"/>
          <w:i w:val="false"/>
          <w:color w:val="000000"/>
          <w:sz w:val="28"/>
        </w:rPr>
        <w:t>
      "Маманның біліктілігі бойынша еңбек функцияларының тізімі";</w:t>
      </w:r>
    </w:p>
    <w:bookmarkEnd w:id="2219"/>
    <w:bookmarkStart w:name="z2283" w:id="2220"/>
    <w:p>
      <w:pPr>
        <w:spacing w:after="0"/>
        <w:ind w:left="0"/>
        <w:jc w:val="both"/>
      </w:pPr>
      <w:r>
        <w:rPr>
          <w:rFonts w:ascii="Times New Roman"/>
          <w:b w:val="false"/>
          <w:i w:val="false"/>
          <w:color w:val="000000"/>
          <w:sz w:val="28"/>
        </w:rPr>
        <w:t>
      "Заманауи маманға қойылатын заманауи кәсіпорынның, ұйымның және мекеменің талаптарын талдау".</w:t>
      </w:r>
    </w:p>
    <w:bookmarkEnd w:id="2220"/>
    <w:bookmarkStart w:name="z2284" w:id="2221"/>
    <w:p>
      <w:pPr>
        <w:spacing w:after="0"/>
        <w:ind w:left="0"/>
        <w:jc w:val="both"/>
      </w:pPr>
      <w:r>
        <w:rPr>
          <w:rFonts w:ascii="Times New Roman"/>
          <w:b w:val="false"/>
          <w:i w:val="false"/>
          <w:color w:val="000000"/>
          <w:sz w:val="28"/>
        </w:rPr>
        <w:t>
      10. "ТжКБ жаңа парадигмасы және даму стратегиясы" модулі келесі тақырыптарды оқытуды өзіне қосады:</w:t>
      </w:r>
    </w:p>
    <w:bookmarkEnd w:id="2221"/>
    <w:bookmarkStart w:name="z2285" w:id="2222"/>
    <w:p>
      <w:pPr>
        <w:spacing w:after="0"/>
        <w:ind w:left="0"/>
        <w:jc w:val="both"/>
      </w:pPr>
      <w:r>
        <w:rPr>
          <w:rFonts w:ascii="Times New Roman"/>
          <w:b w:val="false"/>
          <w:i w:val="false"/>
          <w:color w:val="000000"/>
          <w:sz w:val="28"/>
        </w:rPr>
        <w:t>
      "Техникалық және кәсіптік білімнің мемлекеттік саясаты және даму стратегиясы. Кіріспе. ТжКБ жаңа оқу үлгісі және инфроқұрылымы";</w:t>
      </w:r>
    </w:p>
    <w:bookmarkEnd w:id="2222"/>
    <w:bookmarkStart w:name="z2286" w:id="2223"/>
    <w:p>
      <w:pPr>
        <w:spacing w:after="0"/>
        <w:ind w:left="0"/>
        <w:jc w:val="both"/>
      </w:pPr>
      <w:r>
        <w:rPr>
          <w:rFonts w:ascii="Times New Roman"/>
          <w:b w:val="false"/>
          <w:i w:val="false"/>
          <w:color w:val="000000"/>
          <w:sz w:val="28"/>
        </w:rPr>
        <w:t>
      "ТжКБ дамуының басым бағыттары. ТжКБ жаңғырту бойынша стратегиялық құжаттар";</w:t>
      </w:r>
    </w:p>
    <w:bookmarkEnd w:id="2223"/>
    <w:bookmarkStart w:name="z2287" w:id="2224"/>
    <w:p>
      <w:pPr>
        <w:spacing w:after="0"/>
        <w:ind w:left="0"/>
        <w:jc w:val="both"/>
      </w:pPr>
      <w:r>
        <w:rPr>
          <w:rFonts w:ascii="Times New Roman"/>
          <w:b w:val="false"/>
          <w:i w:val="false"/>
          <w:color w:val="000000"/>
          <w:sz w:val="28"/>
        </w:rPr>
        <w:t>
      "Шетелдік білім жүйесінің дамуының негізгі үрдістері";</w:t>
      </w:r>
    </w:p>
    <w:bookmarkEnd w:id="2224"/>
    <w:bookmarkStart w:name="z2288" w:id="2225"/>
    <w:p>
      <w:pPr>
        <w:spacing w:after="0"/>
        <w:ind w:left="0"/>
        <w:jc w:val="both"/>
      </w:pPr>
      <w:r>
        <w:rPr>
          <w:rFonts w:ascii="Times New Roman"/>
          <w:b w:val="false"/>
          <w:i w:val="false"/>
          <w:color w:val="000000"/>
          <w:sz w:val="28"/>
        </w:rPr>
        <w:t>
      "Кадрларды даярлауға инновациялық тәсілдемелер, әдістер және оқыту технологиялары";</w:t>
      </w:r>
    </w:p>
    <w:bookmarkEnd w:id="2225"/>
    <w:bookmarkStart w:name="z2289" w:id="2226"/>
    <w:p>
      <w:pPr>
        <w:spacing w:after="0"/>
        <w:ind w:left="0"/>
        <w:jc w:val="both"/>
      </w:pPr>
      <w:r>
        <w:rPr>
          <w:rFonts w:ascii="Times New Roman"/>
          <w:b w:val="false"/>
          <w:i w:val="false"/>
          <w:color w:val="000000"/>
          <w:sz w:val="28"/>
        </w:rPr>
        <w:t>
      "Құзыреттілік негізіндегі кәсіптік білім";</w:t>
      </w:r>
    </w:p>
    <w:bookmarkEnd w:id="2226"/>
    <w:bookmarkStart w:name="z2290" w:id="2227"/>
    <w:p>
      <w:pPr>
        <w:spacing w:after="0"/>
        <w:ind w:left="0"/>
        <w:jc w:val="both"/>
      </w:pPr>
      <w:r>
        <w:rPr>
          <w:rFonts w:ascii="Times New Roman"/>
          <w:b w:val="false"/>
          <w:i w:val="false"/>
          <w:color w:val="000000"/>
          <w:sz w:val="28"/>
        </w:rPr>
        <w:t>
      "Әлемдік тәжірибе: кәсіптік дуальдық оқыту. Әлеуметтік серіктестік".</w:t>
      </w:r>
    </w:p>
    <w:bookmarkEnd w:id="2227"/>
    <w:bookmarkStart w:name="z2291" w:id="2228"/>
    <w:p>
      <w:pPr>
        <w:spacing w:after="0"/>
        <w:ind w:left="0"/>
        <w:jc w:val="both"/>
      </w:pPr>
      <w:r>
        <w:rPr>
          <w:rFonts w:ascii="Times New Roman"/>
          <w:b w:val="false"/>
          <w:i w:val="false"/>
          <w:color w:val="000000"/>
          <w:sz w:val="28"/>
        </w:rPr>
        <w:t>
      "Ұлттық біліктілік жүйесі".</w:t>
      </w:r>
    </w:p>
    <w:bookmarkEnd w:id="2228"/>
    <w:bookmarkStart w:name="z2292" w:id="2229"/>
    <w:p>
      <w:pPr>
        <w:spacing w:after="0"/>
        <w:ind w:left="0"/>
        <w:jc w:val="both"/>
      </w:pPr>
      <w:r>
        <w:rPr>
          <w:rFonts w:ascii="Times New Roman"/>
          <w:b w:val="false"/>
          <w:i w:val="false"/>
          <w:color w:val="000000"/>
          <w:sz w:val="28"/>
        </w:rPr>
        <w:t>
      11. "Техникалық және кәсіптік білімді нормативтік, бағдарламалық және оқу-әдістемелік қамтамасыз ету" модулі келесі тақырыптарды оқытуды өзіне қосады:</w:t>
      </w:r>
    </w:p>
    <w:bookmarkEnd w:id="2229"/>
    <w:bookmarkStart w:name="z2293" w:id="2230"/>
    <w:p>
      <w:pPr>
        <w:spacing w:after="0"/>
        <w:ind w:left="0"/>
        <w:jc w:val="both"/>
      </w:pPr>
      <w:r>
        <w:rPr>
          <w:rFonts w:ascii="Times New Roman"/>
          <w:b w:val="false"/>
          <w:i w:val="false"/>
          <w:color w:val="000000"/>
          <w:sz w:val="28"/>
        </w:rPr>
        <w:t>
      "ТжКБ мазмұнын айқындайтын негізгі нормативтік құқықтық актілер";</w:t>
      </w:r>
    </w:p>
    <w:bookmarkEnd w:id="2230"/>
    <w:bookmarkStart w:name="z2294" w:id="2231"/>
    <w:p>
      <w:pPr>
        <w:spacing w:after="0"/>
        <w:ind w:left="0"/>
        <w:jc w:val="both"/>
      </w:pPr>
      <w:r>
        <w:rPr>
          <w:rFonts w:ascii="Times New Roman"/>
          <w:b w:val="false"/>
          <w:i w:val="false"/>
          <w:color w:val="000000"/>
          <w:sz w:val="28"/>
        </w:rPr>
        <w:t>
      "ТжКБ жүйесінде қызметті жоспарлаудың заңдық негіздері";</w:t>
      </w:r>
    </w:p>
    <w:bookmarkEnd w:id="2231"/>
    <w:bookmarkStart w:name="z2295" w:id="2232"/>
    <w:p>
      <w:pPr>
        <w:spacing w:after="0"/>
        <w:ind w:left="0"/>
        <w:jc w:val="both"/>
      </w:pPr>
      <w:r>
        <w:rPr>
          <w:rFonts w:ascii="Times New Roman"/>
          <w:b w:val="false"/>
          <w:i w:val="false"/>
          <w:color w:val="000000"/>
          <w:sz w:val="28"/>
        </w:rPr>
        <w:t>
      "ТжКБ жүйесіндегі ұлттық біліктілік шеңберінің, салалық біліктілік шеңберінің рөлі; кәсіби стандарттар";</w:t>
      </w:r>
    </w:p>
    <w:bookmarkEnd w:id="2232"/>
    <w:bookmarkStart w:name="z2296" w:id="2233"/>
    <w:p>
      <w:pPr>
        <w:spacing w:after="0"/>
        <w:ind w:left="0"/>
        <w:jc w:val="both"/>
      </w:pPr>
      <w:r>
        <w:rPr>
          <w:rFonts w:ascii="Times New Roman"/>
          <w:b w:val="false"/>
          <w:i w:val="false"/>
          <w:color w:val="000000"/>
          <w:sz w:val="28"/>
        </w:rPr>
        <w:t>
      "Білім берудің тиісті деңгейлерінің мемлекеттік жалпыға міндетті білім беру стандарттары";</w:t>
      </w:r>
    </w:p>
    <w:bookmarkEnd w:id="2233"/>
    <w:bookmarkStart w:name="z2297" w:id="2234"/>
    <w:p>
      <w:pPr>
        <w:spacing w:after="0"/>
        <w:ind w:left="0"/>
        <w:jc w:val="both"/>
      </w:pPr>
      <w:r>
        <w:rPr>
          <w:rFonts w:ascii="Times New Roman"/>
          <w:b w:val="false"/>
          <w:i w:val="false"/>
          <w:color w:val="000000"/>
          <w:sz w:val="28"/>
        </w:rPr>
        <w:t>
      "Қолданыстағы нормативтік құқықтық актілер негізінде ТжКБ инновациялық үдерістерін оқу-әдістемелік алып жүруді әзірлеу ережесі".</w:t>
      </w:r>
    </w:p>
    <w:bookmarkEnd w:id="2234"/>
    <w:bookmarkStart w:name="z2298" w:id="2235"/>
    <w:p>
      <w:pPr>
        <w:spacing w:after="0"/>
        <w:ind w:left="0"/>
        <w:jc w:val="both"/>
      </w:pPr>
      <w:r>
        <w:rPr>
          <w:rFonts w:ascii="Times New Roman"/>
          <w:b w:val="false"/>
          <w:i w:val="false"/>
          <w:color w:val="000000"/>
          <w:sz w:val="28"/>
        </w:rPr>
        <w:t>
      12. Функционалдық АКТ-құзыреттілік" модулі келесі тақырыптарды оқытуды өзіне қосады:</w:t>
      </w:r>
    </w:p>
    <w:bookmarkEnd w:id="2235"/>
    <w:bookmarkStart w:name="z2299" w:id="2236"/>
    <w:p>
      <w:pPr>
        <w:spacing w:after="0"/>
        <w:ind w:left="0"/>
        <w:jc w:val="both"/>
      </w:pPr>
      <w:r>
        <w:rPr>
          <w:rFonts w:ascii="Times New Roman"/>
          <w:b w:val="false"/>
          <w:i w:val="false"/>
          <w:color w:val="000000"/>
          <w:sz w:val="28"/>
        </w:rPr>
        <w:t>
      "АКТ бойынша кіріспе курс; оқытудың техникалық және бағдарламалық құралдары";</w:t>
      </w:r>
    </w:p>
    <w:bookmarkEnd w:id="2236"/>
    <w:bookmarkStart w:name="z2300" w:id="2237"/>
    <w:p>
      <w:pPr>
        <w:spacing w:after="0"/>
        <w:ind w:left="0"/>
        <w:jc w:val="both"/>
      </w:pPr>
      <w:r>
        <w:rPr>
          <w:rFonts w:ascii="Times New Roman"/>
          <w:b w:val="false"/>
          <w:i w:val="false"/>
          <w:color w:val="000000"/>
          <w:sz w:val="28"/>
        </w:rPr>
        <w:t>
      "Мультимедиялық презентациялар жасау";</w:t>
      </w:r>
    </w:p>
    <w:bookmarkEnd w:id="2237"/>
    <w:bookmarkStart w:name="z2301" w:id="2238"/>
    <w:p>
      <w:pPr>
        <w:spacing w:after="0"/>
        <w:ind w:left="0"/>
        <w:jc w:val="both"/>
      </w:pPr>
      <w:r>
        <w:rPr>
          <w:rFonts w:ascii="Times New Roman"/>
          <w:b w:val="false"/>
          <w:i w:val="false"/>
          <w:color w:val="000000"/>
          <w:sz w:val="28"/>
        </w:rPr>
        <w:t>
      "Оқу процесін ұйымдастыру үшін, сабақтарды, оқу курстарын даярлау және білімін қадағалау үшін қажетті бағдарламалар пакетімен жұмыс жасау негіздері";</w:t>
      </w:r>
    </w:p>
    <w:bookmarkEnd w:id="2238"/>
    <w:bookmarkStart w:name="z2302" w:id="2239"/>
    <w:p>
      <w:pPr>
        <w:spacing w:after="0"/>
        <w:ind w:left="0"/>
        <w:jc w:val="both"/>
      </w:pPr>
      <w:r>
        <w:rPr>
          <w:rFonts w:ascii="Times New Roman"/>
          <w:b w:val="false"/>
          <w:i w:val="false"/>
          <w:color w:val="000000"/>
          <w:sz w:val="28"/>
        </w:rPr>
        <w:t>
      "Білім беру процесіндегі мобильдік, бұлттық технологиялар және әлеуметтік желілер";</w:t>
      </w:r>
    </w:p>
    <w:bookmarkEnd w:id="2239"/>
    <w:bookmarkStart w:name="z2303" w:id="2240"/>
    <w:p>
      <w:pPr>
        <w:spacing w:after="0"/>
        <w:ind w:left="0"/>
        <w:jc w:val="both"/>
      </w:pPr>
      <w:r>
        <w:rPr>
          <w:rFonts w:ascii="Times New Roman"/>
          <w:b w:val="false"/>
          <w:i w:val="false"/>
          <w:color w:val="000000"/>
          <w:sz w:val="28"/>
        </w:rPr>
        <w:t>
      "Пән бойынша оқу-әдістемелік кешенінің элементін презентациялау".</w:t>
      </w:r>
    </w:p>
    <w:bookmarkEnd w:id="2240"/>
    <w:bookmarkStart w:name="z2304" w:id="2241"/>
    <w:p>
      <w:pPr>
        <w:spacing w:after="0"/>
        <w:ind w:left="0"/>
        <w:jc w:val="both"/>
      </w:pPr>
      <w:r>
        <w:rPr>
          <w:rFonts w:ascii="Times New Roman"/>
          <w:b w:val="false"/>
          <w:i w:val="false"/>
          <w:color w:val="000000"/>
          <w:sz w:val="28"/>
        </w:rPr>
        <w:t>
      13. "Кәсіптік педагогика және психология негіздері" модулі келесі тақырыптарды оқытуды өзіне қосады:</w:t>
      </w:r>
    </w:p>
    <w:bookmarkEnd w:id="2241"/>
    <w:bookmarkStart w:name="z2305" w:id="2242"/>
    <w:p>
      <w:pPr>
        <w:spacing w:after="0"/>
        <w:ind w:left="0"/>
        <w:jc w:val="both"/>
      </w:pPr>
      <w:r>
        <w:rPr>
          <w:rFonts w:ascii="Times New Roman"/>
          <w:b w:val="false"/>
          <w:i w:val="false"/>
          <w:color w:val="000000"/>
          <w:sz w:val="28"/>
        </w:rPr>
        <w:t>
      "Кәсіптік білімнің психологиялық-педагогикалық негіздері";</w:t>
      </w:r>
    </w:p>
    <w:bookmarkEnd w:id="2242"/>
    <w:bookmarkStart w:name="z2306" w:id="2243"/>
    <w:p>
      <w:pPr>
        <w:spacing w:after="0"/>
        <w:ind w:left="0"/>
        <w:jc w:val="both"/>
      </w:pPr>
      <w:r>
        <w:rPr>
          <w:rFonts w:ascii="Times New Roman"/>
          <w:b w:val="false"/>
          <w:i w:val="false"/>
          <w:color w:val="000000"/>
          <w:sz w:val="28"/>
        </w:rPr>
        <w:t>
      "Кәсіптік педагогиканың негізгі санаттары; оқыту мен дамыту арақатынасының мәселелерін негізгі шешу тәселдемелері";</w:t>
      </w:r>
    </w:p>
    <w:bookmarkEnd w:id="2243"/>
    <w:bookmarkStart w:name="z2307" w:id="2244"/>
    <w:p>
      <w:pPr>
        <w:spacing w:after="0"/>
        <w:ind w:left="0"/>
        <w:jc w:val="both"/>
      </w:pPr>
      <w:r>
        <w:rPr>
          <w:rFonts w:ascii="Times New Roman"/>
          <w:b w:val="false"/>
          <w:i w:val="false"/>
          <w:color w:val="000000"/>
          <w:sz w:val="28"/>
        </w:rPr>
        <w:t>
      "Кәсіптік білімдегі құзыреттілік тәсілдеме";</w:t>
      </w:r>
    </w:p>
    <w:bookmarkEnd w:id="2244"/>
    <w:bookmarkStart w:name="z2308" w:id="2245"/>
    <w:p>
      <w:pPr>
        <w:spacing w:after="0"/>
        <w:ind w:left="0"/>
        <w:jc w:val="both"/>
      </w:pPr>
      <w:r>
        <w:rPr>
          <w:rFonts w:ascii="Times New Roman"/>
          <w:b w:val="false"/>
          <w:i w:val="false"/>
          <w:color w:val="000000"/>
          <w:sz w:val="28"/>
        </w:rPr>
        <w:t>
      "Тиімді студент. ТжКБ жүйесі түлегінің жеке басына қойылатын талаптар. ТжКБ студенттерінің психологиялық-педагогикалық жас ерекшеліктері";</w:t>
      </w:r>
    </w:p>
    <w:bookmarkEnd w:id="2245"/>
    <w:bookmarkStart w:name="z2309" w:id="2246"/>
    <w:p>
      <w:pPr>
        <w:spacing w:after="0"/>
        <w:ind w:left="0"/>
        <w:jc w:val="both"/>
      </w:pPr>
      <w:r>
        <w:rPr>
          <w:rFonts w:ascii="Times New Roman"/>
          <w:b w:val="false"/>
          <w:i w:val="false"/>
          <w:color w:val="000000"/>
          <w:sz w:val="28"/>
        </w:rPr>
        <w:t>
      "Тиімді оқытушы; тиімді оқытушының кәсіби-жеке сипаттамалары және құзыреттілігі";</w:t>
      </w:r>
    </w:p>
    <w:bookmarkEnd w:id="2246"/>
    <w:bookmarkStart w:name="z2310" w:id="2247"/>
    <w:p>
      <w:pPr>
        <w:spacing w:after="0"/>
        <w:ind w:left="0"/>
        <w:jc w:val="both"/>
      </w:pPr>
      <w:r>
        <w:rPr>
          <w:rFonts w:ascii="Times New Roman"/>
          <w:b w:val="false"/>
          <w:i w:val="false"/>
          <w:color w:val="000000"/>
          <w:sz w:val="28"/>
        </w:rPr>
        <w:t>
      "Кәсіптік білімнің сапасын бағалау. кәсіптік білімнің сапасы және оны өлшеу стандарттары";</w:t>
      </w:r>
    </w:p>
    <w:bookmarkEnd w:id="2247"/>
    <w:bookmarkStart w:name="z2311" w:id="2248"/>
    <w:p>
      <w:pPr>
        <w:spacing w:after="0"/>
        <w:ind w:left="0"/>
        <w:jc w:val="both"/>
      </w:pPr>
      <w:r>
        <w:rPr>
          <w:rFonts w:ascii="Times New Roman"/>
          <w:b w:val="false"/>
          <w:i w:val="false"/>
          <w:color w:val="000000"/>
          <w:sz w:val="28"/>
        </w:rPr>
        <w:t>
      "Оқытушының бағалау құзыреттілігі; оқытушының дамуының кәсіптік-тұлғалық дамуының жеке траекториясын жобалау".</w:t>
      </w:r>
    </w:p>
    <w:bookmarkEnd w:id="2248"/>
    <w:bookmarkStart w:name="z2312" w:id="2249"/>
    <w:p>
      <w:pPr>
        <w:spacing w:after="0"/>
        <w:ind w:left="0"/>
        <w:jc w:val="both"/>
      </w:pPr>
      <w:r>
        <w:rPr>
          <w:rFonts w:ascii="Times New Roman"/>
          <w:b w:val="false"/>
          <w:i w:val="false"/>
          <w:color w:val="000000"/>
          <w:sz w:val="28"/>
        </w:rPr>
        <w:t>
      14. "ТжКБ білім беруді жоспарлауға және ұйымдастыруға заманауи тәсілдемелер" модулі келесі тақырыптарды оқытуды өзіне қосады:</w:t>
      </w:r>
    </w:p>
    <w:bookmarkEnd w:id="2249"/>
    <w:bookmarkStart w:name="z2313" w:id="2250"/>
    <w:p>
      <w:pPr>
        <w:spacing w:after="0"/>
        <w:ind w:left="0"/>
        <w:jc w:val="both"/>
      </w:pPr>
      <w:r>
        <w:rPr>
          <w:rFonts w:ascii="Times New Roman"/>
          <w:b w:val="false"/>
          <w:i w:val="false"/>
          <w:color w:val="000000"/>
          <w:sz w:val="28"/>
        </w:rPr>
        <w:t>
      "ТжКБ мекемелерінде оқу процесін жоспарлау және ұйымдастыру";</w:t>
      </w:r>
    </w:p>
    <w:bookmarkEnd w:id="2250"/>
    <w:bookmarkStart w:name="z2314" w:id="2251"/>
    <w:p>
      <w:pPr>
        <w:spacing w:after="0"/>
        <w:ind w:left="0"/>
        <w:jc w:val="both"/>
      </w:pPr>
      <w:r>
        <w:rPr>
          <w:rFonts w:ascii="Times New Roman"/>
          <w:b w:val="false"/>
          <w:i w:val="false"/>
          <w:color w:val="000000"/>
          <w:sz w:val="28"/>
        </w:rPr>
        <w:t>
      "Оқытудың заманауи стратегиялары; оқытудағы және сабақ берудегі жаңа технологиялар және тәсілдемелер";</w:t>
      </w:r>
    </w:p>
    <w:bookmarkEnd w:id="2251"/>
    <w:bookmarkStart w:name="z2315" w:id="2252"/>
    <w:p>
      <w:pPr>
        <w:spacing w:after="0"/>
        <w:ind w:left="0"/>
        <w:jc w:val="both"/>
      </w:pPr>
      <w:r>
        <w:rPr>
          <w:rFonts w:ascii="Times New Roman"/>
          <w:b w:val="false"/>
          <w:i w:val="false"/>
          <w:color w:val="000000"/>
          <w:sz w:val="28"/>
        </w:rPr>
        <w:t>
      "Құзыретттілік тәсілдеме контексінде модульдік оқыту; модульдік бірліктің жобасын әзірлеуге және бағалауға қойылатын талаптар";</w:t>
      </w:r>
    </w:p>
    <w:bookmarkEnd w:id="2252"/>
    <w:bookmarkStart w:name="z2316" w:id="2253"/>
    <w:p>
      <w:pPr>
        <w:spacing w:after="0"/>
        <w:ind w:left="0"/>
        <w:jc w:val="both"/>
      </w:pPr>
      <w:r>
        <w:rPr>
          <w:rFonts w:ascii="Times New Roman"/>
          <w:b w:val="false"/>
          <w:i w:val="false"/>
          <w:color w:val="000000"/>
          <w:sz w:val="28"/>
        </w:rPr>
        <w:t>
      "Пән бойынша модульдік бірліктің жобасын әзірлеу және бағалау".</w:t>
      </w:r>
    </w:p>
    <w:bookmarkEnd w:id="2253"/>
    <w:bookmarkStart w:name="z2317" w:id="2254"/>
    <w:p>
      <w:pPr>
        <w:spacing w:after="0"/>
        <w:ind w:left="0"/>
        <w:jc w:val="both"/>
      </w:pPr>
      <w:r>
        <w:rPr>
          <w:rFonts w:ascii="Times New Roman"/>
          <w:b w:val="false"/>
          <w:i w:val="false"/>
          <w:color w:val="000000"/>
          <w:sz w:val="28"/>
        </w:rPr>
        <w:t xml:space="preserve">
      15. Бағдарламаның барлық модульдері бір логикаға, басты идеяға бірлескен бір принцип және тәсіл негізінде құрылған. </w:t>
      </w:r>
    </w:p>
    <w:bookmarkEnd w:id="2254"/>
    <w:bookmarkStart w:name="z2318" w:id="2255"/>
    <w:p>
      <w:pPr>
        <w:spacing w:after="0"/>
        <w:ind w:left="0"/>
        <w:jc w:val="left"/>
      </w:pPr>
      <w:r>
        <w:rPr>
          <w:rFonts w:ascii="Times New Roman"/>
          <w:b/>
          <w:i w:val="false"/>
          <w:color w:val="000000"/>
        </w:rPr>
        <w:t xml:space="preserve"> 5-тарау. Білім беру үдерісін ұйымдастыру</w:t>
      </w:r>
    </w:p>
    <w:bookmarkEnd w:id="2255"/>
    <w:bookmarkStart w:name="z2319" w:id="2256"/>
    <w:p>
      <w:pPr>
        <w:spacing w:after="0"/>
        <w:ind w:left="0"/>
        <w:jc w:val="both"/>
      </w:pPr>
      <w:r>
        <w:rPr>
          <w:rFonts w:ascii="Times New Roman"/>
          <w:b w:val="false"/>
          <w:i w:val="false"/>
          <w:color w:val="000000"/>
          <w:sz w:val="28"/>
        </w:rPr>
        <w:t xml:space="preserve">
      16. Оқытушылардың және өндірістік оқыту шеберлерінің Бағдарламасы келесіден тұрады: 36 және/немесе 72 сағат теориялық оқыту, кем дегенде 72 сағат өндірістік оқыту білім беру процесі Бағдарламаның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2-ші</w:t>
      </w:r>
      <w:r>
        <w:rPr>
          <w:rFonts w:ascii="Times New Roman"/>
          <w:b w:val="false"/>
          <w:i w:val="false"/>
          <w:color w:val="000000"/>
          <w:sz w:val="28"/>
        </w:rPr>
        <w:t xml:space="preserve"> қосымшасына сәйкес курстың оқу-тақырыптық жоспарына сай ұйымдастырылады.</w:t>
      </w:r>
    </w:p>
    <w:bookmarkEnd w:id="2256"/>
    <w:bookmarkStart w:name="z2320" w:id="2257"/>
    <w:p>
      <w:pPr>
        <w:spacing w:after="0"/>
        <w:ind w:left="0"/>
        <w:jc w:val="both"/>
      </w:pPr>
      <w:r>
        <w:rPr>
          <w:rFonts w:ascii="Times New Roman"/>
          <w:b w:val="false"/>
          <w:i w:val="false"/>
          <w:color w:val="000000"/>
          <w:sz w:val="28"/>
        </w:rPr>
        <w:t>
      17. Білім беру процесін жақсарту үшін Бағдарлама бойынша білім беру процесін ұйымдастыруда әр түрлі технологиялар, нысандар, тәсілдер, оқыту әдістер мен тексерулер, сондай ақ қашықтан оқыту таңдалады.</w:t>
      </w:r>
    </w:p>
    <w:bookmarkEnd w:id="2257"/>
    <w:bookmarkStart w:name="z2321" w:id="2258"/>
    <w:p>
      <w:pPr>
        <w:spacing w:after="0"/>
        <w:ind w:left="0"/>
        <w:jc w:val="both"/>
      </w:pPr>
      <w:r>
        <w:rPr>
          <w:rFonts w:ascii="Times New Roman"/>
          <w:b w:val="false"/>
          <w:i w:val="false"/>
          <w:color w:val="000000"/>
          <w:sz w:val="28"/>
        </w:rPr>
        <w:t xml:space="preserve">
      18. Бағдарлама шеңберінде білімді бағалау және бақылау нысандары оқыту және бағалау процесін интеграциялауға негізделген жүйе болып табылады. </w:t>
      </w:r>
    </w:p>
    <w:bookmarkEnd w:id="2258"/>
    <w:bookmarkStart w:name="z2322" w:id="2259"/>
    <w:p>
      <w:pPr>
        <w:spacing w:after="0"/>
        <w:ind w:left="0"/>
        <w:jc w:val="both"/>
      </w:pPr>
      <w:r>
        <w:rPr>
          <w:rFonts w:ascii="Times New Roman"/>
          <w:b w:val="false"/>
          <w:i w:val="false"/>
          <w:color w:val="000000"/>
          <w:sz w:val="28"/>
        </w:rPr>
        <w:t xml:space="preserve">
      Бағалау жүйесі оқу процесіне құзіреттілік, тұлғалық-бағдарланған және сыни-бағдарланған тәсілдемелерінің және бағалаудың екі аспектісінің тіркесінің негізінде құрылады: оқыту үшін бағалау (формативтік бағалау) және оқытуды бағалау (суммативтік бағалау). </w:t>
      </w:r>
    </w:p>
    <w:bookmarkEnd w:id="2259"/>
    <w:bookmarkStart w:name="z2323" w:id="2260"/>
    <w:p>
      <w:pPr>
        <w:spacing w:after="0"/>
        <w:ind w:left="0"/>
        <w:jc w:val="both"/>
      </w:pPr>
      <w:r>
        <w:rPr>
          <w:rFonts w:ascii="Times New Roman"/>
          <w:b w:val="false"/>
          <w:i w:val="false"/>
          <w:color w:val="000000"/>
          <w:sz w:val="28"/>
        </w:rPr>
        <w:t>
      19. Бағдарлама бойынша бағалау үдерісіне тыңдаушылардың өздері, бағдарламаның тренерлері тартылады, сонымен қатар тыңдаушының жұмыс орнындағы әріптестері және басшылары және де сондай ақ мекемелердің, өндірістің мамандары және басқалар тартылады.</w:t>
      </w:r>
    </w:p>
    <w:bookmarkEnd w:id="2260"/>
    <w:bookmarkStart w:name="z2324" w:id="2261"/>
    <w:p>
      <w:pPr>
        <w:spacing w:after="0"/>
        <w:ind w:left="0"/>
        <w:jc w:val="both"/>
      </w:pPr>
      <w:r>
        <w:rPr>
          <w:rFonts w:ascii="Times New Roman"/>
          <w:b w:val="false"/>
          <w:i w:val="false"/>
          <w:color w:val="000000"/>
          <w:sz w:val="28"/>
        </w:rPr>
        <w:t>
      20. Бағдарламада бағалау Ұлттық біліктілік шеңберінің логикасымен берілген басты 3 критерийдің негізінде жүргізіледі:</w:t>
      </w:r>
    </w:p>
    <w:bookmarkEnd w:id="2261"/>
    <w:bookmarkStart w:name="z2325" w:id="2262"/>
    <w:p>
      <w:pPr>
        <w:spacing w:after="0"/>
        <w:ind w:left="0"/>
        <w:jc w:val="both"/>
      </w:pPr>
      <w:r>
        <w:rPr>
          <w:rFonts w:ascii="Times New Roman"/>
          <w:b w:val="false"/>
          <w:i w:val="false"/>
          <w:color w:val="000000"/>
          <w:sz w:val="28"/>
        </w:rPr>
        <w:t>
      1) оқыту бағдарламасының басты идеяларын білу және түсіну;</w:t>
      </w:r>
    </w:p>
    <w:bookmarkEnd w:id="2262"/>
    <w:bookmarkStart w:name="z2326" w:id="2263"/>
    <w:p>
      <w:pPr>
        <w:spacing w:after="0"/>
        <w:ind w:left="0"/>
        <w:jc w:val="both"/>
      </w:pPr>
      <w:r>
        <w:rPr>
          <w:rFonts w:ascii="Times New Roman"/>
          <w:b w:val="false"/>
          <w:i w:val="false"/>
          <w:color w:val="000000"/>
          <w:sz w:val="28"/>
        </w:rPr>
        <w:t>
      2) өзінің жеке кәсіби тәжірибесінде жаңа білімді қолдану бойынша білік және дағды;</w:t>
      </w:r>
    </w:p>
    <w:bookmarkEnd w:id="2263"/>
    <w:bookmarkStart w:name="z2327" w:id="2264"/>
    <w:p>
      <w:pPr>
        <w:spacing w:after="0"/>
        <w:ind w:left="0"/>
        <w:jc w:val="both"/>
      </w:pPr>
      <w:r>
        <w:rPr>
          <w:rFonts w:ascii="Times New Roman"/>
          <w:b w:val="false"/>
          <w:i w:val="false"/>
          <w:color w:val="000000"/>
          <w:sz w:val="28"/>
        </w:rPr>
        <w:t>
      3) басты жеке және кәсіби құзыреттер.</w:t>
      </w:r>
    </w:p>
    <w:bookmarkEnd w:id="2264"/>
    <w:bookmarkStart w:name="z2328" w:id="2265"/>
    <w:p>
      <w:pPr>
        <w:spacing w:after="0"/>
        <w:ind w:left="0"/>
        <w:jc w:val="both"/>
      </w:pPr>
      <w:r>
        <w:rPr>
          <w:rFonts w:ascii="Times New Roman"/>
          <w:b w:val="false"/>
          <w:i w:val="false"/>
          <w:color w:val="000000"/>
          <w:sz w:val="28"/>
        </w:rPr>
        <w:t>
      21. Қорытынды нәтиже болып студенттерді оқытуды жоспарлау және ұйымдастырудағы инновациялық тәсілдемелер мен технологияларды практикада тыңдаушының білімі, түсінігі және білігін қолдану, және де Ұлттық біліктілік шеңберінің талаптарына сәйкес келетін басты кәсіби және жеке құзыреттіліктері, сонымен қатар бағдарламадан шығарда тыңдаушылардың дайындаған есебі және оқыту нәтижелерінің қорытынды бағасы арқылы бағалануы болып табылады.</w:t>
      </w:r>
    </w:p>
    <w:bookmarkEnd w:id="2265"/>
    <w:bookmarkStart w:name="z2329" w:id="2266"/>
    <w:p>
      <w:pPr>
        <w:spacing w:after="0"/>
        <w:ind w:left="0"/>
        <w:jc w:val="both"/>
      </w:pPr>
      <w:r>
        <w:rPr>
          <w:rFonts w:ascii="Times New Roman"/>
          <w:b w:val="false"/>
          <w:i w:val="false"/>
          <w:color w:val="000000"/>
          <w:sz w:val="28"/>
        </w:rPr>
        <w:t xml:space="preserve">
      22. Тыңдаушының есебі және қорытынды бағасы бағалаудың басты үш критерийіне тыңдаушының сәйкес келетіндігін растаушы болып табылады. </w:t>
      </w:r>
    </w:p>
    <w:bookmarkEnd w:id="2266"/>
    <w:bookmarkStart w:name="z2330" w:id="2267"/>
    <w:p>
      <w:pPr>
        <w:spacing w:after="0"/>
        <w:ind w:left="0"/>
        <w:jc w:val="both"/>
      </w:pPr>
      <w:r>
        <w:rPr>
          <w:rFonts w:ascii="Times New Roman"/>
          <w:b w:val="false"/>
          <w:i w:val="false"/>
          <w:color w:val="000000"/>
          <w:sz w:val="28"/>
        </w:rPr>
        <w:t>
      23. Оқу жоспарларының және Бағдарламалардың мазмұнына еңбек нарығының талаптарына және педагогикалық кадрлардың біліктілігін арттыру сұранысына қарай қосымшалар және өзгерістер енгізілуі мүмкін.</w:t>
      </w:r>
    </w:p>
    <w:bookmarkEnd w:id="2267"/>
    <w:bookmarkStart w:name="z2331" w:id="2268"/>
    <w:p>
      <w:pPr>
        <w:spacing w:after="0"/>
        <w:ind w:left="0"/>
        <w:jc w:val="both"/>
      </w:pPr>
      <w:r>
        <w:rPr>
          <w:rFonts w:ascii="Times New Roman"/>
          <w:b w:val="false"/>
          <w:i w:val="false"/>
          <w:color w:val="000000"/>
          <w:sz w:val="28"/>
        </w:rPr>
        <w:t>
      Инженерлік-педагогикалық кадрлардың және/немес ТжКБ жүйесі ұйымдарының сұраныстарына сәйкес Бағдарламаның мазмұны Бағдарламаны меңгеруге бөлінген оқу уақытының жиынтық көлемін сақтаған кезде модульдер үшін оқу уақыты көлемін 25% дейін өзгертуге болады.</w:t>
      </w:r>
    </w:p>
    <w:bookmarkEnd w:id="2268"/>
    <w:bookmarkStart w:name="z2332" w:id="2269"/>
    <w:p>
      <w:pPr>
        <w:spacing w:after="0"/>
        <w:ind w:left="0"/>
        <w:jc w:val="left"/>
      </w:pPr>
      <w:r>
        <w:rPr>
          <w:rFonts w:ascii="Times New Roman"/>
          <w:b/>
          <w:i w:val="false"/>
          <w:color w:val="000000"/>
        </w:rPr>
        <w:t xml:space="preserve"> 6-тарау. Білім беру үдерісін жүзеге асыру формалары мен әдістері</w:t>
      </w:r>
    </w:p>
    <w:bookmarkEnd w:id="2269"/>
    <w:bookmarkStart w:name="z2333" w:id="2270"/>
    <w:p>
      <w:pPr>
        <w:spacing w:after="0"/>
        <w:ind w:left="0"/>
        <w:jc w:val="both"/>
      </w:pPr>
      <w:r>
        <w:rPr>
          <w:rFonts w:ascii="Times New Roman"/>
          <w:b w:val="false"/>
          <w:i w:val="false"/>
          <w:color w:val="000000"/>
          <w:sz w:val="28"/>
        </w:rPr>
        <w:t>
      24. Білім беру процесі интерактивті оқыту әдістері: кейс-стади, дискуссия, мозговой штурм, рөлдік ойын, жоба әдісі, проблемалық әдіс, ситуациялық міндеттер, кері байланыс, рефлексия және т.б. қамтиды.</w:t>
      </w:r>
    </w:p>
    <w:bookmarkEnd w:id="2270"/>
    <w:bookmarkStart w:name="z2334" w:id="2271"/>
    <w:p>
      <w:pPr>
        <w:spacing w:after="0"/>
        <w:ind w:left="0"/>
        <w:jc w:val="both"/>
      </w:pPr>
      <w:r>
        <w:rPr>
          <w:rFonts w:ascii="Times New Roman"/>
          <w:b w:val="false"/>
          <w:i w:val="false"/>
          <w:color w:val="000000"/>
          <w:sz w:val="28"/>
        </w:rPr>
        <w:t>
      25. Білім беру процесі күндізгі (теоретикалық и практикалық) және/немесе қашықтықтан оқыту (онлайн) сабақтарын өткізуді, сондай-ақ тыңдаушылардың өзіндік жұмысын үйлестіреді. Интерактивті оқыту әдістерін және заманауи білім беру технологияларын пайдалану арқылы біліктілікті арттырудың модульді-құзыреттілік моделіне Бағдарламаның бағдарлануы қызметтік тәсілді бағамдайды.</w:t>
      </w:r>
    </w:p>
    <w:bookmarkEnd w:id="2271"/>
    <w:bookmarkStart w:name="z2335" w:id="2272"/>
    <w:p>
      <w:pPr>
        <w:spacing w:after="0"/>
        <w:ind w:left="0"/>
        <w:jc w:val="left"/>
      </w:pPr>
      <w:r>
        <w:rPr>
          <w:rFonts w:ascii="Times New Roman"/>
          <w:b/>
          <w:i w:val="false"/>
          <w:color w:val="000000"/>
        </w:rPr>
        <w:t xml:space="preserve"> 7-тарау. Оқыту нәтижелерін бағалау критерийлері</w:t>
      </w:r>
    </w:p>
    <w:bookmarkEnd w:id="2272"/>
    <w:bookmarkStart w:name="z2336" w:id="2273"/>
    <w:p>
      <w:pPr>
        <w:spacing w:after="0"/>
        <w:ind w:left="0"/>
        <w:jc w:val="both"/>
      </w:pPr>
      <w:r>
        <w:rPr>
          <w:rFonts w:ascii="Times New Roman"/>
          <w:b w:val="false"/>
          <w:i w:val="false"/>
          <w:color w:val="000000"/>
          <w:sz w:val="28"/>
        </w:rPr>
        <w:t>
      26. Тыңдаушыларың кәсіби құзіреттіліктерін жинақталу деңгейін анықтау үшін бағалау шкаласы мен бағдарлама мазмұнының игерілу параметрлері құрастырылады.</w:t>
      </w:r>
    </w:p>
    <w:bookmarkEnd w:id="2273"/>
    <w:bookmarkStart w:name="z2337" w:id="2274"/>
    <w:p>
      <w:pPr>
        <w:spacing w:after="0"/>
        <w:ind w:left="0"/>
        <w:jc w:val="both"/>
      </w:pPr>
      <w:r>
        <w:rPr>
          <w:rFonts w:ascii="Times New Roman"/>
          <w:b w:val="false"/>
          <w:i w:val="false"/>
          <w:color w:val="000000"/>
          <w:sz w:val="28"/>
        </w:rPr>
        <w:t>
      27. Бес балдық жүйе бойынша бағалау шкаласы:</w:t>
      </w:r>
    </w:p>
    <w:bookmarkEnd w:id="2274"/>
    <w:bookmarkStart w:name="z2338" w:id="2275"/>
    <w:p>
      <w:pPr>
        <w:spacing w:after="0"/>
        <w:ind w:left="0"/>
        <w:jc w:val="both"/>
      </w:pPr>
      <w:r>
        <w:rPr>
          <w:rFonts w:ascii="Times New Roman"/>
          <w:b w:val="false"/>
          <w:i w:val="false"/>
          <w:color w:val="000000"/>
          <w:sz w:val="28"/>
        </w:rPr>
        <w:t>
      1) "5" балы тыңдаушы бағдарламаның барлық материалын жетік меңгерген, оны өте жақсы түсінеді және нықты игерген жағдайда қойылады. Сұрақтарға (бағдарлама аясындағы) дұрыс, саналы және сенімді жауап береді. Әр түрлі тәжірбиелік тапсырмаларда алынған білімдерін өздігінше қолдана алады. Білікті үздік игерген;</w:t>
      </w:r>
    </w:p>
    <w:bookmarkEnd w:id="2275"/>
    <w:bookmarkStart w:name="z2339" w:id="2276"/>
    <w:p>
      <w:pPr>
        <w:spacing w:after="0"/>
        <w:ind w:left="0"/>
        <w:jc w:val="both"/>
      </w:pPr>
      <w:r>
        <w:rPr>
          <w:rFonts w:ascii="Times New Roman"/>
          <w:b w:val="false"/>
          <w:i w:val="false"/>
          <w:color w:val="000000"/>
          <w:sz w:val="28"/>
        </w:rPr>
        <w:t>
      2) "4" балы тыңдаушы бағдарламамен талап етілетін материалды үлкен деңгейде игерген, оны жақсы түсінеді және нықты игерген жағдайда қойылады. Сұрақтарға (бағдарлама аясындағы) қиналмай жауап береді. Алған білімін тәжірибелік тапсырмаларда қолдана алады. Аздаған қателіктер жібереді. Білікті орташа деңгейде игерген;</w:t>
      </w:r>
    </w:p>
    <w:bookmarkEnd w:id="2276"/>
    <w:bookmarkStart w:name="z2340" w:id="2277"/>
    <w:p>
      <w:pPr>
        <w:spacing w:after="0"/>
        <w:ind w:left="0"/>
        <w:jc w:val="both"/>
      </w:pPr>
      <w:r>
        <w:rPr>
          <w:rFonts w:ascii="Times New Roman"/>
          <w:b w:val="false"/>
          <w:i w:val="false"/>
          <w:color w:val="000000"/>
          <w:sz w:val="28"/>
        </w:rPr>
        <w:t xml:space="preserve">
      3) "3" балы тыңдаушы бағдарламаның негізгі оқу материалдарының керегін таба алған жағдайда қойылады. Тәжірибеде білік және дағдысын қолдану кезінде кейбір қиыншылықтарды сезінеді және оларды тренердің аздаған көмегімен еңсереді. Материалды мазмұндағанда қателіктер жібереді және білім мен білікті жалпы түрде игерген; </w:t>
      </w:r>
    </w:p>
    <w:bookmarkEnd w:id="2277"/>
    <w:bookmarkStart w:name="z2341" w:id="2278"/>
    <w:p>
      <w:pPr>
        <w:spacing w:after="0"/>
        <w:ind w:left="0"/>
        <w:jc w:val="both"/>
      </w:pPr>
      <w:r>
        <w:rPr>
          <w:rFonts w:ascii="Times New Roman"/>
          <w:b w:val="false"/>
          <w:i w:val="false"/>
          <w:color w:val="000000"/>
          <w:sz w:val="28"/>
        </w:rPr>
        <w:t>
      4) "2" балы тыңдаушы бағдарламаның оқу материалдарының көп бөлігін білмейді, көбінесе тренердің бағыттаған сұрақтарына сенімсіз жауап берген жағдайда қойылады. Білім және біліктің төмен деңгейін, кей кезде ғана көрсетеді, алайда көбінесе қиыншылыққа тап болады;</w:t>
      </w:r>
    </w:p>
    <w:bookmarkEnd w:id="2278"/>
    <w:bookmarkStart w:name="z2342" w:id="2279"/>
    <w:p>
      <w:pPr>
        <w:spacing w:after="0"/>
        <w:ind w:left="0"/>
        <w:jc w:val="both"/>
      </w:pPr>
      <w:r>
        <w:rPr>
          <w:rFonts w:ascii="Times New Roman"/>
          <w:b w:val="false"/>
          <w:i w:val="false"/>
          <w:color w:val="000000"/>
          <w:sz w:val="28"/>
        </w:rPr>
        <w:t>
      5) "1" балы тыңдаушы бағдарлама бойынша өтіліп жатқан материалды толықтай білмеген жағдайда қойылады.</w:t>
      </w:r>
    </w:p>
    <w:bookmarkEnd w:id="2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жүйесінің </w:t>
            </w:r>
            <w:r>
              <w:br/>
            </w:r>
            <w:r>
              <w:rPr>
                <w:rFonts w:ascii="Times New Roman"/>
                <w:b w:val="false"/>
                <w:i w:val="false"/>
                <w:color w:val="000000"/>
                <w:sz w:val="20"/>
              </w:rPr>
              <w:t xml:space="preserve">жаңа формациядағы педагогі"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 xml:space="preserve">1-қосымша </w:t>
            </w:r>
          </w:p>
        </w:tc>
      </w:tr>
    </w:tbl>
    <w:bookmarkStart w:name="z2344" w:id="2280"/>
    <w:p>
      <w:pPr>
        <w:spacing w:after="0"/>
        <w:ind w:left="0"/>
        <w:jc w:val="left"/>
      </w:pPr>
      <w:r>
        <w:rPr>
          <w:rFonts w:ascii="Times New Roman"/>
          <w:b/>
          <w:i w:val="false"/>
          <w:color w:val="000000"/>
        </w:rPr>
        <w:t xml:space="preserve"> Оқу-тақырыптық жоспар</w:t>
      </w:r>
    </w:p>
    <w:bookmarkEnd w:id="2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5053"/>
        <w:gridCol w:w="882"/>
        <w:gridCol w:w="1369"/>
        <w:gridCol w:w="1128"/>
        <w:gridCol w:w="883"/>
        <w:gridCol w:w="1371"/>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жаңа парадигмасы және даму стратегиясы"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мемлекеттік саясаты және даму стратегиясы. Кіріспе. ТжКБ жаңа оқу үлгісі және инфроқұрылымы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дамуының басым бағыттары. ТжКБ жаңғырту бойынша стратегиялық құжаттар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жүйесінің дамуының негізгі үдерістері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даярлауға инновациялық тәсілдемелер, әдістер және оқыту технологиялары. Құзыреттілік негізіндегі кәсіптік білім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 кәсіптік дуальдық оқыту. Әлеуметтік серіктестік.</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білімді нормативтік, бағдарламалық және оқу-әдістемелік қамтамасыз ету"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айқындайтын негізгі нормативтік құқықтық актілер. Техникалық және кәсіптік білім жүйесінде қызметті жоспарлаудың заңдық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жүйесіндегі ұлттық біліктілік шеңберінің, салалық біліктілік шеңберінің рөлі. Кәсіби стандарттар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тиісті деңгейлерінің мемлекеттік жалпыға міндетті білім беру стандарттары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 негізінде ТжКБ инновациялық үдерістерін оқу-әдістемелік алып жүруді әзірлеу ережесі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АКТ-құзыреттілік"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кіріспе курс. Оқытудың техникалық және бағдарламалық құралдары.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презентациялар жасау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 үшін, сабақтарды, оқу курстарын даярлау және білімін қадағалау үшін қажетті бағдарламалар пакетімен жұмыс жасау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процесіндегі мобильдік, бұлттық технологиялар және әлеуметтік желілер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оқу-әдістемелік кешенінің элементін презентациялау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педагогика және психология негіздері"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психологиялық-педагогикалық негіздері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педагогиканың негізгі санаттары. Оқыту мен дамыту арақатынасының мәселелерін негізгі шешу тәселдемелері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білімдегі құзыреттілік тәсілдеме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студент. ТжКБ жүйесі түлегінің жеке басына қойылатын талаптар . ТжКБ студенттерінің психологиялық-педагогикалық жас ерекшеліктері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оқытушы. Тиімді оқытушының кәсіби-жеке сипаттамалары және құзыреттілігі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сапасын бағалау. Кәсіптік білімнің сапасы және оны өлшеу стандарттары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бағалау құзыреттілігі. Оқытушының дамуының кәсіптік-тұлғалық дамуының жеке траекториясын жобалау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беруді жоспарлауға және ұйымдастыруға заманауи тәсілдемелер" модулі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мекемелерінде оқу процесін жоспарлау және ұйымдастыру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заманауи стратегиялары. Оқытудағы және сабақ берудегі жаңа технологиялар және тәсілдемелер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тәсілдеме контексінде модульдік оқыту. Модульдік бірліктің жобасын әзірлеуге және бағалауға қойылатын талаптар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модульдік бірліктің жобасын әзірлеу және бағалау</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білім беру жүйесінің </w:t>
            </w:r>
            <w:r>
              <w:br/>
            </w:r>
            <w:r>
              <w:rPr>
                <w:rFonts w:ascii="Times New Roman"/>
                <w:b w:val="false"/>
                <w:i w:val="false"/>
                <w:color w:val="000000"/>
                <w:sz w:val="20"/>
              </w:rPr>
              <w:t xml:space="preserve">жаңа формациядағы педагогі"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 xml:space="preserve">2-қосымша </w:t>
            </w:r>
          </w:p>
        </w:tc>
      </w:tr>
    </w:tbl>
    <w:bookmarkStart w:name="z2346" w:id="2281"/>
    <w:p>
      <w:pPr>
        <w:spacing w:after="0"/>
        <w:ind w:left="0"/>
        <w:jc w:val="left"/>
      </w:pPr>
      <w:r>
        <w:rPr>
          <w:rFonts w:ascii="Times New Roman"/>
          <w:b/>
          <w:i w:val="false"/>
          <w:color w:val="000000"/>
        </w:rPr>
        <w:t xml:space="preserve"> Оқу-тақырыптық жоспар</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4909"/>
        <w:gridCol w:w="1269"/>
        <w:gridCol w:w="1269"/>
        <w:gridCol w:w="1269"/>
        <w:gridCol w:w="818"/>
        <w:gridCol w:w="1270"/>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жаңа парадигмасы және даму стратегиясы"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мемлекеттік саясаты және даму стратегиясы. Кіріспе. ТжКБ жаңа оқу үлгісі және инфроқұрылымы.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дамуының басым бағыттары. ТжКБ жаңғырту бойынша стратегиялық құжаттар.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жүйесінің дамуының негізгі үдерістері.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даярлауға инновациялық тәсілдемелер, әдістер мен оқыту технологиялары.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негізіндегі кәсіптік білім.</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тәжірибе: кәсіптік дуальдық оқыту. Әлеуметтік серіктестік.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білімді нормативтік, бағдарламалық және оқу-әдістемелік қамтамасыз ету"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айқындайтын негізгі нормативтік құқықтық актілер.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жүйесінде қызметті жоспарлаудың заңдық негіздері.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жүйесіндегі ұлттық біліктілік шеңберінің, салалық біліктілік шеңберінің рөлі. Кәсіби стандарттар.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тиісті деңгейлерінің мемлекеттік жалпыға міндетті білім беру стандарттары.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 негізінде ТжКБ инновациялық үдерістерін оқу-әдістемелік алып жүруді әзірлеу ережесі.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АКТ-құзыреттілік"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кіріспе курс. Оқытудың техникалық және бағдарламалық құралдары.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презентациялар жасау.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 үшін, сабақтарды, оқу курстарын даярлау және білімін қадағалау үшін қажетті бағдарламалар пакетімен жұмыс жасау негіздері.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процесіндегі мобильдік, бұлттық технологиялар және әлеуметтік желілер.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оқу-әдістемелік кешенінің элементін презентациялау.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педагогика және психология негіздері"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психологиялық-педагогикалық негіздері.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педагогиканың негізгі санаттары. Оқыту мен дамыту арақатынасының мәселелерін негізгі шешу тәселдемелері.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білімдегі құзыреттілік тәсілдеме.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студент. ТжКБ жүйесі түлегінің жеке басына қойылатын талаптар . ТжКБ студенттерінің психологиялық-педагогикалық жас ерекшеліктері.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оқытушы. Тиімді оқытушының кәсіби-жеке сипаттамалары және құзыреттілігі.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сапасын бағалау. Кәсіптік білімнің сапасы және оны өлшеу стандарттары.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бағалау құзыреттілігі. Оқытушының дамуының кәсіптік-тұлғалық дамуының жеке траекториясын жобалау.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білім беруді жоспарлауға және ұйымдастыруға заманауи тәсілдемелер" модулі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мекемелерінде оқу процесін жоспарлау және ұйымдастыру.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заманауи стратегиялары. Оқытудағы және сабақ берудегі жаңа технологиялар және тәсілдемелер.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тәсілдеме контексінде модульдік оқыту. Модульдік бірліктің жобасын әзірлеуге және бағалауға қойылатын талаптар.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модульдік бірліктің жобасын әзірлеу және бағалау.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w:t>
            </w:r>
            <w:r>
              <w:br/>
            </w:r>
            <w:r>
              <w:rPr>
                <w:rFonts w:ascii="Times New Roman"/>
                <w:b w:val="false"/>
                <w:i w:val="false"/>
                <w:color w:val="000000"/>
                <w:sz w:val="20"/>
              </w:rPr>
              <w:t>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2016 жылғы 10 наурыздағы </w:t>
            </w:r>
            <w:r>
              <w:br/>
            </w:r>
            <w:r>
              <w:rPr>
                <w:rFonts w:ascii="Times New Roman"/>
                <w:b w:val="false"/>
                <w:i w:val="false"/>
                <w:color w:val="000000"/>
                <w:sz w:val="20"/>
              </w:rPr>
              <w:t xml:space="preserve">№ 193 бұйрығына </w:t>
            </w:r>
            <w:r>
              <w:br/>
            </w:r>
            <w:r>
              <w:rPr>
                <w:rFonts w:ascii="Times New Roman"/>
                <w:b w:val="false"/>
                <w:i w:val="false"/>
                <w:color w:val="000000"/>
                <w:sz w:val="20"/>
              </w:rPr>
              <w:t>45-қосымша</w:t>
            </w:r>
          </w:p>
        </w:tc>
      </w:tr>
    </w:tbl>
    <w:bookmarkStart w:name="z2349" w:id="2282"/>
    <w:p>
      <w:pPr>
        <w:spacing w:after="0"/>
        <w:ind w:left="0"/>
        <w:jc w:val="left"/>
      </w:pPr>
      <w:r>
        <w:rPr>
          <w:rFonts w:ascii="Times New Roman"/>
          <w:b/>
          <w:i w:val="false"/>
          <w:color w:val="000000"/>
        </w:rPr>
        <w:t xml:space="preserve">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 </w:t>
      </w:r>
    </w:p>
    <w:bookmarkEnd w:id="2282"/>
    <w:bookmarkStart w:name="z2350" w:id="2283"/>
    <w:p>
      <w:pPr>
        <w:spacing w:after="0"/>
        <w:ind w:left="0"/>
        <w:jc w:val="left"/>
      </w:pPr>
      <w:r>
        <w:rPr>
          <w:rFonts w:ascii="Times New Roman"/>
          <w:b/>
          <w:i w:val="false"/>
          <w:color w:val="000000"/>
        </w:rPr>
        <w:t xml:space="preserve"> 1-тарау. Кіріспе</w:t>
      </w:r>
    </w:p>
    <w:bookmarkEnd w:id="2283"/>
    <w:bookmarkStart w:name="z2351" w:id="2284"/>
    <w:p>
      <w:pPr>
        <w:spacing w:after="0"/>
        <w:ind w:left="0"/>
        <w:jc w:val="both"/>
      </w:pPr>
      <w:r>
        <w:rPr>
          <w:rFonts w:ascii="Times New Roman"/>
          <w:b w:val="false"/>
          <w:i w:val="false"/>
          <w:color w:val="000000"/>
          <w:sz w:val="28"/>
        </w:rPr>
        <w:t xml:space="preserve">
      1. Педагогика кадрларының біліктілігін арттыру курстарының "WorldSkills (ВорлдСкилз) стандарттары бойынша аймақтық чемпионаттарды ұйымдастыру және өткізу процесінің негізгі аспектілері" тақырыбындағы білім беру бағдарламасы (бұдан әрі - Бағдарлама) техникалық және кәсіптік, орта білімнен кейінгі білім беру (бұдан әрі - ТжКБ)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 </w:t>
      </w:r>
    </w:p>
    <w:bookmarkEnd w:id="2284"/>
    <w:bookmarkStart w:name="z2352" w:id="2285"/>
    <w:p>
      <w:pPr>
        <w:spacing w:after="0"/>
        <w:ind w:left="0"/>
        <w:jc w:val="both"/>
      </w:pPr>
      <w:r>
        <w:rPr>
          <w:rFonts w:ascii="Times New Roman"/>
          <w:b w:val="false"/>
          <w:i w:val="false"/>
          <w:color w:val="000000"/>
          <w:sz w:val="28"/>
        </w:rPr>
        <w:t>
      2. Бағдарлама WorldSkills Kazakhstan (ВорлдСкилз Казахстан) стандарттары бойынша өңірлік чемпионаттарды ұйымдастыру және өткізу процессіне қатысатын ТжКБ жүйесінің педагог қызметкерлерін оқытуға бағытталған.</w:t>
      </w:r>
    </w:p>
    <w:bookmarkEnd w:id="2285"/>
    <w:bookmarkStart w:name="z2353" w:id="2286"/>
    <w:p>
      <w:pPr>
        <w:spacing w:after="0"/>
        <w:ind w:left="0"/>
        <w:jc w:val="left"/>
      </w:pPr>
      <w:r>
        <w:rPr>
          <w:rFonts w:ascii="Times New Roman"/>
          <w:b/>
          <w:i w:val="false"/>
          <w:color w:val="000000"/>
        </w:rPr>
        <w:t xml:space="preserve"> 2-тарау. Бағдарламаның мақсаты мен міндеттері</w:t>
      </w:r>
    </w:p>
    <w:bookmarkEnd w:id="2286"/>
    <w:bookmarkStart w:name="z2354" w:id="2287"/>
    <w:p>
      <w:pPr>
        <w:spacing w:after="0"/>
        <w:ind w:left="0"/>
        <w:jc w:val="both"/>
      </w:pPr>
      <w:r>
        <w:rPr>
          <w:rFonts w:ascii="Times New Roman"/>
          <w:b w:val="false"/>
          <w:i w:val="false"/>
          <w:color w:val="000000"/>
          <w:sz w:val="28"/>
        </w:rPr>
        <w:t>
      3. Бағдарламаның мақсаты ТжКБ ұйымдарының білім беру процесіне оқыту сапасын арттыруға ықпал ететін WorldSkills (ВорлдСкилз) халықаралық қозғалыс стандарттарына негізделген инновациялық әдістемелерді енгізу бойынша педагогикалық қызметкерлердің кәсіби құзыреттілігін қалыптастыру және дамыту болып табылады.</w:t>
      </w:r>
    </w:p>
    <w:bookmarkEnd w:id="2287"/>
    <w:bookmarkStart w:name="z2355" w:id="2288"/>
    <w:p>
      <w:pPr>
        <w:spacing w:after="0"/>
        <w:ind w:left="0"/>
        <w:jc w:val="both"/>
      </w:pPr>
      <w:r>
        <w:rPr>
          <w:rFonts w:ascii="Times New Roman"/>
          <w:b w:val="false"/>
          <w:i w:val="false"/>
          <w:color w:val="000000"/>
          <w:sz w:val="28"/>
        </w:rPr>
        <w:t>
      Бағдарламаның міндеттері:</w:t>
      </w:r>
    </w:p>
    <w:bookmarkEnd w:id="2288"/>
    <w:bookmarkStart w:name="z2356" w:id="2289"/>
    <w:p>
      <w:pPr>
        <w:spacing w:after="0"/>
        <w:ind w:left="0"/>
        <w:jc w:val="both"/>
      </w:pPr>
      <w:r>
        <w:rPr>
          <w:rFonts w:ascii="Times New Roman"/>
          <w:b w:val="false"/>
          <w:i w:val="false"/>
          <w:color w:val="000000"/>
          <w:sz w:val="28"/>
        </w:rPr>
        <w:t>
      1) WorldSkills (ВорлдСкилз) стандарттарын пайдалана отырып, өңірлік чемпионаттар мен кәсіби шеберлік конкурстарын жобалау және ұйымдастыру әдістерін зерделеу;</w:t>
      </w:r>
    </w:p>
    <w:bookmarkEnd w:id="2289"/>
    <w:bookmarkStart w:name="z2357" w:id="2290"/>
    <w:p>
      <w:pPr>
        <w:spacing w:after="0"/>
        <w:ind w:left="0"/>
        <w:jc w:val="both"/>
      </w:pPr>
      <w:r>
        <w:rPr>
          <w:rFonts w:ascii="Times New Roman"/>
          <w:b w:val="false"/>
          <w:i w:val="false"/>
          <w:color w:val="000000"/>
          <w:sz w:val="28"/>
        </w:rPr>
        <w:t>
      2) WorldSkills (ВорлдСкилз) стандарттары бойынша құзыреттілікті игеру деңгейін бағалау өлшемдеріне сәйкес конкурстық және бағалау тапсырмаларын әзірлеу;</w:t>
      </w:r>
    </w:p>
    <w:bookmarkEnd w:id="2290"/>
    <w:bookmarkStart w:name="z2358" w:id="2291"/>
    <w:p>
      <w:pPr>
        <w:spacing w:after="0"/>
        <w:ind w:left="0"/>
        <w:jc w:val="both"/>
      </w:pPr>
      <w:r>
        <w:rPr>
          <w:rFonts w:ascii="Times New Roman"/>
          <w:b w:val="false"/>
          <w:i w:val="false"/>
          <w:color w:val="000000"/>
          <w:sz w:val="28"/>
        </w:rPr>
        <w:t>
      3) ТжКБ ұйымдарының білім беру үдерісінде WorldSkills (ВорлдСкилз) қозғалысының құралдарын пайдалану бойынша практикалық дағдылар мен іскерлікті дамыту және жетілдіру;</w:t>
      </w:r>
    </w:p>
    <w:bookmarkEnd w:id="2291"/>
    <w:bookmarkStart w:name="z2359" w:id="2292"/>
    <w:p>
      <w:pPr>
        <w:spacing w:after="0"/>
        <w:ind w:left="0"/>
        <w:jc w:val="both"/>
      </w:pPr>
      <w:r>
        <w:rPr>
          <w:rFonts w:ascii="Times New Roman"/>
          <w:b w:val="false"/>
          <w:i w:val="false"/>
          <w:color w:val="000000"/>
          <w:sz w:val="28"/>
        </w:rPr>
        <w:t>
      4) WorldSkills (ВорлдСкилз) стандарттары бойынша чемпионаттар мен кәсіби шеберлік конкурстарының жұмысына қатысуға ТжКБ ұйымдарының білім алушылары мен педагог қызметкерлерін даярлау бойынша практикалық дағдылар мен іскерлікті пысықтау.</w:t>
      </w:r>
    </w:p>
    <w:bookmarkEnd w:id="2292"/>
    <w:bookmarkStart w:name="z2360" w:id="2293"/>
    <w:p>
      <w:pPr>
        <w:spacing w:after="0"/>
        <w:ind w:left="0"/>
        <w:jc w:val="left"/>
      </w:pPr>
      <w:r>
        <w:rPr>
          <w:rFonts w:ascii="Times New Roman"/>
          <w:b/>
          <w:i w:val="false"/>
          <w:color w:val="000000"/>
        </w:rPr>
        <w:t xml:space="preserve"> 3-тарау. Күтілетін нәтиже</w:t>
      </w:r>
    </w:p>
    <w:bookmarkEnd w:id="2293"/>
    <w:bookmarkStart w:name="z2361" w:id="2294"/>
    <w:p>
      <w:pPr>
        <w:spacing w:after="0"/>
        <w:ind w:left="0"/>
        <w:jc w:val="both"/>
      </w:pPr>
      <w:r>
        <w:rPr>
          <w:rFonts w:ascii="Times New Roman"/>
          <w:b w:val="false"/>
          <w:i w:val="false"/>
          <w:color w:val="000000"/>
          <w:sz w:val="28"/>
        </w:rPr>
        <w:t>
      5. Курс аяқталғаннан кейін тыңдаушылар:</w:t>
      </w:r>
    </w:p>
    <w:bookmarkEnd w:id="2294"/>
    <w:bookmarkStart w:name="z2362" w:id="2295"/>
    <w:p>
      <w:pPr>
        <w:spacing w:after="0"/>
        <w:ind w:left="0"/>
        <w:jc w:val="both"/>
      </w:pPr>
      <w:r>
        <w:rPr>
          <w:rFonts w:ascii="Times New Roman"/>
          <w:b w:val="false"/>
          <w:i w:val="false"/>
          <w:color w:val="000000"/>
          <w:sz w:val="28"/>
        </w:rPr>
        <w:t>
      1) мыналарды:</w:t>
      </w:r>
    </w:p>
    <w:bookmarkEnd w:id="2295"/>
    <w:bookmarkStart w:name="z2363" w:id="2296"/>
    <w:p>
      <w:pPr>
        <w:spacing w:after="0"/>
        <w:ind w:left="0"/>
        <w:jc w:val="both"/>
      </w:pPr>
      <w:r>
        <w:rPr>
          <w:rFonts w:ascii="Times New Roman"/>
          <w:b w:val="false"/>
          <w:i w:val="false"/>
          <w:color w:val="000000"/>
          <w:sz w:val="28"/>
        </w:rPr>
        <w:t>
      WorldSkills (ВорлдСкилз) стандарттарына негізделген оқытудың инновациялық әдістерін қолданудың теориясы мен практикасын;</w:t>
      </w:r>
    </w:p>
    <w:bookmarkEnd w:id="2296"/>
    <w:bookmarkStart w:name="z2364" w:id="2297"/>
    <w:p>
      <w:pPr>
        <w:spacing w:after="0"/>
        <w:ind w:left="0"/>
        <w:jc w:val="both"/>
      </w:pPr>
      <w:r>
        <w:rPr>
          <w:rFonts w:ascii="Times New Roman"/>
          <w:b w:val="false"/>
          <w:i w:val="false"/>
          <w:color w:val="000000"/>
          <w:sz w:val="28"/>
        </w:rPr>
        <w:t xml:space="preserve">
      WorldSkills (ВорлдСкилз) стандарттарына негізделген кәсіптік білім беру мен оқытудың заманауи технологиялары мен әдістемелерінің мәні мен ерекшелігін; </w:t>
      </w:r>
    </w:p>
    <w:bookmarkEnd w:id="2297"/>
    <w:bookmarkStart w:name="z2365" w:id="2298"/>
    <w:p>
      <w:pPr>
        <w:spacing w:after="0"/>
        <w:ind w:left="0"/>
        <w:jc w:val="both"/>
      </w:pPr>
      <w:r>
        <w:rPr>
          <w:rFonts w:ascii="Times New Roman"/>
          <w:b w:val="false"/>
          <w:i w:val="false"/>
          <w:color w:val="000000"/>
          <w:sz w:val="28"/>
        </w:rPr>
        <w:t>
      WorldSkills (ВорлдСкилз) стандарттары бойынша чемпионаттар мен кәсіби шеберлік конкурстарын дайындау мен ұйымдастырудың қазақстандық және шетелдік практикасының ерекшеліктерін біледі;</w:t>
      </w:r>
    </w:p>
    <w:bookmarkEnd w:id="2298"/>
    <w:bookmarkStart w:name="z2366" w:id="2299"/>
    <w:p>
      <w:pPr>
        <w:spacing w:after="0"/>
        <w:ind w:left="0"/>
        <w:jc w:val="both"/>
      </w:pPr>
      <w:r>
        <w:rPr>
          <w:rFonts w:ascii="Times New Roman"/>
          <w:b w:val="false"/>
          <w:i w:val="false"/>
          <w:color w:val="000000"/>
          <w:sz w:val="28"/>
        </w:rPr>
        <w:t>
      2) мыналарды:</w:t>
      </w:r>
    </w:p>
    <w:bookmarkEnd w:id="2299"/>
    <w:bookmarkStart w:name="z2367" w:id="2300"/>
    <w:p>
      <w:pPr>
        <w:spacing w:after="0"/>
        <w:ind w:left="0"/>
        <w:jc w:val="both"/>
      </w:pPr>
      <w:r>
        <w:rPr>
          <w:rFonts w:ascii="Times New Roman"/>
          <w:b w:val="false"/>
          <w:i w:val="false"/>
          <w:color w:val="000000"/>
          <w:sz w:val="28"/>
        </w:rPr>
        <w:t>
      чемпионатты және кәсіби шеберлік конкурстарын өткізу алаңының талап етілетін стандарттарға сәйкестігін анықтауды, конкурстық алаңда сарапшылардың міндеттерін бөлуді және функцияларын анықтауды;</w:t>
      </w:r>
    </w:p>
    <w:bookmarkEnd w:id="2300"/>
    <w:bookmarkStart w:name="z2368" w:id="2301"/>
    <w:p>
      <w:pPr>
        <w:spacing w:after="0"/>
        <w:ind w:left="0"/>
        <w:jc w:val="both"/>
      </w:pPr>
      <w:r>
        <w:rPr>
          <w:rFonts w:ascii="Times New Roman"/>
          <w:b w:val="false"/>
          <w:i w:val="false"/>
          <w:color w:val="000000"/>
          <w:sz w:val="28"/>
        </w:rPr>
        <w:t>
      WorldSkills (ВорлдСкилз) стандарттары бойынша чемпионаттар мен кәсіби шеберлік конкурстарын дайындау және ұйымдастыру бойынша жоспарлау және есеп беру құжаттамасын қалыптастыруды және толтыруды;</w:t>
      </w:r>
    </w:p>
    <w:bookmarkEnd w:id="2301"/>
    <w:bookmarkStart w:name="z2369" w:id="2302"/>
    <w:p>
      <w:pPr>
        <w:spacing w:after="0"/>
        <w:ind w:left="0"/>
        <w:jc w:val="both"/>
      </w:pPr>
      <w:r>
        <w:rPr>
          <w:rFonts w:ascii="Times New Roman"/>
          <w:b w:val="false"/>
          <w:i w:val="false"/>
          <w:color w:val="000000"/>
          <w:sz w:val="28"/>
        </w:rPr>
        <w:t>
      WorldSkills (ВорлдСкилз) стандарттары бойынша чемпионатқа және кәсіби шеберлік конкурстарына қатысу үшін білім алушыларды даярлаудың тиісті нысандары мен әдістерін таңдауды біледі.</w:t>
      </w:r>
    </w:p>
    <w:bookmarkEnd w:id="2302"/>
    <w:bookmarkStart w:name="z2370" w:id="2303"/>
    <w:p>
      <w:pPr>
        <w:spacing w:after="0"/>
        <w:ind w:left="0"/>
        <w:jc w:val="both"/>
      </w:pPr>
      <w:r>
        <w:rPr>
          <w:rFonts w:ascii="Times New Roman"/>
          <w:b w:val="false"/>
          <w:i w:val="false"/>
          <w:color w:val="000000"/>
          <w:sz w:val="28"/>
        </w:rPr>
        <w:t>
      3) ТжКОБ ұйымдарында білім беру процесін тиімді ұйымдастыру және WorldSkills (ВорлдСкилз) стандарттарына сәйкес чемпионаттар мен кәсіби шеберлік конкурстарын өткізу үшін қажетті білімдерді, дағдыларды және кәсіби құзыреттіліктерді меңгереді;</w:t>
      </w:r>
    </w:p>
    <w:bookmarkEnd w:id="2303"/>
    <w:bookmarkStart w:name="z2371" w:id="2304"/>
    <w:p>
      <w:pPr>
        <w:spacing w:after="0"/>
        <w:ind w:left="0"/>
        <w:jc w:val="both"/>
      </w:pPr>
      <w:r>
        <w:rPr>
          <w:rFonts w:ascii="Times New Roman"/>
          <w:b w:val="false"/>
          <w:i w:val="false"/>
          <w:color w:val="000000"/>
          <w:sz w:val="28"/>
        </w:rPr>
        <w:t>
      4) "жұмсақ дағдыларды" (soft skills) (софт скилз) - коммуникативті дағдыларды, сыни ойлауды, проблемаларды шешу дағдыларын, шығармашылықты, командада жұмыс жасау қабілетін, өзін-өзі ұйымдастыруды, уақытты басқаруды, жанжалдарды шешу дағдыларын және өз педагогикалық тәжірибесінде көшбасшылық дағдыларын пайдалануға дайындығын көрсете алады.</w:t>
      </w:r>
    </w:p>
    <w:bookmarkEnd w:id="2304"/>
    <w:bookmarkStart w:name="z2372" w:id="2305"/>
    <w:p>
      <w:pPr>
        <w:spacing w:after="0"/>
        <w:ind w:left="0"/>
        <w:jc w:val="left"/>
      </w:pPr>
      <w:r>
        <w:rPr>
          <w:rFonts w:ascii="Times New Roman"/>
          <w:b/>
          <w:i w:val="false"/>
          <w:color w:val="000000"/>
        </w:rPr>
        <w:t xml:space="preserve"> 4-тарау. Бағдарламаның мазмұны</w:t>
      </w:r>
    </w:p>
    <w:bookmarkEnd w:id="2305"/>
    <w:bookmarkStart w:name="z2373" w:id="2306"/>
    <w:p>
      <w:pPr>
        <w:spacing w:after="0"/>
        <w:ind w:left="0"/>
        <w:jc w:val="both"/>
      </w:pPr>
      <w:r>
        <w:rPr>
          <w:rFonts w:ascii="Times New Roman"/>
          <w:b w:val="false"/>
          <w:i w:val="false"/>
          <w:color w:val="000000"/>
          <w:sz w:val="28"/>
        </w:rPr>
        <w:t>
      6. Бағдарлама екі негізгі компонент бойынша оқытуға бағытталған –практикалық және теориялық.</w:t>
      </w:r>
    </w:p>
    <w:bookmarkEnd w:id="2306"/>
    <w:bookmarkStart w:name="z2374" w:id="2307"/>
    <w:p>
      <w:pPr>
        <w:spacing w:after="0"/>
        <w:ind w:left="0"/>
        <w:jc w:val="both"/>
      </w:pPr>
      <w:r>
        <w:rPr>
          <w:rFonts w:ascii="Times New Roman"/>
          <w:b w:val="false"/>
          <w:i w:val="false"/>
          <w:color w:val="000000"/>
          <w:sz w:val="28"/>
        </w:rPr>
        <w:t>
      7. Белгіленген мақсаттарға және міндеттерге сәйкес тыңдаушыда кәсіби білімді, біліктілік пен дағдыны қалыптастыру үшін Бағдарлама 4 модульді меңгеруді және оларды меңгеру бойынша жобаны қорғауды қарастырады.</w:t>
      </w:r>
    </w:p>
    <w:bookmarkEnd w:id="2307"/>
    <w:bookmarkStart w:name="z2375" w:id="2308"/>
    <w:p>
      <w:pPr>
        <w:spacing w:after="0"/>
        <w:ind w:left="0"/>
        <w:jc w:val="both"/>
      </w:pPr>
      <w:r>
        <w:rPr>
          <w:rFonts w:ascii="Times New Roman"/>
          <w:b w:val="false"/>
          <w:i w:val="false"/>
          <w:color w:val="000000"/>
          <w:sz w:val="28"/>
        </w:rPr>
        <w:t>
      8. Бағдарлама Модульдері:</w:t>
      </w:r>
    </w:p>
    <w:bookmarkEnd w:id="2308"/>
    <w:bookmarkStart w:name="z2376" w:id="2309"/>
    <w:p>
      <w:pPr>
        <w:spacing w:after="0"/>
        <w:ind w:left="0"/>
        <w:jc w:val="both"/>
      </w:pPr>
      <w:r>
        <w:rPr>
          <w:rFonts w:ascii="Times New Roman"/>
          <w:b w:val="false"/>
          <w:i w:val="false"/>
          <w:color w:val="000000"/>
          <w:sz w:val="28"/>
        </w:rPr>
        <w:t>
      1) WorldSkills International (ВорлдСкилз Интернешнал) және WorldSkills Kazakhstan (ВорлдСкилз Казахстан) қозғалысының тарихы мен даму болашағы;</w:t>
      </w:r>
    </w:p>
    <w:bookmarkEnd w:id="2309"/>
    <w:bookmarkStart w:name="z2377" w:id="2310"/>
    <w:p>
      <w:pPr>
        <w:spacing w:after="0"/>
        <w:ind w:left="0"/>
        <w:jc w:val="both"/>
      </w:pPr>
      <w:r>
        <w:rPr>
          <w:rFonts w:ascii="Times New Roman"/>
          <w:b w:val="false"/>
          <w:i w:val="false"/>
          <w:color w:val="000000"/>
          <w:sz w:val="28"/>
        </w:rPr>
        <w:t>
      2) WorldSkills International (ВорлдСкилз Интернешнал) және WorldSkills Kazakhstan (ВорлдСкилз Казахстан) стандарттарын ескере отырып WorldSkills Kazakhstan (ВорлдСкилз Казахстан) чемпионаттарын өткізу ережелері. WorldSkills (ВорлдСкилз) Этика кодексі;</w:t>
      </w:r>
    </w:p>
    <w:bookmarkEnd w:id="2310"/>
    <w:bookmarkStart w:name="z2378" w:id="2311"/>
    <w:p>
      <w:pPr>
        <w:spacing w:after="0"/>
        <w:ind w:left="0"/>
        <w:jc w:val="both"/>
      </w:pPr>
      <w:r>
        <w:rPr>
          <w:rFonts w:ascii="Times New Roman"/>
          <w:b w:val="false"/>
          <w:i w:val="false"/>
          <w:color w:val="000000"/>
          <w:sz w:val="28"/>
        </w:rPr>
        <w:t>
      3) нақты құзыреттер бойынша WorldSkills (ВорлдСкилз) чемпионатының конкурстық тапсырмаларын әзірлеу. CIS (СиАйЭс) жүйесінде жұмыс жасау;</w:t>
      </w:r>
    </w:p>
    <w:bookmarkEnd w:id="2311"/>
    <w:bookmarkStart w:name="z2379" w:id="2312"/>
    <w:p>
      <w:pPr>
        <w:spacing w:after="0"/>
        <w:ind w:left="0"/>
        <w:jc w:val="both"/>
      </w:pPr>
      <w:r>
        <w:rPr>
          <w:rFonts w:ascii="Times New Roman"/>
          <w:b w:val="false"/>
          <w:i w:val="false"/>
          <w:color w:val="000000"/>
          <w:sz w:val="28"/>
        </w:rPr>
        <w:t>
      4) WorldSkills International (ВорлдСкилз Интернешнал) және WorldSkills Kazakhstan (ВорлдСкилз Казахстан) стандарттары бойынша чемпионаттардың тапсырмаларын бағалау ережесі. WSI (ВиЭсАй) ақпараттық жүйесінде жұмыс істеу.</w:t>
      </w:r>
    </w:p>
    <w:bookmarkEnd w:id="2312"/>
    <w:bookmarkStart w:name="z2380" w:id="2313"/>
    <w:p>
      <w:pPr>
        <w:spacing w:after="0"/>
        <w:ind w:left="0"/>
        <w:jc w:val="left"/>
      </w:pPr>
      <w:r>
        <w:rPr>
          <w:rFonts w:ascii="Times New Roman"/>
          <w:b/>
          <w:i w:val="false"/>
          <w:color w:val="000000"/>
        </w:rPr>
        <w:t xml:space="preserve"> 5-тарау. Білім беру процесін ұйымдастыру</w:t>
      </w:r>
    </w:p>
    <w:bookmarkEnd w:id="2313"/>
    <w:bookmarkStart w:name="z2381" w:id="2314"/>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 </w:t>
      </w:r>
    </w:p>
    <w:bookmarkEnd w:id="2314"/>
    <w:bookmarkStart w:name="z2382" w:id="2315"/>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w:t>
      </w:r>
    </w:p>
    <w:bookmarkEnd w:id="2315"/>
    <w:bookmarkStart w:name="z2383" w:id="2316"/>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316"/>
    <w:bookmarkStart w:name="z2384" w:id="2317"/>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case-study (кейс-стади), талқылаулар, миға шабуылдар, рөлдік ойындар, жобалар әдісі, проблемалық әдіс, ситуациялық тапсырмалар, кері байланыс немесе рефлексия.</w:t>
      </w:r>
    </w:p>
    <w:bookmarkEnd w:id="2317"/>
    <w:bookmarkStart w:name="z2385" w:id="2318"/>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2318"/>
    <w:bookmarkStart w:name="z2386" w:id="2319"/>
    <w:p>
      <w:pPr>
        <w:spacing w:after="0"/>
        <w:ind w:left="0"/>
        <w:jc w:val="left"/>
      </w:pPr>
      <w:r>
        <w:rPr>
          <w:rFonts w:ascii="Times New Roman"/>
          <w:b/>
          <w:i w:val="false"/>
          <w:color w:val="000000"/>
        </w:rPr>
        <w:t xml:space="preserve"> 7-тарау. Оқыту нәтижелерін бағалау өлшемшарттары</w:t>
      </w:r>
    </w:p>
    <w:bookmarkEnd w:id="2319"/>
    <w:bookmarkStart w:name="z2387" w:id="2320"/>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2320"/>
    <w:bookmarkStart w:name="z2388" w:id="2321"/>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2321"/>
    <w:bookmarkStart w:name="z2389" w:id="2322"/>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2322"/>
    <w:bookmarkStart w:name="z2390" w:id="2323"/>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2323"/>
    <w:bookmarkStart w:name="z2391" w:id="2324"/>
    <w:p>
      <w:pPr>
        <w:spacing w:after="0"/>
        <w:ind w:left="0"/>
        <w:jc w:val="both"/>
      </w:pPr>
      <w:r>
        <w:rPr>
          <w:rFonts w:ascii="Times New Roman"/>
          <w:b w:val="false"/>
          <w:i w:val="false"/>
          <w:color w:val="000000"/>
          <w:sz w:val="28"/>
        </w:rPr>
        <w:t>
      2) кәсіби қызметте қалыптасқан кәсіби құзыреттілікті практикалық қолдану.</w:t>
      </w:r>
    </w:p>
    <w:bookmarkEnd w:id="2324"/>
    <w:bookmarkStart w:name="z2392" w:id="2325"/>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2325"/>
    <w:bookmarkStart w:name="z2393" w:id="2326"/>
    <w:p>
      <w:pPr>
        <w:spacing w:after="0"/>
        <w:ind w:left="0"/>
        <w:jc w:val="both"/>
      </w:pPr>
      <w:r>
        <w:rPr>
          <w:rFonts w:ascii="Times New Roman"/>
          <w:b w:val="false"/>
          <w:i w:val="false"/>
          <w:color w:val="000000"/>
          <w:sz w:val="28"/>
        </w:rPr>
        <w:t>
      16. Біліктілікті арттыру курсының қорытындысы бойынша тыңдаушылар оқыған модульдері бойынша жобаны жеке немесе топпен қорғайды. Жоба мынадай компоненттерден тұруы керек: жобаның негізгі кезеңдерін сипаттайтын презентация нысанында жобаның визиткалық картасы (тақырып, мақсаттар, міндеттер, нәтижелер) және әдістемелік пен дидактикалық материалдарға сілтемелер.</w:t>
      </w:r>
    </w:p>
    <w:bookmarkEnd w:id="2326"/>
    <w:bookmarkStart w:name="z2394" w:id="2327"/>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2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"WorldSkills </w:t>
            </w:r>
            <w:r>
              <w:br/>
            </w:r>
            <w:r>
              <w:rPr>
                <w:rFonts w:ascii="Times New Roman"/>
                <w:b w:val="false"/>
                <w:i w:val="false"/>
                <w:color w:val="000000"/>
                <w:sz w:val="20"/>
              </w:rPr>
              <w:t xml:space="preserve">(ВорлдСкилз) стандарттары </w:t>
            </w:r>
            <w:r>
              <w:br/>
            </w:r>
            <w:r>
              <w:rPr>
                <w:rFonts w:ascii="Times New Roman"/>
                <w:b w:val="false"/>
                <w:i w:val="false"/>
                <w:color w:val="000000"/>
                <w:sz w:val="20"/>
              </w:rPr>
              <w:t xml:space="preserve">бойынша аймақтық </w:t>
            </w:r>
            <w:r>
              <w:br/>
            </w:r>
            <w:r>
              <w:rPr>
                <w:rFonts w:ascii="Times New Roman"/>
                <w:b w:val="false"/>
                <w:i w:val="false"/>
                <w:color w:val="000000"/>
                <w:sz w:val="20"/>
              </w:rPr>
              <w:t xml:space="preserve">чемпионаттарды ұйымдастыру </w:t>
            </w:r>
            <w:r>
              <w:br/>
            </w:r>
            <w:r>
              <w:rPr>
                <w:rFonts w:ascii="Times New Roman"/>
                <w:b w:val="false"/>
                <w:i w:val="false"/>
                <w:color w:val="000000"/>
                <w:sz w:val="20"/>
              </w:rPr>
              <w:t xml:space="preserve">және өткізу процесінің негізгі </w:t>
            </w:r>
            <w:r>
              <w:br/>
            </w:r>
            <w:r>
              <w:rPr>
                <w:rFonts w:ascii="Times New Roman"/>
                <w:b w:val="false"/>
                <w:i w:val="false"/>
                <w:color w:val="000000"/>
                <w:sz w:val="20"/>
              </w:rPr>
              <w:t xml:space="preserve">аспектілері"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bookmarkStart w:name="z2396" w:id="2328"/>
    <w:p>
      <w:pPr>
        <w:spacing w:after="0"/>
        <w:ind w:left="0"/>
        <w:jc w:val="left"/>
      </w:pPr>
      <w:r>
        <w:rPr>
          <w:rFonts w:ascii="Times New Roman"/>
          <w:b/>
          <w:i w:val="false"/>
          <w:color w:val="000000"/>
        </w:rPr>
        <w:t xml:space="preserve"> Оқу-тақырыптық жоспар</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296"/>
        <w:gridCol w:w="374"/>
        <w:gridCol w:w="374"/>
        <w:gridCol w:w="241"/>
        <w:gridCol w:w="37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және WorldSkills Kazakhstan (ВорлдСкилз Казахстан) қозғалысының тарихы мен даму болашағы"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WorldSkills қозғалысының тарихы, мақсаттары, міндеттері, миссиясы. Ресейде WorldSkills қозғалысының тәжірибесі. Негізгі терминдер. Глоссарий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Стандарттары. WorldSkills International (ВорлдСкилз Интернешнал) және WorldSkills (ВорлдСкилз) Ресей стандарттары бойынша чемпионатты ұйымдастыру және өткізу тәжірибесі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қозғалысындағы Қазақстан. Қазақстандағы WorldSkills (ВорлдСкилз) қозғалысын дамытудың негізгі бағыттары. 2017-2020 жылдарға арналған WorldSkills (ВорлдСкилз) жобасын дамыту стратегиясы мен тұжырымдамасы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және WorldSkills Kazakhstan (ВорлдСкилз Казахстан) стандарттарын ескере отырып WorldSkills Kazakhstan (ВорлдСкилз Казахстан) чемпионаттарын өткізу ережелері. WorldSkills (ВорлдСкилз) Кодекс этикасы"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нормативтік реттеуші құжаттары (WSK ұйымдастыру комитеті туралы ереже, WorldSkills (ВорлдСкилз) қазақстандық жаттығу лагерін ұйымдастыру туралы ереже, 2017-2020 жылдарға арналған WorldSkills (ВорлдСкилз) жобасын дамыту тұжырымдамасы)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стандарттарды ескере отырып WorldSkills (ВорлдСкилз) чемпионаттарын ұйымдастыру құрылымы мен өткізу ережелері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чемпионаттарының құрылымы мен ережелеріне өзгерістер, ұсыныстар мен толықтырулар енгізу рәсімі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халықаралық стандарттары мен регламенттерінің талаптарын ҚР МЖМБС және ҚР Кәсіби стандарттарымен үйлестіру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Kazakhstan (ВорлдСкилз Казахстан) чемпионатын өткізу ережесі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чемпионатына қатысушылардың кодекс этикасы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құзыреттер бойынша WorldSkills (ВорлдСкилз) чемпионатының конкурстық тапсырмаларын әзірлеу. CIS (СиАйЭс) жүйесінде жұмыс жасау"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 тәсіл негізінде әзірленген WorldSkills (ВорлдСкилз) конкурстық тапсырмалары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сипаттамаға сәйкес конкурстық тапсырманы орындау рәсімдері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(ВорлдСкилз) чемпионатын ұйымдастыру бойынша іс-шаралар жоспарын жобалау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 WorldSkills (ВорлдСкилз) чемпионатын өткізу үшін әдістемелік пакетті жасаудың ерекшеліктері мен тәжірибесі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Чемпионатқа қатысушылардың жетістіктерін критериалды бағалау механизмі. Құзыретіліктер (модульдер) бойынша бағалау жүргізу тәртібі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бойынша конкурстық тапсырма пакетін қалыптастыру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жоспарлы және есептік нысандарын толтыру бойынша практикалық дағдыларды пысықтау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мен қатысушыларға тапсырмалардың мазмұнын білуге арналған тест тапсырмаларын құрастыру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International (ВорлдСкилз Интернешнал) және WorldSkills Kazakhstan (ВорлдСкилз Казахстан) стандарттары бойынша чемпионаттардың тапсырмаларын бағалау ережесі. WSI (ВиЭсАй) ақпараттық жүйесінде жұмыс істеу" модулі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WSI (ВиЭсАй) қозғалысының негізгі терминдері. Чемпионатты ақпараттық қолдау жүйесін меңгеру (CIS) - 10 қадам. WorldSkills (ВорлдСкилз) веб-сайтын жасау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Чемпионатқа қатысушылардың нәтижелерін салыстыру бойынша толассыз он-лайн мониторинг жүйесі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(СиАйЭс) құрылымы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 (СиАйЭс) орнату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Аутентификация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 импорттау/экспорттау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критерийлерін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аспектілерді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бағалауды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Хаттамаларды экспорттау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бұғаттау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зерттелген модульдері бойынша портфолионды қорғау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53-қосымша</w:t>
            </w:r>
          </w:p>
        </w:tc>
      </w:tr>
    </w:tbl>
    <w:bookmarkStart w:name="z2399" w:id="2329"/>
    <w:p>
      <w:pPr>
        <w:spacing w:after="0"/>
        <w:ind w:left="0"/>
        <w:jc w:val="left"/>
      </w:pPr>
      <w:r>
        <w:rPr>
          <w:rFonts w:ascii="Times New Roman"/>
          <w:b/>
          <w:i w:val="false"/>
          <w:color w:val="000000"/>
        </w:rPr>
        <w:t xml:space="preserve"> Педагогика кадрларының біліктілігін арттыру курстарының "Техникалық және кәсіптік, орта білімнен кейінгі білім беру ұйымдарында модульдік-құзыреттілік тәсілді іске асыру барысында оқу процесін жобалау және ұйымдастыру" тақырыбындағы білім беру бағдарламасы</w:t>
      </w:r>
    </w:p>
    <w:bookmarkEnd w:id="2329"/>
    <w:bookmarkStart w:name="z2400" w:id="2330"/>
    <w:p>
      <w:pPr>
        <w:spacing w:after="0"/>
        <w:ind w:left="0"/>
        <w:jc w:val="left"/>
      </w:pPr>
      <w:r>
        <w:rPr>
          <w:rFonts w:ascii="Times New Roman"/>
          <w:b/>
          <w:i w:val="false"/>
          <w:color w:val="000000"/>
        </w:rPr>
        <w:t xml:space="preserve"> 1-тарау. Кіріспе</w:t>
      </w:r>
    </w:p>
    <w:bookmarkEnd w:id="2330"/>
    <w:bookmarkStart w:name="z2401" w:id="2331"/>
    <w:p>
      <w:pPr>
        <w:spacing w:after="0"/>
        <w:ind w:left="0"/>
        <w:jc w:val="both"/>
      </w:pPr>
      <w:r>
        <w:rPr>
          <w:rFonts w:ascii="Times New Roman"/>
          <w:b w:val="false"/>
          <w:i w:val="false"/>
          <w:color w:val="000000"/>
          <w:sz w:val="28"/>
        </w:rPr>
        <w:t>
      1. Педагогика кадрларының біліктілігін арттыру курстарының "Техникалық және кәсіптік, орта білімнен кейінгі білім беру ұйымдарында модульдік-құзыреттілік тәсілді іске асыру барысында оқу процесін жобалау және ұйымдастыру" тақырыбындағы білім беру бағдарламасы (бұдан әрі - Бағдарлама) техникалық және кәсіптік, орта білімнен кейінгі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2331"/>
    <w:bookmarkStart w:name="z2402" w:id="2332"/>
    <w:p>
      <w:pPr>
        <w:spacing w:after="0"/>
        <w:ind w:left="0"/>
        <w:jc w:val="both"/>
      </w:pPr>
      <w:r>
        <w:rPr>
          <w:rFonts w:ascii="Times New Roman"/>
          <w:b w:val="false"/>
          <w:i w:val="false"/>
          <w:color w:val="000000"/>
          <w:sz w:val="28"/>
        </w:rPr>
        <w:t>
      2. Бағдарлама ТжКБ жүйесінің модернизациялау негізгі бағыттарының мақсаты мен міндеттерін іске асыруға қатысып отырған ТжКОБ ұйымдарының педагогикалық қызметкерлерін оқытуға бағытталған.</w:t>
      </w:r>
    </w:p>
    <w:bookmarkEnd w:id="2332"/>
    <w:bookmarkStart w:name="z2403" w:id="2333"/>
    <w:p>
      <w:pPr>
        <w:spacing w:after="0"/>
        <w:ind w:left="0"/>
        <w:jc w:val="left"/>
      </w:pPr>
      <w:r>
        <w:rPr>
          <w:rFonts w:ascii="Times New Roman"/>
          <w:b/>
          <w:i w:val="false"/>
          <w:color w:val="000000"/>
        </w:rPr>
        <w:t xml:space="preserve"> 2-тарау. Бағдарламаның мақсаты мен міндеттері</w:t>
      </w:r>
    </w:p>
    <w:bookmarkEnd w:id="2333"/>
    <w:bookmarkStart w:name="z2404" w:id="2334"/>
    <w:p>
      <w:pPr>
        <w:spacing w:after="0"/>
        <w:ind w:left="0"/>
        <w:jc w:val="both"/>
      </w:pPr>
      <w:r>
        <w:rPr>
          <w:rFonts w:ascii="Times New Roman"/>
          <w:b w:val="false"/>
          <w:i w:val="false"/>
          <w:color w:val="000000"/>
          <w:sz w:val="28"/>
        </w:rPr>
        <w:t>
      3. Бағдарламаның мақсаты ТжКБ ұйымдарында модульдік-құзыреттілік тәсілдеме негізінде әзірленген білім беру бағдарламаларын жүзеге асыру барысында оқу процесін жобалау мен ұйымдастыру бойынша педагогикалық кадрлардың кәсіби құзыреттерін қалыптастыру және дамыту болып табылады.</w:t>
      </w:r>
    </w:p>
    <w:bookmarkEnd w:id="2334"/>
    <w:bookmarkStart w:name="z2405" w:id="2335"/>
    <w:p>
      <w:pPr>
        <w:spacing w:after="0"/>
        <w:ind w:left="0"/>
        <w:jc w:val="both"/>
      </w:pPr>
      <w:r>
        <w:rPr>
          <w:rFonts w:ascii="Times New Roman"/>
          <w:b w:val="false"/>
          <w:i w:val="false"/>
          <w:color w:val="000000"/>
          <w:sz w:val="28"/>
        </w:rPr>
        <w:t>
      4. Бағдарламаның міндеттері:</w:t>
      </w:r>
    </w:p>
    <w:bookmarkEnd w:id="2335"/>
    <w:bookmarkStart w:name="z2406" w:id="2336"/>
    <w:p>
      <w:pPr>
        <w:spacing w:after="0"/>
        <w:ind w:left="0"/>
        <w:jc w:val="both"/>
      </w:pPr>
      <w:r>
        <w:rPr>
          <w:rFonts w:ascii="Times New Roman"/>
          <w:b w:val="false"/>
          <w:i w:val="false"/>
          <w:color w:val="000000"/>
          <w:sz w:val="28"/>
        </w:rPr>
        <w:t>
      1) Модульдік-құзыреттілік тәсілдеме негізінде әзірленген ТжКБ білім беру бағдарламаларын жүзеге асыру және енгізу шеңберінде оқыту әдістерін және оқу сабақтарын жобалау нысандарын зерттеу;</w:t>
      </w:r>
    </w:p>
    <w:bookmarkEnd w:id="2336"/>
    <w:bookmarkStart w:name="z2407" w:id="2337"/>
    <w:p>
      <w:pPr>
        <w:spacing w:after="0"/>
        <w:ind w:left="0"/>
        <w:jc w:val="both"/>
      </w:pPr>
      <w:r>
        <w:rPr>
          <w:rFonts w:ascii="Times New Roman"/>
          <w:b w:val="false"/>
          <w:i w:val="false"/>
          <w:color w:val="000000"/>
          <w:sz w:val="28"/>
        </w:rPr>
        <w:t>
      2) модульдік-құзыреттілік тәсілдеме негізінде әзірленген ТжКБ білім беру бағдарламаларын игерілуін бақылау мақсатында өткізілетін аралық және қорытынды аттестацияны өткізуге арналған тексеру сынақтарының қазіргі заманғы түрлерін әзірлеу;</w:t>
      </w:r>
    </w:p>
    <w:bookmarkEnd w:id="2337"/>
    <w:bookmarkStart w:name="z2408" w:id="2338"/>
    <w:p>
      <w:pPr>
        <w:spacing w:after="0"/>
        <w:ind w:left="0"/>
        <w:jc w:val="both"/>
      </w:pPr>
      <w:r>
        <w:rPr>
          <w:rFonts w:ascii="Times New Roman"/>
          <w:b w:val="false"/>
          <w:i w:val="false"/>
          <w:color w:val="000000"/>
          <w:sz w:val="28"/>
        </w:rPr>
        <w:t>
      3) модульдік-құзыреттілік тәсілдеме негізінде ұйымдастырылған білім беру процесінің ерекшеліктерін ескерілуімен қатаң есептегі құжаттарды жүргізуде және білім туралы құжаттарды толтыруда практикалық дағдылар мен қабілеттерін тәжірибе жүзінде қолдану;</w:t>
      </w:r>
    </w:p>
    <w:bookmarkEnd w:id="2338"/>
    <w:bookmarkStart w:name="z2409" w:id="2339"/>
    <w:p>
      <w:pPr>
        <w:spacing w:after="0"/>
        <w:ind w:left="0"/>
        <w:jc w:val="both"/>
      </w:pPr>
      <w:r>
        <w:rPr>
          <w:rFonts w:ascii="Times New Roman"/>
          <w:b w:val="false"/>
          <w:i w:val="false"/>
          <w:color w:val="000000"/>
          <w:sz w:val="28"/>
        </w:rPr>
        <w:t>
      4) оқу сабақтарын жүргізу тиімділігі мен сапасын жоғарылату мақсатында кәсіби қызметте педагогикалық қызметкерлердің ақпараттық технология құралдарын пайдалануда тәжірибелік дағдылары мен қабілеттерін дамыту және жетілдіру.</w:t>
      </w:r>
    </w:p>
    <w:bookmarkEnd w:id="2339"/>
    <w:bookmarkStart w:name="z2410" w:id="2340"/>
    <w:p>
      <w:pPr>
        <w:spacing w:after="0"/>
        <w:ind w:left="0"/>
        <w:jc w:val="left"/>
      </w:pPr>
      <w:r>
        <w:rPr>
          <w:rFonts w:ascii="Times New Roman"/>
          <w:b/>
          <w:i w:val="false"/>
          <w:color w:val="000000"/>
        </w:rPr>
        <w:t xml:space="preserve"> 3-тарау. Күтілетін нәтиже</w:t>
      </w:r>
    </w:p>
    <w:bookmarkEnd w:id="2340"/>
    <w:bookmarkStart w:name="z2411" w:id="2341"/>
    <w:p>
      <w:pPr>
        <w:spacing w:after="0"/>
        <w:ind w:left="0"/>
        <w:jc w:val="both"/>
      </w:pPr>
      <w:r>
        <w:rPr>
          <w:rFonts w:ascii="Times New Roman"/>
          <w:b w:val="false"/>
          <w:i w:val="false"/>
          <w:color w:val="000000"/>
          <w:sz w:val="28"/>
        </w:rPr>
        <w:t>
      5. Курс соңында тыңдаушылар:</w:t>
      </w:r>
    </w:p>
    <w:bookmarkEnd w:id="2341"/>
    <w:bookmarkStart w:name="z2412" w:id="2342"/>
    <w:p>
      <w:pPr>
        <w:spacing w:after="0"/>
        <w:ind w:left="0"/>
        <w:jc w:val="both"/>
      </w:pPr>
      <w:r>
        <w:rPr>
          <w:rFonts w:ascii="Times New Roman"/>
          <w:b w:val="false"/>
          <w:i w:val="false"/>
          <w:color w:val="000000"/>
          <w:sz w:val="28"/>
        </w:rPr>
        <w:t>
      1) мыналарды:</w:t>
      </w:r>
    </w:p>
    <w:bookmarkEnd w:id="2342"/>
    <w:bookmarkStart w:name="z2413" w:id="2343"/>
    <w:p>
      <w:pPr>
        <w:spacing w:after="0"/>
        <w:ind w:left="0"/>
        <w:jc w:val="both"/>
      </w:pPr>
      <w:r>
        <w:rPr>
          <w:rFonts w:ascii="Times New Roman"/>
          <w:b w:val="false"/>
          <w:i w:val="false"/>
          <w:color w:val="000000"/>
          <w:sz w:val="28"/>
        </w:rPr>
        <w:t>
      модульдік-құзыреттілік тәсілді жүзеге асыру барысында инновациялық оқыту әдістерін қолданудың теориясы мен тәжірибесін (модульдік оқыту, жобалық технология, case-study (кейс-стади), коучинг, рөлдік және іскерлік ойындар, контекстік оқыту, проблемалық әдіс, ситуациялық есептер, кері байланыс немесе рефлексия);</w:t>
      </w:r>
    </w:p>
    <w:bookmarkEnd w:id="2343"/>
    <w:bookmarkStart w:name="z2414" w:id="2344"/>
    <w:p>
      <w:pPr>
        <w:spacing w:after="0"/>
        <w:ind w:left="0"/>
        <w:jc w:val="both"/>
      </w:pPr>
      <w:r>
        <w:rPr>
          <w:rFonts w:ascii="Times New Roman"/>
          <w:b w:val="false"/>
          <w:i w:val="false"/>
          <w:color w:val="000000"/>
          <w:sz w:val="28"/>
        </w:rPr>
        <w:t>
      модульдік-құзыреттілік тәсілді жүзеге асыру барысында оқытудың заманауи формалары мен құралдарын пайдалануымен пәндерді/модульдерді оқытудың мәні мен ерекшелігін;</w:t>
      </w:r>
    </w:p>
    <w:bookmarkEnd w:id="2344"/>
    <w:bookmarkStart w:name="z2415" w:id="2345"/>
    <w:p>
      <w:pPr>
        <w:spacing w:after="0"/>
        <w:ind w:left="0"/>
        <w:jc w:val="both"/>
      </w:pPr>
      <w:r>
        <w:rPr>
          <w:rFonts w:ascii="Times New Roman"/>
          <w:b w:val="false"/>
          <w:i w:val="false"/>
          <w:color w:val="000000"/>
          <w:sz w:val="28"/>
        </w:rPr>
        <w:t>
      оқытушының кәсіби қызметінде ақпараттық технологиялар құралдарын және бағдарламалық өнімдерді пайдалану ерекшеліктерін біледі;</w:t>
      </w:r>
    </w:p>
    <w:bookmarkEnd w:id="2345"/>
    <w:bookmarkStart w:name="z2416" w:id="2346"/>
    <w:p>
      <w:pPr>
        <w:spacing w:after="0"/>
        <w:ind w:left="0"/>
        <w:jc w:val="both"/>
      </w:pPr>
      <w:r>
        <w:rPr>
          <w:rFonts w:ascii="Times New Roman"/>
          <w:b w:val="false"/>
          <w:i w:val="false"/>
          <w:color w:val="000000"/>
          <w:sz w:val="28"/>
        </w:rPr>
        <w:t>
      2) мыналарды:</w:t>
      </w:r>
    </w:p>
    <w:bookmarkEnd w:id="2346"/>
    <w:bookmarkStart w:name="z2417" w:id="2347"/>
    <w:p>
      <w:pPr>
        <w:spacing w:after="0"/>
        <w:ind w:left="0"/>
        <w:jc w:val="both"/>
      </w:pPr>
      <w:r>
        <w:rPr>
          <w:rFonts w:ascii="Times New Roman"/>
          <w:b w:val="false"/>
          <w:i w:val="false"/>
          <w:color w:val="000000"/>
          <w:sz w:val="28"/>
        </w:rPr>
        <w:t>
      модульдік-құзыреттілік тәсіл негізінде әзірленген ТжКБ білім беру бағдарламаларын игеру нәтижелері бойынша аралық және қорытынды аттестаттауды жүргізу үшін тексеру сынақтарын құрастыруды;</w:t>
      </w:r>
    </w:p>
    <w:bookmarkEnd w:id="2347"/>
    <w:bookmarkStart w:name="z2418" w:id="2348"/>
    <w:p>
      <w:pPr>
        <w:spacing w:after="0"/>
        <w:ind w:left="0"/>
        <w:jc w:val="both"/>
      </w:pPr>
      <w:r>
        <w:rPr>
          <w:rFonts w:ascii="Times New Roman"/>
          <w:b w:val="false"/>
          <w:i w:val="false"/>
          <w:color w:val="000000"/>
          <w:sz w:val="28"/>
        </w:rPr>
        <w:t>
      ТжКБ ұйымдарының білім беру қызметінде қолданылатын қатаң есептіліктегі құжаттардың нысандарын модульдік-құзыреттілік тәсіл ерекшеліктерін ескере отырып толтыруды;</w:t>
      </w:r>
    </w:p>
    <w:bookmarkEnd w:id="2348"/>
    <w:bookmarkStart w:name="z2419" w:id="2349"/>
    <w:p>
      <w:pPr>
        <w:spacing w:after="0"/>
        <w:ind w:left="0"/>
        <w:jc w:val="both"/>
      </w:pPr>
      <w:r>
        <w:rPr>
          <w:rFonts w:ascii="Times New Roman"/>
          <w:b w:val="false"/>
          <w:i w:val="false"/>
          <w:color w:val="000000"/>
          <w:sz w:val="28"/>
        </w:rPr>
        <w:t>
      оқыту процесінде сабақ тапсырмаларын орнату және шешу үшін тиісті ақпараттық технологияларды таңдай біледі;</w:t>
      </w:r>
    </w:p>
    <w:bookmarkEnd w:id="2349"/>
    <w:bookmarkStart w:name="z2420" w:id="2350"/>
    <w:p>
      <w:pPr>
        <w:spacing w:after="0"/>
        <w:ind w:left="0"/>
        <w:jc w:val="both"/>
      </w:pPr>
      <w:r>
        <w:rPr>
          <w:rFonts w:ascii="Times New Roman"/>
          <w:b w:val="false"/>
          <w:i w:val="false"/>
          <w:color w:val="000000"/>
          <w:sz w:val="28"/>
        </w:rPr>
        <w:t>
      3) ТжКБ ұйымдарында модульдік-құзыреттілік тәсіл ерекшеліктерінің ескерілуімен тиімді оқыту процесін ұйымдастыру үшін қажетті дағдылар мен кәсіби құзыреттерді меңгереді;</w:t>
      </w:r>
    </w:p>
    <w:bookmarkEnd w:id="2350"/>
    <w:bookmarkStart w:name="z2421" w:id="2351"/>
    <w:p>
      <w:pPr>
        <w:spacing w:after="0"/>
        <w:ind w:left="0"/>
        <w:jc w:val="both"/>
      </w:pPr>
      <w:r>
        <w:rPr>
          <w:rFonts w:ascii="Times New Roman"/>
          <w:b w:val="false"/>
          <w:i w:val="false"/>
          <w:color w:val="000000"/>
          <w:sz w:val="28"/>
        </w:rPr>
        <w:t>
      4) "жұмсақ дағдыларды" (soft skills) (софт скилз) - коммуникативті дағдыларды, сыни ойлауды, проблемаларды шешу дағдыларын, шығармашылықты, командада жұмыс жасау қабілетін, өзін-өзі ұйымдастыруды, уақытты басқаруды, жанжалдарды шешу дағдыларын және өз педагогикалық тәжірибесінде көшбасшылық дағдыларын пайдалануға дайындығын көрсете алады.</w:t>
      </w:r>
    </w:p>
    <w:bookmarkEnd w:id="2351"/>
    <w:bookmarkStart w:name="z2422" w:id="2352"/>
    <w:p>
      <w:pPr>
        <w:spacing w:after="0"/>
        <w:ind w:left="0"/>
        <w:jc w:val="left"/>
      </w:pPr>
      <w:r>
        <w:rPr>
          <w:rFonts w:ascii="Times New Roman"/>
          <w:b/>
          <w:i w:val="false"/>
          <w:color w:val="000000"/>
        </w:rPr>
        <w:t xml:space="preserve"> 4-тарау. Бағдарламаның мазмұны</w:t>
      </w:r>
    </w:p>
    <w:bookmarkEnd w:id="2352"/>
    <w:bookmarkStart w:name="z2423" w:id="2353"/>
    <w:p>
      <w:pPr>
        <w:spacing w:after="0"/>
        <w:ind w:left="0"/>
        <w:jc w:val="both"/>
      </w:pPr>
      <w:r>
        <w:rPr>
          <w:rFonts w:ascii="Times New Roman"/>
          <w:b w:val="false"/>
          <w:i w:val="false"/>
          <w:color w:val="000000"/>
          <w:sz w:val="28"/>
        </w:rPr>
        <w:t xml:space="preserve">
      6. Бағдарлама екі негізгі компонент бойынша оқытуға бағытталған –практикалық және теориялық. </w:t>
      </w:r>
    </w:p>
    <w:bookmarkEnd w:id="2353"/>
    <w:bookmarkStart w:name="z2424" w:id="2354"/>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кәсіби білімді, біліктілік пен дағдыны қалыптастыру үшін Бағдарлама 4 модульді меңгеруді және оларды меңгеру бойынша жобаны қорғауды қарастырады. </w:t>
      </w:r>
    </w:p>
    <w:bookmarkEnd w:id="2354"/>
    <w:bookmarkStart w:name="z2425" w:id="2355"/>
    <w:p>
      <w:pPr>
        <w:spacing w:after="0"/>
        <w:ind w:left="0"/>
        <w:jc w:val="both"/>
      </w:pPr>
      <w:r>
        <w:rPr>
          <w:rFonts w:ascii="Times New Roman"/>
          <w:b w:val="false"/>
          <w:i w:val="false"/>
          <w:color w:val="000000"/>
          <w:sz w:val="28"/>
        </w:rPr>
        <w:t>
      8. Бағдарлама модульдері:</w:t>
      </w:r>
    </w:p>
    <w:bookmarkEnd w:id="2355"/>
    <w:bookmarkStart w:name="z2426" w:id="2356"/>
    <w:p>
      <w:pPr>
        <w:spacing w:after="0"/>
        <w:ind w:left="0"/>
        <w:jc w:val="both"/>
      </w:pPr>
      <w:r>
        <w:rPr>
          <w:rFonts w:ascii="Times New Roman"/>
          <w:b w:val="false"/>
          <w:i w:val="false"/>
          <w:color w:val="000000"/>
          <w:sz w:val="28"/>
        </w:rPr>
        <w:t>
      1) модульдік-құзыреттілік тәсіл негізінде әзірленген ТжҚБ бағдарламаларын іске асыру және енгізу шеңберінде оқу сабақтарын жүргізу әдістері мен жобалау нысандары;</w:t>
      </w:r>
    </w:p>
    <w:bookmarkEnd w:id="2356"/>
    <w:bookmarkStart w:name="z2427" w:id="2357"/>
    <w:p>
      <w:pPr>
        <w:spacing w:after="0"/>
        <w:ind w:left="0"/>
        <w:jc w:val="both"/>
      </w:pPr>
      <w:r>
        <w:rPr>
          <w:rFonts w:ascii="Times New Roman"/>
          <w:b w:val="false"/>
          <w:i w:val="false"/>
          <w:color w:val="000000"/>
          <w:sz w:val="28"/>
        </w:rPr>
        <w:t>
      2) модульдік-құзыреттілік тәсіл негізінде әзірленген ТжҚОБ бағдарламаларын игерілуін бақылау үшін өткізілетін аралық және қорытынды аттестацияны өткізуге арналған тексеру сынақтарының қазіргі заманғы түрлері;</w:t>
      </w:r>
    </w:p>
    <w:bookmarkEnd w:id="2357"/>
    <w:bookmarkStart w:name="z2428" w:id="2358"/>
    <w:p>
      <w:pPr>
        <w:spacing w:after="0"/>
        <w:ind w:left="0"/>
        <w:jc w:val="both"/>
      </w:pPr>
      <w:r>
        <w:rPr>
          <w:rFonts w:ascii="Times New Roman"/>
          <w:b w:val="false"/>
          <w:i w:val="false"/>
          <w:color w:val="000000"/>
          <w:sz w:val="28"/>
        </w:rPr>
        <w:t>
      3) модульдік-құзыреттілік тәсілдеме ерекшеліктерін ескере отырып қатаң есептегі құжаттарды жүргізудің және білім туралы құжаттарды толтырудың теориясы мен тәжірибесі;</w:t>
      </w:r>
    </w:p>
    <w:bookmarkEnd w:id="2358"/>
    <w:bookmarkStart w:name="z2429" w:id="2359"/>
    <w:p>
      <w:pPr>
        <w:spacing w:after="0"/>
        <w:ind w:left="0"/>
        <w:jc w:val="both"/>
      </w:pPr>
      <w:r>
        <w:rPr>
          <w:rFonts w:ascii="Times New Roman"/>
          <w:b w:val="false"/>
          <w:i w:val="false"/>
          <w:color w:val="000000"/>
          <w:sz w:val="28"/>
        </w:rPr>
        <w:t>
      4) оқу сабақтарының тиімділігі мен өткізу сапасын арттыру мақсатында кәсіби қызметте ақпараттық технологиялар құралдарын пайдалану.</w:t>
      </w:r>
    </w:p>
    <w:bookmarkEnd w:id="2359"/>
    <w:bookmarkStart w:name="z2430" w:id="2360"/>
    <w:p>
      <w:pPr>
        <w:spacing w:after="0"/>
        <w:ind w:left="0"/>
        <w:jc w:val="left"/>
      </w:pPr>
      <w:r>
        <w:rPr>
          <w:rFonts w:ascii="Times New Roman"/>
          <w:b/>
          <w:i w:val="false"/>
          <w:color w:val="000000"/>
        </w:rPr>
        <w:t xml:space="preserve"> 5-тарау. Білім беру процесін ұйымдастыру</w:t>
      </w:r>
    </w:p>
    <w:bookmarkEnd w:id="2360"/>
    <w:bookmarkStart w:name="z2431" w:id="2361"/>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w:t>
      </w:r>
    </w:p>
    <w:bookmarkEnd w:id="2361"/>
    <w:bookmarkStart w:name="z2432" w:id="2362"/>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 оның ішінде қашықтықтан оқытуды қолдану негізінде жүзеге асырылады.</w:t>
      </w:r>
    </w:p>
    <w:bookmarkEnd w:id="2362"/>
    <w:bookmarkStart w:name="z2433" w:id="2363"/>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363"/>
    <w:bookmarkStart w:name="z2434" w:id="2364"/>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case-study (кейс-стади), талқылаулар, миға шабуылдар, рөлдік ойындар, жобалар әдісі, проблемалық әдіс, ситуациялық тапсырмалар, кері байланыс немесе рефлексия.</w:t>
      </w:r>
    </w:p>
    <w:bookmarkEnd w:id="2364"/>
    <w:bookmarkStart w:name="z2435" w:id="2365"/>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2365"/>
    <w:bookmarkStart w:name="z2436" w:id="2366"/>
    <w:p>
      <w:pPr>
        <w:spacing w:after="0"/>
        <w:ind w:left="0"/>
        <w:jc w:val="left"/>
      </w:pPr>
      <w:r>
        <w:rPr>
          <w:rFonts w:ascii="Times New Roman"/>
          <w:b/>
          <w:i w:val="false"/>
          <w:color w:val="000000"/>
        </w:rPr>
        <w:t xml:space="preserve"> 7-тарау. Оқыту нәтижелерін бағалау өлшемшарттары</w:t>
      </w:r>
    </w:p>
    <w:bookmarkEnd w:id="2366"/>
    <w:bookmarkStart w:name="z2437" w:id="2367"/>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2367"/>
    <w:bookmarkStart w:name="z2438" w:id="2368"/>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2368"/>
    <w:bookmarkStart w:name="z2439" w:id="2369"/>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2369"/>
    <w:bookmarkStart w:name="z2440" w:id="2370"/>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2370"/>
    <w:bookmarkStart w:name="z2441" w:id="2371"/>
    <w:p>
      <w:pPr>
        <w:spacing w:after="0"/>
        <w:ind w:left="0"/>
        <w:jc w:val="both"/>
      </w:pPr>
      <w:r>
        <w:rPr>
          <w:rFonts w:ascii="Times New Roman"/>
          <w:b w:val="false"/>
          <w:i w:val="false"/>
          <w:color w:val="000000"/>
          <w:sz w:val="28"/>
        </w:rPr>
        <w:t>
      2) кәсіби қызметте қалыптасқан кәсіби құзыреттілікті практикалық қолдану.</w:t>
      </w:r>
    </w:p>
    <w:bookmarkEnd w:id="2371"/>
    <w:bookmarkStart w:name="z2442" w:id="2372"/>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2372"/>
    <w:bookmarkStart w:name="z2443" w:id="2373"/>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 Жоба мынадай компоненттерден тұруы керек: жобаның негізгі кезеңдерін сипаттайтын презентация нысанында жобаның визиткалық картасы (тақырып, мақсаттар, міндеттер, нәтижелер) және әдістемелік пен дидактикалық материалдарға сілтемелер.</w:t>
      </w:r>
    </w:p>
    <w:bookmarkEnd w:id="2373"/>
    <w:bookmarkStart w:name="z2444" w:id="2374"/>
    <w:p>
      <w:pPr>
        <w:spacing w:after="0"/>
        <w:ind w:left="0"/>
        <w:jc w:val="both"/>
      </w:pPr>
      <w:r>
        <w:rPr>
          <w:rFonts w:ascii="Times New Roman"/>
          <w:b w:val="false"/>
          <w:i w:val="false"/>
          <w:color w:val="000000"/>
          <w:sz w:val="28"/>
        </w:rPr>
        <w:t xml:space="preserve">
      17. Тыңдаушының кәсіби құзыреттіліктерінің қалыптасу деңгейін анықтау үшін бағалау шкаласы және Бағдарлама мазмұнын меңгеру параметрлері әзірленеді. </w:t>
      </w:r>
    </w:p>
    <w:bookmarkEnd w:id="2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модульдік-құзыреттілік тәсілді </w:t>
            </w:r>
            <w:r>
              <w:br/>
            </w:r>
            <w:r>
              <w:rPr>
                <w:rFonts w:ascii="Times New Roman"/>
                <w:b w:val="false"/>
                <w:i w:val="false"/>
                <w:color w:val="000000"/>
                <w:sz w:val="20"/>
              </w:rPr>
              <w:t xml:space="preserve">іске асыру барысында оқу </w:t>
            </w:r>
            <w:r>
              <w:br/>
            </w:r>
            <w:r>
              <w:rPr>
                <w:rFonts w:ascii="Times New Roman"/>
                <w:b w:val="false"/>
                <w:i w:val="false"/>
                <w:color w:val="000000"/>
                <w:sz w:val="20"/>
              </w:rPr>
              <w:t xml:space="preserve">процесін жобалау және </w:t>
            </w:r>
            <w:r>
              <w:br/>
            </w:r>
            <w:r>
              <w:rPr>
                <w:rFonts w:ascii="Times New Roman"/>
                <w:b w:val="false"/>
                <w:i w:val="false"/>
                <w:color w:val="000000"/>
                <w:sz w:val="20"/>
              </w:rPr>
              <w:t xml:space="preserve">ұйымдастыру"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қосымша</w:t>
            </w:r>
          </w:p>
        </w:tc>
      </w:tr>
    </w:tbl>
    <w:bookmarkStart w:name="z2446" w:id="2375"/>
    <w:p>
      <w:pPr>
        <w:spacing w:after="0"/>
        <w:ind w:left="0"/>
        <w:jc w:val="left"/>
      </w:pPr>
      <w:r>
        <w:rPr>
          <w:rFonts w:ascii="Times New Roman"/>
          <w:b/>
          <w:i w:val="false"/>
          <w:color w:val="000000"/>
        </w:rPr>
        <w:t xml:space="preserve"> Оқу-тақырыптық жоспар</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780"/>
        <w:gridCol w:w="522"/>
        <w:gridCol w:w="523"/>
        <w:gridCol w:w="337"/>
        <w:gridCol w:w="523"/>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 Семинар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негізінде әзірленген ТжКБ бағдарламаларын іске асыру және енгізу шеңберінде оқу сабақтарын жүргізу әдістері мен жобалау нысандары" модулі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құзыреттілік тәсілді енгізудегі инновациялық оқыту әдістері (модульдік оқыту, жобалық технология, case-study (кейс-стади), рөлдік және іскерлік ойындар, контекстік оқыту, проблемалық әдіс, ситуациялық есептер, кері байланыс немесе рефлексия)</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жүзеге асыру барысында түрлі оқыту нысандары мен әдістемелік амалдардың қолдануымен жаңа оқу материалдарын оқу сабағын жобалау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жүзеге асыру жағдайында түрлі оқыту нысандары мен әдістемелік амалдардың қолдануымен білім, білік және дағдыны жетілдіру сабағын жобалау кезінде қолданылатын оқыту нысандары мен құралдары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жүзеге асыру жағдайында түрлі оқыту нысандары мен әдістемелік амалдардың қолдануымен құрамдастырылған сабақты жобалау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тәсілді жүзеге асыру жағдайында түрлі оқыту нысандары мен әдістемелік амалдардың қолдануымен білім, білу және дағдыны қадағалау мен түзеу сабағын жобалау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негізінде әзірленген ТжКБ бағдарламаларын игерілуін бақылау үшін өткізілетін аралық және қорытынды аттестацияны өткізуге арналған тексеру сынақтарының қазіргі заманғы түрлері" модулі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 ерекшеліктерінің ескерілуімен білім алушылардың үлгеріміне ағымдық бақылау, аралық және қорытынды аттестаттау өткізудің қағидалары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негізінде әзірленген ТжКБ бағдарламаларын игерілуін бақылау үшін өткізілетін аралық және қорытынды аттестаттауды өткізуге арналған тексеру сынақтарының мысалдары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тәсілдеме ерекшеліктерінің ескерілуімен қатаң есептегі құжаттарды жүргізудің және білім туралы құжаттарды толтырудың теориясы мен тәжірибесі" модулі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құзыреттілік тәсіл ерекшеліктерінің ескерілуімен сабақ кестесін жоспарлау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құзыреттілік тәсіл ерекшеліктерінің ескерілуімен ТжКБ ұйымдарына арналған теориялық және өндірістік оқытуды есепке алу журналдарын жүргізудің ережесі мен тәртібі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емтихан ведомосін, білім алушының үлгерім кітапшасын толтыру тәртібі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туралы куәлікті толтыру және беру ерекшеліктері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Модульдік-құзыреттілік тәсіл ерекшеліктерінің ескерілуімен ТжКБ туралы дипломдар бланкісін және оларға қосымшаларды толтыру ерекшеліктері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тиімділігі мен жүргізу сапасын жоғарылату мақсатында кәсіби қызметте ақпараттық технологиялар құралдарын пайдалану" модулі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білім беру ресурстарын құру: менталды карталар, интерактивті плакаттар мен жаттығулар, сөздік бұлты, тег бұлты, Kahoot (Кахут), Quizlet (Куизлет), Prezi (Прези), Sway (Свэй) интерактивті бейсызықты презентациялар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жұмысында Web-ресурстарды қолдану: Web-квест технологиясы, сандық сторителлинг, Screencast (Скринкаст), Google Forms (Гугл Формс), Picktochart (Пикточарт)</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байланысты ұйымдастыру ерекшеліктері: Skype (Скайп), вебинар, конференц-байланыс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оқытылған модульдері бойынша жобаны қорғау</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54-қосымша</w:t>
            </w:r>
          </w:p>
        </w:tc>
      </w:tr>
    </w:tbl>
    <w:bookmarkStart w:name="z2449" w:id="2376"/>
    <w:p>
      <w:pPr>
        <w:spacing w:after="0"/>
        <w:ind w:left="0"/>
        <w:jc w:val="left"/>
      </w:pPr>
      <w:r>
        <w:rPr>
          <w:rFonts w:ascii="Times New Roman"/>
          <w:b/>
          <w:i w:val="false"/>
          <w:color w:val="000000"/>
        </w:rPr>
        <w:t xml:space="preserve"> Педагогика кадрларының біліктілігін арттыру курстарының "Мобильді робототехника жүйелерін WorldSkills (ВорлдСкилз) стандарттарына сәйкес әзірлеу" тақырыбындағы білім беру бағдарламасы</w:t>
      </w:r>
    </w:p>
    <w:bookmarkEnd w:id="2376"/>
    <w:bookmarkStart w:name="z2450" w:id="2377"/>
    <w:p>
      <w:pPr>
        <w:spacing w:after="0"/>
        <w:ind w:left="0"/>
        <w:jc w:val="left"/>
      </w:pPr>
      <w:r>
        <w:rPr>
          <w:rFonts w:ascii="Times New Roman"/>
          <w:b/>
          <w:i w:val="false"/>
          <w:color w:val="000000"/>
        </w:rPr>
        <w:t xml:space="preserve"> 1-тарау. Кіріспе</w:t>
      </w:r>
    </w:p>
    <w:bookmarkEnd w:id="2377"/>
    <w:bookmarkStart w:name="z2451" w:id="2378"/>
    <w:p>
      <w:pPr>
        <w:spacing w:after="0"/>
        <w:ind w:left="0"/>
        <w:jc w:val="both"/>
      </w:pPr>
      <w:r>
        <w:rPr>
          <w:rFonts w:ascii="Times New Roman"/>
          <w:b w:val="false"/>
          <w:i w:val="false"/>
          <w:color w:val="000000"/>
          <w:sz w:val="28"/>
        </w:rPr>
        <w:t>
      1. Педагогика кадрларының біліктілігін арттыру курстарының "Мобильді робототехника жүйелерін WorldSkills (ВорлдСкилз) стандарттарына сәйкес әзірлеу" тақырыбындағы білім беру бағдарламасы (бұдан әрі - Бағдарлама) техникалық және кәсіптік, орта білімнен кейінгі білім беру (бұдан әрі - ТжКБ) ұйымдарының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2378"/>
    <w:bookmarkStart w:name="z2452" w:id="2379"/>
    <w:p>
      <w:pPr>
        <w:spacing w:after="0"/>
        <w:ind w:left="0"/>
        <w:jc w:val="both"/>
      </w:pPr>
      <w:r>
        <w:rPr>
          <w:rFonts w:ascii="Times New Roman"/>
          <w:b w:val="false"/>
          <w:i w:val="false"/>
          <w:color w:val="000000"/>
          <w:sz w:val="28"/>
        </w:rPr>
        <w:t>
      2. Бағдарлама, білім беру үдерісінде, ғылыми және практикалық жұмыста, өздігінен білім алу және басқа да мақсаттарға заманауи технологияларды тиімді пайдалануға мүмкіндік беретін педагогикалық қызметкерлердің робототехникалық жүйесін әзірлеу саласындағы кәсіби IT-құзыреттіліктерін қалыптастыруға, дамытуға және жетілдіруге бағытталған.</w:t>
      </w:r>
    </w:p>
    <w:bookmarkEnd w:id="2379"/>
    <w:bookmarkStart w:name="z2453" w:id="2380"/>
    <w:p>
      <w:pPr>
        <w:spacing w:after="0"/>
        <w:ind w:left="0"/>
        <w:jc w:val="left"/>
      </w:pPr>
      <w:r>
        <w:rPr>
          <w:rFonts w:ascii="Times New Roman"/>
          <w:b/>
          <w:i w:val="false"/>
          <w:color w:val="000000"/>
        </w:rPr>
        <w:t xml:space="preserve"> 2-тарау. Бағдарламаның мақсаты мен міндеттері</w:t>
      </w:r>
    </w:p>
    <w:bookmarkEnd w:id="2380"/>
    <w:bookmarkStart w:name="z2454" w:id="2381"/>
    <w:p>
      <w:pPr>
        <w:spacing w:after="0"/>
        <w:ind w:left="0"/>
        <w:jc w:val="both"/>
      </w:pPr>
      <w:r>
        <w:rPr>
          <w:rFonts w:ascii="Times New Roman"/>
          <w:b w:val="false"/>
          <w:i w:val="false"/>
          <w:color w:val="000000"/>
          <w:sz w:val="28"/>
        </w:rPr>
        <w:t>
      3. Бағдарламаның мақсаты ақпараттық-коммуникациялық технологиялар бойынша арнайы пәндер оқытушыларының робототехникалық жүйесін әзірлеу саласындағы кәсіби IT (ай-ти) -құзыреттіліктерін қалыптастыру, дамыту және жетілдіру, заманауи еңбек нарығының талаптарына сәйкес мамандарды даярлау үшін білім беру процесінде WorldSkills (ВорлдСкилз) стандарттарын қолдану болып табылады.</w:t>
      </w:r>
    </w:p>
    <w:bookmarkEnd w:id="2381"/>
    <w:bookmarkStart w:name="z2455" w:id="2382"/>
    <w:p>
      <w:pPr>
        <w:spacing w:after="0"/>
        <w:ind w:left="0"/>
        <w:jc w:val="both"/>
      </w:pPr>
      <w:r>
        <w:rPr>
          <w:rFonts w:ascii="Times New Roman"/>
          <w:b w:val="false"/>
          <w:i w:val="false"/>
          <w:color w:val="000000"/>
          <w:sz w:val="28"/>
        </w:rPr>
        <w:t>
      4. Бағдарламаның міндеттері:</w:t>
      </w:r>
    </w:p>
    <w:bookmarkEnd w:id="2382"/>
    <w:bookmarkStart w:name="z2456" w:id="2383"/>
    <w:p>
      <w:pPr>
        <w:spacing w:after="0"/>
        <w:ind w:left="0"/>
        <w:jc w:val="both"/>
      </w:pPr>
      <w:r>
        <w:rPr>
          <w:rFonts w:ascii="Times New Roman"/>
          <w:b w:val="false"/>
          <w:i w:val="false"/>
          <w:color w:val="000000"/>
          <w:sz w:val="28"/>
        </w:rPr>
        <w:t>
      1) LabVIEW (ЛабВЮ)бағдарламалау ортасын зерттеу;</w:t>
      </w:r>
    </w:p>
    <w:bookmarkEnd w:id="2383"/>
    <w:bookmarkStart w:name="z2457" w:id="2384"/>
    <w:p>
      <w:pPr>
        <w:spacing w:after="0"/>
        <w:ind w:left="0"/>
        <w:jc w:val="both"/>
      </w:pPr>
      <w:r>
        <w:rPr>
          <w:rFonts w:ascii="Times New Roman"/>
          <w:b w:val="false"/>
          <w:i w:val="false"/>
          <w:color w:val="000000"/>
          <w:sz w:val="28"/>
        </w:rPr>
        <w:t>
      2) автоматтандырылған жинау және өңдеу жүйесінің жұмыс принциптерімен танысу;</w:t>
      </w:r>
    </w:p>
    <w:bookmarkEnd w:id="2384"/>
    <w:bookmarkStart w:name="z2458" w:id="2385"/>
    <w:p>
      <w:pPr>
        <w:spacing w:after="0"/>
        <w:ind w:left="0"/>
        <w:jc w:val="both"/>
      </w:pPr>
      <w:r>
        <w:rPr>
          <w:rFonts w:ascii="Times New Roman"/>
          <w:b w:val="false"/>
          <w:i w:val="false"/>
          <w:color w:val="000000"/>
          <w:sz w:val="28"/>
        </w:rPr>
        <w:t>
      3) педагогикалық қызметкерлердің біліктілік деңгейін және кәсіби құзыреттілігін арттыру;</w:t>
      </w:r>
    </w:p>
    <w:bookmarkEnd w:id="2385"/>
    <w:bookmarkStart w:name="z2459" w:id="2386"/>
    <w:p>
      <w:pPr>
        <w:spacing w:after="0"/>
        <w:ind w:left="0"/>
        <w:jc w:val="both"/>
      </w:pPr>
      <w:r>
        <w:rPr>
          <w:rFonts w:ascii="Times New Roman"/>
          <w:b w:val="false"/>
          <w:i w:val="false"/>
          <w:color w:val="000000"/>
          <w:sz w:val="28"/>
        </w:rPr>
        <w:t>
      4) өлшеу жабдығымен жұмыс істеу және LabVIEW(ЛабВЮ) функциясын пайдалану, жабдықтың жұмысына жауап беретін практикалық машығы мен дағдысы;</w:t>
      </w:r>
    </w:p>
    <w:bookmarkEnd w:id="2386"/>
    <w:bookmarkStart w:name="z2460" w:id="2387"/>
    <w:p>
      <w:pPr>
        <w:spacing w:after="0"/>
        <w:ind w:left="0"/>
        <w:jc w:val="both"/>
      </w:pPr>
      <w:r>
        <w:rPr>
          <w:rFonts w:ascii="Times New Roman"/>
          <w:b w:val="false"/>
          <w:i w:val="false"/>
          <w:color w:val="000000"/>
          <w:sz w:val="28"/>
        </w:rPr>
        <w:t xml:space="preserve">
      5) myRIO (май РИО) контроллерімен жұмыс істеу, EuroSkills (евро скилз) және WorldSkills Championship (ВорлдСкилз Чемпионшип) жарыстарына арналған робот техникасы бойынша жабдықтардың ресми жиынтығына кіретін әртүрлі датчиктер мен элементтерді қосу практикалық машығы мен дағдылары. </w:t>
      </w:r>
    </w:p>
    <w:bookmarkEnd w:id="2387"/>
    <w:bookmarkStart w:name="z2461" w:id="2388"/>
    <w:p>
      <w:pPr>
        <w:spacing w:after="0"/>
        <w:ind w:left="0"/>
        <w:jc w:val="left"/>
      </w:pPr>
      <w:r>
        <w:rPr>
          <w:rFonts w:ascii="Times New Roman"/>
          <w:b/>
          <w:i w:val="false"/>
          <w:color w:val="000000"/>
        </w:rPr>
        <w:t xml:space="preserve"> 3-тарау. Күтілетін нәтиже</w:t>
      </w:r>
    </w:p>
    <w:bookmarkEnd w:id="2388"/>
    <w:bookmarkStart w:name="z2462" w:id="2389"/>
    <w:p>
      <w:pPr>
        <w:spacing w:after="0"/>
        <w:ind w:left="0"/>
        <w:jc w:val="both"/>
      </w:pPr>
      <w:r>
        <w:rPr>
          <w:rFonts w:ascii="Times New Roman"/>
          <w:b w:val="false"/>
          <w:i w:val="false"/>
          <w:color w:val="000000"/>
          <w:sz w:val="28"/>
        </w:rPr>
        <w:t>
      5. Курс соңында тыңдаушылар:</w:t>
      </w:r>
    </w:p>
    <w:bookmarkEnd w:id="2389"/>
    <w:bookmarkStart w:name="z2463" w:id="2390"/>
    <w:p>
      <w:pPr>
        <w:spacing w:after="0"/>
        <w:ind w:left="0"/>
        <w:jc w:val="both"/>
      </w:pPr>
      <w:r>
        <w:rPr>
          <w:rFonts w:ascii="Times New Roman"/>
          <w:b w:val="false"/>
          <w:i w:val="false"/>
          <w:color w:val="000000"/>
          <w:sz w:val="28"/>
        </w:rPr>
        <w:t>
      1) мыналарды:</w:t>
      </w:r>
    </w:p>
    <w:bookmarkEnd w:id="2390"/>
    <w:bookmarkStart w:name="z2464" w:id="2391"/>
    <w:p>
      <w:pPr>
        <w:spacing w:after="0"/>
        <w:ind w:left="0"/>
        <w:jc w:val="both"/>
      </w:pPr>
      <w:r>
        <w:rPr>
          <w:rFonts w:ascii="Times New Roman"/>
          <w:b w:val="false"/>
          <w:i w:val="false"/>
          <w:color w:val="000000"/>
          <w:sz w:val="28"/>
        </w:rPr>
        <w:t>
      LabVIEW (ЛабВЮ) бағдарламалау ортасын;</w:t>
      </w:r>
    </w:p>
    <w:bookmarkEnd w:id="2391"/>
    <w:bookmarkStart w:name="z2465" w:id="2392"/>
    <w:p>
      <w:pPr>
        <w:spacing w:after="0"/>
        <w:ind w:left="0"/>
        <w:jc w:val="both"/>
      </w:pPr>
      <w:r>
        <w:rPr>
          <w:rFonts w:ascii="Times New Roman"/>
          <w:b w:val="false"/>
          <w:i w:val="false"/>
          <w:color w:val="000000"/>
          <w:sz w:val="28"/>
        </w:rPr>
        <w:t>
      аяқталған кешенді қосымшаларды әзірлеу принциптерін;</w:t>
      </w:r>
    </w:p>
    <w:bookmarkEnd w:id="2392"/>
    <w:bookmarkStart w:name="z2466" w:id="2393"/>
    <w:p>
      <w:pPr>
        <w:spacing w:after="0"/>
        <w:ind w:left="0"/>
        <w:jc w:val="both"/>
      </w:pPr>
      <w:r>
        <w:rPr>
          <w:rFonts w:ascii="Times New Roman"/>
          <w:b w:val="false"/>
          <w:i w:val="false"/>
          <w:color w:val="000000"/>
          <w:sz w:val="28"/>
        </w:rPr>
        <w:t>
      дербес компьютер негізінде құрылған деректерді жинау жүйесінің жұмыс принциптерін біледі;</w:t>
      </w:r>
    </w:p>
    <w:bookmarkEnd w:id="2393"/>
    <w:bookmarkStart w:name="z2467" w:id="2394"/>
    <w:p>
      <w:pPr>
        <w:spacing w:after="0"/>
        <w:ind w:left="0"/>
        <w:jc w:val="both"/>
      </w:pPr>
      <w:r>
        <w:rPr>
          <w:rFonts w:ascii="Times New Roman"/>
          <w:b w:val="false"/>
          <w:i w:val="false"/>
          <w:color w:val="000000"/>
          <w:sz w:val="28"/>
        </w:rPr>
        <w:t>
      2) мыналарды:</w:t>
      </w:r>
    </w:p>
    <w:bookmarkEnd w:id="2394"/>
    <w:bookmarkStart w:name="z2468" w:id="2395"/>
    <w:p>
      <w:pPr>
        <w:spacing w:after="0"/>
        <w:ind w:left="0"/>
        <w:jc w:val="both"/>
      </w:pPr>
      <w:r>
        <w:rPr>
          <w:rFonts w:ascii="Times New Roman"/>
          <w:b w:val="false"/>
          <w:i w:val="false"/>
          <w:color w:val="000000"/>
          <w:sz w:val="28"/>
        </w:rPr>
        <w:t>
      есептерді анықтауды, қосымшаларды әзірлеудің дұрыс сызбасын таңдауды, деректердің қажетті құрылымын пайдалануды және өз тәсілінің жұмысқа қабілеттілігін тез тексеруді;</w:t>
      </w:r>
    </w:p>
    <w:bookmarkEnd w:id="2395"/>
    <w:bookmarkStart w:name="z2469" w:id="2396"/>
    <w:p>
      <w:pPr>
        <w:spacing w:after="0"/>
        <w:ind w:left="0"/>
        <w:jc w:val="both"/>
      </w:pPr>
      <w:r>
        <w:rPr>
          <w:rFonts w:ascii="Times New Roman"/>
          <w:b w:val="false"/>
          <w:i w:val="false"/>
          <w:color w:val="000000"/>
          <w:sz w:val="28"/>
        </w:rPr>
        <w:t>
      білім беру және өндірістік процестердің тиімділігін арттыру үшін NI (НИ) бағдарламалық және аппараттық қамтамасыз етуді практикада қолдануды біледі;</w:t>
      </w:r>
    </w:p>
    <w:bookmarkEnd w:id="2396"/>
    <w:bookmarkStart w:name="z2470" w:id="2397"/>
    <w:p>
      <w:pPr>
        <w:spacing w:after="0"/>
        <w:ind w:left="0"/>
        <w:jc w:val="both"/>
      </w:pPr>
      <w:r>
        <w:rPr>
          <w:rFonts w:ascii="Times New Roman"/>
          <w:b w:val="false"/>
          <w:i w:val="false"/>
          <w:color w:val="000000"/>
          <w:sz w:val="28"/>
        </w:rPr>
        <w:t>
      3) мыналарды:</w:t>
      </w:r>
    </w:p>
    <w:bookmarkEnd w:id="2397"/>
    <w:bookmarkStart w:name="z2471" w:id="2398"/>
    <w:p>
      <w:pPr>
        <w:spacing w:after="0"/>
        <w:ind w:left="0"/>
        <w:jc w:val="both"/>
      </w:pPr>
      <w:r>
        <w:rPr>
          <w:rFonts w:ascii="Times New Roman"/>
          <w:b w:val="false"/>
          <w:i w:val="false"/>
          <w:color w:val="000000"/>
          <w:sz w:val="28"/>
        </w:rPr>
        <w:t>
      NI (НИ) виртуалды аспаптармен және өлшеу жабдықтарымен жұмыс істеу дағдысы мен практикалық іскерліктері;</w:t>
      </w:r>
    </w:p>
    <w:bookmarkEnd w:id="2398"/>
    <w:bookmarkStart w:name="z2472" w:id="2399"/>
    <w:p>
      <w:pPr>
        <w:spacing w:after="0"/>
        <w:ind w:left="0"/>
        <w:jc w:val="both"/>
      </w:pPr>
      <w:r>
        <w:rPr>
          <w:rFonts w:ascii="Times New Roman"/>
          <w:b w:val="false"/>
          <w:i w:val="false"/>
          <w:color w:val="000000"/>
          <w:sz w:val="28"/>
        </w:rPr>
        <w:t>
      myRIO (май РИО) контроллерімен жұмыс істеудің практикалық іскерліктері мен дағдыларын меңгереді;</w:t>
      </w:r>
    </w:p>
    <w:bookmarkEnd w:id="2399"/>
    <w:bookmarkStart w:name="z2473" w:id="2400"/>
    <w:p>
      <w:pPr>
        <w:spacing w:after="0"/>
        <w:ind w:left="0"/>
        <w:jc w:val="both"/>
      </w:pPr>
      <w:r>
        <w:rPr>
          <w:rFonts w:ascii="Times New Roman"/>
          <w:b w:val="false"/>
          <w:i w:val="false"/>
          <w:color w:val="000000"/>
          <w:sz w:val="28"/>
        </w:rPr>
        <w:t>
      4) "жұмсақ дағдыларды" (soft skills) (софт скилз) - коммуникативті дағдыларды, сыни ойлауды, проблемаларды шешу дағдыларын, шығармашылықты, командада жұмыс жасау қабілетін, өзін-өзі ұйымдастыруды, уақытты басқаруды, жанжалдарды шешу дағдыларын және өз педагогикалық тәжірибесінде көшбасшылық дағдыларын пайдалануға дайындығын көрсете алады.</w:t>
      </w:r>
    </w:p>
    <w:bookmarkEnd w:id="2400"/>
    <w:bookmarkStart w:name="z2474" w:id="2401"/>
    <w:p>
      <w:pPr>
        <w:spacing w:after="0"/>
        <w:ind w:left="0"/>
        <w:jc w:val="left"/>
      </w:pPr>
      <w:r>
        <w:rPr>
          <w:rFonts w:ascii="Times New Roman"/>
          <w:b/>
          <w:i w:val="false"/>
          <w:color w:val="000000"/>
        </w:rPr>
        <w:t xml:space="preserve"> 4-тарау. Бағдарламаның мазмұны</w:t>
      </w:r>
    </w:p>
    <w:bookmarkEnd w:id="2401"/>
    <w:bookmarkStart w:name="z2475" w:id="2402"/>
    <w:p>
      <w:pPr>
        <w:spacing w:after="0"/>
        <w:ind w:left="0"/>
        <w:jc w:val="both"/>
      </w:pPr>
      <w:r>
        <w:rPr>
          <w:rFonts w:ascii="Times New Roman"/>
          <w:b w:val="false"/>
          <w:i w:val="false"/>
          <w:color w:val="000000"/>
          <w:sz w:val="28"/>
        </w:rPr>
        <w:t xml:space="preserve">
      6. Бағдарлама екі негізгі компонент бойынша оқытуға бағытталған –практикалық және теориялық. </w:t>
      </w:r>
    </w:p>
    <w:bookmarkEnd w:id="2402"/>
    <w:bookmarkStart w:name="z2476" w:id="2403"/>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кәсіби білімді, біліктілік пен дағдыны қалыптастыру үшін Бағдарлама 4 модульді меңгеруді және оларды меңгеру бойынша жобаны қорғауды қарастырады. </w:t>
      </w:r>
    </w:p>
    <w:bookmarkEnd w:id="2403"/>
    <w:bookmarkStart w:name="z2477" w:id="2404"/>
    <w:p>
      <w:pPr>
        <w:spacing w:after="0"/>
        <w:ind w:left="0"/>
        <w:jc w:val="both"/>
      </w:pPr>
      <w:r>
        <w:rPr>
          <w:rFonts w:ascii="Times New Roman"/>
          <w:b w:val="false"/>
          <w:i w:val="false"/>
          <w:color w:val="000000"/>
          <w:sz w:val="28"/>
        </w:rPr>
        <w:t>
      8. Бағдарлама модульдері:</w:t>
      </w:r>
    </w:p>
    <w:bookmarkEnd w:id="2404"/>
    <w:bookmarkStart w:name="z2478" w:id="2405"/>
    <w:p>
      <w:pPr>
        <w:spacing w:after="0"/>
        <w:ind w:left="0"/>
        <w:jc w:val="both"/>
      </w:pPr>
      <w:r>
        <w:rPr>
          <w:rFonts w:ascii="Times New Roman"/>
          <w:b w:val="false"/>
          <w:i w:val="false"/>
          <w:color w:val="000000"/>
          <w:sz w:val="28"/>
        </w:rPr>
        <w:t>
      1) LabVIEW (ЛабВЮ) бағдарламалау ортасы;</w:t>
      </w:r>
    </w:p>
    <w:bookmarkEnd w:id="2405"/>
    <w:bookmarkStart w:name="z2479" w:id="2406"/>
    <w:p>
      <w:pPr>
        <w:spacing w:after="0"/>
        <w:ind w:left="0"/>
        <w:jc w:val="both"/>
      </w:pPr>
      <w:r>
        <w:rPr>
          <w:rFonts w:ascii="Times New Roman"/>
          <w:b w:val="false"/>
          <w:i w:val="false"/>
          <w:color w:val="000000"/>
          <w:sz w:val="28"/>
        </w:rPr>
        <w:t>
      2) NI (НИ) мобилді робототехника.</w:t>
      </w:r>
    </w:p>
    <w:bookmarkEnd w:id="2406"/>
    <w:bookmarkStart w:name="z2480" w:id="2407"/>
    <w:p>
      <w:pPr>
        <w:spacing w:after="0"/>
        <w:ind w:left="0"/>
        <w:jc w:val="left"/>
      </w:pPr>
      <w:r>
        <w:rPr>
          <w:rFonts w:ascii="Times New Roman"/>
          <w:b/>
          <w:i w:val="false"/>
          <w:color w:val="000000"/>
        </w:rPr>
        <w:t xml:space="preserve"> 5-тарау. Білім беру процесін ұйымдастыру</w:t>
      </w:r>
    </w:p>
    <w:bookmarkEnd w:id="2407"/>
    <w:bookmarkStart w:name="z2481" w:id="2408"/>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w:t>
      </w:r>
    </w:p>
    <w:bookmarkEnd w:id="2408"/>
    <w:bookmarkStart w:name="z2482" w:id="2409"/>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әдістерін қолдану негізінде жүзеге асырылады.</w:t>
      </w:r>
    </w:p>
    <w:bookmarkEnd w:id="2409"/>
    <w:bookmarkStart w:name="z2483" w:id="2410"/>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410"/>
    <w:bookmarkStart w:name="z2484" w:id="2411"/>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case-study (кейс-стади), талқылаулар, миға шабуылдар, рөлдік ойындар, жобалар әдісі, проблемалық әдіс, ситуациялық тапсырмалар, кері байланыс немесе рефлексия.</w:t>
      </w:r>
    </w:p>
    <w:bookmarkEnd w:id="2411"/>
    <w:bookmarkStart w:name="z2485" w:id="2412"/>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2412"/>
    <w:bookmarkStart w:name="z2486" w:id="2413"/>
    <w:p>
      <w:pPr>
        <w:spacing w:after="0"/>
        <w:ind w:left="0"/>
        <w:jc w:val="left"/>
      </w:pPr>
      <w:r>
        <w:rPr>
          <w:rFonts w:ascii="Times New Roman"/>
          <w:b/>
          <w:i w:val="false"/>
          <w:color w:val="000000"/>
        </w:rPr>
        <w:t xml:space="preserve"> 7-тарау. Оқыту нәтижелерін бағалау өлшемшарттары</w:t>
      </w:r>
    </w:p>
    <w:bookmarkEnd w:id="2413"/>
    <w:bookmarkStart w:name="z2487" w:id="2414"/>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2414"/>
    <w:bookmarkStart w:name="z2488" w:id="2415"/>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2415"/>
    <w:bookmarkStart w:name="z2489" w:id="2416"/>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2416"/>
    <w:bookmarkStart w:name="z2490" w:id="2417"/>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2417"/>
    <w:bookmarkStart w:name="z2491" w:id="2418"/>
    <w:p>
      <w:pPr>
        <w:spacing w:after="0"/>
        <w:ind w:left="0"/>
        <w:jc w:val="both"/>
      </w:pPr>
      <w:r>
        <w:rPr>
          <w:rFonts w:ascii="Times New Roman"/>
          <w:b w:val="false"/>
          <w:i w:val="false"/>
          <w:color w:val="000000"/>
          <w:sz w:val="28"/>
        </w:rPr>
        <w:t>
      2) кәсіби қызметте қалыптасқан кәсіби құзыреттілікті практикалық қолдану.</w:t>
      </w:r>
    </w:p>
    <w:bookmarkEnd w:id="2418"/>
    <w:bookmarkStart w:name="z2492" w:id="2419"/>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2419"/>
    <w:bookmarkStart w:name="z2493" w:id="2420"/>
    <w:p>
      <w:pPr>
        <w:spacing w:after="0"/>
        <w:ind w:left="0"/>
        <w:jc w:val="both"/>
      </w:pPr>
      <w:r>
        <w:rPr>
          <w:rFonts w:ascii="Times New Roman"/>
          <w:b w:val="false"/>
          <w:i w:val="false"/>
          <w:color w:val="000000"/>
          <w:sz w:val="28"/>
        </w:rPr>
        <w:t>
      16. Біліктілікті арттыру курсының қорытындысы бойынша тыңдаушы оқыған модульдері бойынша жобаны жеке немесе топпен қорғайды. Жоба мынадай компоненттерден тұруы керек: жобаның негізгі кезеңдерін сипаттайтын презентация нысанында жобаның визиткалық картасы (тақырып, мақсаттар, міндеттер, нәтижелер) және әдістемелік пен дидактикалық материалдарға сілтемелер.</w:t>
      </w:r>
    </w:p>
    <w:bookmarkEnd w:id="2420"/>
    <w:bookmarkStart w:name="z2494" w:id="2421"/>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2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"Мобильді </w:t>
            </w:r>
            <w:r>
              <w:br/>
            </w:r>
            <w:r>
              <w:rPr>
                <w:rFonts w:ascii="Times New Roman"/>
                <w:b w:val="false"/>
                <w:i w:val="false"/>
                <w:color w:val="000000"/>
                <w:sz w:val="20"/>
              </w:rPr>
              <w:t xml:space="preserve">робототехника жүйелерін </w:t>
            </w:r>
            <w:r>
              <w:br/>
            </w:r>
            <w:r>
              <w:rPr>
                <w:rFonts w:ascii="Times New Roman"/>
                <w:b w:val="false"/>
                <w:i w:val="false"/>
                <w:color w:val="000000"/>
                <w:sz w:val="20"/>
              </w:rPr>
              <w:t xml:space="preserve">WorldSkills (ВорлдСкилз) </w:t>
            </w:r>
            <w:r>
              <w:br/>
            </w:r>
            <w:r>
              <w:rPr>
                <w:rFonts w:ascii="Times New Roman"/>
                <w:b w:val="false"/>
                <w:i w:val="false"/>
                <w:color w:val="000000"/>
                <w:sz w:val="20"/>
              </w:rPr>
              <w:t xml:space="preserve">стандарттарына сәйкес әзірлеу"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bookmarkStart w:name="z2496" w:id="2422"/>
    <w:p>
      <w:pPr>
        <w:spacing w:after="0"/>
        <w:ind w:left="0"/>
        <w:jc w:val="left"/>
      </w:pPr>
      <w:r>
        <w:rPr>
          <w:rFonts w:ascii="Times New Roman"/>
          <w:b/>
          <w:i w:val="false"/>
          <w:color w:val="000000"/>
        </w:rPr>
        <w:t xml:space="preserve"> Оқу-тақырыптық жоспары</w:t>
      </w:r>
    </w:p>
    <w:bookmarkEnd w:id="2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387"/>
        <w:gridCol w:w="389"/>
        <w:gridCol w:w="605"/>
        <w:gridCol w:w="604"/>
        <w:gridCol w:w="60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 Семинар</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бағдарламалау ортасы" модулі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Core (Коре) 1 бағдарламалау ортасы бойынша кіріспе курсы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виртуалды аспаптарымен жұмыс</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Core (Коре) 2 бағдарламалау ортасы бойынша кіріспе курсы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кешенді қосымшаларды әзірлеу принциптері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LabVIEW (ЛабВЮ)- де дұрыс бағдарламалау техникасын қарастыру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орындалатын қосымшаларды құру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DataSocket (Дата Сокет) технологиясын, деректерді жазу мен оқудың кеңейтілген мүмкіндіктерін, желі бойынша деректерді беру құралдарын және қателерді өңдеу функцияларын оқып үйрену.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 Дербес компьютер негізінде құрылған деректерді жинау жүйесінің жұмыс принциптері.</w:t>
            </w:r>
            <w:r>
              <w:br/>
            </w:r>
            <w:r>
              <w:rPr>
                <w:rFonts w:ascii="Times New Roman"/>
                <w:b w:val="false"/>
                <w:i w:val="false"/>
                <w:color w:val="000000"/>
                <w:sz w:val="20"/>
              </w:rPr>
              <w:t>
NI_DAQmx(НИ ДАК макс) драйверінің бағдарламалық интерфейсінің көмегімен аналогты және сандық дабылдарды енгізу/шығару бағдарламалау, синхрондау және сигналдарды өңдеу.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бойынша қорытынды тапсырма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"NI(НИ) Мобилді робототехника" модулі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элементтер (LabVIEW (ЛабВЮ), жоба терезесі (Project Explorer) (Прожек Эхплорер) , VI (вай), бет тақтасы, блок-диаграмма)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ағынының принципі, деректер түрлері.</w:t>
            </w:r>
            <w:r>
              <w:br/>
            </w:r>
            <w:r>
              <w:rPr>
                <w:rFonts w:ascii="Times New Roman"/>
                <w:b w:val="false"/>
                <w:i w:val="false"/>
                <w:color w:val="000000"/>
                <w:sz w:val="20"/>
              </w:rPr>
              <w:t>
MyRIO (май РИО) -мен жұмысты бастау (қосу, БҚ орнату, бірінші жоба).</w:t>
            </w:r>
            <w:r>
              <w:br/>
            </w:r>
            <w:r>
              <w:rPr>
                <w:rFonts w:ascii="Times New Roman"/>
                <w:b w:val="false"/>
                <w:i w:val="false"/>
                <w:color w:val="000000"/>
                <w:sz w:val="20"/>
              </w:rPr>
              <w:t>
Wi – FI (вай-фай) бойынша қосылу, myRIO (май РИО) -ның IP (ай-пи) мекен-жайы.</w:t>
            </w:r>
            <w:r>
              <w:br/>
            </w:r>
            <w:r>
              <w:rPr>
                <w:rFonts w:ascii="Times New Roman"/>
                <w:b w:val="false"/>
                <w:i w:val="false"/>
                <w:color w:val="000000"/>
                <w:sz w:val="20"/>
              </w:rPr>
              <w:t>
Ендік-импульстік модуляция.</w:t>
            </w:r>
            <w:r>
              <w:br/>
            </w:r>
            <w:r>
              <w:rPr>
                <w:rFonts w:ascii="Times New Roman"/>
                <w:b w:val="false"/>
                <w:i w:val="false"/>
                <w:color w:val="000000"/>
                <w:sz w:val="20"/>
              </w:rPr>
              <w:t>
Тіркелген айналу Сервоприводы.</w:t>
            </w:r>
            <w:r>
              <w:br/>
            </w:r>
            <w:r>
              <w:rPr>
                <w:rFonts w:ascii="Times New Roman"/>
                <w:b w:val="false"/>
                <w:i w:val="false"/>
                <w:color w:val="000000"/>
                <w:sz w:val="20"/>
              </w:rPr>
              <w:t>
тұрақты айналу Сервоприводы.</w:t>
            </w:r>
            <w:r>
              <w:br/>
            </w:r>
            <w:r>
              <w:rPr>
                <w:rFonts w:ascii="Times New Roman"/>
                <w:b w:val="false"/>
                <w:i w:val="false"/>
                <w:color w:val="000000"/>
                <w:sz w:val="20"/>
              </w:rPr>
              <w:t>
Басып алуды құрастыру, басып алуды басқару.</w:t>
            </w:r>
            <w:r>
              <w:br/>
            </w:r>
            <w:r>
              <w:rPr>
                <w:rFonts w:ascii="Times New Roman"/>
                <w:b w:val="false"/>
                <w:i w:val="false"/>
                <w:color w:val="000000"/>
                <w:sz w:val="20"/>
              </w:rPr>
              <w:t>
Sharp-инфрақызыл қашықтық сенсоры .</w:t>
            </w:r>
            <w:r>
              <w:br/>
            </w:r>
            <w:r>
              <w:rPr>
                <w:rFonts w:ascii="Times New Roman"/>
                <w:b w:val="false"/>
                <w:i w:val="false"/>
                <w:color w:val="000000"/>
                <w:sz w:val="20"/>
              </w:rPr>
              <w:t>
LabVIEW While (ЛабВЮ Уайл), For (Фор)-дағы бағдарламалық құрылымдар (циклді орындау жиілігі, Итерация арасындағы деректерді беру, Шартты оператор)</w:t>
            </w:r>
            <w:r>
              <w:br/>
            </w:r>
            <w:r>
              <w:rPr>
                <w:rFonts w:ascii="Times New Roman"/>
                <w:b w:val="false"/>
                <w:i w:val="false"/>
                <w:color w:val="000000"/>
                <w:sz w:val="20"/>
              </w:rPr>
              <w:t>
Distributed System Manager (Дистрибютед систем менеджер) утилиттері (басқа бағдарламаларды пайдалануды және компьютермен жұмысты жеңілдететін бағдарламалар) арқылы MyRIO (май РИО) БҚ жүктеу демонстрациясы</w:t>
            </w:r>
            <w:r>
              <w:br/>
            </w:r>
            <w:r>
              <w:rPr>
                <w:rFonts w:ascii="Times New Roman"/>
                <w:b w:val="false"/>
                <w:i w:val="false"/>
                <w:color w:val="000000"/>
                <w:sz w:val="20"/>
              </w:rPr>
              <w:t>
Жөндеу және қателерді іздеу әдістері</w:t>
            </w:r>
            <w:r>
              <w:br/>
            </w:r>
            <w:r>
              <w:rPr>
                <w:rFonts w:ascii="Times New Roman"/>
                <w:b w:val="false"/>
                <w:i w:val="false"/>
                <w:color w:val="000000"/>
                <w:sz w:val="20"/>
              </w:rPr>
              <w:t>
Subvi ( Сув Вай) арқылы модульдік.</w:t>
            </w:r>
            <w:r>
              <w:br/>
            </w:r>
            <w:r>
              <w:rPr>
                <w:rFonts w:ascii="Times New Roman"/>
                <w:b w:val="false"/>
                <w:i w:val="false"/>
                <w:color w:val="000000"/>
                <w:sz w:val="20"/>
              </w:rPr>
              <w:t>
SubVI ( Сув Вай) арқылы серводвигатель жасау, ИҚ сенсоры.</w:t>
            </w:r>
            <w:r>
              <w:br/>
            </w:r>
            <w:r>
              <w:rPr>
                <w:rFonts w:ascii="Times New Roman"/>
                <w:b w:val="false"/>
                <w:i w:val="false"/>
                <w:color w:val="000000"/>
                <w:sz w:val="20"/>
              </w:rPr>
              <w:t>
Басып алу және ИҚ сенсорымен жұмыс тәжірибесі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H-көпірдің жұмысы</w:t>
            </w:r>
            <w:r>
              <w:br/>
            </w:r>
            <w:r>
              <w:rPr>
                <w:rFonts w:ascii="Times New Roman"/>
                <w:b w:val="false"/>
                <w:i w:val="false"/>
                <w:color w:val="000000"/>
                <w:sz w:val="20"/>
              </w:rPr>
              <w:t>
MyRIO Motor Controller Board ( Май РИО Мотор Контроллер Борд)драйвері</w:t>
            </w:r>
            <w:r>
              <w:br/>
            </w:r>
            <w:r>
              <w:rPr>
                <w:rFonts w:ascii="Times New Roman"/>
                <w:b w:val="false"/>
                <w:i w:val="false"/>
                <w:color w:val="000000"/>
                <w:sz w:val="20"/>
              </w:rPr>
              <w:t>
Инкрементті бұрылыс бұрышының датчигі</w:t>
            </w:r>
            <w:r>
              <w:br/>
            </w:r>
            <w:r>
              <w:rPr>
                <w:rFonts w:ascii="Times New Roman"/>
                <w:b w:val="false"/>
                <w:i w:val="false"/>
                <w:color w:val="000000"/>
                <w:sz w:val="20"/>
              </w:rPr>
              <w:t>
Қозғалтқышты басқару</w:t>
            </w:r>
            <w:r>
              <w:br/>
            </w:r>
            <w:r>
              <w:rPr>
                <w:rFonts w:ascii="Times New Roman"/>
                <w:b w:val="false"/>
                <w:i w:val="false"/>
                <w:color w:val="000000"/>
                <w:sz w:val="20"/>
              </w:rPr>
              <w:t>
SubVI ( Сув Вай) қозғалтқыш жасау, бұрыш датчигі</w:t>
            </w:r>
            <w:r>
              <w:br/>
            </w:r>
            <w:r>
              <w:rPr>
                <w:rFonts w:ascii="Times New Roman"/>
                <w:b w:val="false"/>
                <w:i w:val="false"/>
                <w:color w:val="000000"/>
                <w:sz w:val="20"/>
              </w:rPr>
              <w:t>
Мобильді робот шассиін құрастыру, қозғалтқыштарды қосу</w:t>
            </w:r>
            <w:r>
              <w:br/>
            </w:r>
            <w:r>
              <w:rPr>
                <w:rFonts w:ascii="Times New Roman"/>
                <w:b w:val="false"/>
                <w:i w:val="false"/>
                <w:color w:val="000000"/>
                <w:sz w:val="20"/>
              </w:rPr>
              <w:t>
Алға жылжу тәжірибесі</w:t>
            </w:r>
            <w:r>
              <w:br/>
            </w:r>
            <w:r>
              <w:rPr>
                <w:rFonts w:ascii="Times New Roman"/>
                <w:b w:val="false"/>
                <w:i w:val="false"/>
                <w:color w:val="000000"/>
                <w:sz w:val="20"/>
              </w:rPr>
              <w:t>
П-реттеуші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құрылымы, main.vi (Майн вай), subvi( Сув Вай),, TestVIs (Тест Вайс) қалталары</w:t>
            </w:r>
            <w:r>
              <w:br/>
            </w:r>
            <w:r>
              <w:rPr>
                <w:rFonts w:ascii="Times New Roman"/>
                <w:b w:val="false"/>
                <w:i w:val="false"/>
                <w:color w:val="000000"/>
                <w:sz w:val="20"/>
              </w:rPr>
              <w:t>
I2C, MEMS (МЕМС) датчиктер</w:t>
            </w:r>
            <w:r>
              <w:br/>
            </w:r>
            <w:r>
              <w:rPr>
                <w:rFonts w:ascii="Times New Roman"/>
                <w:b w:val="false"/>
                <w:i w:val="false"/>
                <w:color w:val="000000"/>
                <w:sz w:val="20"/>
              </w:rPr>
              <w:t>
Гироскоп, стандартты мысал</w:t>
            </w:r>
            <w:r>
              <w:br/>
            </w:r>
            <w:r>
              <w:rPr>
                <w:rFonts w:ascii="Times New Roman"/>
                <w:b w:val="false"/>
                <w:i w:val="false"/>
                <w:color w:val="000000"/>
                <w:sz w:val="20"/>
              </w:rPr>
              <w:t>
SubVI ( Сув Вай ) гироскоп жасау</w:t>
            </w:r>
            <w:r>
              <w:br/>
            </w:r>
            <w:r>
              <w:rPr>
                <w:rFonts w:ascii="Times New Roman"/>
                <w:b w:val="false"/>
                <w:i w:val="false"/>
                <w:color w:val="000000"/>
                <w:sz w:val="20"/>
              </w:rPr>
              <w:t>
Нөлдік деңгейдегі Дрейф</w:t>
            </w:r>
            <w:r>
              <w:br/>
            </w:r>
            <w:r>
              <w:rPr>
                <w:rFonts w:ascii="Times New Roman"/>
                <w:b w:val="false"/>
                <w:i w:val="false"/>
                <w:color w:val="000000"/>
                <w:sz w:val="20"/>
              </w:rPr>
              <w:t>
Гироскоп бойынша бұрылу</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датчигі</w:t>
            </w:r>
            <w:r>
              <w:br/>
            </w:r>
            <w:r>
              <w:rPr>
                <w:rFonts w:ascii="Times New Roman"/>
                <w:b w:val="false"/>
                <w:i w:val="false"/>
                <w:color w:val="000000"/>
                <w:sz w:val="20"/>
              </w:rPr>
              <w:t>
Тежеу</w:t>
            </w:r>
            <w:r>
              <w:br/>
            </w:r>
            <w:r>
              <w:rPr>
                <w:rFonts w:ascii="Times New Roman"/>
                <w:b w:val="false"/>
                <w:i w:val="false"/>
                <w:color w:val="000000"/>
                <w:sz w:val="20"/>
              </w:rPr>
              <w:t>
Соңғы автомат</w:t>
            </w:r>
            <w:r>
              <w:br/>
            </w:r>
            <w:r>
              <w:rPr>
                <w:rFonts w:ascii="Times New Roman"/>
                <w:b w:val="false"/>
                <w:i w:val="false"/>
                <w:color w:val="000000"/>
                <w:sz w:val="20"/>
              </w:rPr>
              <w:t>
Деректер құрылымы (массивтер, массивтермен жұмыс істеу функциялары, кластерлер, Type Definitions) (Тип дефинишенс), For (Фор) бағдарламалық құрылымы</w:t>
            </w:r>
            <w:r>
              <w:br/>
            </w:r>
            <w:r>
              <w:rPr>
                <w:rFonts w:ascii="Times New Roman"/>
                <w:b w:val="false"/>
                <w:i w:val="false"/>
                <w:color w:val="000000"/>
                <w:sz w:val="20"/>
              </w:rPr>
              <w:t>
Мобильді робот бағдарламасын жасау</w:t>
            </w:r>
            <w:r>
              <w:br/>
            </w:r>
            <w:r>
              <w:rPr>
                <w:rFonts w:ascii="Times New Roman"/>
                <w:b w:val="false"/>
                <w:i w:val="false"/>
                <w:color w:val="000000"/>
                <w:sz w:val="20"/>
              </w:rPr>
              <w:t>
Брифингтің қорытынды тапсырмасы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тапсырма, сынақ</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55-қосымша</w:t>
            </w:r>
          </w:p>
        </w:tc>
      </w:tr>
    </w:tbl>
    <w:bookmarkStart w:name="z2499" w:id="2423"/>
    <w:p>
      <w:pPr>
        <w:spacing w:after="0"/>
        <w:ind w:left="0"/>
        <w:jc w:val="left"/>
      </w:pPr>
      <w:r>
        <w:rPr>
          <w:rFonts w:ascii="Times New Roman"/>
          <w:b/>
          <w:i w:val="false"/>
          <w:color w:val="000000"/>
        </w:rPr>
        <w:t xml:space="preserve"> Педагогика кадрларының біліктілігін арттыру курстарының "Электронды құрылғыларды WorldSkills (ВорлдСкилз) стандарттарына сәйкес әзірлеу және бағдарламалау негіздері" тақырыбындағы білім беру бағдарламасы</w:t>
      </w:r>
    </w:p>
    <w:bookmarkEnd w:id="2423"/>
    <w:bookmarkStart w:name="z2500" w:id="2424"/>
    <w:p>
      <w:pPr>
        <w:spacing w:after="0"/>
        <w:ind w:left="0"/>
        <w:jc w:val="left"/>
      </w:pPr>
      <w:r>
        <w:rPr>
          <w:rFonts w:ascii="Times New Roman"/>
          <w:b/>
          <w:i w:val="false"/>
          <w:color w:val="000000"/>
        </w:rPr>
        <w:t xml:space="preserve"> 1-тарау. Кіріспе</w:t>
      </w:r>
    </w:p>
    <w:bookmarkEnd w:id="2424"/>
    <w:bookmarkStart w:name="z2501" w:id="2425"/>
    <w:p>
      <w:pPr>
        <w:spacing w:after="0"/>
        <w:ind w:left="0"/>
        <w:jc w:val="both"/>
      </w:pPr>
      <w:r>
        <w:rPr>
          <w:rFonts w:ascii="Times New Roman"/>
          <w:b w:val="false"/>
          <w:i w:val="false"/>
          <w:color w:val="000000"/>
          <w:sz w:val="28"/>
        </w:rPr>
        <w:t>
      1. Педагогика кадрларының біліктілігін арттыру курстарының "Электронды құрылғыларды WorldSkills (ВорлдСкилз) стандарттарына сәйкес әзірлеу және бағдарламалау негіздері" тақырыбындағы білім беру бағдарламасы (бұдан әрі - Бағдарлама) техникалық және кәсіптік, орта білімнен кейінгі білім беру (бұдан әрі - ТжКБ) педагогикалық қызметкерлері мен оларға теңестірілген адамдардың (бұдан әрі – педагогикалық қызметкерлер) біліктілігін арттыру курстарын өткізуге арналған.</w:t>
      </w:r>
    </w:p>
    <w:bookmarkEnd w:id="2425"/>
    <w:bookmarkStart w:name="z2502" w:id="2426"/>
    <w:p>
      <w:pPr>
        <w:spacing w:after="0"/>
        <w:ind w:left="0"/>
        <w:jc w:val="both"/>
      </w:pPr>
      <w:r>
        <w:rPr>
          <w:rFonts w:ascii="Times New Roman"/>
          <w:b w:val="false"/>
          <w:i w:val="false"/>
          <w:color w:val="000000"/>
          <w:sz w:val="28"/>
        </w:rPr>
        <w:t>
      2. Бағдарлама педагогикалық қызметкерлердің кәсіби IT-құзыреттілігін дамыту мен жетілдіруді, осы құзыреттілікті оқыту процесінде қолдануды қарастырады, сондай-ақ алған білімдері мен дағдыларын халықаралық жарыстар үшін де және жұмыс берушілердің қазіргі заманғы талаптарына сәйкес келетін кадрларды даярлау үшін де, болашақ мамандарды даярлауда пайдалануды көздейді.</w:t>
      </w:r>
    </w:p>
    <w:bookmarkEnd w:id="2426"/>
    <w:bookmarkStart w:name="z2503" w:id="2427"/>
    <w:p>
      <w:pPr>
        <w:spacing w:after="0"/>
        <w:ind w:left="0"/>
        <w:jc w:val="left"/>
      </w:pPr>
      <w:r>
        <w:rPr>
          <w:rFonts w:ascii="Times New Roman"/>
          <w:b/>
          <w:i w:val="false"/>
          <w:color w:val="000000"/>
        </w:rPr>
        <w:t xml:space="preserve"> 2-тарау. Бағдарламаның мақсаты мен міндеттері</w:t>
      </w:r>
    </w:p>
    <w:bookmarkEnd w:id="2427"/>
    <w:bookmarkStart w:name="z2504" w:id="2428"/>
    <w:p>
      <w:pPr>
        <w:spacing w:after="0"/>
        <w:ind w:left="0"/>
        <w:jc w:val="both"/>
      </w:pPr>
      <w:r>
        <w:rPr>
          <w:rFonts w:ascii="Times New Roman"/>
          <w:b w:val="false"/>
          <w:i w:val="false"/>
          <w:color w:val="000000"/>
          <w:sz w:val="28"/>
        </w:rPr>
        <w:t>
      3. Бағдарламаның мақсаты - қазіргі еңбек нарығының талаптарына сәйкес мамандарды даярлау үшін білім беру процессіне WorldSkills (ВорлдСкилз) стандарттарын қолдану, педагог қызметкерлердің электроника саласындағы кәсіби ІТ-құзыреттілігін қалыптастыру, дамыту және жетілдіру болып табылады.</w:t>
      </w:r>
    </w:p>
    <w:bookmarkEnd w:id="2428"/>
    <w:bookmarkStart w:name="z2505" w:id="2429"/>
    <w:p>
      <w:pPr>
        <w:spacing w:after="0"/>
        <w:ind w:left="0"/>
        <w:jc w:val="both"/>
      </w:pPr>
      <w:r>
        <w:rPr>
          <w:rFonts w:ascii="Times New Roman"/>
          <w:b w:val="false"/>
          <w:i w:val="false"/>
          <w:color w:val="000000"/>
          <w:sz w:val="28"/>
        </w:rPr>
        <w:t>
      4. Бағдарламаның міндеттері:</w:t>
      </w:r>
    </w:p>
    <w:bookmarkEnd w:id="2429"/>
    <w:bookmarkStart w:name="z2506" w:id="2430"/>
    <w:p>
      <w:pPr>
        <w:spacing w:after="0"/>
        <w:ind w:left="0"/>
        <w:jc w:val="both"/>
      </w:pPr>
      <w:r>
        <w:rPr>
          <w:rFonts w:ascii="Times New Roman"/>
          <w:b w:val="false"/>
          <w:i w:val="false"/>
          <w:color w:val="000000"/>
          <w:sz w:val="28"/>
        </w:rPr>
        <w:t>
      1) электрониканың негізгі принциптерін, электрониканың құрамдас элементтерін зерттеу;</w:t>
      </w:r>
    </w:p>
    <w:bookmarkEnd w:id="2430"/>
    <w:bookmarkStart w:name="z2507" w:id="2431"/>
    <w:p>
      <w:pPr>
        <w:spacing w:after="0"/>
        <w:ind w:left="0"/>
        <w:jc w:val="both"/>
      </w:pPr>
      <w:r>
        <w:rPr>
          <w:rFonts w:ascii="Times New Roman"/>
          <w:b w:val="false"/>
          <w:i w:val="false"/>
          <w:color w:val="000000"/>
          <w:sz w:val="28"/>
        </w:rPr>
        <w:t>
      2) күшейткіштердің көп сатылы және арнайы схемаларымен танысу, генераторлар және импульсті қалыптастырушылар, сандық электроника;</w:t>
      </w:r>
    </w:p>
    <w:bookmarkEnd w:id="2431"/>
    <w:bookmarkStart w:name="z2508" w:id="2432"/>
    <w:p>
      <w:pPr>
        <w:spacing w:after="0"/>
        <w:ind w:left="0"/>
        <w:jc w:val="both"/>
      </w:pPr>
      <w:r>
        <w:rPr>
          <w:rFonts w:ascii="Times New Roman"/>
          <w:b w:val="false"/>
          <w:i w:val="false"/>
          <w:color w:val="000000"/>
          <w:sz w:val="28"/>
        </w:rPr>
        <w:t>
      3) педагогикалық қызметкерлердің біліктілік деңгейін және кәсіби құзыреттілігін арттыру;</w:t>
      </w:r>
    </w:p>
    <w:bookmarkEnd w:id="2432"/>
    <w:bookmarkStart w:name="z2509" w:id="2433"/>
    <w:p>
      <w:pPr>
        <w:spacing w:after="0"/>
        <w:ind w:left="0"/>
        <w:jc w:val="both"/>
      </w:pPr>
      <w:r>
        <w:rPr>
          <w:rFonts w:ascii="Times New Roman"/>
          <w:b w:val="false"/>
          <w:i w:val="false"/>
          <w:color w:val="000000"/>
          <w:sz w:val="28"/>
        </w:rPr>
        <w:t>
      4) "Электроника" құзыреттілігі бойынша EuroSkills (ЕвроСкилз) және WorldSkills (ВорлдСкилз) жарыстарына арналған электрониканы прототиптеудің практикалық іскерліктері мен дағдылары.</w:t>
      </w:r>
    </w:p>
    <w:bookmarkEnd w:id="2433"/>
    <w:bookmarkStart w:name="z2510" w:id="2434"/>
    <w:p>
      <w:pPr>
        <w:spacing w:after="0"/>
        <w:ind w:left="0"/>
        <w:jc w:val="left"/>
      </w:pPr>
      <w:r>
        <w:rPr>
          <w:rFonts w:ascii="Times New Roman"/>
          <w:b/>
          <w:i w:val="false"/>
          <w:color w:val="000000"/>
        </w:rPr>
        <w:t xml:space="preserve"> 3-тарау. Күтілетін нәтиже</w:t>
      </w:r>
    </w:p>
    <w:bookmarkEnd w:id="2434"/>
    <w:bookmarkStart w:name="z2511" w:id="2435"/>
    <w:p>
      <w:pPr>
        <w:spacing w:after="0"/>
        <w:ind w:left="0"/>
        <w:jc w:val="both"/>
      </w:pPr>
      <w:r>
        <w:rPr>
          <w:rFonts w:ascii="Times New Roman"/>
          <w:b w:val="false"/>
          <w:i w:val="false"/>
          <w:color w:val="000000"/>
          <w:sz w:val="28"/>
        </w:rPr>
        <w:t>
      5. Курс соңында тыңдаушылар:</w:t>
      </w:r>
    </w:p>
    <w:bookmarkEnd w:id="2435"/>
    <w:bookmarkStart w:name="z2512" w:id="2436"/>
    <w:p>
      <w:pPr>
        <w:spacing w:after="0"/>
        <w:ind w:left="0"/>
        <w:jc w:val="both"/>
      </w:pPr>
      <w:r>
        <w:rPr>
          <w:rFonts w:ascii="Times New Roman"/>
          <w:b w:val="false"/>
          <w:i w:val="false"/>
          <w:color w:val="000000"/>
          <w:sz w:val="28"/>
        </w:rPr>
        <w:t xml:space="preserve">
      1) мыналарды: </w:t>
      </w:r>
    </w:p>
    <w:bookmarkEnd w:id="2436"/>
    <w:bookmarkStart w:name="z2513" w:id="2437"/>
    <w:p>
      <w:pPr>
        <w:spacing w:after="0"/>
        <w:ind w:left="0"/>
        <w:jc w:val="both"/>
      </w:pPr>
      <w:r>
        <w:rPr>
          <w:rFonts w:ascii="Times New Roman"/>
          <w:b w:val="false"/>
          <w:i w:val="false"/>
          <w:color w:val="000000"/>
          <w:sz w:val="28"/>
        </w:rPr>
        <w:t>
      баспа платаларыды, процессорларды, чиптерді, электрондық жабдықтарды, сондай-ақ аппараттық және бағдарламалық қамтамасыз етуді;</w:t>
      </w:r>
    </w:p>
    <w:bookmarkEnd w:id="2437"/>
    <w:bookmarkStart w:name="z2514" w:id="2438"/>
    <w:p>
      <w:pPr>
        <w:spacing w:after="0"/>
        <w:ind w:left="0"/>
        <w:jc w:val="both"/>
      </w:pPr>
      <w:r>
        <w:rPr>
          <w:rFonts w:ascii="Times New Roman"/>
          <w:b w:val="false"/>
          <w:i w:val="false"/>
          <w:color w:val="000000"/>
          <w:sz w:val="28"/>
        </w:rPr>
        <w:t>
      орнатылған жүйелерді С бағдарламалау тілінің көмегімен және Integrated development environment (интигрейтид дивелэпмэнт инвайэрэнмэнт) бағдарламалар жүйесімен бағдарламалауды біледі</w:t>
      </w:r>
    </w:p>
    <w:bookmarkEnd w:id="2438"/>
    <w:bookmarkStart w:name="z2515" w:id="2439"/>
    <w:p>
      <w:pPr>
        <w:spacing w:after="0"/>
        <w:ind w:left="0"/>
        <w:jc w:val="both"/>
      </w:pPr>
      <w:r>
        <w:rPr>
          <w:rFonts w:ascii="Times New Roman"/>
          <w:b w:val="false"/>
          <w:i w:val="false"/>
          <w:color w:val="000000"/>
          <w:sz w:val="28"/>
        </w:rPr>
        <w:t>
      2) мыналарды:</w:t>
      </w:r>
    </w:p>
    <w:bookmarkEnd w:id="2439"/>
    <w:bookmarkStart w:name="z2516" w:id="2440"/>
    <w:p>
      <w:pPr>
        <w:spacing w:after="0"/>
        <w:ind w:left="0"/>
        <w:jc w:val="both"/>
      </w:pPr>
      <w:r>
        <w:rPr>
          <w:rFonts w:ascii="Times New Roman"/>
          <w:b w:val="false"/>
          <w:i w:val="false"/>
          <w:color w:val="000000"/>
          <w:sz w:val="28"/>
        </w:rPr>
        <w:t>
      базалық электрондық элементтер үшін шағын модификацияларды құрастыруды;</w:t>
      </w:r>
    </w:p>
    <w:bookmarkEnd w:id="2440"/>
    <w:bookmarkStart w:name="z2517" w:id="2441"/>
    <w:p>
      <w:pPr>
        <w:spacing w:after="0"/>
        <w:ind w:left="0"/>
        <w:jc w:val="both"/>
      </w:pPr>
      <w:r>
        <w:rPr>
          <w:rFonts w:ascii="Times New Roman"/>
          <w:b w:val="false"/>
          <w:i w:val="false"/>
          <w:color w:val="000000"/>
          <w:sz w:val="28"/>
        </w:rPr>
        <w:t>
      автоматтандырылған жобалау бағдарламасының көмегімен баспа платасының сызбасын құруды;</w:t>
      </w:r>
    </w:p>
    <w:bookmarkEnd w:id="2441"/>
    <w:bookmarkStart w:name="z2518" w:id="2442"/>
    <w:p>
      <w:pPr>
        <w:spacing w:after="0"/>
        <w:ind w:left="0"/>
        <w:jc w:val="both"/>
      </w:pPr>
      <w:r>
        <w:rPr>
          <w:rFonts w:ascii="Times New Roman"/>
          <w:b w:val="false"/>
          <w:i w:val="false"/>
          <w:color w:val="000000"/>
          <w:sz w:val="28"/>
        </w:rPr>
        <w:t>
      баспа платаларының схемаларын жинауды, сондай-ақ прототип жасауды;</w:t>
      </w:r>
    </w:p>
    <w:bookmarkEnd w:id="2442"/>
    <w:bookmarkStart w:name="z2519" w:id="2443"/>
    <w:p>
      <w:pPr>
        <w:spacing w:after="0"/>
        <w:ind w:left="0"/>
        <w:jc w:val="both"/>
      </w:pPr>
      <w:r>
        <w:rPr>
          <w:rFonts w:ascii="Times New Roman"/>
          <w:b w:val="false"/>
          <w:i w:val="false"/>
          <w:color w:val="000000"/>
          <w:sz w:val="28"/>
        </w:rPr>
        <w:t>
      ақаулықтың себептерін анықтау және оны жоюды;</w:t>
      </w:r>
    </w:p>
    <w:bookmarkEnd w:id="2443"/>
    <w:bookmarkStart w:name="z2520" w:id="2444"/>
    <w:p>
      <w:pPr>
        <w:spacing w:after="0"/>
        <w:ind w:left="0"/>
        <w:jc w:val="both"/>
      </w:pPr>
      <w:r>
        <w:rPr>
          <w:rFonts w:ascii="Times New Roman"/>
          <w:b w:val="false"/>
          <w:i w:val="false"/>
          <w:color w:val="000000"/>
          <w:sz w:val="28"/>
        </w:rPr>
        <w:t>
      құрастыру, сондай-ақ тұрақты тоқ қозғалтқышы, желдеткіш моторы, соленоид, болт, гайкалар, шайбалар және т. б. Сол сияқты механикалық бөлшектерді пайдалануды біледі.</w:t>
      </w:r>
    </w:p>
    <w:bookmarkEnd w:id="2444"/>
    <w:bookmarkStart w:name="z2521" w:id="2445"/>
    <w:p>
      <w:pPr>
        <w:spacing w:after="0"/>
        <w:ind w:left="0"/>
        <w:jc w:val="both"/>
      </w:pPr>
      <w:r>
        <w:rPr>
          <w:rFonts w:ascii="Times New Roman"/>
          <w:b w:val="false"/>
          <w:i w:val="false"/>
          <w:color w:val="000000"/>
          <w:sz w:val="28"/>
        </w:rPr>
        <w:t>
      3) мыналарды:</w:t>
      </w:r>
    </w:p>
    <w:bookmarkEnd w:id="2445"/>
    <w:bookmarkStart w:name="z2522" w:id="2446"/>
    <w:p>
      <w:pPr>
        <w:spacing w:after="0"/>
        <w:ind w:left="0"/>
        <w:jc w:val="both"/>
      </w:pPr>
      <w:r>
        <w:rPr>
          <w:rFonts w:ascii="Times New Roman"/>
          <w:b w:val="false"/>
          <w:i w:val="false"/>
          <w:color w:val="000000"/>
          <w:sz w:val="28"/>
        </w:rPr>
        <w:t>
      орнатылған жүйелерді С бағдарламалау тілінің көмегімен және Integrated development environment (интигрейтид дивелэпмэнт инвайэрэнмэнт) бағдарламалар жүйесімен бағдарламалауды біледі;</w:t>
      </w:r>
    </w:p>
    <w:bookmarkEnd w:id="2446"/>
    <w:bookmarkStart w:name="z2523" w:id="2447"/>
    <w:p>
      <w:pPr>
        <w:spacing w:after="0"/>
        <w:ind w:left="0"/>
        <w:jc w:val="both"/>
      </w:pPr>
      <w:r>
        <w:rPr>
          <w:rFonts w:ascii="Times New Roman"/>
          <w:b w:val="false"/>
          <w:i w:val="false"/>
          <w:color w:val="000000"/>
          <w:sz w:val="28"/>
        </w:rPr>
        <w:t>
      қол құралдары және дәнекерлеуші көмегімен ақаулы немесе дұрыс жұмыс істемейтін схемалар мен электрондық компоненттерді түзетуді және ауыстыруды;</w:t>
      </w:r>
    </w:p>
    <w:bookmarkEnd w:id="2447"/>
    <w:bookmarkStart w:name="z2524" w:id="2448"/>
    <w:p>
      <w:pPr>
        <w:spacing w:after="0"/>
        <w:ind w:left="0"/>
        <w:jc w:val="both"/>
      </w:pPr>
      <w:r>
        <w:rPr>
          <w:rFonts w:ascii="Times New Roman"/>
          <w:b w:val="false"/>
          <w:i w:val="false"/>
          <w:color w:val="000000"/>
          <w:sz w:val="28"/>
        </w:rPr>
        <w:t>
      автоматтандырылған жобалау бағдарламасының көмегімен толық сұлбаларды әзірлеуді меңгереді.</w:t>
      </w:r>
    </w:p>
    <w:bookmarkEnd w:id="2448"/>
    <w:bookmarkStart w:name="z2525" w:id="2449"/>
    <w:p>
      <w:pPr>
        <w:spacing w:after="0"/>
        <w:ind w:left="0"/>
        <w:jc w:val="both"/>
      </w:pPr>
      <w:r>
        <w:rPr>
          <w:rFonts w:ascii="Times New Roman"/>
          <w:b w:val="false"/>
          <w:i w:val="false"/>
          <w:color w:val="000000"/>
          <w:sz w:val="28"/>
        </w:rPr>
        <w:t>
      4) мыналарды:</w:t>
      </w:r>
    </w:p>
    <w:bookmarkEnd w:id="2449"/>
    <w:bookmarkStart w:name="z2526" w:id="2450"/>
    <w:p>
      <w:pPr>
        <w:spacing w:after="0"/>
        <w:ind w:left="0"/>
        <w:jc w:val="both"/>
      </w:pPr>
      <w:r>
        <w:rPr>
          <w:rFonts w:ascii="Times New Roman"/>
          <w:b w:val="false"/>
          <w:i w:val="false"/>
          <w:color w:val="000000"/>
          <w:sz w:val="28"/>
        </w:rPr>
        <w:t>
      "жұмсақ дағдыларды" (soft skills) (софт скилз) - коммуникативті дағдыларды, сыни ойлауды, проблемаларды шешу дағдыларын, шығармашылықты, командада жұмыс жасау қабілетін, өзін-өзі ұйымдастыруды, уақытты басқаруды, жанжалдарды шешу дағдыларын және өз педагогикалық тәжірибесінде көшбасшылық дағдыларын пайдалануға дайындығын көрсете алады.</w:t>
      </w:r>
    </w:p>
    <w:bookmarkEnd w:id="2450"/>
    <w:bookmarkStart w:name="z2527" w:id="2451"/>
    <w:p>
      <w:pPr>
        <w:spacing w:after="0"/>
        <w:ind w:left="0"/>
        <w:jc w:val="left"/>
      </w:pPr>
      <w:r>
        <w:rPr>
          <w:rFonts w:ascii="Times New Roman"/>
          <w:b/>
          <w:i w:val="false"/>
          <w:color w:val="000000"/>
        </w:rPr>
        <w:t xml:space="preserve"> 4-тарау. Бағдарламаның мазмұны</w:t>
      </w:r>
    </w:p>
    <w:bookmarkEnd w:id="2451"/>
    <w:bookmarkStart w:name="z2528" w:id="2452"/>
    <w:p>
      <w:pPr>
        <w:spacing w:after="0"/>
        <w:ind w:left="0"/>
        <w:jc w:val="both"/>
      </w:pPr>
      <w:r>
        <w:rPr>
          <w:rFonts w:ascii="Times New Roman"/>
          <w:b w:val="false"/>
          <w:i w:val="false"/>
          <w:color w:val="000000"/>
          <w:sz w:val="28"/>
        </w:rPr>
        <w:t xml:space="preserve">
      6. Бағдарлама екі негізгі компонент бойынша оқытуға бағытталған –практикалық және теориялық. </w:t>
      </w:r>
    </w:p>
    <w:bookmarkEnd w:id="2452"/>
    <w:bookmarkStart w:name="z2529" w:id="2453"/>
    <w:p>
      <w:pPr>
        <w:spacing w:after="0"/>
        <w:ind w:left="0"/>
        <w:jc w:val="both"/>
      </w:pPr>
      <w:r>
        <w:rPr>
          <w:rFonts w:ascii="Times New Roman"/>
          <w:b w:val="false"/>
          <w:i w:val="false"/>
          <w:color w:val="000000"/>
          <w:sz w:val="28"/>
        </w:rPr>
        <w:t xml:space="preserve">
      7. Белгіленген мақсаттарға және міндеттерге сәйкес тыңдаушыда кәсіби білімді, біліктілік пен дағдыны қалыптастыру үшін Бағдарлама 4 модульді меңгеруді және оларды меңгеру бойынша жобаны қорғауды қарастырады. </w:t>
      </w:r>
    </w:p>
    <w:bookmarkEnd w:id="2453"/>
    <w:bookmarkStart w:name="z2530" w:id="2454"/>
    <w:p>
      <w:pPr>
        <w:spacing w:after="0"/>
        <w:ind w:left="0"/>
        <w:jc w:val="both"/>
      </w:pPr>
      <w:r>
        <w:rPr>
          <w:rFonts w:ascii="Times New Roman"/>
          <w:b w:val="false"/>
          <w:i w:val="false"/>
          <w:color w:val="000000"/>
          <w:sz w:val="28"/>
        </w:rPr>
        <w:t>
      8. Бағдарлама модульдері:</w:t>
      </w:r>
    </w:p>
    <w:bookmarkEnd w:id="2454"/>
    <w:bookmarkStart w:name="z2531" w:id="2455"/>
    <w:p>
      <w:pPr>
        <w:spacing w:after="0"/>
        <w:ind w:left="0"/>
        <w:jc w:val="both"/>
      </w:pPr>
      <w:r>
        <w:rPr>
          <w:rFonts w:ascii="Times New Roman"/>
          <w:b w:val="false"/>
          <w:i w:val="false"/>
          <w:color w:val="000000"/>
          <w:sz w:val="28"/>
        </w:rPr>
        <w:t>
      1) Аппараттық қамтамасыз етуді әзірлеу;</w:t>
      </w:r>
    </w:p>
    <w:bookmarkEnd w:id="2455"/>
    <w:bookmarkStart w:name="z2532" w:id="2456"/>
    <w:p>
      <w:pPr>
        <w:spacing w:after="0"/>
        <w:ind w:left="0"/>
        <w:jc w:val="both"/>
      </w:pPr>
      <w:r>
        <w:rPr>
          <w:rFonts w:ascii="Times New Roman"/>
          <w:b w:val="false"/>
          <w:i w:val="false"/>
          <w:color w:val="000000"/>
          <w:sz w:val="28"/>
        </w:rPr>
        <w:t>
      2) Кіріктірілген жүйелерді бағдарламалау;</w:t>
      </w:r>
    </w:p>
    <w:bookmarkEnd w:id="2456"/>
    <w:bookmarkStart w:name="z2533" w:id="2457"/>
    <w:p>
      <w:pPr>
        <w:spacing w:after="0"/>
        <w:ind w:left="0"/>
        <w:jc w:val="both"/>
      </w:pPr>
      <w:r>
        <w:rPr>
          <w:rFonts w:ascii="Times New Roman"/>
          <w:b w:val="false"/>
          <w:i w:val="false"/>
          <w:color w:val="000000"/>
          <w:sz w:val="28"/>
        </w:rPr>
        <w:t>
      3) Ақауларды диагностикалау, жөндеу және өлшеу;</w:t>
      </w:r>
    </w:p>
    <w:bookmarkEnd w:id="2457"/>
    <w:bookmarkStart w:name="z2534" w:id="2458"/>
    <w:p>
      <w:pPr>
        <w:spacing w:after="0"/>
        <w:ind w:left="0"/>
        <w:jc w:val="both"/>
      </w:pPr>
      <w:r>
        <w:rPr>
          <w:rFonts w:ascii="Times New Roman"/>
          <w:b w:val="false"/>
          <w:i w:val="false"/>
          <w:color w:val="000000"/>
          <w:sz w:val="28"/>
        </w:rPr>
        <w:t>
      4) Бөлшектерді құрастыру.</w:t>
      </w:r>
    </w:p>
    <w:bookmarkEnd w:id="2458"/>
    <w:bookmarkStart w:name="z2535" w:id="2459"/>
    <w:p>
      <w:pPr>
        <w:spacing w:after="0"/>
        <w:ind w:left="0"/>
        <w:jc w:val="left"/>
      </w:pPr>
      <w:r>
        <w:rPr>
          <w:rFonts w:ascii="Times New Roman"/>
          <w:b/>
          <w:i w:val="false"/>
          <w:color w:val="000000"/>
        </w:rPr>
        <w:t xml:space="preserve"> 5-тарау. Білім беру процесін ұйымдастыру</w:t>
      </w:r>
    </w:p>
    <w:bookmarkEnd w:id="2459"/>
    <w:bookmarkStart w:name="z2536" w:id="2460"/>
    <w:p>
      <w:pPr>
        <w:spacing w:after="0"/>
        <w:ind w:left="0"/>
        <w:jc w:val="both"/>
      </w:pPr>
      <w:r>
        <w:rPr>
          <w:rFonts w:ascii="Times New Roman"/>
          <w:b w:val="false"/>
          <w:i w:val="false"/>
          <w:color w:val="000000"/>
          <w:sz w:val="28"/>
        </w:rPr>
        <w:t xml:space="preserve">
      9. Бағдарлама бір немесе екі апталық теориялық және практикалық оқытуға есептелген. Екі апталық курстың ұзақтығы 72 сағатты, апталық курстың ұзақтығы 36 сағатты құрайды. Білім беру процесі осы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оқу-тақырыптық жоспар бойынша ұйымдастырылады.</w:t>
      </w:r>
    </w:p>
    <w:bookmarkEnd w:id="2460"/>
    <w:bookmarkStart w:name="z2537" w:id="2461"/>
    <w:p>
      <w:pPr>
        <w:spacing w:after="0"/>
        <w:ind w:left="0"/>
        <w:jc w:val="both"/>
      </w:pPr>
      <w:r>
        <w:rPr>
          <w:rFonts w:ascii="Times New Roman"/>
          <w:b w:val="false"/>
          <w:i w:val="false"/>
          <w:color w:val="000000"/>
          <w:sz w:val="28"/>
        </w:rPr>
        <w:t>
      10. Білім беру процесінің тиімділігін арттыру үшін Бағдарламаны іске асыру әртүрлі технологиялар, нысандар, тәсілдемелер, оқыту және бақылау әдістерін қолдану негізінде жүзеге асырылады.</w:t>
      </w:r>
    </w:p>
    <w:bookmarkEnd w:id="2461"/>
    <w:bookmarkStart w:name="z2538" w:id="2462"/>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462"/>
    <w:bookmarkStart w:name="z2539" w:id="2463"/>
    <w:p>
      <w:pPr>
        <w:spacing w:after="0"/>
        <w:ind w:left="0"/>
        <w:jc w:val="both"/>
      </w:pPr>
      <w:r>
        <w:rPr>
          <w:rFonts w:ascii="Times New Roman"/>
          <w:b w:val="false"/>
          <w:i w:val="false"/>
          <w:color w:val="000000"/>
          <w:sz w:val="28"/>
        </w:rPr>
        <w:t>
      11. Бағдарламаның мазмұны мынадай интерактивті оқыту әдістерін қолдануды қамтиды: case-study (кейс-стади), талқылаулар, миға шабуылдар, рөлдік ойындар, жобалар әдісі, проблемалық әдіс, ситуациялық тапсырмалар, кері байланыс немесе рефлексия.</w:t>
      </w:r>
    </w:p>
    <w:bookmarkEnd w:id="2463"/>
    <w:bookmarkStart w:name="z2540" w:id="2464"/>
    <w:p>
      <w:pPr>
        <w:spacing w:after="0"/>
        <w:ind w:left="0"/>
        <w:jc w:val="both"/>
      </w:pPr>
      <w:r>
        <w:rPr>
          <w:rFonts w:ascii="Times New Roman"/>
          <w:b w:val="false"/>
          <w:i w:val="false"/>
          <w:color w:val="000000"/>
          <w:sz w:val="28"/>
        </w:rPr>
        <w:t>
      12. Бағдарлама бойынша білім беру процесін ұйымдастыру күндізгі (теориялық және практикалық) және (немесе) қашықтықтан оқыту (онлайн) сабақтарын өткізуді, сондай-ақ тыңдаушылардың өзіндік жұмысын қарастырады.</w:t>
      </w:r>
    </w:p>
    <w:bookmarkEnd w:id="2464"/>
    <w:bookmarkStart w:name="z2541" w:id="2465"/>
    <w:p>
      <w:pPr>
        <w:spacing w:after="0"/>
        <w:ind w:left="0"/>
        <w:jc w:val="left"/>
      </w:pPr>
      <w:r>
        <w:rPr>
          <w:rFonts w:ascii="Times New Roman"/>
          <w:b/>
          <w:i w:val="false"/>
          <w:color w:val="000000"/>
        </w:rPr>
        <w:t xml:space="preserve"> 7-тарау. Оқыту нәтижелерін бағалау өлшемшарттары</w:t>
      </w:r>
    </w:p>
    <w:bookmarkEnd w:id="2465"/>
    <w:bookmarkStart w:name="z2542" w:id="2466"/>
    <w:p>
      <w:pPr>
        <w:spacing w:after="0"/>
        <w:ind w:left="0"/>
        <w:jc w:val="both"/>
      </w:pPr>
      <w:r>
        <w:rPr>
          <w:rFonts w:ascii="Times New Roman"/>
          <w:b w:val="false"/>
          <w:i w:val="false"/>
          <w:color w:val="000000"/>
          <w:sz w:val="28"/>
        </w:rPr>
        <w:t>
      13. Бағдарлама шеңберінде білімді бағалау және бақылау нысандары оқыту мен бағалау процестерін интеграциялау жүйесі бойынша жүргізіледі.</w:t>
      </w:r>
    </w:p>
    <w:bookmarkEnd w:id="2466"/>
    <w:bookmarkStart w:name="z2543" w:id="2467"/>
    <w:p>
      <w:pPr>
        <w:spacing w:after="0"/>
        <w:ind w:left="0"/>
        <w:jc w:val="both"/>
      </w:pPr>
      <w:r>
        <w:rPr>
          <w:rFonts w:ascii="Times New Roman"/>
          <w:b w:val="false"/>
          <w:i w:val="false"/>
          <w:color w:val="000000"/>
          <w:sz w:val="28"/>
        </w:rPr>
        <w:t>
      Оқыту және бағалау процестерін интеграциялау жүйесі бағалаудың екі аспектісінен тұрады: оқыту үшін бағалау (формативті бағалау) және оқуды бағалау (суммативті бағалау).</w:t>
      </w:r>
    </w:p>
    <w:bookmarkEnd w:id="2467"/>
    <w:bookmarkStart w:name="z2544" w:id="2468"/>
    <w:p>
      <w:pPr>
        <w:spacing w:after="0"/>
        <w:ind w:left="0"/>
        <w:jc w:val="both"/>
      </w:pPr>
      <w:r>
        <w:rPr>
          <w:rFonts w:ascii="Times New Roman"/>
          <w:b w:val="false"/>
          <w:i w:val="false"/>
          <w:color w:val="000000"/>
          <w:sz w:val="28"/>
        </w:rPr>
        <w:t>
      14. Бағдарлама мазмұны екі негізгі өлшемшарт негізінде бағалауды қарастырады:</w:t>
      </w:r>
    </w:p>
    <w:bookmarkEnd w:id="2468"/>
    <w:bookmarkStart w:name="z2545" w:id="2469"/>
    <w:p>
      <w:pPr>
        <w:spacing w:after="0"/>
        <w:ind w:left="0"/>
        <w:jc w:val="both"/>
      </w:pPr>
      <w:r>
        <w:rPr>
          <w:rFonts w:ascii="Times New Roman"/>
          <w:b w:val="false"/>
          <w:i w:val="false"/>
          <w:color w:val="000000"/>
          <w:sz w:val="28"/>
        </w:rPr>
        <w:t>
      1) Бағдарламаның мақсаты мен міндеттерін білу және түсіну;</w:t>
      </w:r>
    </w:p>
    <w:bookmarkEnd w:id="2469"/>
    <w:bookmarkStart w:name="z2546" w:id="2470"/>
    <w:p>
      <w:pPr>
        <w:spacing w:after="0"/>
        <w:ind w:left="0"/>
        <w:jc w:val="both"/>
      </w:pPr>
      <w:r>
        <w:rPr>
          <w:rFonts w:ascii="Times New Roman"/>
          <w:b w:val="false"/>
          <w:i w:val="false"/>
          <w:color w:val="000000"/>
          <w:sz w:val="28"/>
        </w:rPr>
        <w:t>
      2) кәсіби қызметте қалыптасқан кәсіби құзыреттілікті практикалық қолдану.</w:t>
      </w:r>
    </w:p>
    <w:bookmarkEnd w:id="2470"/>
    <w:bookmarkStart w:name="z2547" w:id="2471"/>
    <w:p>
      <w:pPr>
        <w:spacing w:after="0"/>
        <w:ind w:left="0"/>
        <w:jc w:val="both"/>
      </w:pPr>
      <w:r>
        <w:rPr>
          <w:rFonts w:ascii="Times New Roman"/>
          <w:b w:val="false"/>
          <w:i w:val="false"/>
          <w:color w:val="000000"/>
          <w:sz w:val="28"/>
        </w:rPr>
        <w:t>
      15. Курс барысында және соңында тыңдаушыларды формативті және суммативті бағалау жүргізіледі.</w:t>
      </w:r>
    </w:p>
    <w:bookmarkEnd w:id="2471"/>
    <w:bookmarkStart w:name="z2548" w:id="2472"/>
    <w:p>
      <w:pPr>
        <w:spacing w:after="0"/>
        <w:ind w:left="0"/>
        <w:jc w:val="both"/>
      </w:pPr>
      <w:r>
        <w:rPr>
          <w:rFonts w:ascii="Times New Roman"/>
          <w:b w:val="false"/>
          <w:i w:val="false"/>
          <w:color w:val="000000"/>
          <w:sz w:val="28"/>
        </w:rPr>
        <w:t xml:space="preserve">
      16. Біліктілікті арттыру курсының қорытындысы бойынша тыңдаушы оқыған модульдері бойынша жобаны жеке немесе топпен қорғайды. </w:t>
      </w:r>
    </w:p>
    <w:bookmarkEnd w:id="2472"/>
    <w:bookmarkStart w:name="z2549" w:id="2473"/>
    <w:p>
      <w:pPr>
        <w:spacing w:after="0"/>
        <w:ind w:left="0"/>
        <w:jc w:val="both"/>
      </w:pPr>
      <w:r>
        <w:rPr>
          <w:rFonts w:ascii="Times New Roman"/>
          <w:b w:val="false"/>
          <w:i w:val="false"/>
          <w:color w:val="000000"/>
          <w:sz w:val="28"/>
        </w:rPr>
        <w:t>
      17. Тыңдаушының кәсіби құзыреттіліктерінің қалыптасу деңгейін анықтау үшін бағалау шкаласы және Бағдарлама мазмұнын меңгеру параметрлері әзірленеді.</w:t>
      </w:r>
    </w:p>
    <w:bookmarkEnd w:id="2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 кадрларының </w:t>
            </w:r>
            <w:r>
              <w:br/>
            </w:r>
            <w:r>
              <w:rPr>
                <w:rFonts w:ascii="Times New Roman"/>
                <w:b w:val="false"/>
                <w:i w:val="false"/>
                <w:color w:val="000000"/>
                <w:sz w:val="20"/>
              </w:rPr>
              <w:t xml:space="preserve">біліктілігін арттыру </w:t>
            </w:r>
            <w:r>
              <w:br/>
            </w:r>
            <w:r>
              <w:rPr>
                <w:rFonts w:ascii="Times New Roman"/>
                <w:b w:val="false"/>
                <w:i w:val="false"/>
                <w:color w:val="000000"/>
                <w:sz w:val="20"/>
              </w:rPr>
              <w:t xml:space="preserve">курстарының "Электронды </w:t>
            </w:r>
            <w:r>
              <w:br/>
            </w:r>
            <w:r>
              <w:rPr>
                <w:rFonts w:ascii="Times New Roman"/>
                <w:b w:val="false"/>
                <w:i w:val="false"/>
                <w:color w:val="000000"/>
                <w:sz w:val="20"/>
              </w:rPr>
              <w:t xml:space="preserve">құрылғыларды WorldSkills </w:t>
            </w:r>
            <w:r>
              <w:br/>
            </w:r>
            <w:r>
              <w:rPr>
                <w:rFonts w:ascii="Times New Roman"/>
                <w:b w:val="false"/>
                <w:i w:val="false"/>
                <w:color w:val="000000"/>
                <w:sz w:val="20"/>
              </w:rPr>
              <w:t xml:space="preserve">(ВорлдСкилз) стандарттарына </w:t>
            </w:r>
            <w:r>
              <w:br/>
            </w:r>
            <w:r>
              <w:rPr>
                <w:rFonts w:ascii="Times New Roman"/>
                <w:b w:val="false"/>
                <w:i w:val="false"/>
                <w:color w:val="000000"/>
                <w:sz w:val="20"/>
              </w:rPr>
              <w:t xml:space="preserve">сәйкес әзірлеу және </w:t>
            </w:r>
            <w:r>
              <w:br/>
            </w:r>
            <w:r>
              <w:rPr>
                <w:rFonts w:ascii="Times New Roman"/>
                <w:b w:val="false"/>
                <w:i w:val="false"/>
                <w:color w:val="000000"/>
                <w:sz w:val="20"/>
              </w:rPr>
              <w:t xml:space="preserve">бағдарламалау негіздері"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bookmarkStart w:name="z2551" w:id="2474"/>
    <w:p>
      <w:pPr>
        <w:spacing w:after="0"/>
        <w:ind w:left="0"/>
        <w:jc w:val="left"/>
      </w:pPr>
      <w:r>
        <w:rPr>
          <w:rFonts w:ascii="Times New Roman"/>
          <w:b/>
          <w:i w:val="false"/>
          <w:color w:val="000000"/>
        </w:rPr>
        <w:t xml:space="preserve"> Оқу-тақырыптық жоспары</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086"/>
        <w:gridCol w:w="666"/>
        <w:gridCol w:w="667"/>
        <w:gridCol w:w="429"/>
        <w:gridCol w:w="66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 , Семинар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қамтамасыз етуді әзірлеу" модулі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электрондық элементтер үшін шағын модификацияларды құрастыру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жобалау бағдарламасының көмегімен толық схеманы әзірлеу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жобалау бағдарламасының көмегімен баспа платасының схемасын құру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Схемалар мен баспа платаларын құрастыру, сондай-ақ прототип жасау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жүйелерді бағдарламалау" модулі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платалары, процессорлар, чиптер, электрондық жабдықтар, сондай-ақ аппараттық және бағдарламалық қамтамасыз ету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бағдарламалау тілі және Integrated development environment (интигрейтид дивелэпмэнт инвайэрэнмэнт) бағдарламалар жүйесі арқылы кіріктірілген жүйелерді бағдарламалау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диагностикалау, жөндеу және өлшеу" модулі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себептерін анықтау және оны жою</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және дәнекерлеуші көмегімен ақаулы немесе дұрыс жұмыс істемейтін схемалар мен электрондық компоненттерді түзету және ауыстыру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тестілеу жабдығының көмегімен электрондық модульдерді тексеру және жылдам әрекетті бағалау үшін нәтижелерді талдау және түзету қажеттілігін анықтау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құрастыру" модулі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сондай-ақ тұрақты ток қозғалтқышы, желдеткіш моторы, соленоид, болт, гайкалар, шайбалар және т. б. сияқты механикалық бөлшектерді пайдалану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Кабелдерді қысу және сөгу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монтаждау бөлшектері мен бөлшектерінің әр түрлі типтерін құрастыру және пайдалану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тапсырма, сынақ</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56 -қосымша</w:t>
            </w:r>
          </w:p>
        </w:tc>
      </w:tr>
    </w:tbl>
    <w:bookmarkStart w:name="z2554" w:id="2475"/>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беруді жаңарту жағдайында информатика сабақтарында робот техникасы құралдарын қолдану" тақырыбындағы білім беру бағдарламасы</w:t>
      </w:r>
    </w:p>
    <w:bookmarkEnd w:id="2475"/>
    <w:bookmarkStart w:name="z2555" w:id="2476"/>
    <w:p>
      <w:pPr>
        <w:spacing w:after="0"/>
        <w:ind w:left="0"/>
        <w:jc w:val="left"/>
      </w:pPr>
      <w:r>
        <w:rPr>
          <w:rFonts w:ascii="Times New Roman"/>
          <w:b/>
          <w:i w:val="false"/>
          <w:color w:val="000000"/>
        </w:rPr>
        <w:t xml:space="preserve"> 1-тарау. Кіріспе</w:t>
      </w:r>
    </w:p>
    <w:bookmarkEnd w:id="2476"/>
    <w:bookmarkStart w:name="z2556" w:id="2477"/>
    <w:p>
      <w:pPr>
        <w:spacing w:after="0"/>
        <w:ind w:left="0"/>
        <w:jc w:val="both"/>
      </w:pPr>
      <w:r>
        <w:rPr>
          <w:rFonts w:ascii="Times New Roman"/>
          <w:b w:val="false"/>
          <w:i w:val="false"/>
          <w:color w:val="000000"/>
          <w:sz w:val="28"/>
        </w:rPr>
        <w:t>
      1. Педагогикалық кадрлардың біліктілігін арттыру курсының "Техникалық және кәсіптік білім беруді жаңарту жағдайында информатика сабақтарында робот техникасы құралдарын қолдану" тақырыбындағы білім беру бағдарламасы (бұдан әрі – Бағдарлама) техникалық және кәсіптік білім беру ұйымдарының (бұдан әрі – ТжКБ) жалпы білім беретін "Информатика" пәні оқытушыларына арналған.</w:t>
      </w:r>
    </w:p>
    <w:bookmarkEnd w:id="2477"/>
    <w:bookmarkStart w:name="z2557" w:id="2478"/>
    <w:p>
      <w:pPr>
        <w:spacing w:after="0"/>
        <w:ind w:left="0"/>
        <w:jc w:val="both"/>
      </w:pPr>
      <w:r>
        <w:rPr>
          <w:rFonts w:ascii="Times New Roman"/>
          <w:b w:val="false"/>
          <w:i w:val="false"/>
          <w:color w:val="000000"/>
          <w:sz w:val="28"/>
        </w:rPr>
        <w:t>
      2. Бағдарлама робот техникасы негіздерін зерттеу, инженерлік дизайн және технология, оқытушылардың роботтарды модельдеу және бағдарламалау, түрлі тапсырмаларды орындауы үшін Lego (Лего) және Arduino (Ардуино) құрылғыларын қолдана отырып құрастыру дағдыларын қалыптастыруға бағытталған.</w:t>
      </w:r>
    </w:p>
    <w:bookmarkEnd w:id="2478"/>
    <w:bookmarkStart w:name="z2558" w:id="2479"/>
    <w:p>
      <w:pPr>
        <w:spacing w:after="0"/>
        <w:ind w:left="0"/>
        <w:jc w:val="left"/>
      </w:pPr>
      <w:r>
        <w:rPr>
          <w:rFonts w:ascii="Times New Roman"/>
          <w:b/>
          <w:i w:val="false"/>
          <w:color w:val="000000"/>
        </w:rPr>
        <w:t xml:space="preserve"> 2-тарау. Бағдарламаның мақсаты мен міндеттері</w:t>
      </w:r>
    </w:p>
    <w:bookmarkEnd w:id="2479"/>
    <w:bookmarkStart w:name="z2559" w:id="2480"/>
    <w:p>
      <w:pPr>
        <w:spacing w:after="0"/>
        <w:ind w:left="0"/>
        <w:jc w:val="both"/>
      </w:pPr>
      <w:r>
        <w:rPr>
          <w:rFonts w:ascii="Times New Roman"/>
          <w:b w:val="false"/>
          <w:i w:val="false"/>
          <w:color w:val="000000"/>
          <w:sz w:val="28"/>
        </w:rPr>
        <w:t>
      3. Бағдарламаның мақсаты - информатика пәні оқытушыларының робот техникасы құралдарын қолдану бойынша кәсіби құзыреттіліктерін арттыру.</w:t>
      </w:r>
    </w:p>
    <w:bookmarkEnd w:id="2480"/>
    <w:bookmarkStart w:name="z2560" w:id="2481"/>
    <w:p>
      <w:pPr>
        <w:spacing w:after="0"/>
        <w:ind w:left="0"/>
        <w:jc w:val="both"/>
      </w:pPr>
      <w:r>
        <w:rPr>
          <w:rFonts w:ascii="Times New Roman"/>
          <w:b w:val="false"/>
          <w:i w:val="false"/>
          <w:color w:val="000000"/>
          <w:sz w:val="28"/>
        </w:rPr>
        <w:t>
      4. Бағдарламаның міндеттері:</w:t>
      </w:r>
    </w:p>
    <w:bookmarkEnd w:id="2481"/>
    <w:bookmarkStart w:name="z2561" w:id="2482"/>
    <w:p>
      <w:pPr>
        <w:spacing w:after="0"/>
        <w:ind w:left="0"/>
        <w:jc w:val="both"/>
      </w:pPr>
      <w:r>
        <w:rPr>
          <w:rFonts w:ascii="Times New Roman"/>
          <w:b w:val="false"/>
          <w:i w:val="false"/>
          <w:color w:val="000000"/>
          <w:sz w:val="28"/>
        </w:rPr>
        <w:t>
      1) тыңдаушылардың робот техникасы мен инженерлік жүйелерді жобалау бойынша базалық білімдері мен дағдыларын қалыптастыру;</w:t>
      </w:r>
    </w:p>
    <w:bookmarkEnd w:id="2482"/>
    <w:bookmarkStart w:name="z2562" w:id="2483"/>
    <w:p>
      <w:pPr>
        <w:spacing w:after="0"/>
        <w:ind w:left="0"/>
        <w:jc w:val="both"/>
      </w:pPr>
      <w:r>
        <w:rPr>
          <w:rFonts w:ascii="Times New Roman"/>
          <w:b w:val="false"/>
          <w:i w:val="false"/>
          <w:color w:val="000000"/>
          <w:sz w:val="28"/>
        </w:rPr>
        <w:t>
      2) тыңдаушылардың робот техникасы бойынша білім деңгейін арттыру үшін жағдай жасау;</w:t>
      </w:r>
    </w:p>
    <w:bookmarkEnd w:id="2483"/>
    <w:bookmarkStart w:name="z2563" w:id="2484"/>
    <w:p>
      <w:pPr>
        <w:spacing w:after="0"/>
        <w:ind w:left="0"/>
        <w:jc w:val="both"/>
      </w:pPr>
      <w:r>
        <w:rPr>
          <w:rFonts w:ascii="Times New Roman"/>
          <w:b w:val="false"/>
          <w:i w:val="false"/>
          <w:color w:val="000000"/>
          <w:sz w:val="28"/>
        </w:rPr>
        <w:t>
      3) оқытушылардың роботты құрастыру және алгоритмдерді жасақтау бойынша практикалық дағдыларын қалыптастыру.</w:t>
      </w:r>
    </w:p>
    <w:bookmarkEnd w:id="2484"/>
    <w:bookmarkStart w:name="z2564" w:id="2485"/>
    <w:p>
      <w:pPr>
        <w:spacing w:after="0"/>
        <w:ind w:left="0"/>
        <w:jc w:val="left"/>
      </w:pPr>
      <w:r>
        <w:rPr>
          <w:rFonts w:ascii="Times New Roman"/>
          <w:b/>
          <w:i w:val="false"/>
          <w:color w:val="000000"/>
        </w:rPr>
        <w:t xml:space="preserve"> 3-тарау. Күтілетін нәтиже</w:t>
      </w:r>
    </w:p>
    <w:bookmarkEnd w:id="2485"/>
    <w:bookmarkStart w:name="z2565" w:id="2486"/>
    <w:p>
      <w:pPr>
        <w:spacing w:after="0"/>
        <w:ind w:left="0"/>
        <w:jc w:val="both"/>
      </w:pPr>
      <w:r>
        <w:rPr>
          <w:rFonts w:ascii="Times New Roman"/>
          <w:b w:val="false"/>
          <w:i w:val="false"/>
          <w:color w:val="000000"/>
          <w:sz w:val="28"/>
        </w:rPr>
        <w:t>
      5.Курс соңында тыңдаушылар:</w:t>
      </w:r>
    </w:p>
    <w:bookmarkEnd w:id="2486"/>
    <w:bookmarkStart w:name="z2566" w:id="2487"/>
    <w:p>
      <w:pPr>
        <w:spacing w:after="0"/>
        <w:ind w:left="0"/>
        <w:jc w:val="both"/>
      </w:pPr>
      <w:r>
        <w:rPr>
          <w:rFonts w:ascii="Times New Roman"/>
          <w:b w:val="false"/>
          <w:i w:val="false"/>
          <w:color w:val="000000"/>
          <w:sz w:val="28"/>
        </w:rPr>
        <w:t>
      1) Lego Mindstorms EV3 (Лего Майндстормс ЕВ3) және Arduino (Ардуино) бағдарламалау ортасын;</w:t>
      </w:r>
    </w:p>
    <w:bookmarkEnd w:id="2487"/>
    <w:bookmarkStart w:name="z2567" w:id="2488"/>
    <w:p>
      <w:pPr>
        <w:spacing w:after="0"/>
        <w:ind w:left="0"/>
        <w:jc w:val="both"/>
      </w:pPr>
      <w:r>
        <w:rPr>
          <w:rFonts w:ascii="Times New Roman"/>
          <w:b w:val="false"/>
          <w:i w:val="false"/>
          <w:color w:val="000000"/>
          <w:sz w:val="28"/>
        </w:rPr>
        <w:t>
      блоктар мен тетіктердің жұмыс істеу принциптерін біледі.</w:t>
      </w:r>
    </w:p>
    <w:bookmarkEnd w:id="2488"/>
    <w:bookmarkStart w:name="z2568" w:id="2489"/>
    <w:p>
      <w:pPr>
        <w:spacing w:after="0"/>
        <w:ind w:left="0"/>
        <w:jc w:val="both"/>
      </w:pPr>
      <w:r>
        <w:rPr>
          <w:rFonts w:ascii="Times New Roman"/>
          <w:b w:val="false"/>
          <w:i w:val="false"/>
          <w:color w:val="000000"/>
          <w:sz w:val="28"/>
        </w:rPr>
        <w:t>
      2) EV3 (ЕВ3) және Arduino (Ардуино) модульдерінің тетіктерін тәжірибеде қолдану жолдарын;</w:t>
      </w:r>
    </w:p>
    <w:bookmarkEnd w:id="2489"/>
    <w:bookmarkStart w:name="z2569" w:id="2490"/>
    <w:p>
      <w:pPr>
        <w:spacing w:after="0"/>
        <w:ind w:left="0"/>
        <w:jc w:val="both"/>
      </w:pPr>
      <w:r>
        <w:rPr>
          <w:rFonts w:ascii="Times New Roman"/>
          <w:b w:val="false"/>
          <w:i w:val="false"/>
          <w:color w:val="000000"/>
          <w:sz w:val="28"/>
        </w:rPr>
        <w:t>
      кәсіптік есептерді шешуде аппараттық және бағдарламалық құрылымдарды меңгереді.</w:t>
      </w:r>
    </w:p>
    <w:bookmarkEnd w:id="2490"/>
    <w:bookmarkStart w:name="z2570" w:id="2491"/>
    <w:p>
      <w:pPr>
        <w:spacing w:after="0"/>
        <w:ind w:left="0"/>
        <w:jc w:val="both"/>
      </w:pPr>
      <w:r>
        <w:rPr>
          <w:rFonts w:ascii="Times New Roman"/>
          <w:b w:val="false"/>
          <w:i w:val="false"/>
          <w:color w:val="000000"/>
          <w:sz w:val="28"/>
        </w:rPr>
        <w:t>
      3) робот техникасы құралдарын қолдана отырып, өндірістік жұмыстарға қажетті роботтарды модельдеу және бағдарламалау дағдыларын қолданады;</w:t>
      </w:r>
    </w:p>
    <w:bookmarkEnd w:id="2491"/>
    <w:bookmarkStart w:name="z2571" w:id="2492"/>
    <w:p>
      <w:pPr>
        <w:spacing w:after="0"/>
        <w:ind w:left="0"/>
        <w:jc w:val="both"/>
      </w:pPr>
      <w:r>
        <w:rPr>
          <w:rFonts w:ascii="Times New Roman"/>
          <w:b w:val="false"/>
          <w:i w:val="false"/>
          <w:color w:val="000000"/>
          <w:sz w:val="28"/>
        </w:rPr>
        <w:t>
      4) Arduino (Ардуино) микроконтероллерін пайдалана отырып, болашақта өндірістік мәселелерді шешуге арналған кәсіби жобаларды демонстрация көрсетеді.</w:t>
      </w:r>
    </w:p>
    <w:bookmarkEnd w:id="2492"/>
    <w:bookmarkStart w:name="z2572" w:id="2493"/>
    <w:p>
      <w:pPr>
        <w:spacing w:after="0"/>
        <w:ind w:left="0"/>
        <w:jc w:val="left"/>
      </w:pPr>
      <w:r>
        <w:rPr>
          <w:rFonts w:ascii="Times New Roman"/>
          <w:b/>
          <w:i w:val="false"/>
          <w:color w:val="000000"/>
        </w:rPr>
        <w:t xml:space="preserve"> 4-тарау. Бағдарлама мазмұны</w:t>
      </w:r>
    </w:p>
    <w:bookmarkEnd w:id="2493"/>
    <w:bookmarkStart w:name="z2573" w:id="2494"/>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2494"/>
    <w:bookmarkStart w:name="z2574" w:id="2495"/>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үш модульді меңгеруді қарастырады.</w:t>
      </w:r>
    </w:p>
    <w:bookmarkEnd w:id="2495"/>
    <w:bookmarkStart w:name="z2575" w:id="2496"/>
    <w:p>
      <w:pPr>
        <w:spacing w:after="0"/>
        <w:ind w:left="0"/>
        <w:jc w:val="both"/>
      </w:pPr>
      <w:r>
        <w:rPr>
          <w:rFonts w:ascii="Times New Roman"/>
          <w:b w:val="false"/>
          <w:i w:val="false"/>
          <w:color w:val="000000"/>
          <w:sz w:val="28"/>
        </w:rPr>
        <w:t>
      8. Бағдарлама модульдері:</w:t>
      </w:r>
    </w:p>
    <w:bookmarkEnd w:id="2496"/>
    <w:bookmarkStart w:name="z2576" w:id="2497"/>
    <w:p>
      <w:pPr>
        <w:spacing w:after="0"/>
        <w:ind w:left="0"/>
        <w:jc w:val="both"/>
      </w:pPr>
      <w:r>
        <w:rPr>
          <w:rFonts w:ascii="Times New Roman"/>
          <w:b w:val="false"/>
          <w:i w:val="false"/>
          <w:color w:val="000000"/>
          <w:sz w:val="28"/>
        </w:rPr>
        <w:t>
      1) Lego Mindstorms EV3 (Лего Майндсторм EВ3) жұмыс негіздері;</w:t>
      </w:r>
    </w:p>
    <w:bookmarkEnd w:id="2497"/>
    <w:bookmarkStart w:name="z2577" w:id="2498"/>
    <w:p>
      <w:pPr>
        <w:spacing w:after="0"/>
        <w:ind w:left="0"/>
        <w:jc w:val="both"/>
      </w:pPr>
      <w:r>
        <w:rPr>
          <w:rFonts w:ascii="Times New Roman"/>
          <w:b w:val="false"/>
          <w:i w:val="false"/>
          <w:color w:val="000000"/>
          <w:sz w:val="28"/>
        </w:rPr>
        <w:t>
      2) EV3 (ЕВ3) бағдарламалау;</w:t>
      </w:r>
    </w:p>
    <w:bookmarkEnd w:id="2498"/>
    <w:bookmarkStart w:name="z2578" w:id="2499"/>
    <w:p>
      <w:pPr>
        <w:spacing w:after="0"/>
        <w:ind w:left="0"/>
        <w:jc w:val="both"/>
      </w:pPr>
      <w:r>
        <w:rPr>
          <w:rFonts w:ascii="Times New Roman"/>
          <w:b w:val="false"/>
          <w:i w:val="false"/>
          <w:color w:val="000000"/>
          <w:sz w:val="28"/>
        </w:rPr>
        <w:t>
      3) Arduino IDE (Ардуино АйДиИ) бағдарламалау ортасы және Processing (Процессинг) бағдарламалау тілі.</w:t>
      </w:r>
    </w:p>
    <w:bookmarkEnd w:id="2499"/>
    <w:bookmarkStart w:name="z2579" w:id="2500"/>
    <w:p>
      <w:pPr>
        <w:spacing w:after="0"/>
        <w:ind w:left="0"/>
        <w:jc w:val="both"/>
      </w:pPr>
      <w:r>
        <w:rPr>
          <w:rFonts w:ascii="Times New Roman"/>
          <w:b w:val="false"/>
          <w:i w:val="false"/>
          <w:color w:val="000000"/>
          <w:sz w:val="28"/>
        </w:rPr>
        <w:t xml:space="preserve">
      9. Модульдер мазмұнында осы Бағдарламаға </w:t>
      </w:r>
      <w:r>
        <w:rPr>
          <w:rFonts w:ascii="Times New Roman"/>
          <w:b w:val="false"/>
          <w:i w:val="false"/>
          <w:color w:val="000000"/>
          <w:sz w:val="28"/>
        </w:rPr>
        <w:t>қосымшада</w:t>
      </w:r>
      <w:r>
        <w:rPr>
          <w:rFonts w:ascii="Times New Roman"/>
          <w:b w:val="false"/>
          <w:i w:val="false"/>
          <w:color w:val="000000"/>
          <w:sz w:val="28"/>
        </w:rPr>
        <w:t xml:space="preserve"> келтірілген оқу-тақырыптық жоспарға (бұдан әрі – ОТЖ) сәйкес негізгі мәселелер қарастырылады.</w:t>
      </w:r>
    </w:p>
    <w:bookmarkEnd w:id="2500"/>
    <w:bookmarkStart w:name="z2580" w:id="2501"/>
    <w:p>
      <w:pPr>
        <w:spacing w:after="0"/>
        <w:ind w:left="0"/>
        <w:jc w:val="left"/>
      </w:pPr>
      <w:r>
        <w:rPr>
          <w:rFonts w:ascii="Times New Roman"/>
          <w:b/>
          <w:i w:val="false"/>
          <w:color w:val="000000"/>
        </w:rPr>
        <w:t xml:space="preserve"> 5-тарау. Білім беру процесін ұйымдастыру</w:t>
      </w:r>
    </w:p>
    <w:bookmarkEnd w:id="2501"/>
    <w:bookmarkStart w:name="z2581" w:id="2502"/>
    <w:p>
      <w:pPr>
        <w:spacing w:after="0"/>
        <w:ind w:left="0"/>
        <w:jc w:val="both"/>
      </w:pPr>
      <w:r>
        <w:rPr>
          <w:rFonts w:ascii="Times New Roman"/>
          <w:b w:val="false"/>
          <w:i w:val="false"/>
          <w:color w:val="000000"/>
          <w:sz w:val="28"/>
        </w:rPr>
        <w:t>
      10. Екі апталық курстардың мерзімі 80 сағатты, бір апталық курс 40 сағатты қамтиды. Білім беру процесі ОТЖ сәйкес ұйымдастырылады.</w:t>
      </w:r>
    </w:p>
    <w:bookmarkEnd w:id="2502"/>
    <w:bookmarkStart w:name="z2582" w:id="2503"/>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2503"/>
    <w:bookmarkStart w:name="z2583" w:id="2504"/>
    <w:p>
      <w:pPr>
        <w:spacing w:after="0"/>
        <w:ind w:left="0"/>
        <w:jc w:val="both"/>
      </w:pPr>
      <w:r>
        <w:rPr>
          <w:rFonts w:ascii="Times New Roman"/>
          <w:b w:val="false"/>
          <w:i w:val="false"/>
          <w:color w:val="000000"/>
          <w:sz w:val="28"/>
        </w:rPr>
        <w:t>
      12.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2504"/>
    <w:bookmarkStart w:name="z2584" w:id="2505"/>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2505"/>
    <w:bookmarkStart w:name="z2585" w:id="2506"/>
    <w:p>
      <w:pPr>
        <w:spacing w:after="0"/>
        <w:ind w:left="0"/>
        <w:jc w:val="both"/>
      </w:pPr>
      <w:r>
        <w:rPr>
          <w:rFonts w:ascii="Times New Roman"/>
          <w:b w:val="false"/>
          <w:i w:val="false"/>
          <w:color w:val="000000"/>
          <w:sz w:val="28"/>
        </w:rPr>
        <w:t xml:space="preserve">
      13. Білім беру процесі аудиториялық сабақтарды және өзіндік жұмыстарды жүргізуді, интерактивті әдістерді: практикалық жұмыс, тренинг, шеберлік сыныбы, конференция, дөңгелек үстел, шағын сабақты таныстыру, рөлдік ойындар, кейс әдісі, бейнефильмдерді талқылау немесе мәселені бірлесіп талқылауды қамтиды. </w:t>
      </w:r>
    </w:p>
    <w:bookmarkEnd w:id="2506"/>
    <w:bookmarkStart w:name="z2586" w:id="2507"/>
    <w:p>
      <w:pPr>
        <w:spacing w:after="0"/>
        <w:ind w:left="0"/>
        <w:jc w:val="left"/>
      </w:pPr>
      <w:r>
        <w:rPr>
          <w:rFonts w:ascii="Times New Roman"/>
          <w:b/>
          <w:i w:val="false"/>
          <w:color w:val="000000"/>
        </w:rPr>
        <w:t xml:space="preserve"> 7-тарау. Оқыту нәтижелерін бағалау критерийлері</w:t>
      </w:r>
    </w:p>
    <w:bookmarkEnd w:id="2507"/>
    <w:bookmarkStart w:name="z2587" w:id="2508"/>
    <w:p>
      <w:pPr>
        <w:spacing w:after="0"/>
        <w:ind w:left="0"/>
        <w:jc w:val="both"/>
      </w:pPr>
      <w:r>
        <w:rPr>
          <w:rFonts w:ascii="Times New Roman"/>
          <w:b w:val="false"/>
          <w:i w:val="false"/>
          <w:color w:val="000000"/>
          <w:sz w:val="28"/>
        </w:rPr>
        <w:t xml:space="preserve">
      14.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 </w:t>
      </w:r>
    </w:p>
    <w:bookmarkEnd w:id="2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беруді жаңарту жағдайында </w:t>
            </w:r>
            <w:r>
              <w:br/>
            </w:r>
            <w:r>
              <w:rPr>
                <w:rFonts w:ascii="Times New Roman"/>
                <w:b w:val="false"/>
                <w:i w:val="false"/>
                <w:color w:val="000000"/>
                <w:sz w:val="20"/>
              </w:rPr>
              <w:t xml:space="preserve">информатика сабақтарында </w:t>
            </w:r>
            <w:r>
              <w:br/>
            </w:r>
            <w:r>
              <w:rPr>
                <w:rFonts w:ascii="Times New Roman"/>
                <w:b w:val="false"/>
                <w:i w:val="false"/>
                <w:color w:val="000000"/>
                <w:sz w:val="20"/>
              </w:rPr>
              <w:t xml:space="preserve">робот техникасы құралдарын </w:t>
            </w:r>
            <w:r>
              <w:br/>
            </w:r>
            <w:r>
              <w:rPr>
                <w:rFonts w:ascii="Times New Roman"/>
                <w:b w:val="false"/>
                <w:i w:val="false"/>
                <w:color w:val="000000"/>
                <w:sz w:val="20"/>
              </w:rPr>
              <w:t xml:space="preserve">қолдану" тақырыбындағы білім </w:t>
            </w:r>
            <w:r>
              <w:br/>
            </w:r>
            <w:r>
              <w:rPr>
                <w:rFonts w:ascii="Times New Roman"/>
                <w:b w:val="false"/>
                <w:i w:val="false"/>
                <w:color w:val="000000"/>
                <w:sz w:val="20"/>
              </w:rPr>
              <w:t xml:space="preserve">беру бағдарламасына </w:t>
            </w:r>
            <w:r>
              <w:br/>
            </w:r>
            <w:r>
              <w:rPr>
                <w:rFonts w:ascii="Times New Roman"/>
                <w:b w:val="false"/>
                <w:i w:val="false"/>
                <w:color w:val="000000"/>
                <w:sz w:val="20"/>
              </w:rPr>
              <w:t>қосымша</w:t>
            </w:r>
          </w:p>
        </w:tc>
      </w:tr>
    </w:tbl>
    <w:bookmarkStart w:name="z2589" w:id="2509"/>
    <w:p>
      <w:pPr>
        <w:spacing w:after="0"/>
        <w:ind w:left="0"/>
        <w:jc w:val="left"/>
      </w:pPr>
      <w:r>
        <w:rPr>
          <w:rFonts w:ascii="Times New Roman"/>
          <w:b/>
          <w:i w:val="false"/>
          <w:color w:val="000000"/>
        </w:rPr>
        <w:t xml:space="preserve"> Оқу-тақырыптық жоспар</w:t>
      </w:r>
    </w:p>
    <w:bookmarkEnd w:id="2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16"/>
        <w:gridCol w:w="581"/>
        <w:gridCol w:w="581"/>
        <w:gridCol w:w="374"/>
        <w:gridCol w:w="374"/>
        <w:gridCol w:w="582"/>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Mindstorms EV3 (Лего Майндсторм EВ3) жұмыс негіздері"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 курсына кіріспе: Робот техникасы негіздері, қолдану аймақтары, робот техникасы түрлері.</w:t>
            </w:r>
            <w:r>
              <w:br/>
            </w:r>
            <w:r>
              <w:rPr>
                <w:rFonts w:ascii="Times New Roman"/>
                <w:b w:val="false"/>
                <w:i w:val="false"/>
                <w:color w:val="000000"/>
                <w:sz w:val="20"/>
              </w:rPr>
              <w:t>
Робот техникасының тарихы және болашағы.</w:t>
            </w:r>
            <w:r>
              <w:br/>
            </w:r>
            <w:r>
              <w:rPr>
                <w:rFonts w:ascii="Times New Roman"/>
                <w:b w:val="false"/>
                <w:i w:val="false"/>
                <w:color w:val="000000"/>
                <w:sz w:val="20"/>
              </w:rPr>
              <w:t>
Робот техникасы бойынша халықаралық жарыстар.</w:t>
            </w:r>
            <w:r>
              <w:br/>
            </w:r>
            <w:r>
              <w:rPr>
                <w:rFonts w:ascii="Times New Roman"/>
                <w:b w:val="false"/>
                <w:i w:val="false"/>
                <w:color w:val="000000"/>
                <w:sz w:val="20"/>
              </w:rPr>
              <w:t>
Курс жабдықтарымен танысу: Lego Mindstorms EV3 Education (Лего Майндстормс ЕВ3 Эдьюкейшн) жиынтығы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EV3 (ЕВ3) блогы. EV3 (ЕВ3) блогының интерфейсі. "Educator" (Эдьюкейтэ) білім роботын құру. Моторлар және тетіктермен танысу. Тетіктер мен моторларды жалғау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 Digital Designer (Лего Диджитал Дизайнэ) бағдарламасында Білім роботын модельдеу: 1-бөлім.</w:t>
            </w:r>
            <w:r>
              <w:br/>
            </w:r>
            <w:r>
              <w:rPr>
                <w:rFonts w:ascii="Times New Roman"/>
                <w:b w:val="false"/>
                <w:i w:val="false"/>
                <w:color w:val="000000"/>
                <w:sz w:val="20"/>
              </w:rPr>
              <w:t>
Lego Digital Designer (Лего Диджитал Дизайнэ) бағдарламасында Білім роботын модельдеу: 2-бөлім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 дегеніміз не? EV3 (ЕВ3) бағдарламалық жасақтамасы. "Educator" Білім роботын бағдарламалау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"EV3 (ЕВ3) бағдарламалау"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блогы. "Есептеуішті қолдану. Тетіктегі деректер. "Тасымалдау" жобасы. "Экран" блогы. "Мәтін" блогы.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блогы. "Кездейсоқ сандар" блогы.</w:t>
            </w:r>
            <w:r>
              <w:br/>
            </w:r>
            <w:r>
              <w:rPr>
                <w:rFonts w:ascii="Times New Roman"/>
                <w:b w:val="false"/>
                <w:i w:val="false"/>
                <w:color w:val="000000"/>
                <w:sz w:val="20"/>
              </w:rPr>
              <w:t>
Математикалық формула арқылы мотордың қозғалысының жылдамдығын есептеу. "Ауыстыру" блогы. "Робот-жаяу жүргінші" жобасы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блогым. Массивтер. Файлдар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логі. Мультиесептілік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дегеніміз не? Үлкен моторлардың қозғалысы: "Меңгерікпен басқару" блогы. "Билеуші Робот" жобасын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қолының қозғалысы. "Орта мотор" блогы.</w:t>
            </w:r>
            <w:r>
              <w:br/>
            </w:r>
            <w:r>
              <w:rPr>
                <w:rFonts w:ascii="Times New Roman"/>
                <w:b w:val="false"/>
                <w:i w:val="false"/>
                <w:color w:val="000000"/>
                <w:sz w:val="20"/>
              </w:rPr>
              <w:t>
"Үлкен мотор" блогы. "Күшік" роботын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дегеніміз не? Бір орындағы бұрылыстар. "Моторларды тәуелсіз басқару" блогы.</w:t>
            </w:r>
            <w:r>
              <w:br/>
            </w:r>
            <w:r>
              <w:rPr>
                <w:rFonts w:ascii="Times New Roman"/>
                <w:b w:val="false"/>
                <w:i w:val="false"/>
                <w:color w:val="000000"/>
                <w:sz w:val="20"/>
              </w:rPr>
              <w:t>
"Көлік тұрағы" жобасы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Жанасу тетігі. Батырмаға басуды анықтау. Түс тетігі. Түсті анықтау. "РобоҚол" жобасын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тетік. Кедергіні анықтау және кедергіге реакциясы. "Знап" роботын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Гироскопиялық тетік. Бұрыштық көлбеуді анықтау.</w:t>
            </w:r>
            <w:r>
              <w:br/>
            </w:r>
            <w:r>
              <w:rPr>
                <w:rFonts w:ascii="Times New Roman"/>
                <w:b w:val="false"/>
                <w:i w:val="false"/>
                <w:color w:val="000000"/>
                <w:sz w:val="20"/>
              </w:rPr>
              <w:t>
"Гиробой" роботын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Сызықпен қозғалатын робот. Сызықпен қозғалатын роботты бағдарламалау және құрастыру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(Ардуино) арналған бағдарламалау ортасы және Processing (Процессинг) бағдарламалау тілі" модулі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контроллерімен танысу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микроконтроллерлер, контроллер, Arduino (Ардуино) контроллері және оның құрылымы мен құрамы. Arduino Uno (Ардуино Уно) және Mega ADK (Мега ЭйДиКей) сипаттамасы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арналған бағдарламалау ортасы және Processing бағдарламалау тілі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UNO. LED (ЛЭД) лампаның жыпылықтауы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Arduino (Ардуино) базасында электрондық құрылғыны жобалау және модельдеу негізі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сигналдармен жұмыс. Индикация. Аналогтық сигналдармен жұмыс</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және сервожетекті басқару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Тайминг. Жүгіргіш от. Fade-эффект (Фэйд-эффект)</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Энкодер. Пьезо сәуле таратқыш. ЕИМ. Arduino (Ардуино) жады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Айнымалылар және функциялар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Arduino (Ардуино) кітапханалары: Servo (Сэрво), EEPROM (ИИПРОМ), SPI (ЭсПиАй) және Stepper (Степпер)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 жылжуы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Порттарды басқару. Светодиод жарықтығын басқару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Батырманы қосу. Delay-ды қолданбай светодиодты жыпылықтату. Фоторезистор арқылы сервоны басқару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 Жүктеме. LCD (ЭлСиДи). Arduino (Ардуино) сағат. Joypad (Джойпэд)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драйвері. Цифрлық компас.</w:t>
            </w:r>
            <w:r>
              <w:br/>
            </w:r>
            <w:r>
              <w:rPr>
                <w:rFonts w:ascii="Times New Roman"/>
                <w:b w:val="false"/>
                <w:i w:val="false"/>
                <w:color w:val="000000"/>
                <w:sz w:val="20"/>
              </w:rPr>
              <w:t>
ИҚ-қабылдағыш</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Жетісигментті индикаторды қосу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және ылғалдылық тетіктері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590" w:id="2510"/>
    <w:p>
      <w:pPr>
        <w:spacing w:after="0"/>
        <w:ind w:left="0"/>
        <w:jc w:val="both"/>
      </w:pPr>
      <w:r>
        <w:rPr>
          <w:rFonts w:ascii="Times New Roman"/>
          <w:b w:val="false"/>
          <w:i w:val="false"/>
          <w:color w:val="000000"/>
          <w:sz w:val="28"/>
        </w:rPr>
        <w:t>
      Ескертпе: 1 академиялық сағат – 45 минут.</w:t>
      </w:r>
    </w:p>
    <w:bookmarkEnd w:id="2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57 -қосымша</w:t>
            </w:r>
          </w:p>
        </w:tc>
      </w:tr>
    </w:tbl>
    <w:bookmarkStart w:name="z2593" w:id="2511"/>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жағдайында 3D-принтинг технологияларды қолдану" тақырыбындағы білім беру бағдарламасы</w:t>
      </w:r>
    </w:p>
    <w:bookmarkEnd w:id="2511"/>
    <w:bookmarkStart w:name="z2594" w:id="2512"/>
    <w:p>
      <w:pPr>
        <w:spacing w:after="0"/>
        <w:ind w:left="0"/>
        <w:jc w:val="left"/>
      </w:pPr>
      <w:r>
        <w:rPr>
          <w:rFonts w:ascii="Times New Roman"/>
          <w:b/>
          <w:i w:val="false"/>
          <w:color w:val="000000"/>
        </w:rPr>
        <w:t xml:space="preserve"> 1-тарау. Кіріспе</w:t>
      </w:r>
    </w:p>
    <w:bookmarkEnd w:id="2512"/>
    <w:bookmarkStart w:name="z2595" w:id="2513"/>
    <w:p>
      <w:pPr>
        <w:spacing w:after="0"/>
        <w:ind w:left="0"/>
        <w:jc w:val="both"/>
      </w:pPr>
      <w:r>
        <w:rPr>
          <w:rFonts w:ascii="Times New Roman"/>
          <w:b w:val="false"/>
          <w:i w:val="false"/>
          <w:color w:val="000000"/>
          <w:sz w:val="28"/>
        </w:rPr>
        <w:t>
      1. Педагогикалық кадрлардың біліктілігін арттыру курсының "Техникалық және кәсіптік білім беру жағдайында 3D-принтинг технологияларды қолдану" тақырыбындағы білім беру бағдарламасы (бұдан әрі – Бағдарлама) техникалық және кәсіптік білім беру ұйымдарының (бұдан әрі – ТжКБ) жалпы білім беру, арнайы пәндері оқытушыларына және өндірістік оқыту шеберіне арналған.</w:t>
      </w:r>
    </w:p>
    <w:bookmarkEnd w:id="2513"/>
    <w:bookmarkStart w:name="z2596" w:id="2514"/>
    <w:p>
      <w:pPr>
        <w:spacing w:after="0"/>
        <w:ind w:left="0"/>
        <w:jc w:val="both"/>
      </w:pPr>
      <w:r>
        <w:rPr>
          <w:rFonts w:ascii="Times New Roman"/>
          <w:b w:val="false"/>
          <w:i w:val="false"/>
          <w:color w:val="000000"/>
          <w:sz w:val="28"/>
        </w:rPr>
        <w:t>
      2. Бағдарлама оқу процесінде 3D-принтинг құралдарын тиімді пайдалану бойынша ТжКБ жалпы білім беру, арнайы пәндері оқытушыларының және өндірістік оқыту шеберінің кәсіби құзыреттілігін арттыруға бағытталған.</w:t>
      </w:r>
    </w:p>
    <w:bookmarkEnd w:id="2514"/>
    <w:bookmarkStart w:name="z2597" w:id="2515"/>
    <w:p>
      <w:pPr>
        <w:spacing w:after="0"/>
        <w:ind w:left="0"/>
        <w:jc w:val="left"/>
      </w:pPr>
      <w:r>
        <w:rPr>
          <w:rFonts w:ascii="Times New Roman"/>
          <w:b/>
          <w:i w:val="false"/>
          <w:color w:val="000000"/>
        </w:rPr>
        <w:t xml:space="preserve"> 2-тарау. Бағдарламаның мақсаты мен міндеттері</w:t>
      </w:r>
    </w:p>
    <w:bookmarkEnd w:id="2515"/>
    <w:bookmarkStart w:name="z2598" w:id="2516"/>
    <w:p>
      <w:pPr>
        <w:spacing w:after="0"/>
        <w:ind w:left="0"/>
        <w:jc w:val="both"/>
      </w:pPr>
      <w:r>
        <w:rPr>
          <w:rFonts w:ascii="Times New Roman"/>
          <w:b w:val="false"/>
          <w:i w:val="false"/>
          <w:color w:val="000000"/>
          <w:sz w:val="28"/>
        </w:rPr>
        <w:t>
      3. Бағдарламаның мақсаты оқу процесінде 3D-принтинг құралдарын қолдануда ТжКБ жалпы білім беру, арнайы пәндері оқытушыларының және өндірістік оқыту шеберінің кәсіби құзыреттілігін арттыру болып табылады.</w:t>
      </w:r>
    </w:p>
    <w:bookmarkEnd w:id="2516"/>
    <w:bookmarkStart w:name="z2599" w:id="2517"/>
    <w:p>
      <w:pPr>
        <w:spacing w:after="0"/>
        <w:ind w:left="0"/>
        <w:jc w:val="both"/>
      </w:pPr>
      <w:r>
        <w:rPr>
          <w:rFonts w:ascii="Times New Roman"/>
          <w:b w:val="false"/>
          <w:i w:val="false"/>
          <w:color w:val="000000"/>
          <w:sz w:val="28"/>
        </w:rPr>
        <w:t>
      4. Бағдарламаның міндеттері:</w:t>
      </w:r>
    </w:p>
    <w:bookmarkEnd w:id="2517"/>
    <w:bookmarkStart w:name="z2600" w:id="2518"/>
    <w:p>
      <w:pPr>
        <w:spacing w:after="0"/>
        <w:ind w:left="0"/>
        <w:jc w:val="both"/>
      </w:pPr>
      <w:r>
        <w:rPr>
          <w:rFonts w:ascii="Times New Roman"/>
          <w:b w:val="false"/>
          <w:i w:val="false"/>
          <w:color w:val="000000"/>
          <w:sz w:val="28"/>
        </w:rPr>
        <w:t>
      1) 3D-принтерді басқару және 3D-моделдеу негіздерін зерттеуді қамтамасыз ету;</w:t>
      </w:r>
    </w:p>
    <w:bookmarkEnd w:id="2518"/>
    <w:bookmarkStart w:name="z2601" w:id="2519"/>
    <w:p>
      <w:pPr>
        <w:spacing w:after="0"/>
        <w:ind w:left="0"/>
        <w:jc w:val="both"/>
      </w:pPr>
      <w:r>
        <w:rPr>
          <w:rFonts w:ascii="Times New Roman"/>
          <w:b w:val="false"/>
          <w:i w:val="false"/>
          <w:color w:val="000000"/>
          <w:sz w:val="28"/>
        </w:rPr>
        <w:t>
      2) 3D-принтинг құралдарын қолдану арқылы сабақты жоспарлау дағдыларын қалыптастыру;</w:t>
      </w:r>
    </w:p>
    <w:bookmarkEnd w:id="2519"/>
    <w:bookmarkStart w:name="z2602" w:id="2520"/>
    <w:p>
      <w:pPr>
        <w:spacing w:after="0"/>
        <w:ind w:left="0"/>
        <w:jc w:val="both"/>
      </w:pPr>
      <w:r>
        <w:rPr>
          <w:rFonts w:ascii="Times New Roman"/>
          <w:b w:val="false"/>
          <w:i w:val="false"/>
          <w:color w:val="000000"/>
          <w:sz w:val="28"/>
        </w:rPr>
        <w:t>
      3) студенттердің 3D-моделдеу құзыреттіліктерін дамыту үшін робототехника құралдарын қолдану арқылы сабақты жобалау тәсілдерін тыңдаушыларға үйрету;</w:t>
      </w:r>
    </w:p>
    <w:bookmarkEnd w:id="2520"/>
    <w:bookmarkStart w:name="z2603" w:id="2521"/>
    <w:p>
      <w:pPr>
        <w:spacing w:after="0"/>
        <w:ind w:left="0"/>
        <w:jc w:val="both"/>
      </w:pPr>
      <w:r>
        <w:rPr>
          <w:rFonts w:ascii="Times New Roman"/>
          <w:b w:val="false"/>
          <w:i w:val="false"/>
          <w:color w:val="000000"/>
          <w:sz w:val="28"/>
        </w:rPr>
        <w:t>
      4) студенттердің жобалық жұмыстарын ұйымдастыру үшін 3D-принтинг құралдарын қолдану дағдыларын қалыптастыру.</w:t>
      </w:r>
    </w:p>
    <w:bookmarkEnd w:id="2521"/>
    <w:bookmarkStart w:name="z2604" w:id="2522"/>
    <w:p>
      <w:pPr>
        <w:spacing w:after="0"/>
        <w:ind w:left="0"/>
        <w:jc w:val="left"/>
      </w:pPr>
      <w:r>
        <w:rPr>
          <w:rFonts w:ascii="Times New Roman"/>
          <w:b/>
          <w:i w:val="false"/>
          <w:color w:val="000000"/>
        </w:rPr>
        <w:t xml:space="preserve"> 3-тарау. Күтілетін нәтиже</w:t>
      </w:r>
    </w:p>
    <w:bookmarkEnd w:id="2522"/>
    <w:bookmarkStart w:name="z2605" w:id="2523"/>
    <w:p>
      <w:pPr>
        <w:spacing w:after="0"/>
        <w:ind w:left="0"/>
        <w:jc w:val="both"/>
      </w:pPr>
      <w:r>
        <w:rPr>
          <w:rFonts w:ascii="Times New Roman"/>
          <w:b w:val="false"/>
          <w:i w:val="false"/>
          <w:color w:val="000000"/>
          <w:sz w:val="28"/>
        </w:rPr>
        <w:t>
      5. Курс соңында тыңдаушылар:</w:t>
      </w:r>
    </w:p>
    <w:bookmarkEnd w:id="2523"/>
    <w:bookmarkStart w:name="z2606" w:id="2524"/>
    <w:p>
      <w:pPr>
        <w:spacing w:after="0"/>
        <w:ind w:left="0"/>
        <w:jc w:val="both"/>
      </w:pPr>
      <w:r>
        <w:rPr>
          <w:rFonts w:ascii="Times New Roman"/>
          <w:b w:val="false"/>
          <w:i w:val="false"/>
          <w:color w:val="000000"/>
          <w:sz w:val="28"/>
        </w:rPr>
        <w:t>
      1) 3D-принтерді басқару және 3D-моделдеу негіздерін, жобалаудың негізгі әдістемелерін және 3D-принтинг құралдарын қолдану арқылы сабақты жобалауды біледі;</w:t>
      </w:r>
    </w:p>
    <w:bookmarkEnd w:id="2524"/>
    <w:bookmarkStart w:name="z2607" w:id="2525"/>
    <w:p>
      <w:pPr>
        <w:spacing w:after="0"/>
        <w:ind w:left="0"/>
        <w:jc w:val="both"/>
      </w:pPr>
      <w:r>
        <w:rPr>
          <w:rFonts w:ascii="Times New Roman"/>
          <w:b w:val="false"/>
          <w:i w:val="false"/>
          <w:color w:val="000000"/>
          <w:sz w:val="28"/>
        </w:rPr>
        <w:t>
      2) студенттердің 3D-моделдеу және жалпы ақпараттық құзыреттіліктерін дамыту үшін робототехника құралдарын қолдану арқылы сабақты жобалау тәсілдерін;</w:t>
      </w:r>
    </w:p>
    <w:bookmarkEnd w:id="2525"/>
    <w:bookmarkStart w:name="z2608" w:id="2526"/>
    <w:p>
      <w:pPr>
        <w:spacing w:after="0"/>
        <w:ind w:left="0"/>
        <w:jc w:val="both"/>
      </w:pPr>
      <w:r>
        <w:rPr>
          <w:rFonts w:ascii="Times New Roman"/>
          <w:b w:val="false"/>
          <w:i w:val="false"/>
          <w:color w:val="000000"/>
          <w:sz w:val="28"/>
        </w:rPr>
        <w:t>
      3D-принтинг бойынша студенттердің сабақтан тыс қызметін жоспарлау дағдыларын меңгереді;</w:t>
      </w:r>
    </w:p>
    <w:bookmarkEnd w:id="2526"/>
    <w:bookmarkStart w:name="z2609" w:id="2527"/>
    <w:p>
      <w:pPr>
        <w:spacing w:after="0"/>
        <w:ind w:left="0"/>
        <w:jc w:val="both"/>
      </w:pPr>
      <w:r>
        <w:rPr>
          <w:rFonts w:ascii="Times New Roman"/>
          <w:b w:val="false"/>
          <w:i w:val="false"/>
          <w:color w:val="000000"/>
          <w:sz w:val="28"/>
        </w:rPr>
        <w:t>
      3) студенттердің функционалдық зерттеу дағдыларын қалыптастыру үшін пәнаралық жобаларды ұйымдастыруда 3D-принтинг құралдарын қолданады;</w:t>
      </w:r>
    </w:p>
    <w:bookmarkEnd w:id="2527"/>
    <w:bookmarkStart w:name="z2610" w:id="2528"/>
    <w:p>
      <w:pPr>
        <w:spacing w:after="0"/>
        <w:ind w:left="0"/>
        <w:jc w:val="both"/>
      </w:pPr>
      <w:r>
        <w:rPr>
          <w:rFonts w:ascii="Times New Roman"/>
          <w:b w:val="false"/>
          <w:i w:val="false"/>
          <w:color w:val="000000"/>
          <w:sz w:val="28"/>
        </w:rPr>
        <w:t>
      4) 3D-принтингті қолдана отырып, жобаларды әзірлеу және іске асыру дағдылары көрсетеді.</w:t>
      </w:r>
    </w:p>
    <w:bookmarkEnd w:id="2528"/>
    <w:bookmarkStart w:name="z2611" w:id="2529"/>
    <w:p>
      <w:pPr>
        <w:spacing w:after="0"/>
        <w:ind w:left="0"/>
        <w:jc w:val="left"/>
      </w:pPr>
      <w:r>
        <w:rPr>
          <w:rFonts w:ascii="Times New Roman"/>
          <w:b/>
          <w:i w:val="false"/>
          <w:color w:val="000000"/>
        </w:rPr>
        <w:t xml:space="preserve"> 4-тарау. Бағдарламаның мазмұны</w:t>
      </w:r>
    </w:p>
    <w:bookmarkEnd w:id="2529"/>
    <w:bookmarkStart w:name="z2612" w:id="2530"/>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2530"/>
    <w:bookmarkStart w:name="z2613" w:id="2531"/>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бес модульді меңгеруді және оларды меңгеру бойынша шағын-сабақты қорғауды қарастырады.</w:t>
      </w:r>
    </w:p>
    <w:bookmarkEnd w:id="2531"/>
    <w:bookmarkStart w:name="z2614" w:id="2532"/>
    <w:p>
      <w:pPr>
        <w:spacing w:after="0"/>
        <w:ind w:left="0"/>
        <w:jc w:val="both"/>
      </w:pPr>
      <w:r>
        <w:rPr>
          <w:rFonts w:ascii="Times New Roman"/>
          <w:b w:val="false"/>
          <w:i w:val="false"/>
          <w:color w:val="000000"/>
          <w:sz w:val="28"/>
        </w:rPr>
        <w:t>
      8. Бағдарлама модульдері:</w:t>
      </w:r>
    </w:p>
    <w:bookmarkEnd w:id="2532"/>
    <w:bookmarkStart w:name="z2615" w:id="2533"/>
    <w:p>
      <w:pPr>
        <w:spacing w:after="0"/>
        <w:ind w:left="0"/>
        <w:jc w:val="both"/>
      </w:pPr>
      <w:r>
        <w:rPr>
          <w:rFonts w:ascii="Times New Roman"/>
          <w:b w:val="false"/>
          <w:i w:val="false"/>
          <w:color w:val="000000"/>
          <w:sz w:val="28"/>
        </w:rPr>
        <w:t xml:space="preserve">
      1) нормативтік-құқықтық; </w:t>
      </w:r>
    </w:p>
    <w:bookmarkEnd w:id="2533"/>
    <w:bookmarkStart w:name="z2616" w:id="2534"/>
    <w:p>
      <w:pPr>
        <w:spacing w:after="0"/>
        <w:ind w:left="0"/>
        <w:jc w:val="both"/>
      </w:pPr>
      <w:r>
        <w:rPr>
          <w:rFonts w:ascii="Times New Roman"/>
          <w:b w:val="false"/>
          <w:i w:val="false"/>
          <w:color w:val="000000"/>
          <w:sz w:val="28"/>
        </w:rPr>
        <w:t>
      2) психологиялық-педагогикалық;</w:t>
      </w:r>
    </w:p>
    <w:bookmarkEnd w:id="2534"/>
    <w:bookmarkStart w:name="z2617" w:id="2535"/>
    <w:p>
      <w:pPr>
        <w:spacing w:after="0"/>
        <w:ind w:left="0"/>
        <w:jc w:val="both"/>
      </w:pPr>
      <w:r>
        <w:rPr>
          <w:rFonts w:ascii="Times New Roman"/>
          <w:b w:val="false"/>
          <w:i w:val="false"/>
          <w:color w:val="000000"/>
          <w:sz w:val="28"/>
        </w:rPr>
        <w:t>
      3) мазмұндық;</w:t>
      </w:r>
    </w:p>
    <w:bookmarkEnd w:id="2535"/>
    <w:bookmarkStart w:name="z2618" w:id="2536"/>
    <w:p>
      <w:pPr>
        <w:spacing w:after="0"/>
        <w:ind w:left="0"/>
        <w:jc w:val="both"/>
      </w:pPr>
      <w:r>
        <w:rPr>
          <w:rFonts w:ascii="Times New Roman"/>
          <w:b w:val="false"/>
          <w:i w:val="false"/>
          <w:color w:val="000000"/>
          <w:sz w:val="28"/>
        </w:rPr>
        <w:t>
      4) технологиялық;</w:t>
      </w:r>
    </w:p>
    <w:bookmarkEnd w:id="2536"/>
    <w:bookmarkStart w:name="z2619" w:id="2537"/>
    <w:p>
      <w:pPr>
        <w:spacing w:after="0"/>
        <w:ind w:left="0"/>
        <w:jc w:val="both"/>
      </w:pPr>
      <w:r>
        <w:rPr>
          <w:rFonts w:ascii="Times New Roman"/>
          <w:b w:val="false"/>
          <w:i w:val="false"/>
          <w:color w:val="000000"/>
          <w:sz w:val="28"/>
        </w:rPr>
        <w:t>
      5) вариативтік.</w:t>
      </w:r>
    </w:p>
    <w:bookmarkEnd w:id="2537"/>
    <w:bookmarkStart w:name="z2620" w:id="2538"/>
    <w:p>
      <w:pPr>
        <w:spacing w:after="0"/>
        <w:ind w:left="0"/>
        <w:jc w:val="both"/>
      </w:pPr>
      <w:r>
        <w:rPr>
          <w:rFonts w:ascii="Times New Roman"/>
          <w:b w:val="false"/>
          <w:i w:val="false"/>
          <w:color w:val="000000"/>
          <w:sz w:val="28"/>
        </w:rPr>
        <w:t xml:space="preserve">
      9. Модульдер мазмұнында осы Бағдарламаға </w:t>
      </w:r>
      <w:r>
        <w:rPr>
          <w:rFonts w:ascii="Times New Roman"/>
          <w:b w:val="false"/>
          <w:i w:val="false"/>
          <w:color w:val="000000"/>
          <w:sz w:val="28"/>
        </w:rPr>
        <w:t>қосымшада</w:t>
      </w:r>
      <w:r>
        <w:rPr>
          <w:rFonts w:ascii="Times New Roman"/>
          <w:b w:val="false"/>
          <w:i w:val="false"/>
          <w:color w:val="000000"/>
          <w:sz w:val="28"/>
        </w:rPr>
        <w:t xml:space="preserve"> келтірілген оқу-тақырыптық жоспарға (бұдан әрі – ОТЖ) сәйкес негізгі мәселелер қарастырылады.</w:t>
      </w:r>
    </w:p>
    <w:bookmarkEnd w:id="2538"/>
    <w:bookmarkStart w:name="z2621" w:id="2539"/>
    <w:p>
      <w:pPr>
        <w:spacing w:after="0"/>
        <w:ind w:left="0"/>
        <w:jc w:val="left"/>
      </w:pPr>
      <w:r>
        <w:rPr>
          <w:rFonts w:ascii="Times New Roman"/>
          <w:b/>
          <w:i w:val="false"/>
          <w:color w:val="000000"/>
        </w:rPr>
        <w:t xml:space="preserve"> 5-тарау. Білім беру процесін ұйымдастыру</w:t>
      </w:r>
    </w:p>
    <w:bookmarkEnd w:id="2539"/>
    <w:bookmarkStart w:name="z2622" w:id="2540"/>
    <w:p>
      <w:pPr>
        <w:spacing w:after="0"/>
        <w:ind w:left="0"/>
        <w:jc w:val="both"/>
      </w:pPr>
      <w:r>
        <w:rPr>
          <w:rFonts w:ascii="Times New Roman"/>
          <w:b w:val="false"/>
          <w:i w:val="false"/>
          <w:color w:val="000000"/>
          <w:sz w:val="28"/>
        </w:rPr>
        <w:t>
      10. Екі апталық курстардың мерзімі 80 сағатты, бір апталық курс 40 сағатты қамтиды. Білім беру процесі ОТЖ сәйкес ұйымдастырылады.</w:t>
      </w:r>
    </w:p>
    <w:bookmarkEnd w:id="2540"/>
    <w:bookmarkStart w:name="z2623" w:id="2541"/>
    <w:p>
      <w:pPr>
        <w:spacing w:after="0"/>
        <w:ind w:left="0"/>
        <w:jc w:val="both"/>
      </w:pPr>
      <w:r>
        <w:rPr>
          <w:rFonts w:ascii="Times New Roman"/>
          <w:b w:val="false"/>
          <w:i w:val="false"/>
          <w:color w:val="000000"/>
          <w:sz w:val="28"/>
        </w:rPr>
        <w:t>
      11. Білім беру процесін ұйымдастыру кезінде тыңдаушылардың білімін бақылау және бағалау мақсатында: өзіндік жұмыс, жобалау жұмысы және қорытынды тестілеу өткізіледі.</w:t>
      </w:r>
    </w:p>
    <w:bookmarkEnd w:id="2541"/>
    <w:bookmarkStart w:name="z2624" w:id="2542"/>
    <w:p>
      <w:pPr>
        <w:spacing w:after="0"/>
        <w:ind w:left="0"/>
        <w:jc w:val="both"/>
      </w:pPr>
      <w:r>
        <w:rPr>
          <w:rFonts w:ascii="Times New Roman"/>
          <w:b w:val="false"/>
          <w:i w:val="false"/>
          <w:color w:val="000000"/>
          <w:sz w:val="28"/>
        </w:rPr>
        <w:t>
      12. Тыңдаушылардың өзіндік жұмыс тапсырмалары, тест тапсырмалары, жобалау жұмыстарының тақырыптары курстың оқу-әдістемелік кешенінде (бұдан әрі - ОӘК) беріледі.</w:t>
      </w:r>
    </w:p>
    <w:bookmarkEnd w:id="2542"/>
    <w:bookmarkStart w:name="z2625" w:id="2543"/>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2543"/>
    <w:bookmarkStart w:name="z2626" w:id="2544"/>
    <w:p>
      <w:pPr>
        <w:spacing w:after="0"/>
        <w:ind w:left="0"/>
        <w:jc w:val="both"/>
      </w:pPr>
      <w:r>
        <w:rPr>
          <w:rFonts w:ascii="Times New Roman"/>
          <w:b w:val="false"/>
          <w:i w:val="false"/>
          <w:color w:val="000000"/>
          <w:sz w:val="28"/>
        </w:rPr>
        <w:t>
      13. Білім беру оқытудың интерактивті формалары мен әдістерін қамтиды: семинар, тәжірибелік сабақ, тренинг, дөңгелек үстел, шағын сабақтың таныстырылымы, кейстердің әдісі, видеофильмдерді талқылау, мәселелерді бірлесіп шешу, сонымен қатар вебинар, онлайн-кеңес беру.</w:t>
      </w:r>
    </w:p>
    <w:bookmarkEnd w:id="2544"/>
    <w:bookmarkStart w:name="z2627" w:id="2545"/>
    <w:p>
      <w:pPr>
        <w:spacing w:after="0"/>
        <w:ind w:left="0"/>
        <w:jc w:val="left"/>
      </w:pPr>
      <w:r>
        <w:rPr>
          <w:rFonts w:ascii="Times New Roman"/>
          <w:b/>
          <w:i w:val="false"/>
          <w:color w:val="000000"/>
        </w:rPr>
        <w:t xml:space="preserve"> 7-тарау. Оқыту нәтижелерін бағалау критерийлері</w:t>
      </w:r>
    </w:p>
    <w:bookmarkEnd w:id="2545"/>
    <w:bookmarkStart w:name="z2628" w:id="2546"/>
    <w:p>
      <w:pPr>
        <w:spacing w:after="0"/>
        <w:ind w:left="0"/>
        <w:jc w:val="both"/>
      </w:pPr>
      <w:r>
        <w:rPr>
          <w:rFonts w:ascii="Times New Roman"/>
          <w:b w:val="false"/>
          <w:i w:val="false"/>
          <w:color w:val="000000"/>
          <w:sz w:val="28"/>
        </w:rPr>
        <w:t xml:space="preserve">
      14.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 </w:t>
      </w:r>
    </w:p>
    <w:bookmarkEnd w:id="2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жағдайында 3D-принтинг </w:t>
            </w:r>
            <w:r>
              <w:br/>
            </w:r>
            <w:r>
              <w:rPr>
                <w:rFonts w:ascii="Times New Roman"/>
                <w:b w:val="false"/>
                <w:i w:val="false"/>
                <w:color w:val="000000"/>
                <w:sz w:val="20"/>
              </w:rPr>
              <w:t xml:space="preserve">технологияларды қолдану"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қосымша</w:t>
            </w:r>
          </w:p>
        </w:tc>
      </w:tr>
    </w:tbl>
    <w:bookmarkStart w:name="z2630" w:id="2547"/>
    <w:p>
      <w:pPr>
        <w:spacing w:after="0"/>
        <w:ind w:left="0"/>
        <w:jc w:val="left"/>
      </w:pPr>
      <w:r>
        <w:rPr>
          <w:rFonts w:ascii="Times New Roman"/>
          <w:b/>
          <w:i w:val="false"/>
          <w:color w:val="000000"/>
        </w:rPr>
        <w:t xml:space="preserve"> Оқу-тақырыптық жоспары</w:t>
      </w:r>
    </w:p>
    <w:bookmarkEnd w:id="2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5875"/>
        <w:gridCol w:w="733"/>
        <w:gridCol w:w="472"/>
        <w:gridCol w:w="733"/>
        <w:gridCol w:w="472"/>
        <w:gridCol w:w="734"/>
        <w:gridCol w:w="473"/>
        <w:gridCol w:w="473"/>
        <w:gridCol w:w="473"/>
        <w:gridCol w:w="735"/>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тақырыптары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сыныбы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тестілеу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жүйесіндегі мемлекеттік саясаттың нормативтік құқықтық актілермен белгіленген негізгі бағыттары мен принциптері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жұмысына негізделген кәсіби дамудың психологиялық-педагогикалық сүйемелдеуі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тұлғасы мен педагогикалық қызметінің психологиясы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3D-баспаны енгізу. Технологияның даму тарихы. "Аддитивті технологиялар" түсінігін енгізу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пәндерінде аддитивті технологияларды қолдану аясы мен маңыздылығы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3D-баспалардың жұмыс принциптерін қарастыру. Құрылымы. 3D-баспаларын аудитрияда пайдаланудың техникалық қауіпсіздігі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3D-баспасын пайдалану. 3D-баспаларына шолу (техникалық мінездемесі мен ерекшеліктері)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3D-баспасын пайдалану туралы нұсқаулар (баптау, калибрлеу және іске қосу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3D-баспамен жұмыс істеу. Баптау, калибрлеу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3D-моделді шығару әдістері. Үш ықтимал нұсқаларды шолу. Ашық көздерден 3D модельдерді жүктеу мүмкіндігі. 3D-сканерлеу. 3D-модельдеу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көздерден 3D-нысандарын алу. Thingiverse (сингиверс) 3D-модельінің базасын қолдану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3D-сканерлеу. 3D-нысандарын түрлендіру және аяқтау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3D-сканерлеу бойынша тыңдаушылармен жұмыс және тәжірибе алмасу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3D-модельдеуді енгізу. Нарықтағы ақылы және тегін бағдарламаларға шолу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Tinkercad (тинкеркад) бағдарламасының көмегімен 3D-модельдеудің негізі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Tinkercad (тинкеркад) бағдарламасының көмегімен 3D-модельдеу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1,2,3D бағдарламасының көмегімен 3D-модельдеудің негізі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1,2,3D бағдарламасының көмегімен 3D-модельдеу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арнайы пәндерін және өндірістік оқытуда 3D-баспа құралдарын пайдалану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арнайы пәндері және өндірістік оқыту бойынша 3D-баспа құралдарын қолдану арқылы сабақтың оқу жоспарын құру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арнайы пәндері сабақтарында және өндірістік оқытуда 3D-баспада пәнаралық байланысты қолдану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байланысты қолдану арқылы 3D-баспа бойынша сабақтардың жоспарын құру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 Білім алушылардың ақпараттық құзыреттілігін дамытуда аддитивті технологияларды қолдану ерекшеліктері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кәсіби құзыреттілігін қалыптастыру деңгейін анықтау. Шағын сабақтың таныстырылымы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критериалды бағалау, оның ішінде арнайы білім беру қажеттіліктері бар тұлғалардың</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жағдайында оқу процесінде IT-технологияларды табысты қолдану жолдары. Білім мекемелерін цифрландыру: электронды үкімет порталымен жұмыс істеу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Адам-компьютермен өзара әрекеттесу: электронды құралдар мен ресурстарды пайдалану, АКТ сауаттылығын көтеруге ықпал ететін IT-технологиялардың озық әдістері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арнайы пәндерін оқытуда және өндірістік оқытуда 3D-баспаның негіздері мен құралдарын қолдану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3D-баспа бойынша колледж ішінде олимпиада ұйымдастыру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технологиялардың болашағы. 4D-баспа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сабақтан тыс қызметінде және факультативтер аясында 3D-баспаның негіздері мен құралдарын пайдаланып жобалау жұмыстарын ұйымдастыру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631" w:id="2548"/>
    <w:p>
      <w:pPr>
        <w:spacing w:after="0"/>
        <w:ind w:left="0"/>
        <w:jc w:val="both"/>
      </w:pPr>
      <w:r>
        <w:rPr>
          <w:rFonts w:ascii="Times New Roman"/>
          <w:b w:val="false"/>
          <w:i w:val="false"/>
          <w:color w:val="000000"/>
          <w:sz w:val="28"/>
        </w:rPr>
        <w:t>
      Ескерту: 1 академиялық сағат – 45 минут.</w:t>
      </w:r>
    </w:p>
    <w:bookmarkEnd w:id="2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193 бұйрығына</w:t>
            </w:r>
            <w:r>
              <w:br/>
            </w:r>
            <w:r>
              <w:rPr>
                <w:rFonts w:ascii="Times New Roman"/>
                <w:b w:val="false"/>
                <w:i w:val="false"/>
                <w:color w:val="000000"/>
                <w:sz w:val="20"/>
              </w:rPr>
              <w:t>58 –қосымша</w:t>
            </w:r>
          </w:p>
        </w:tc>
      </w:tr>
    </w:tbl>
    <w:bookmarkStart w:name="z2634" w:id="2549"/>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мазмұнын жаңарту жағдайындағы математикалық-жаратылыстану бағытындағы оқытушылардың кәсіби құзыреттіліктерін дамыту" тақырыбындағы білім беру бағдарламасы</w:t>
      </w:r>
    </w:p>
    <w:bookmarkEnd w:id="2549"/>
    <w:bookmarkStart w:name="z2635" w:id="2550"/>
    <w:p>
      <w:pPr>
        <w:spacing w:after="0"/>
        <w:ind w:left="0"/>
        <w:jc w:val="left"/>
      </w:pPr>
      <w:r>
        <w:rPr>
          <w:rFonts w:ascii="Times New Roman"/>
          <w:b/>
          <w:i w:val="false"/>
          <w:color w:val="000000"/>
        </w:rPr>
        <w:t xml:space="preserve"> 1-тарау. Кіріспе</w:t>
      </w:r>
    </w:p>
    <w:bookmarkEnd w:id="2550"/>
    <w:bookmarkStart w:name="z2636" w:id="2551"/>
    <w:p>
      <w:pPr>
        <w:spacing w:after="0"/>
        <w:ind w:left="0"/>
        <w:jc w:val="both"/>
      </w:pPr>
      <w:r>
        <w:rPr>
          <w:rFonts w:ascii="Times New Roman"/>
          <w:b w:val="false"/>
          <w:i w:val="false"/>
          <w:color w:val="000000"/>
          <w:sz w:val="28"/>
        </w:rPr>
        <w:t xml:space="preserve">
      1. Педагогикалық кадрлардың біліктілігін арттыру курсының "Техникалық және кәсіптік білім беру мазмұнын жаңарту жағдайындағы математикалық-жаратылыстану бағытындағы оқытушылардың кәсіби құзыреттіліктерін дамыту" тақырыбындағы білім беру бағдарламасы (бұдан әрі - Бағдарлама) техникалық және кәсіптік білім беру ұйымдарының (бұдан әрі - ТжКБ) математикалық-жаратылыстану бағытындағы оқытушыларына арналған. </w:t>
      </w:r>
    </w:p>
    <w:bookmarkEnd w:id="2551"/>
    <w:bookmarkStart w:name="z2637" w:id="2552"/>
    <w:p>
      <w:pPr>
        <w:spacing w:after="0"/>
        <w:ind w:left="0"/>
        <w:jc w:val="both"/>
      </w:pPr>
      <w:r>
        <w:rPr>
          <w:rFonts w:ascii="Times New Roman"/>
          <w:b w:val="false"/>
          <w:i w:val="false"/>
          <w:color w:val="000000"/>
          <w:sz w:val="28"/>
        </w:rPr>
        <w:t>
      2. Бағдарлама ТжКБ мазмұнын жаңарту жағдайында математикалық-жаратылыстану бағытын оқыту әдістемесі бойынша оқытушылардың кәсіби құзыреттіліктерін дамытуға бағытталған. Оқыту материалдарының мазмұнын іріктеу оқытудың тиімді әдіс тәсілдерін, түрлерін және ақпараттық-коммуникациялық, инновациялық білім беру технологияларын қолдануға мүмкіндік береді.</w:t>
      </w:r>
    </w:p>
    <w:bookmarkEnd w:id="2552"/>
    <w:bookmarkStart w:name="z2638" w:id="2553"/>
    <w:p>
      <w:pPr>
        <w:spacing w:after="0"/>
        <w:ind w:left="0"/>
        <w:jc w:val="left"/>
      </w:pPr>
      <w:r>
        <w:rPr>
          <w:rFonts w:ascii="Times New Roman"/>
          <w:b/>
          <w:i w:val="false"/>
          <w:color w:val="000000"/>
        </w:rPr>
        <w:t xml:space="preserve"> 2-тарау. Бағдарламаның мақсаты мен міндеттері</w:t>
      </w:r>
    </w:p>
    <w:bookmarkEnd w:id="2553"/>
    <w:bookmarkStart w:name="z2639" w:id="2554"/>
    <w:p>
      <w:pPr>
        <w:spacing w:after="0"/>
        <w:ind w:left="0"/>
        <w:jc w:val="both"/>
      </w:pPr>
      <w:r>
        <w:rPr>
          <w:rFonts w:ascii="Times New Roman"/>
          <w:b w:val="false"/>
          <w:i w:val="false"/>
          <w:color w:val="000000"/>
          <w:sz w:val="28"/>
        </w:rPr>
        <w:t>
      3. Бағдарламаның мақсаты ТжКБ мазмұнын жаңарту жағдайында математикалық-жаратылыстану бағытындағы оқытушылардың кәсіби құзыреттіліктерін дамыту болып табылады.</w:t>
      </w:r>
    </w:p>
    <w:bookmarkEnd w:id="2554"/>
    <w:bookmarkStart w:name="z2640" w:id="2555"/>
    <w:p>
      <w:pPr>
        <w:spacing w:after="0"/>
        <w:ind w:left="0"/>
        <w:jc w:val="both"/>
      </w:pPr>
      <w:r>
        <w:rPr>
          <w:rFonts w:ascii="Times New Roman"/>
          <w:b w:val="false"/>
          <w:i w:val="false"/>
          <w:color w:val="000000"/>
          <w:sz w:val="28"/>
        </w:rPr>
        <w:t>
      4. Бағдарламаның міндеттері:</w:t>
      </w:r>
    </w:p>
    <w:bookmarkEnd w:id="2555"/>
    <w:bookmarkStart w:name="z2641" w:id="2556"/>
    <w:p>
      <w:pPr>
        <w:spacing w:after="0"/>
        <w:ind w:left="0"/>
        <w:jc w:val="both"/>
      </w:pPr>
      <w:r>
        <w:rPr>
          <w:rFonts w:ascii="Times New Roman"/>
          <w:b w:val="false"/>
          <w:i w:val="false"/>
          <w:color w:val="000000"/>
          <w:sz w:val="28"/>
        </w:rPr>
        <w:t>
      1) нормативтік-құқықтық актілермен бекітілген, ТжКБ жүйесіндегі мемлекеттік саяси ұстанымдарды және негізгі бағыттарын үйрену;</w:t>
      </w:r>
    </w:p>
    <w:bookmarkEnd w:id="2556"/>
    <w:bookmarkStart w:name="z2642" w:id="2557"/>
    <w:p>
      <w:pPr>
        <w:spacing w:after="0"/>
        <w:ind w:left="0"/>
        <w:jc w:val="both"/>
      </w:pPr>
      <w:r>
        <w:rPr>
          <w:rFonts w:ascii="Times New Roman"/>
          <w:b w:val="false"/>
          <w:i w:val="false"/>
          <w:color w:val="000000"/>
          <w:sz w:val="28"/>
        </w:rPr>
        <w:t>
      2) ТжКБ математикалық-жаратылыстану бағытын оқытудың психологиялық-педагогикалық аспектілерін меңгеру және оларды ТжКБ математикалық-жаратылыстану бағытын оқыту тәжірибесіне бейімдеу;</w:t>
      </w:r>
    </w:p>
    <w:bookmarkEnd w:id="2557"/>
    <w:bookmarkStart w:name="z2643" w:id="2558"/>
    <w:p>
      <w:pPr>
        <w:spacing w:after="0"/>
        <w:ind w:left="0"/>
        <w:jc w:val="both"/>
      </w:pPr>
      <w:r>
        <w:rPr>
          <w:rFonts w:ascii="Times New Roman"/>
          <w:b w:val="false"/>
          <w:i w:val="false"/>
          <w:color w:val="000000"/>
          <w:sz w:val="28"/>
        </w:rPr>
        <w:t>
      3) білім беру мазмұнын жаңарту контекстіндегі математикалық-жаратылыстану бағыты бойынша оқу бағдарламасының мазмұны мен құрылымын, концептуалды идеяларын үйрену;</w:t>
      </w:r>
    </w:p>
    <w:bookmarkEnd w:id="2558"/>
    <w:bookmarkStart w:name="z2644" w:id="2559"/>
    <w:p>
      <w:pPr>
        <w:spacing w:after="0"/>
        <w:ind w:left="0"/>
        <w:jc w:val="both"/>
      </w:pPr>
      <w:r>
        <w:rPr>
          <w:rFonts w:ascii="Times New Roman"/>
          <w:b w:val="false"/>
          <w:i w:val="false"/>
          <w:color w:val="000000"/>
          <w:sz w:val="28"/>
        </w:rPr>
        <w:t>
      4) робот техникасы, жобалау, моделдеу, құрылымдау жағдайында оқушылардың жобалық қызметін ұйымдастыру, тәжірибелік-эксперименталдық танымдық әдістемесімен және өзара пәндікаралық кіріктіру ұстанымдармен сәйкес кәсіби-педагогикалық дағдыларын іріктеуді және пәнді оқыту мазмұнын жүйелеу;</w:t>
      </w:r>
    </w:p>
    <w:bookmarkEnd w:id="2559"/>
    <w:bookmarkStart w:name="z2645" w:id="2560"/>
    <w:p>
      <w:pPr>
        <w:spacing w:after="0"/>
        <w:ind w:left="0"/>
        <w:jc w:val="both"/>
      </w:pPr>
      <w:r>
        <w:rPr>
          <w:rFonts w:ascii="Times New Roman"/>
          <w:b w:val="false"/>
          <w:i w:val="false"/>
          <w:color w:val="000000"/>
          <w:sz w:val="28"/>
        </w:rPr>
        <w:t>
      5) пәнді оқыту әдістемесі мен ұйымдастыру формаларын іріктеу мен сабақтың технологиялық карталарын дайындауға байланысты әдістемелік құзыреттіліктерін дамыту;</w:t>
      </w:r>
    </w:p>
    <w:bookmarkEnd w:id="2560"/>
    <w:bookmarkStart w:name="z2646" w:id="2561"/>
    <w:p>
      <w:pPr>
        <w:spacing w:after="0"/>
        <w:ind w:left="0"/>
        <w:jc w:val="both"/>
      </w:pPr>
      <w:r>
        <w:rPr>
          <w:rFonts w:ascii="Times New Roman"/>
          <w:b w:val="false"/>
          <w:i w:val="false"/>
          <w:color w:val="000000"/>
          <w:sz w:val="28"/>
        </w:rPr>
        <w:t>
      6) студенттердің функционалдық математикалық-жаратылыстану сауаттылықтарының мониторингін, оқыту сапасын критериалды бағалау әдістемесі және теориясы туралы білімдерін жүйелеу;</w:t>
      </w:r>
    </w:p>
    <w:bookmarkEnd w:id="2561"/>
    <w:bookmarkStart w:name="z2647" w:id="2562"/>
    <w:p>
      <w:pPr>
        <w:spacing w:after="0"/>
        <w:ind w:left="0"/>
        <w:jc w:val="both"/>
      </w:pPr>
      <w:r>
        <w:rPr>
          <w:rFonts w:ascii="Times New Roman"/>
          <w:b w:val="false"/>
          <w:i w:val="false"/>
          <w:color w:val="000000"/>
          <w:sz w:val="28"/>
        </w:rPr>
        <w:t>
      7) желілік қауымдастық жағдайында математикалық-жаратылыстану бағытындағы оқытушылардың өзара коллабаративті дағдыларын жетілдіру;</w:t>
      </w:r>
    </w:p>
    <w:bookmarkEnd w:id="2562"/>
    <w:bookmarkStart w:name="z2648" w:id="2563"/>
    <w:p>
      <w:pPr>
        <w:spacing w:after="0"/>
        <w:ind w:left="0"/>
        <w:jc w:val="both"/>
      </w:pPr>
      <w:r>
        <w:rPr>
          <w:rFonts w:ascii="Times New Roman"/>
          <w:b w:val="false"/>
          <w:i w:val="false"/>
          <w:color w:val="000000"/>
          <w:sz w:val="28"/>
        </w:rPr>
        <w:t>
      8) оқытуда инновациялық білім беру және ақпараттық-коммуникациялық технологияларды қолдану және сандық және функционалдық сауаттылықты көтеру бойынша кәсіби құзыреттіліктерін дамыту.</w:t>
      </w:r>
    </w:p>
    <w:bookmarkEnd w:id="2563"/>
    <w:bookmarkStart w:name="z2649" w:id="2564"/>
    <w:p>
      <w:pPr>
        <w:spacing w:after="0"/>
        <w:ind w:left="0"/>
        <w:jc w:val="left"/>
      </w:pPr>
      <w:r>
        <w:rPr>
          <w:rFonts w:ascii="Times New Roman"/>
          <w:b/>
          <w:i w:val="false"/>
          <w:color w:val="000000"/>
        </w:rPr>
        <w:t xml:space="preserve"> 3-тарау. Күтілетін нәтиже</w:t>
      </w:r>
    </w:p>
    <w:bookmarkEnd w:id="2564"/>
    <w:bookmarkStart w:name="z2650" w:id="2565"/>
    <w:p>
      <w:pPr>
        <w:spacing w:after="0"/>
        <w:ind w:left="0"/>
        <w:jc w:val="both"/>
      </w:pPr>
      <w:r>
        <w:rPr>
          <w:rFonts w:ascii="Times New Roman"/>
          <w:b w:val="false"/>
          <w:i w:val="false"/>
          <w:color w:val="000000"/>
          <w:sz w:val="28"/>
        </w:rPr>
        <w:t>
      5. Курс соңында тыңдаушылар:</w:t>
      </w:r>
    </w:p>
    <w:bookmarkEnd w:id="2565"/>
    <w:bookmarkStart w:name="z2651" w:id="2566"/>
    <w:p>
      <w:pPr>
        <w:spacing w:after="0"/>
        <w:ind w:left="0"/>
        <w:jc w:val="both"/>
      </w:pPr>
      <w:r>
        <w:rPr>
          <w:rFonts w:ascii="Times New Roman"/>
          <w:b w:val="false"/>
          <w:i w:val="false"/>
          <w:color w:val="000000"/>
          <w:sz w:val="28"/>
        </w:rPr>
        <w:t>
      1) нормативтік-құқықтық актілермен бекітілген, ТжКБ жүйесіндегі мемлекеттік саяси ұстанымдарды және негізгі бағыттарын;</w:t>
      </w:r>
    </w:p>
    <w:bookmarkEnd w:id="2566"/>
    <w:bookmarkStart w:name="z2652" w:id="2567"/>
    <w:p>
      <w:pPr>
        <w:spacing w:after="0"/>
        <w:ind w:left="0"/>
        <w:jc w:val="both"/>
      </w:pPr>
      <w:r>
        <w:rPr>
          <w:rFonts w:ascii="Times New Roman"/>
          <w:b w:val="false"/>
          <w:i w:val="false"/>
          <w:color w:val="000000"/>
          <w:sz w:val="28"/>
        </w:rPr>
        <w:t>
      ТжКБ мазмұнын жаңарту жағдайында математикалық-жаратылыстану бағытын оқыту әдістемесінің психологиялық-педагогикалық аспектілерін;</w:t>
      </w:r>
    </w:p>
    <w:bookmarkEnd w:id="2567"/>
    <w:bookmarkStart w:name="z2653" w:id="2568"/>
    <w:p>
      <w:pPr>
        <w:spacing w:after="0"/>
        <w:ind w:left="0"/>
        <w:jc w:val="both"/>
      </w:pPr>
      <w:r>
        <w:rPr>
          <w:rFonts w:ascii="Times New Roman"/>
          <w:b w:val="false"/>
          <w:i w:val="false"/>
          <w:color w:val="000000"/>
          <w:sz w:val="28"/>
        </w:rPr>
        <w:t>
      білім беру мазмұнын жаңарту контекстіндегі математикалық-жаратылыстану бағыты бойынша оқу бағдарламасының мазмұны мен құрылымын, концептуалды идеяларын;</w:t>
      </w:r>
    </w:p>
    <w:bookmarkEnd w:id="2568"/>
    <w:bookmarkStart w:name="z2654" w:id="2569"/>
    <w:p>
      <w:pPr>
        <w:spacing w:after="0"/>
        <w:ind w:left="0"/>
        <w:jc w:val="both"/>
      </w:pPr>
      <w:r>
        <w:rPr>
          <w:rFonts w:ascii="Times New Roman"/>
          <w:b w:val="false"/>
          <w:i w:val="false"/>
          <w:color w:val="000000"/>
          <w:sz w:val="28"/>
        </w:rPr>
        <w:t>
      студенттердің білім сапасын критериалды бағалау әдістерін біледі;</w:t>
      </w:r>
    </w:p>
    <w:bookmarkEnd w:id="2569"/>
    <w:bookmarkStart w:name="z2655" w:id="2570"/>
    <w:p>
      <w:pPr>
        <w:spacing w:after="0"/>
        <w:ind w:left="0"/>
        <w:jc w:val="both"/>
      </w:pPr>
      <w:r>
        <w:rPr>
          <w:rFonts w:ascii="Times New Roman"/>
          <w:b w:val="false"/>
          <w:i w:val="false"/>
          <w:color w:val="000000"/>
          <w:sz w:val="28"/>
        </w:rPr>
        <w:t>
      2) бағыт бойынша оқу материалдарын жүзеге асыруды, математикалық-жаратылыстану бағыттарын оқытудың белсенді әдістері мен формаларын инновациялық білім беру технологияларын қолдануды; студенттердің жобалық және тәжірибелік-эксперименталды қызметтерін ұйымдастыру үшін оны басқа пәндермен кіріктіруді;</w:t>
      </w:r>
    </w:p>
    <w:bookmarkEnd w:id="2570"/>
    <w:bookmarkStart w:name="z2656" w:id="2571"/>
    <w:p>
      <w:pPr>
        <w:spacing w:after="0"/>
        <w:ind w:left="0"/>
        <w:jc w:val="both"/>
      </w:pPr>
      <w:r>
        <w:rPr>
          <w:rFonts w:ascii="Times New Roman"/>
          <w:b w:val="false"/>
          <w:i w:val="false"/>
          <w:color w:val="000000"/>
          <w:sz w:val="28"/>
        </w:rPr>
        <w:t>
      бағыт бойынша сабақтарды технологиялық карталарды дайындау бойынша әдістемелік құзыреттіліктері, тәжірибелік және зертханалық жұмыстарды жүргізудің құралдары мен тиімді әдістерін, сонымен қатар математикалық-жаратылыстану бағыты бойынша оқушылардың негізгі дағдыларын, оқу жетістіктерін критериалды бағалауды жүзеге асыруды;</w:t>
      </w:r>
    </w:p>
    <w:bookmarkEnd w:id="2571"/>
    <w:bookmarkStart w:name="z2657" w:id="2572"/>
    <w:p>
      <w:pPr>
        <w:spacing w:after="0"/>
        <w:ind w:left="0"/>
        <w:jc w:val="both"/>
      </w:pPr>
      <w:r>
        <w:rPr>
          <w:rFonts w:ascii="Times New Roman"/>
          <w:b w:val="false"/>
          <w:i w:val="false"/>
          <w:color w:val="000000"/>
          <w:sz w:val="28"/>
        </w:rPr>
        <w:t>
      республика, аймақтарда өзіндік білімін көтеру және желілік қауымдастық арқылы және педагогикалық-психологиялық өзара әрекеттестікті ұйымдастыруды;</w:t>
      </w:r>
    </w:p>
    <w:bookmarkEnd w:id="2572"/>
    <w:bookmarkStart w:name="z2658" w:id="2573"/>
    <w:p>
      <w:pPr>
        <w:spacing w:after="0"/>
        <w:ind w:left="0"/>
        <w:jc w:val="both"/>
      </w:pPr>
      <w:r>
        <w:rPr>
          <w:rFonts w:ascii="Times New Roman"/>
          <w:b w:val="false"/>
          <w:i w:val="false"/>
          <w:color w:val="000000"/>
          <w:sz w:val="28"/>
        </w:rPr>
        <w:t>
      бағыт бойынша білім беру процесін жобалаудың әдістемесін және заманауи технологияларды қолдануды;</w:t>
      </w:r>
    </w:p>
    <w:bookmarkEnd w:id="2573"/>
    <w:bookmarkStart w:name="z2659" w:id="2574"/>
    <w:p>
      <w:pPr>
        <w:spacing w:after="0"/>
        <w:ind w:left="0"/>
        <w:jc w:val="both"/>
      </w:pPr>
      <w:r>
        <w:rPr>
          <w:rFonts w:ascii="Times New Roman"/>
          <w:b w:val="false"/>
          <w:i w:val="false"/>
          <w:color w:val="000000"/>
          <w:sz w:val="28"/>
        </w:rPr>
        <w:t>
      құзыреттілік тәсіл негізінде бағыт бойынша оқу-әдістемелік кешенін дайындау;</w:t>
      </w:r>
    </w:p>
    <w:bookmarkEnd w:id="2574"/>
    <w:bookmarkStart w:name="z2660" w:id="2575"/>
    <w:p>
      <w:pPr>
        <w:spacing w:after="0"/>
        <w:ind w:left="0"/>
        <w:jc w:val="both"/>
      </w:pPr>
      <w:r>
        <w:rPr>
          <w:rFonts w:ascii="Times New Roman"/>
          <w:b w:val="false"/>
          <w:i w:val="false"/>
          <w:color w:val="000000"/>
          <w:sz w:val="28"/>
        </w:rPr>
        <w:t>
      студенттердің оқу жетістігін критериалды бағалауды қолданады;</w:t>
      </w:r>
    </w:p>
    <w:bookmarkEnd w:id="2575"/>
    <w:bookmarkStart w:name="z2661" w:id="2576"/>
    <w:p>
      <w:pPr>
        <w:spacing w:after="0"/>
        <w:ind w:left="0"/>
        <w:jc w:val="both"/>
      </w:pPr>
      <w:r>
        <w:rPr>
          <w:rFonts w:ascii="Times New Roman"/>
          <w:b w:val="false"/>
          <w:i w:val="false"/>
          <w:color w:val="000000"/>
          <w:sz w:val="28"/>
        </w:rPr>
        <w:t>
      3) құзыреттілік тәсіл негізінде бағыт бойынша білім беру бағдарламаларын дайындау дағдыларын;</w:t>
      </w:r>
    </w:p>
    <w:bookmarkEnd w:id="2576"/>
    <w:bookmarkStart w:name="z2662" w:id="2577"/>
    <w:p>
      <w:pPr>
        <w:spacing w:after="0"/>
        <w:ind w:left="0"/>
        <w:jc w:val="both"/>
      </w:pPr>
      <w:r>
        <w:rPr>
          <w:rFonts w:ascii="Times New Roman"/>
          <w:b w:val="false"/>
          <w:i w:val="false"/>
          <w:color w:val="000000"/>
          <w:sz w:val="28"/>
        </w:rPr>
        <w:t>
      STEM (Science, Technology, Engineering and Mathematics - Сайнс Технолоджи Инжиниринг Математикс), STEAM (Science Technology Engineering the Arts and Mathematics – Скайнс Технолоджи Инжиниринг Арт Математикс), STREM (Science, Technology, Robotics, Engineering, and Mathematics - Сайнс Технолоджи Роботикс Инжиниринг Математикс), SMART (Self Monitoring Analysis and Reporting Technology – Селф Анализис энд Рипотинг Текнолоджи);ақпараттық-коммуникациялық технологияларды оқуды қолданады.</w:t>
      </w:r>
    </w:p>
    <w:bookmarkEnd w:id="2577"/>
    <w:bookmarkStart w:name="z2663" w:id="2578"/>
    <w:p>
      <w:pPr>
        <w:spacing w:after="0"/>
        <w:ind w:left="0"/>
        <w:jc w:val="both"/>
      </w:pPr>
      <w:r>
        <w:rPr>
          <w:rFonts w:ascii="Times New Roman"/>
          <w:b w:val="false"/>
          <w:i w:val="false"/>
          <w:color w:val="000000"/>
          <w:sz w:val="28"/>
        </w:rPr>
        <w:t>
      4) ақпараттық-коммуникациялық технологияларды оқытуда қолдану біліктілігін STEM (СТЭМ), STREАM (СТРИМ);</w:t>
      </w:r>
    </w:p>
    <w:bookmarkEnd w:id="2578"/>
    <w:bookmarkStart w:name="z2664" w:id="2579"/>
    <w:p>
      <w:pPr>
        <w:spacing w:after="0"/>
        <w:ind w:left="0"/>
        <w:jc w:val="both"/>
      </w:pPr>
      <w:r>
        <w:rPr>
          <w:rFonts w:ascii="Times New Roman"/>
          <w:b w:val="false"/>
          <w:i w:val="false"/>
          <w:color w:val="000000"/>
          <w:sz w:val="28"/>
        </w:rPr>
        <w:t>
      студенттердің оқу жетістігін критериалды бағалауды қолдану біліктіліктерін көрсетеді.</w:t>
      </w:r>
    </w:p>
    <w:bookmarkEnd w:id="2579"/>
    <w:bookmarkStart w:name="z2665" w:id="2580"/>
    <w:p>
      <w:pPr>
        <w:spacing w:after="0"/>
        <w:ind w:left="0"/>
        <w:jc w:val="left"/>
      </w:pPr>
      <w:r>
        <w:rPr>
          <w:rFonts w:ascii="Times New Roman"/>
          <w:b/>
          <w:i w:val="false"/>
          <w:color w:val="000000"/>
        </w:rPr>
        <w:t xml:space="preserve"> 4-тарау. Бағдарламаның мазмұны</w:t>
      </w:r>
    </w:p>
    <w:bookmarkEnd w:id="2580"/>
    <w:bookmarkStart w:name="z2666" w:id="2581"/>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2581"/>
    <w:bookmarkStart w:name="z2667" w:id="2582"/>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бес модульді меңгеруді және оларды меңгеру бойынша жобаны қорғауды қарастырады.</w:t>
      </w:r>
    </w:p>
    <w:bookmarkEnd w:id="2582"/>
    <w:bookmarkStart w:name="z2668" w:id="2583"/>
    <w:p>
      <w:pPr>
        <w:spacing w:after="0"/>
        <w:ind w:left="0"/>
        <w:jc w:val="both"/>
      </w:pPr>
      <w:r>
        <w:rPr>
          <w:rFonts w:ascii="Times New Roman"/>
          <w:b w:val="false"/>
          <w:i w:val="false"/>
          <w:color w:val="000000"/>
          <w:sz w:val="28"/>
        </w:rPr>
        <w:t>
      8. Бағдарлама модульдері:</w:t>
      </w:r>
    </w:p>
    <w:bookmarkEnd w:id="2583"/>
    <w:bookmarkStart w:name="z2669" w:id="2584"/>
    <w:p>
      <w:pPr>
        <w:spacing w:after="0"/>
        <w:ind w:left="0"/>
        <w:jc w:val="both"/>
      </w:pPr>
      <w:r>
        <w:rPr>
          <w:rFonts w:ascii="Times New Roman"/>
          <w:b w:val="false"/>
          <w:i w:val="false"/>
          <w:color w:val="000000"/>
          <w:sz w:val="28"/>
        </w:rPr>
        <w:t>
      1) нормативтік-құқықтық;</w:t>
      </w:r>
    </w:p>
    <w:bookmarkEnd w:id="2584"/>
    <w:bookmarkStart w:name="z2670" w:id="2585"/>
    <w:p>
      <w:pPr>
        <w:spacing w:after="0"/>
        <w:ind w:left="0"/>
        <w:jc w:val="both"/>
      </w:pPr>
      <w:r>
        <w:rPr>
          <w:rFonts w:ascii="Times New Roman"/>
          <w:b w:val="false"/>
          <w:i w:val="false"/>
          <w:color w:val="000000"/>
          <w:sz w:val="28"/>
        </w:rPr>
        <w:t>
      2) психологиялық-педагогикалық;</w:t>
      </w:r>
    </w:p>
    <w:bookmarkEnd w:id="2585"/>
    <w:bookmarkStart w:name="z2671" w:id="2586"/>
    <w:p>
      <w:pPr>
        <w:spacing w:after="0"/>
        <w:ind w:left="0"/>
        <w:jc w:val="both"/>
      </w:pPr>
      <w:r>
        <w:rPr>
          <w:rFonts w:ascii="Times New Roman"/>
          <w:b w:val="false"/>
          <w:i w:val="false"/>
          <w:color w:val="000000"/>
          <w:sz w:val="28"/>
        </w:rPr>
        <w:t>
      3) мазмұндық;</w:t>
      </w:r>
    </w:p>
    <w:bookmarkEnd w:id="2586"/>
    <w:bookmarkStart w:name="z2672" w:id="2587"/>
    <w:p>
      <w:pPr>
        <w:spacing w:after="0"/>
        <w:ind w:left="0"/>
        <w:jc w:val="both"/>
      </w:pPr>
      <w:r>
        <w:rPr>
          <w:rFonts w:ascii="Times New Roman"/>
          <w:b w:val="false"/>
          <w:i w:val="false"/>
          <w:color w:val="000000"/>
          <w:sz w:val="28"/>
        </w:rPr>
        <w:t>
      4) технологиялық;</w:t>
      </w:r>
    </w:p>
    <w:bookmarkEnd w:id="2587"/>
    <w:bookmarkStart w:name="z2673" w:id="2588"/>
    <w:p>
      <w:pPr>
        <w:spacing w:after="0"/>
        <w:ind w:left="0"/>
        <w:jc w:val="both"/>
      </w:pPr>
      <w:r>
        <w:rPr>
          <w:rFonts w:ascii="Times New Roman"/>
          <w:b w:val="false"/>
          <w:i w:val="false"/>
          <w:color w:val="000000"/>
          <w:sz w:val="28"/>
        </w:rPr>
        <w:t>
      5) вариативтік.</w:t>
      </w:r>
    </w:p>
    <w:bookmarkEnd w:id="2588"/>
    <w:bookmarkStart w:name="z2674" w:id="2589"/>
    <w:p>
      <w:pPr>
        <w:spacing w:after="0"/>
        <w:ind w:left="0"/>
        <w:jc w:val="both"/>
      </w:pPr>
      <w:r>
        <w:rPr>
          <w:rFonts w:ascii="Times New Roman"/>
          <w:b w:val="false"/>
          <w:i w:val="false"/>
          <w:color w:val="000000"/>
          <w:sz w:val="28"/>
        </w:rPr>
        <w:t>
      9. Модульдер мазмұнында осы Бағдарламаға қосымшада келтірілген оқу-тақырыптық жоспарға (бұдан әрі – ОТЖ) сәйкес негізгі мәселелер қарастырылады.</w:t>
      </w:r>
    </w:p>
    <w:bookmarkEnd w:id="2589"/>
    <w:bookmarkStart w:name="z2675" w:id="2590"/>
    <w:p>
      <w:pPr>
        <w:spacing w:after="0"/>
        <w:ind w:left="0"/>
        <w:jc w:val="left"/>
      </w:pPr>
      <w:r>
        <w:rPr>
          <w:rFonts w:ascii="Times New Roman"/>
          <w:b/>
          <w:i w:val="false"/>
          <w:color w:val="000000"/>
        </w:rPr>
        <w:t xml:space="preserve"> 5-тарау. Білім беру процесін ұйымдастыру</w:t>
      </w:r>
    </w:p>
    <w:bookmarkEnd w:id="2590"/>
    <w:bookmarkStart w:name="z2676" w:id="2591"/>
    <w:p>
      <w:pPr>
        <w:spacing w:after="0"/>
        <w:ind w:left="0"/>
        <w:jc w:val="both"/>
      </w:pPr>
      <w:r>
        <w:rPr>
          <w:rFonts w:ascii="Times New Roman"/>
          <w:b w:val="false"/>
          <w:i w:val="false"/>
          <w:color w:val="000000"/>
          <w:sz w:val="28"/>
        </w:rPr>
        <w:t>
      10. Біліктілікті арттыру курсы ұйымдастырылады:</w:t>
      </w:r>
    </w:p>
    <w:bookmarkEnd w:id="2591"/>
    <w:bookmarkStart w:name="z2677" w:id="2592"/>
    <w:p>
      <w:pPr>
        <w:spacing w:after="0"/>
        <w:ind w:left="0"/>
        <w:jc w:val="both"/>
      </w:pPr>
      <w:r>
        <w:rPr>
          <w:rFonts w:ascii="Times New Roman"/>
          <w:b w:val="false"/>
          <w:i w:val="false"/>
          <w:color w:val="000000"/>
          <w:sz w:val="28"/>
        </w:rPr>
        <w:t xml:space="preserve">
      1)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(бұдан әрі – ОТЖ) курстың оқу-тақырыптық жоспарына сәйкес еңбек қызметінен қол үзіп ұйымдастырылады. Курстың еңбек қызметінен қол үзіп оқыту ұзақтығы 80 сағатты құрайды. Бір апталық курстардың сағат саны ОТЖ екі есеге қысқарады, тақырыптар мен өткізу формалары өзгеріссіз қалады;</w:t>
      </w:r>
    </w:p>
    <w:bookmarkEnd w:id="2592"/>
    <w:bookmarkStart w:name="z2678" w:id="2593"/>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 қосымшасына</w:t>
      </w:r>
      <w:r>
        <w:rPr>
          <w:rFonts w:ascii="Times New Roman"/>
          <w:b w:val="false"/>
          <w:i w:val="false"/>
          <w:color w:val="000000"/>
          <w:sz w:val="28"/>
        </w:rPr>
        <w:t xml:space="preserve"> аралас оқыту (Blended Learning - блендид лҰнинг) режиміндегі курстың оқу-тақырыптық жоспарына сәйкес және оқытудың үш кезеңі қамтиды: аудиториялық оқу - 16 сағат, қашықтықтан - 8 сағат, өзіндік оқу - 56 сағат. Аудиториялық оқу бірінші күні және курстың соңғы күні 8 сағат.</w:t>
      </w:r>
    </w:p>
    <w:bookmarkEnd w:id="2593"/>
    <w:bookmarkStart w:name="z2679" w:id="2594"/>
    <w:p>
      <w:pPr>
        <w:spacing w:after="0"/>
        <w:ind w:left="0"/>
        <w:jc w:val="both"/>
      </w:pPr>
      <w:r>
        <w:rPr>
          <w:rFonts w:ascii="Times New Roman"/>
          <w:b w:val="false"/>
          <w:i w:val="false"/>
          <w:color w:val="000000"/>
          <w:sz w:val="28"/>
        </w:rPr>
        <w:t>
      11. Білім беру процесін ұйымдастыруда білімін бақылау және бағалау мақсатында еңбек қызметінен қол үзіп және аралас оқу режимінде төмендегідей жұмыстар жүргізіледі: өзіндік жұмыстар, жобалық жұмыс, шағын сабақтың (шағын іс-шаралардың) таныстырылымы, аралық тестілеу.</w:t>
      </w:r>
    </w:p>
    <w:bookmarkEnd w:id="2594"/>
    <w:bookmarkStart w:name="z2680" w:id="2595"/>
    <w:p>
      <w:pPr>
        <w:spacing w:after="0"/>
        <w:ind w:left="0"/>
        <w:jc w:val="both"/>
      </w:pPr>
      <w:r>
        <w:rPr>
          <w:rFonts w:ascii="Times New Roman"/>
          <w:b w:val="false"/>
          <w:i w:val="false"/>
          <w:color w:val="000000"/>
          <w:sz w:val="28"/>
        </w:rPr>
        <w:t>
      12. Өзіндік жұмысқа тапсырма, тестілеу тапсырмасы, жоба жұмыстары мен шағын сабақтардың тақырыбы курстың оқу-әдістемелік кешеніне (бұдан әрі – ОӘК) қосылды.</w:t>
      </w:r>
    </w:p>
    <w:bookmarkEnd w:id="2595"/>
    <w:bookmarkStart w:name="z2681" w:id="2596"/>
    <w:p>
      <w:pPr>
        <w:spacing w:after="0"/>
        <w:ind w:left="0"/>
        <w:jc w:val="left"/>
      </w:pPr>
      <w:r>
        <w:rPr>
          <w:rFonts w:ascii="Times New Roman"/>
          <w:b/>
          <w:i w:val="false"/>
          <w:color w:val="000000"/>
        </w:rPr>
        <w:t xml:space="preserve"> 6-тарау. Білім беру процесін іске асырудың нысандары мен әдістері</w:t>
      </w:r>
    </w:p>
    <w:bookmarkEnd w:id="2596"/>
    <w:bookmarkStart w:name="z2682" w:id="2597"/>
    <w:p>
      <w:pPr>
        <w:spacing w:after="0"/>
        <w:ind w:left="0"/>
        <w:jc w:val="both"/>
      </w:pPr>
      <w:r>
        <w:rPr>
          <w:rFonts w:ascii="Times New Roman"/>
          <w:b w:val="false"/>
          <w:i w:val="false"/>
          <w:color w:val="000000"/>
          <w:sz w:val="28"/>
        </w:rPr>
        <w:t>
      13. Білім беру оқытудың интерактивті формалары мен әдістерін қамтиды: семинар, тәжірибелік сабақ, тренинг, дөңгелек үстел, шағын сабақтың таныстырылымы, кейстердің әдісі, видеофильмдерді талқылау, мәселелерді бірлесіп шешу, сонымен қатар вебинар, онлайн-кеңес беру.</w:t>
      </w:r>
    </w:p>
    <w:bookmarkEnd w:id="2597"/>
    <w:bookmarkStart w:name="z2683" w:id="2598"/>
    <w:p>
      <w:pPr>
        <w:spacing w:after="0"/>
        <w:ind w:left="0"/>
        <w:jc w:val="left"/>
      </w:pPr>
      <w:r>
        <w:rPr>
          <w:rFonts w:ascii="Times New Roman"/>
          <w:b/>
          <w:i w:val="false"/>
          <w:color w:val="000000"/>
        </w:rPr>
        <w:t xml:space="preserve"> 7-тарау. Оқыту нәтижелерін бағалау өлшемшарттары</w:t>
      </w:r>
    </w:p>
    <w:bookmarkEnd w:id="2598"/>
    <w:bookmarkStart w:name="z2684" w:id="2599"/>
    <w:p>
      <w:pPr>
        <w:spacing w:after="0"/>
        <w:ind w:left="0"/>
        <w:jc w:val="both"/>
      </w:pPr>
      <w:r>
        <w:rPr>
          <w:rFonts w:ascii="Times New Roman"/>
          <w:b w:val="false"/>
          <w:i w:val="false"/>
          <w:color w:val="000000"/>
          <w:sz w:val="28"/>
        </w:rPr>
        <w:t>
      14.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2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курсының</w:t>
            </w:r>
            <w:r>
              <w:br/>
            </w: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мазмұнын жаңарту</w:t>
            </w:r>
            <w:r>
              <w:br/>
            </w:r>
            <w:r>
              <w:rPr>
                <w:rFonts w:ascii="Times New Roman"/>
                <w:b w:val="false"/>
                <w:i w:val="false"/>
                <w:color w:val="000000"/>
                <w:sz w:val="20"/>
              </w:rPr>
              <w:t>жағдайындағы математикалық-</w:t>
            </w:r>
            <w:r>
              <w:br/>
            </w:r>
            <w:r>
              <w:rPr>
                <w:rFonts w:ascii="Times New Roman"/>
                <w:b w:val="false"/>
                <w:i w:val="false"/>
                <w:color w:val="000000"/>
                <w:sz w:val="20"/>
              </w:rPr>
              <w:t xml:space="preserve">жаратылыстану бағытындағы </w:t>
            </w:r>
            <w:r>
              <w:br/>
            </w:r>
            <w:r>
              <w:rPr>
                <w:rFonts w:ascii="Times New Roman"/>
                <w:b w:val="false"/>
                <w:i w:val="false"/>
                <w:color w:val="000000"/>
                <w:sz w:val="20"/>
              </w:rPr>
              <w:t xml:space="preserve">оқытушылардың кәсіби </w:t>
            </w:r>
            <w:r>
              <w:br/>
            </w:r>
            <w:r>
              <w:rPr>
                <w:rFonts w:ascii="Times New Roman"/>
                <w:b w:val="false"/>
                <w:i w:val="false"/>
                <w:color w:val="000000"/>
                <w:sz w:val="20"/>
              </w:rPr>
              <w:t>құзыреттіліктерін дамыту"</w:t>
            </w:r>
            <w:r>
              <w:br/>
            </w:r>
            <w:r>
              <w:rPr>
                <w:rFonts w:ascii="Times New Roman"/>
                <w:b w:val="false"/>
                <w:i w:val="false"/>
                <w:color w:val="000000"/>
                <w:sz w:val="20"/>
              </w:rPr>
              <w:t>тақырыбындағы білім беру</w:t>
            </w:r>
            <w:r>
              <w:br/>
            </w:r>
            <w:r>
              <w:rPr>
                <w:rFonts w:ascii="Times New Roman"/>
                <w:b w:val="false"/>
                <w:i w:val="false"/>
                <w:color w:val="000000"/>
                <w:sz w:val="20"/>
              </w:rPr>
              <w:t xml:space="preserve">бағдарламасына </w:t>
            </w:r>
            <w:r>
              <w:br/>
            </w:r>
            <w:r>
              <w:rPr>
                <w:rFonts w:ascii="Times New Roman"/>
                <w:b w:val="false"/>
                <w:i w:val="false"/>
                <w:color w:val="000000"/>
                <w:sz w:val="20"/>
              </w:rPr>
              <w:t>1- қосымша</w:t>
            </w:r>
          </w:p>
        </w:tc>
      </w:tr>
    </w:tbl>
    <w:bookmarkStart w:name="z2686" w:id="2600"/>
    <w:p>
      <w:pPr>
        <w:spacing w:after="0"/>
        <w:ind w:left="0"/>
        <w:jc w:val="left"/>
      </w:pPr>
      <w:r>
        <w:rPr>
          <w:rFonts w:ascii="Times New Roman"/>
          <w:b/>
          <w:i w:val="false"/>
          <w:color w:val="000000"/>
        </w:rPr>
        <w:t xml:space="preserve"> Еңбек қызметінен қол үзіп оқыту режиміндегі курстың оқу-тақырыптық жоспары</w:t>
      </w:r>
    </w:p>
    <w:bookmarkEnd w:id="2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9882"/>
        <w:gridCol w:w="442"/>
        <w:gridCol w:w="284"/>
        <w:gridCol w:w="442"/>
        <w:gridCol w:w="285"/>
        <w:gridCol w:w="286"/>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ТжКБ жүйесіндегі мемлекеттік саяси ұстанымдарды және негізгі бағыттары. ТжКБ оқытушыларының қызметтерін реттейтін нормативтік және құқықтық актілер.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жаңарту жағдайында математикалық-жаратылыстану бағытын оқытудың психологиялық-педагогикалық аспектілері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математикалық-жаратылыстану бағытын оқыту процесіндегі ерекше қажеттіліктері бар студенттерге педагогикалық-психологиялық жетекшілік ету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өзін тану пәні мен математикалық- жаратылыстану пәндерінің кіріктірілуі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оқу қажеттіліктері бар студенттер үшін инклюзивті орта құру(оқытушылар тәжірибесінен)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ұрпақты тәрбиелеу факторы ретінде колледждегі өлкетану қызметі("Рухани жаңғыру" бағдарламасын жүзеге асыру аясында)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 жаратылыстану бағытын бағдарламалық-әдістемелік қамтамасыз ету. Математикалық- жаратылыстану бағытының циклі бойынша заманауи оқу-әдістемелік кешендерінің ерекшеліктері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математикалық- жаратылыстану бағытын оқытуда метапәндік тәсіл</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мақсатын жету үшін колледж және мектептерде математикалық- жаратылыстану бағытында оқытуда "Спиралділік тәсіл" сабақтастығын жүзеге асыру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циклінің бағыты бойынша сабақтарда технологиялық картасын дайындаудың әдістемесі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циклінің бағыты бойынша зертханалық және тәжірибелік жұмыстарды ұйымдастыру әдістемесінің ерекшеліктері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бағытындағы сабақтарда жобалық-зерттеушілік дағдыларын дамыту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бағытындағы сабақтарда студенттердің сыни тұрғыда ойлауын дамытудың әдістері мен тәсілдері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бағытындағы сабақтарда студенттердің өзіндік танымдық қызметтерін ұйымдастыруда белсенді оқытудың тәсілдерін қолдану әдістемесі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 International Student Assessment – Программ фор интернэйшнл стьюдент Асесмэнт) халықаралық зерттеуінің негізгі нәтижелері. Колледж студенттерін PISA (ПИЗА) халықаралық зерттеуіне дайындаудың ерекшеліктері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студенттердің кәсіби құзыреттіліктерін дамыту жағдайы ретінде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 жаратылыстану бағытын оқыту сапасын жетілдірудің өзекті мәселелері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жаратылыстану циклінің бағыты бойынша студенттердің оқу жетістігін критериалды бағалау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ТжКБ студенттердің оқу жетістігін бағалау әдістемесі ретінде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шағын таныстырылым</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тестілеу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оқытуда робот техникасын қолдану тәжірибесі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 оқытуда STEM (СТЕМ) – технологиясы. Математикалық- жаратылыстану бағытының нақты тақырыбы бойынша сабақтарда STEM (СТЕМ) жобалау әдістемесі</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лабораториялар мен құрылғыларды қолдану әдістерін қолдану (BilimLand (БілімЛэнд) және т.б.)"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Білім беру ұйымдарын цифрландыру. EGov (ЕГов)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 математикалық- жаратылыстану бағыты бойынша оқытуда SMART (СМАРТ) -технологиясын қолдану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әлеуметтік-экономикалық және индустриялды- инновациялық дамуы үшін STEM (СТЕМ) оқытуды дамыту бағыттары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студенттердің жобалық-зерттеушілік қызметін ұйымдастыруға қолдау көрсету үшін STEM (СТЕМ) орталықтарын ұйымдастыру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студенттерінің математикалық-зерттеушілік жұмыстарын, рационализаторлық қызметтерін ұйымдастыру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математикалық- жаратылыстану бағытындағы сабақтарда STEАM (СТИМ) -оқытуды қолдану мүмкіндіктері Жарнамалық – дизайнерлік, модельдік және шоу-бизнес мамандарын дайындау үшін</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STREM (СТРЕМ) -оқыту заманауи өндірістің қолданбалы бағыттары ретінде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пәндік-тілдік интеграциаланған оқыту әдістемесі арқылы ТжКБ студенттерінің құзыреттіліктерін қалыптастыру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687" w:id="2601"/>
    <w:p>
      <w:pPr>
        <w:spacing w:after="0"/>
        <w:ind w:left="0"/>
        <w:jc w:val="both"/>
      </w:pPr>
      <w:r>
        <w:rPr>
          <w:rFonts w:ascii="Times New Roman"/>
          <w:b w:val="false"/>
          <w:i w:val="false"/>
          <w:color w:val="000000"/>
          <w:sz w:val="28"/>
        </w:rPr>
        <w:t>
      кестенің жалғысы</w:t>
      </w:r>
    </w:p>
    <w:bookmarkEnd w:id="2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162"/>
        <w:gridCol w:w="1393"/>
        <w:gridCol w:w="618"/>
        <w:gridCol w:w="1781"/>
        <w:gridCol w:w="1394"/>
        <w:gridCol w:w="1394"/>
        <w:gridCol w:w="2165"/>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қорытынды тестілеу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688" w:id="2602"/>
    <w:p>
      <w:pPr>
        <w:spacing w:after="0"/>
        <w:ind w:left="0"/>
        <w:jc w:val="both"/>
      </w:pPr>
      <w:r>
        <w:rPr>
          <w:rFonts w:ascii="Times New Roman"/>
          <w:b w:val="false"/>
          <w:i w:val="false"/>
          <w:color w:val="000000"/>
          <w:sz w:val="28"/>
        </w:rPr>
        <w:t>
      Ескертпе: 1 академиялық сағат – 45 минут</w:t>
      </w:r>
    </w:p>
    <w:bookmarkEnd w:id="2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мазмұнын жаңарту </w:t>
            </w:r>
            <w:r>
              <w:br/>
            </w:r>
            <w:r>
              <w:rPr>
                <w:rFonts w:ascii="Times New Roman"/>
                <w:b w:val="false"/>
                <w:i w:val="false"/>
                <w:color w:val="000000"/>
                <w:sz w:val="20"/>
              </w:rPr>
              <w:t xml:space="preserve">жағдайындағы математикалық- </w:t>
            </w:r>
            <w:r>
              <w:br/>
            </w:r>
            <w:r>
              <w:rPr>
                <w:rFonts w:ascii="Times New Roman"/>
                <w:b w:val="false"/>
                <w:i w:val="false"/>
                <w:color w:val="000000"/>
                <w:sz w:val="20"/>
              </w:rPr>
              <w:t xml:space="preserve">жаратылыстану бағытындағы </w:t>
            </w:r>
            <w:r>
              <w:br/>
            </w:r>
            <w:r>
              <w:rPr>
                <w:rFonts w:ascii="Times New Roman"/>
                <w:b w:val="false"/>
                <w:i w:val="false"/>
                <w:color w:val="000000"/>
                <w:sz w:val="20"/>
              </w:rPr>
              <w:t xml:space="preserve">оқытушылардың кәсіби </w:t>
            </w:r>
            <w:r>
              <w:br/>
            </w:r>
            <w:r>
              <w:rPr>
                <w:rFonts w:ascii="Times New Roman"/>
                <w:b w:val="false"/>
                <w:i w:val="false"/>
                <w:color w:val="000000"/>
                <w:sz w:val="20"/>
              </w:rPr>
              <w:t xml:space="preserve">құзыреттіліктерін дамыту" </w:t>
            </w:r>
            <w:r>
              <w:br/>
            </w:r>
            <w:r>
              <w:rPr>
                <w:rFonts w:ascii="Times New Roman"/>
                <w:b w:val="false"/>
                <w:i w:val="false"/>
                <w:color w:val="000000"/>
                <w:sz w:val="20"/>
              </w:rPr>
              <w:t xml:space="preserve">тақырыбындағы білім беру </w:t>
            </w:r>
            <w:r>
              <w:br/>
            </w:r>
            <w:r>
              <w:rPr>
                <w:rFonts w:ascii="Times New Roman"/>
                <w:b w:val="false"/>
                <w:i w:val="false"/>
                <w:color w:val="000000"/>
                <w:sz w:val="20"/>
              </w:rPr>
              <w:t xml:space="preserve">бағдарламасына </w:t>
            </w:r>
            <w:r>
              <w:br/>
            </w:r>
            <w:r>
              <w:rPr>
                <w:rFonts w:ascii="Times New Roman"/>
                <w:b w:val="false"/>
                <w:i w:val="false"/>
                <w:color w:val="000000"/>
                <w:sz w:val="20"/>
              </w:rPr>
              <w:t>2 - қосымша</w:t>
            </w:r>
          </w:p>
        </w:tc>
      </w:tr>
    </w:tbl>
    <w:bookmarkStart w:name="z2690" w:id="2603"/>
    <w:p>
      <w:pPr>
        <w:spacing w:after="0"/>
        <w:ind w:left="0"/>
        <w:jc w:val="left"/>
      </w:pPr>
      <w:r>
        <w:rPr>
          <w:rFonts w:ascii="Times New Roman"/>
          <w:b/>
          <w:i w:val="false"/>
          <w:color w:val="000000"/>
        </w:rPr>
        <w:t xml:space="preserve"> Аралас оқыту режиміндегі курстың оқу-тақырыптық жоспары </w:t>
      </w:r>
    </w:p>
    <w:bookmarkEnd w:id="2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888"/>
        <w:gridCol w:w="397"/>
        <w:gridCol w:w="185"/>
        <w:gridCol w:w="113"/>
        <w:gridCol w:w="256"/>
        <w:gridCol w:w="256"/>
        <w:gridCol w:w="256"/>
        <w:gridCol w:w="256"/>
        <w:gridCol w:w="683"/>
        <w:gridCol w:w="399"/>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Аудиториалық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оқу 56 с.</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жүйесіндегі мемлекеттік саяси ұстанымдарды және негізгі бағыттары. Орта білім беру педагогтерінің қызметтерін реттейтін нормативтік және құқықтық актілер.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мазмұнын жаңарту жағдайында математикалық- жаратылыстану бағытын оқытудың психологиялық-педагогикалық аспектілері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математикалық-жаратылыстану бағытын оқыту процесіндегі ерекше қажеттіліктері бар студенттерге педагогикалық-психологиялық жетекшілік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ұрпақты тәрбиелеу факторы ретінде колледждегі өлкетану қызметі("Рухани жаңғыру" бағдарламасын жүзеге асыру аясында)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математикалық-жаратылыстану бағытын бағдарламалық-әдістемелік қамтамасыз ету. Математикалық-жаратылыстану бағытының циклі бойынша заманауи оқу-әдістемелік кешендерінің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математикалық-жаратылыстану бағытын оқытуда метапәндік тәсіл</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мақсатын жету үшін колледж және мектептерде математикалық-жаратылыстану бағытында оқытуда "Спиралділік тәсіл" сабақтастығын жүзеге асыру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циклінің бағыты бойынша сабақтарда технологиялық картаны дайындау әдістемесі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циклінің бағыты бойынша зертханалық және тәжірибелік жұмыстарды ұйымдастыру әдістемесінің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бағытындағы сабақтарда жобалық-зерттеушілік дағдыларын дамыту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бағытындағы сабақтарда студенттердің сыни тұрғыда ойлауын дамытудың әдістері мен тәсілдері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бағытындағы сабақтарда студенттердің өзіндік танымдық қызметтерін ұйымдастыруда белсенді оқытудың тәсілдерін қолдану әдістемесі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(Programme for International Student Assessment – Программ фор интернэйшнл стьюдент Асесмэнт) халықаралық зерттеуінің негізгі нәтижелері. Колледж студенттерін PISA (ПИЗА) халықаралық зерттеуіне дайындаудың ерекшеліктері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студенттердің кәсіби құзыреттіліктерін дамыту жағдайы ретінде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математикалық-жаратылыстану бағытын оқыту сапасын жетілдірудің өзекті мәселелері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Математикалық-жаратылыстану циклінің бағыты бойынша студенттердің оқу жетістігін критериалды бағалау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Б.Блум таксономиясы ТжКБ студенттердің оқу жетістігін бағалау әдістемесі ретінде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оқытуда робот техникасын қолдану тәжірибесі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 оқытуда STEM (СТЕМ) – технологиясы. Математикалық-жаратылыстану бағытының нақты тақырыбы бойынша сабақтарда STEM (СТЕМ) жобалау әдістемесі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ресурстар және виртуалды лабораториялар мен құрылғыларды қолдану (BilimLand (БілімЛэнд) және т.б.)"</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Білім беру ұйымдарын цифрландыру. EGov (ЕГов)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 математикалық-жаратылыстану бағыты бойынша оқытуда SMART (СМАРТ)-технологиясын қолдану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әлеуметтік-экономикалық және индустриялды- инновациялық дамуы үшін STEM (СТЕМ) оқытуды дамыту бағыттары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студенттердің жобалық-зерттеушілік қызметін ұйымдастыруға қолдау көрсету үшін STEM (СТЕМ) орталықтарын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студенттерінің математикалық-зерттеушілік жұмыстарын, рационализаторлық қызметтерін ұйымдастыру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математикалық-жаратылыстану бағытындағы сабақтарда STEАM (СТИМ)-оқытуды қолдану мүмкіндіктері Жарнамалық – дизайнерлік, модельдік және шоу-бизнес мамандарын дайындау үшін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STREM (СТРЕМ) - оқыту заманауи өндірістің қолданбалы бағыттары ретінде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CLIL (КЛИЛ) пәндік-тілдік интеграциаланған оқыту әдістемесі арқылы ТжКБ студенттерінің құзыреттіліктерін қалыптастыру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691" w:id="2604"/>
    <w:p>
      <w:pPr>
        <w:spacing w:after="0"/>
        <w:ind w:left="0"/>
        <w:jc w:val="both"/>
      </w:pPr>
      <w:r>
        <w:rPr>
          <w:rFonts w:ascii="Times New Roman"/>
          <w:b w:val="false"/>
          <w:i w:val="false"/>
          <w:color w:val="000000"/>
          <w:sz w:val="28"/>
        </w:rPr>
        <w:t>
      Ескертпе: 1 академиялық сағат – 45 минут</w:t>
      </w:r>
    </w:p>
    <w:bookmarkEnd w:id="2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25 шілдедегі</w:t>
            </w:r>
            <w:r>
              <w:br/>
            </w:r>
            <w:r>
              <w:rPr>
                <w:rFonts w:ascii="Times New Roman"/>
                <w:b w:val="false"/>
                <w:i w:val="false"/>
                <w:color w:val="000000"/>
                <w:sz w:val="20"/>
              </w:rPr>
              <w:t>№ 330 бұйрығына</w:t>
            </w:r>
            <w:r>
              <w:br/>
            </w:r>
            <w:r>
              <w:rPr>
                <w:rFonts w:ascii="Times New Roman"/>
                <w:b w:val="false"/>
                <w:i w:val="false"/>
                <w:color w:val="000000"/>
                <w:sz w:val="20"/>
              </w:rPr>
              <w:t>22 -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xml:space="preserve">№ 193 бұйрығына </w:t>
            </w:r>
            <w:r>
              <w:br/>
            </w:r>
            <w:r>
              <w:rPr>
                <w:rFonts w:ascii="Times New Roman"/>
                <w:b w:val="false"/>
                <w:i w:val="false"/>
                <w:color w:val="000000"/>
                <w:sz w:val="20"/>
              </w:rPr>
              <w:t>59 –қосымша</w:t>
            </w:r>
          </w:p>
        </w:tc>
      </w:tr>
    </w:tbl>
    <w:bookmarkStart w:name="z2694" w:id="2605"/>
    <w:p>
      <w:pPr>
        <w:spacing w:after="0"/>
        <w:ind w:left="0"/>
        <w:jc w:val="left"/>
      </w:pPr>
      <w:r>
        <w:rPr>
          <w:rFonts w:ascii="Times New Roman"/>
          <w:b/>
          <w:i w:val="false"/>
          <w:color w:val="000000"/>
        </w:rPr>
        <w:t xml:space="preserve"> Педагогикалық кадрлардың біліктілігін арттыру курстарының "Техникалық және кәсіптік білім беру жүйесіндегі заманауи психологиялық-педагогикалық технологиялары" тақырыбындағы білім беру бағдарламасы</w:t>
      </w:r>
    </w:p>
    <w:bookmarkEnd w:id="2605"/>
    <w:bookmarkStart w:name="z2695" w:id="2606"/>
    <w:p>
      <w:pPr>
        <w:spacing w:after="0"/>
        <w:ind w:left="0"/>
        <w:jc w:val="left"/>
      </w:pPr>
      <w:r>
        <w:rPr>
          <w:rFonts w:ascii="Times New Roman"/>
          <w:b/>
          <w:i w:val="false"/>
          <w:color w:val="000000"/>
        </w:rPr>
        <w:t xml:space="preserve"> 1-тарау. Кіріспе</w:t>
      </w:r>
    </w:p>
    <w:bookmarkEnd w:id="2606"/>
    <w:bookmarkStart w:name="z2696" w:id="2607"/>
    <w:p>
      <w:pPr>
        <w:spacing w:after="0"/>
        <w:ind w:left="0"/>
        <w:jc w:val="both"/>
      </w:pPr>
      <w:r>
        <w:rPr>
          <w:rFonts w:ascii="Times New Roman"/>
          <w:b w:val="false"/>
          <w:i w:val="false"/>
          <w:color w:val="000000"/>
          <w:sz w:val="28"/>
        </w:rPr>
        <w:t>
      1. Педагогикалық кадрлардың біліктілігін арттыру курсының "Техникалық және кәсіптік білім беру жүйесіндегі заманауи психологиялық-педагогикалық технологиялар" (бұдан әрі - Бағдарлама) бағдарламасы техникалық және кәсіптік білім беру ұйымдарының (бұдан әрі - ТжКБ) педагог-психологтеріне арналған.</w:t>
      </w:r>
    </w:p>
    <w:bookmarkEnd w:id="2607"/>
    <w:bookmarkStart w:name="z2697" w:id="2608"/>
    <w:p>
      <w:pPr>
        <w:spacing w:after="0"/>
        <w:ind w:left="0"/>
        <w:jc w:val="both"/>
      </w:pPr>
      <w:r>
        <w:rPr>
          <w:rFonts w:ascii="Times New Roman"/>
          <w:b w:val="false"/>
          <w:i w:val="false"/>
          <w:color w:val="000000"/>
          <w:sz w:val="28"/>
        </w:rPr>
        <w:t>
      2. Бағдарлама ТжКБ педагог-психологтердің кәсіби құзыреттіліктерін дамытуға бағытталған. Оқыту материалдарының мазмұнын іріктеу оқытудың тиімді әдіс-тәсілдерін, түрлерін және ақпараттық-коммуникациялық, инновациялық білім беру технологияларын қолдануға мүмкіндік береді.</w:t>
      </w:r>
    </w:p>
    <w:bookmarkEnd w:id="2608"/>
    <w:bookmarkStart w:name="z2698" w:id="2609"/>
    <w:p>
      <w:pPr>
        <w:spacing w:after="0"/>
        <w:ind w:left="0"/>
        <w:jc w:val="left"/>
      </w:pPr>
      <w:r>
        <w:rPr>
          <w:rFonts w:ascii="Times New Roman"/>
          <w:b/>
          <w:i w:val="false"/>
          <w:color w:val="000000"/>
        </w:rPr>
        <w:t xml:space="preserve"> 2-тарау. Бағдарламаның мақсаты мен міндеттері</w:t>
      </w:r>
    </w:p>
    <w:bookmarkEnd w:id="2609"/>
    <w:bookmarkStart w:name="z2699" w:id="2610"/>
    <w:p>
      <w:pPr>
        <w:spacing w:after="0"/>
        <w:ind w:left="0"/>
        <w:jc w:val="both"/>
      </w:pPr>
      <w:r>
        <w:rPr>
          <w:rFonts w:ascii="Times New Roman"/>
          <w:b w:val="false"/>
          <w:i w:val="false"/>
          <w:color w:val="000000"/>
          <w:sz w:val="28"/>
        </w:rPr>
        <w:t>
      3. Бағдарламаның мақсаты ТжКБ білім беру мазмұнын жаңарту аясында педагог-психологтердің кәсіби құзыреттіліктерін дамыту болып табылады.</w:t>
      </w:r>
    </w:p>
    <w:bookmarkEnd w:id="2610"/>
    <w:bookmarkStart w:name="z2700" w:id="2611"/>
    <w:p>
      <w:pPr>
        <w:spacing w:after="0"/>
        <w:ind w:left="0"/>
        <w:jc w:val="both"/>
      </w:pPr>
      <w:r>
        <w:rPr>
          <w:rFonts w:ascii="Times New Roman"/>
          <w:b w:val="false"/>
          <w:i w:val="false"/>
          <w:color w:val="000000"/>
          <w:sz w:val="28"/>
        </w:rPr>
        <w:t>
      4. Бағдарламаның міндеттері:</w:t>
      </w:r>
    </w:p>
    <w:bookmarkEnd w:id="2611"/>
    <w:bookmarkStart w:name="z2701" w:id="2612"/>
    <w:p>
      <w:pPr>
        <w:spacing w:after="0"/>
        <w:ind w:left="0"/>
        <w:jc w:val="both"/>
      </w:pPr>
      <w:r>
        <w:rPr>
          <w:rFonts w:ascii="Times New Roman"/>
          <w:b w:val="false"/>
          <w:i w:val="false"/>
          <w:color w:val="000000"/>
          <w:sz w:val="28"/>
        </w:rPr>
        <w:t>
      1) нормативтік-құқықтық актілермен бекітілген, ТжКБ жүйесіндегі мемлекеттік саяси ұстанымдарды және негізгі бағыттарын үйрету;</w:t>
      </w:r>
    </w:p>
    <w:bookmarkEnd w:id="2612"/>
    <w:bookmarkStart w:name="z2702" w:id="2613"/>
    <w:p>
      <w:pPr>
        <w:spacing w:after="0"/>
        <w:ind w:left="0"/>
        <w:jc w:val="both"/>
      </w:pPr>
      <w:r>
        <w:rPr>
          <w:rFonts w:ascii="Times New Roman"/>
          <w:b w:val="false"/>
          <w:i w:val="false"/>
          <w:color w:val="000000"/>
          <w:sz w:val="28"/>
        </w:rPr>
        <w:t>
      2) кәсіби және техникалық білім беру жүйесінде студенттерді тәрбиелеу мен оқытудың психологиялық-педагогикалық алғышарттарын үйрету;</w:t>
      </w:r>
    </w:p>
    <w:bookmarkEnd w:id="2613"/>
    <w:bookmarkStart w:name="z2703" w:id="2614"/>
    <w:p>
      <w:pPr>
        <w:spacing w:after="0"/>
        <w:ind w:left="0"/>
        <w:jc w:val="both"/>
      </w:pPr>
      <w:r>
        <w:rPr>
          <w:rFonts w:ascii="Times New Roman"/>
          <w:b w:val="false"/>
          <w:i w:val="false"/>
          <w:color w:val="000000"/>
          <w:sz w:val="28"/>
        </w:rPr>
        <w:t>
      3) студенттерге кәсіби және техникалық білім беру жағдайында, оқытудың психологиялық және педагогикалық-ұйымдастырушылық негіздерін үйрету;</w:t>
      </w:r>
    </w:p>
    <w:bookmarkEnd w:id="2614"/>
    <w:bookmarkStart w:name="z2704" w:id="2615"/>
    <w:p>
      <w:pPr>
        <w:spacing w:after="0"/>
        <w:ind w:left="0"/>
        <w:jc w:val="both"/>
      </w:pPr>
      <w:r>
        <w:rPr>
          <w:rFonts w:ascii="Times New Roman"/>
          <w:b w:val="false"/>
          <w:i w:val="false"/>
          <w:color w:val="000000"/>
          <w:sz w:val="28"/>
        </w:rPr>
        <w:t>
      4) Топтық және жекелей дамыту бағдарламаларын, түзете-дамыта оқыту бағдарламаларын құру, білім-білік дағдыларын психологиялық-педагогикалық ілеспелеуді қалыптастыру;</w:t>
      </w:r>
    </w:p>
    <w:bookmarkEnd w:id="2615"/>
    <w:bookmarkStart w:name="z2705" w:id="2616"/>
    <w:p>
      <w:pPr>
        <w:spacing w:after="0"/>
        <w:ind w:left="0"/>
        <w:jc w:val="both"/>
      </w:pPr>
      <w:r>
        <w:rPr>
          <w:rFonts w:ascii="Times New Roman"/>
          <w:b w:val="false"/>
          <w:i w:val="false"/>
          <w:color w:val="000000"/>
          <w:sz w:val="28"/>
        </w:rPr>
        <w:t>
      5) оқытуда инновациялық білім беру және ақпараттық-коммуникациялық технологияларды қолдану, сандық және функционалдық сауаттылықты көтеру бойынша кәсіби құзыреттіліктерін дамыту.</w:t>
      </w:r>
    </w:p>
    <w:bookmarkEnd w:id="2616"/>
    <w:bookmarkStart w:name="z2706" w:id="2617"/>
    <w:p>
      <w:pPr>
        <w:spacing w:after="0"/>
        <w:ind w:left="0"/>
        <w:jc w:val="left"/>
      </w:pPr>
      <w:r>
        <w:rPr>
          <w:rFonts w:ascii="Times New Roman"/>
          <w:b/>
          <w:i w:val="false"/>
          <w:color w:val="000000"/>
        </w:rPr>
        <w:t xml:space="preserve"> 3-тарау. Күтілетін нәтиже</w:t>
      </w:r>
    </w:p>
    <w:bookmarkEnd w:id="2617"/>
    <w:bookmarkStart w:name="z2707" w:id="2618"/>
    <w:p>
      <w:pPr>
        <w:spacing w:after="0"/>
        <w:ind w:left="0"/>
        <w:jc w:val="both"/>
      </w:pPr>
      <w:r>
        <w:rPr>
          <w:rFonts w:ascii="Times New Roman"/>
          <w:b w:val="false"/>
          <w:i w:val="false"/>
          <w:color w:val="000000"/>
          <w:sz w:val="28"/>
        </w:rPr>
        <w:t>
      5. Курс соңында тыңдаушылар:</w:t>
      </w:r>
    </w:p>
    <w:bookmarkEnd w:id="2618"/>
    <w:bookmarkStart w:name="z2708" w:id="2619"/>
    <w:p>
      <w:pPr>
        <w:spacing w:after="0"/>
        <w:ind w:left="0"/>
        <w:jc w:val="both"/>
      </w:pPr>
      <w:r>
        <w:rPr>
          <w:rFonts w:ascii="Times New Roman"/>
          <w:b w:val="false"/>
          <w:i w:val="false"/>
          <w:color w:val="000000"/>
          <w:sz w:val="28"/>
        </w:rPr>
        <w:t>
      1) нормативтік-құқықтық актілермен бекітілген, ТжКБ жүйесіндегі мемлекеттік саяси ұстанымдарды және негізгі бағыттарын;</w:t>
      </w:r>
    </w:p>
    <w:bookmarkEnd w:id="2619"/>
    <w:bookmarkStart w:name="z2709" w:id="2620"/>
    <w:p>
      <w:pPr>
        <w:spacing w:after="0"/>
        <w:ind w:left="0"/>
        <w:jc w:val="both"/>
      </w:pPr>
      <w:r>
        <w:rPr>
          <w:rFonts w:ascii="Times New Roman"/>
          <w:b w:val="false"/>
          <w:i w:val="false"/>
          <w:color w:val="000000"/>
          <w:sz w:val="28"/>
        </w:rPr>
        <w:t>
      техникалық және кәсіптік білім берудегі студенттерді тәрбиелеу мен оқытудың психологиялық және педагогикалық алғышарттарын;</w:t>
      </w:r>
    </w:p>
    <w:bookmarkEnd w:id="2620"/>
    <w:bookmarkStart w:name="z2710" w:id="2621"/>
    <w:p>
      <w:pPr>
        <w:spacing w:after="0"/>
        <w:ind w:left="0"/>
        <w:jc w:val="both"/>
      </w:pPr>
      <w:r>
        <w:rPr>
          <w:rFonts w:ascii="Times New Roman"/>
          <w:b w:val="false"/>
          <w:i w:val="false"/>
          <w:color w:val="000000"/>
          <w:sz w:val="28"/>
        </w:rPr>
        <w:t>
      кәсіби қызметті ұзақмерзімдік, ортамерзімдік және қысқамерзімдік жоспарлау негіздерін біледі.</w:t>
      </w:r>
    </w:p>
    <w:bookmarkEnd w:id="2621"/>
    <w:bookmarkStart w:name="z2711" w:id="2622"/>
    <w:p>
      <w:pPr>
        <w:spacing w:after="0"/>
        <w:ind w:left="0"/>
        <w:jc w:val="both"/>
      </w:pPr>
      <w:r>
        <w:rPr>
          <w:rFonts w:ascii="Times New Roman"/>
          <w:b w:val="false"/>
          <w:i w:val="false"/>
          <w:color w:val="000000"/>
          <w:sz w:val="28"/>
        </w:rPr>
        <w:t>
      2) кәсіби әрекетін жоспарлауды;</w:t>
      </w:r>
    </w:p>
    <w:bookmarkEnd w:id="2622"/>
    <w:bookmarkStart w:name="z2712" w:id="2623"/>
    <w:p>
      <w:pPr>
        <w:spacing w:after="0"/>
        <w:ind w:left="0"/>
        <w:jc w:val="both"/>
      </w:pPr>
      <w:r>
        <w:rPr>
          <w:rFonts w:ascii="Times New Roman"/>
          <w:b w:val="false"/>
          <w:i w:val="false"/>
          <w:color w:val="000000"/>
          <w:sz w:val="28"/>
        </w:rPr>
        <w:t>
      кәсіби және техникалық білім берудегі заманауи психологиялық-педагогикалық технологияларды;</w:t>
      </w:r>
    </w:p>
    <w:bookmarkEnd w:id="2623"/>
    <w:bookmarkStart w:name="z2713" w:id="2624"/>
    <w:p>
      <w:pPr>
        <w:spacing w:after="0"/>
        <w:ind w:left="0"/>
        <w:jc w:val="both"/>
      </w:pPr>
      <w:r>
        <w:rPr>
          <w:rFonts w:ascii="Times New Roman"/>
          <w:b w:val="false"/>
          <w:i w:val="false"/>
          <w:color w:val="000000"/>
          <w:sz w:val="28"/>
        </w:rPr>
        <w:t>
      дамыту және алдын алу жұмыстарының белсенді әдістерін меңгереді.</w:t>
      </w:r>
    </w:p>
    <w:bookmarkEnd w:id="2624"/>
    <w:bookmarkStart w:name="z2714" w:id="2625"/>
    <w:p>
      <w:pPr>
        <w:spacing w:after="0"/>
        <w:ind w:left="0"/>
        <w:jc w:val="both"/>
      </w:pPr>
      <w:r>
        <w:rPr>
          <w:rFonts w:ascii="Times New Roman"/>
          <w:b w:val="false"/>
          <w:i w:val="false"/>
          <w:color w:val="000000"/>
          <w:sz w:val="28"/>
        </w:rPr>
        <w:t>
      3) ақпараттық-коммуникациялық технологияларды;</w:t>
      </w:r>
    </w:p>
    <w:bookmarkEnd w:id="2625"/>
    <w:bookmarkStart w:name="z2715" w:id="2626"/>
    <w:p>
      <w:pPr>
        <w:spacing w:after="0"/>
        <w:ind w:left="0"/>
        <w:jc w:val="both"/>
      </w:pPr>
      <w:r>
        <w:rPr>
          <w:rFonts w:ascii="Times New Roman"/>
          <w:b w:val="false"/>
          <w:i w:val="false"/>
          <w:color w:val="000000"/>
          <w:sz w:val="28"/>
        </w:rPr>
        <w:t>
      кәсіби және техникалық білім беру ұйымдарында білім алушыларды заманауи педагогикалық-психологиялық технологиялармен сүйемелдеуді қолданады;</w:t>
      </w:r>
    </w:p>
    <w:bookmarkEnd w:id="2626"/>
    <w:bookmarkStart w:name="z2716" w:id="2627"/>
    <w:p>
      <w:pPr>
        <w:spacing w:after="0"/>
        <w:ind w:left="0"/>
        <w:jc w:val="both"/>
      </w:pPr>
      <w:r>
        <w:rPr>
          <w:rFonts w:ascii="Times New Roman"/>
          <w:b w:val="false"/>
          <w:i w:val="false"/>
          <w:color w:val="000000"/>
          <w:sz w:val="28"/>
        </w:rPr>
        <w:t>
      4) кәсіби және техникалық білім беру ұйымдарында білім алушылармен жұмыс барысында заманауи педагогикалық-психологиялық технологияларды қолдану жолдарын көрсетеді.</w:t>
      </w:r>
    </w:p>
    <w:bookmarkEnd w:id="2627"/>
    <w:bookmarkStart w:name="z2717" w:id="2628"/>
    <w:p>
      <w:pPr>
        <w:spacing w:after="0"/>
        <w:ind w:left="0"/>
        <w:jc w:val="left"/>
      </w:pPr>
      <w:r>
        <w:rPr>
          <w:rFonts w:ascii="Times New Roman"/>
          <w:b/>
          <w:i w:val="false"/>
          <w:color w:val="000000"/>
        </w:rPr>
        <w:t xml:space="preserve"> 4-тарау. Бағдарлама мазмұны</w:t>
      </w:r>
    </w:p>
    <w:bookmarkEnd w:id="2628"/>
    <w:bookmarkStart w:name="z2718" w:id="2629"/>
    <w:p>
      <w:pPr>
        <w:spacing w:after="0"/>
        <w:ind w:left="0"/>
        <w:jc w:val="both"/>
      </w:pPr>
      <w:r>
        <w:rPr>
          <w:rFonts w:ascii="Times New Roman"/>
          <w:b w:val="false"/>
          <w:i w:val="false"/>
          <w:color w:val="000000"/>
          <w:sz w:val="28"/>
        </w:rPr>
        <w:t>
      6. Бағдарлама негізгі екі компонент бойынша оқытуға бағытталған: практикалық және теориялық.</w:t>
      </w:r>
    </w:p>
    <w:bookmarkEnd w:id="2629"/>
    <w:bookmarkStart w:name="z2719" w:id="2630"/>
    <w:p>
      <w:pPr>
        <w:spacing w:after="0"/>
        <w:ind w:left="0"/>
        <w:jc w:val="both"/>
      </w:pPr>
      <w:r>
        <w:rPr>
          <w:rFonts w:ascii="Times New Roman"/>
          <w:b w:val="false"/>
          <w:i w:val="false"/>
          <w:color w:val="000000"/>
          <w:sz w:val="28"/>
        </w:rPr>
        <w:t>
      7. Белгіленген мақсаттарға және міндеттерге сәйкес білімді, білік пен дағдыны қалыптастыру үшін осы Бағдарлама бес модульді меңгеруді және оларды меңгеру бойынша жобаны қорғауды қарастырады.</w:t>
      </w:r>
    </w:p>
    <w:bookmarkEnd w:id="2630"/>
    <w:bookmarkStart w:name="z2720" w:id="2631"/>
    <w:p>
      <w:pPr>
        <w:spacing w:after="0"/>
        <w:ind w:left="0"/>
        <w:jc w:val="both"/>
      </w:pPr>
      <w:r>
        <w:rPr>
          <w:rFonts w:ascii="Times New Roman"/>
          <w:b w:val="false"/>
          <w:i w:val="false"/>
          <w:color w:val="000000"/>
          <w:sz w:val="28"/>
        </w:rPr>
        <w:t>
      8. Бағдарлама модульдері:</w:t>
      </w:r>
    </w:p>
    <w:bookmarkEnd w:id="2631"/>
    <w:bookmarkStart w:name="z2721" w:id="2632"/>
    <w:p>
      <w:pPr>
        <w:spacing w:after="0"/>
        <w:ind w:left="0"/>
        <w:jc w:val="both"/>
      </w:pPr>
      <w:r>
        <w:rPr>
          <w:rFonts w:ascii="Times New Roman"/>
          <w:b w:val="false"/>
          <w:i w:val="false"/>
          <w:color w:val="000000"/>
          <w:sz w:val="28"/>
        </w:rPr>
        <w:t>
      1) нормативтік-құқықтық;</w:t>
      </w:r>
    </w:p>
    <w:bookmarkEnd w:id="2632"/>
    <w:bookmarkStart w:name="z2722" w:id="2633"/>
    <w:p>
      <w:pPr>
        <w:spacing w:after="0"/>
        <w:ind w:left="0"/>
        <w:jc w:val="both"/>
      </w:pPr>
      <w:r>
        <w:rPr>
          <w:rFonts w:ascii="Times New Roman"/>
          <w:b w:val="false"/>
          <w:i w:val="false"/>
          <w:color w:val="000000"/>
          <w:sz w:val="28"/>
        </w:rPr>
        <w:t>
      2) психологиялық-педагогикалық;</w:t>
      </w:r>
    </w:p>
    <w:bookmarkEnd w:id="2633"/>
    <w:bookmarkStart w:name="z2723" w:id="2634"/>
    <w:p>
      <w:pPr>
        <w:spacing w:after="0"/>
        <w:ind w:left="0"/>
        <w:jc w:val="both"/>
      </w:pPr>
      <w:r>
        <w:rPr>
          <w:rFonts w:ascii="Times New Roman"/>
          <w:b w:val="false"/>
          <w:i w:val="false"/>
          <w:color w:val="000000"/>
          <w:sz w:val="28"/>
        </w:rPr>
        <w:t>
      3) мазмұндық;</w:t>
      </w:r>
    </w:p>
    <w:bookmarkEnd w:id="2634"/>
    <w:bookmarkStart w:name="z2724" w:id="2635"/>
    <w:p>
      <w:pPr>
        <w:spacing w:after="0"/>
        <w:ind w:left="0"/>
        <w:jc w:val="both"/>
      </w:pPr>
      <w:r>
        <w:rPr>
          <w:rFonts w:ascii="Times New Roman"/>
          <w:b w:val="false"/>
          <w:i w:val="false"/>
          <w:color w:val="000000"/>
          <w:sz w:val="28"/>
        </w:rPr>
        <w:t>
      4) технологиялық;</w:t>
      </w:r>
    </w:p>
    <w:bookmarkEnd w:id="2635"/>
    <w:bookmarkStart w:name="z2725" w:id="2636"/>
    <w:p>
      <w:pPr>
        <w:spacing w:after="0"/>
        <w:ind w:left="0"/>
        <w:jc w:val="both"/>
      </w:pPr>
      <w:r>
        <w:rPr>
          <w:rFonts w:ascii="Times New Roman"/>
          <w:b w:val="false"/>
          <w:i w:val="false"/>
          <w:color w:val="000000"/>
          <w:sz w:val="28"/>
        </w:rPr>
        <w:t>
      5) вариативтік.</w:t>
      </w:r>
    </w:p>
    <w:bookmarkEnd w:id="2636"/>
    <w:bookmarkStart w:name="z2726" w:id="2637"/>
    <w:p>
      <w:pPr>
        <w:spacing w:after="0"/>
        <w:ind w:left="0"/>
        <w:jc w:val="both"/>
      </w:pPr>
      <w:r>
        <w:rPr>
          <w:rFonts w:ascii="Times New Roman"/>
          <w:b w:val="false"/>
          <w:i w:val="false"/>
          <w:color w:val="000000"/>
          <w:sz w:val="28"/>
        </w:rPr>
        <w:t>
      9. Модульдер мазмұнында осы Бағдарламаға қосымшада келтірілген оқу-тақырыптық жоспарға (бұдан әрі – ОТЖ) сәйкес негізгі мәселелер қарастырылады.</w:t>
      </w:r>
    </w:p>
    <w:bookmarkEnd w:id="2637"/>
    <w:bookmarkStart w:name="z2727" w:id="2638"/>
    <w:p>
      <w:pPr>
        <w:spacing w:after="0"/>
        <w:ind w:left="0"/>
        <w:jc w:val="left"/>
      </w:pPr>
      <w:r>
        <w:rPr>
          <w:rFonts w:ascii="Times New Roman"/>
          <w:b/>
          <w:i w:val="false"/>
          <w:color w:val="000000"/>
        </w:rPr>
        <w:t xml:space="preserve"> 5-тарау. Білім беру процесін ұйымдастыру</w:t>
      </w:r>
    </w:p>
    <w:bookmarkEnd w:id="2638"/>
    <w:bookmarkStart w:name="z2728" w:id="2639"/>
    <w:p>
      <w:pPr>
        <w:spacing w:after="0"/>
        <w:ind w:left="0"/>
        <w:jc w:val="both"/>
      </w:pPr>
      <w:r>
        <w:rPr>
          <w:rFonts w:ascii="Times New Roman"/>
          <w:b w:val="false"/>
          <w:i w:val="false"/>
          <w:color w:val="000000"/>
          <w:sz w:val="28"/>
        </w:rPr>
        <w:t>
      10. Біліктілікті арттыру курсы ұйымдастырылады:</w:t>
      </w:r>
    </w:p>
    <w:bookmarkEnd w:id="2639"/>
    <w:bookmarkStart w:name="z2729" w:id="2640"/>
    <w:p>
      <w:pPr>
        <w:spacing w:after="0"/>
        <w:ind w:left="0"/>
        <w:jc w:val="both"/>
      </w:pPr>
      <w:r>
        <w:rPr>
          <w:rFonts w:ascii="Times New Roman"/>
          <w:b w:val="false"/>
          <w:i w:val="false"/>
          <w:color w:val="000000"/>
          <w:sz w:val="28"/>
        </w:rPr>
        <w:t xml:space="preserve">
      1) Бағдарламаның </w:t>
      </w:r>
      <w:r>
        <w:rPr>
          <w:rFonts w:ascii="Times New Roman"/>
          <w:b w:val="false"/>
          <w:i w:val="false"/>
          <w:color w:val="000000"/>
          <w:sz w:val="28"/>
        </w:rPr>
        <w:t>1- қосымшасына</w:t>
      </w:r>
      <w:r>
        <w:rPr>
          <w:rFonts w:ascii="Times New Roman"/>
          <w:b w:val="false"/>
          <w:i w:val="false"/>
          <w:color w:val="000000"/>
          <w:sz w:val="28"/>
        </w:rPr>
        <w:t xml:space="preserve"> (бұдан әрі – ОТЖ) курстың оқу-тақырыптық жоспарына сәйкес еңбектен қол үзіп ұйымдастырылады. Курстың еңбек қызметінен қол үзіп оқыту ұзақтығы 80 сағатты құрайды. Бір апталық курстардың сағат саны ОТЖ екі есеге қысқарады, тақырыптар мен өткізу формалары өзгеріссіз қалады;</w:t>
      </w:r>
    </w:p>
    <w:bookmarkEnd w:id="2640"/>
    <w:bookmarkStart w:name="z2730" w:id="2641"/>
    <w:p>
      <w:pPr>
        <w:spacing w:after="0"/>
        <w:ind w:left="0"/>
        <w:jc w:val="both"/>
      </w:pPr>
      <w:r>
        <w:rPr>
          <w:rFonts w:ascii="Times New Roman"/>
          <w:b w:val="false"/>
          <w:i w:val="false"/>
          <w:color w:val="000000"/>
          <w:sz w:val="28"/>
        </w:rPr>
        <w:t xml:space="preserve">
      2) Бағдарламаның </w:t>
      </w:r>
      <w:r>
        <w:rPr>
          <w:rFonts w:ascii="Times New Roman"/>
          <w:b w:val="false"/>
          <w:i w:val="false"/>
          <w:color w:val="000000"/>
          <w:sz w:val="28"/>
        </w:rPr>
        <w:t>2- қосымшасына</w:t>
      </w:r>
      <w:r>
        <w:rPr>
          <w:rFonts w:ascii="Times New Roman"/>
          <w:b w:val="false"/>
          <w:i w:val="false"/>
          <w:color w:val="000000"/>
          <w:sz w:val="28"/>
        </w:rPr>
        <w:t xml:space="preserve"> сәйкес аралас оқыту (Blended Learning - блендид лҰнинг) режиміндегі курстың оқу-тақырыптық жоспарына бойынша оқытудың үш кезеңі қамтылады: аудиториялық оқу - 16 сағат, қашықтықтан - 8 сағат, өзіндік оқу - 56 сағат. Аудиториялық оқу бірінші күні және курстың соңғы күні - 8 сағаттан.</w:t>
      </w:r>
    </w:p>
    <w:bookmarkEnd w:id="2641"/>
    <w:bookmarkStart w:name="z2731" w:id="2642"/>
    <w:p>
      <w:pPr>
        <w:spacing w:after="0"/>
        <w:ind w:left="0"/>
        <w:jc w:val="both"/>
      </w:pPr>
      <w:r>
        <w:rPr>
          <w:rFonts w:ascii="Times New Roman"/>
          <w:b w:val="false"/>
          <w:i w:val="false"/>
          <w:color w:val="000000"/>
          <w:sz w:val="28"/>
        </w:rPr>
        <w:t>
      11. Білім беру процесін ұйымдастыруда тыңдаушы білімін бақылау және бағалау мақсатында еңбек қызметінен қол үзіп және аралас оқу режимінде төмендегідей жұмыстар жүргізіледі: өзіндік жұмыстар, жобалық жұмыс, шағын сабақтың (шағын іс-шаралардың) таныстырылымы, аралық және қорытынды тестілеу.</w:t>
      </w:r>
    </w:p>
    <w:bookmarkEnd w:id="2642"/>
    <w:bookmarkStart w:name="z2732" w:id="2643"/>
    <w:p>
      <w:pPr>
        <w:spacing w:after="0"/>
        <w:ind w:left="0"/>
        <w:jc w:val="both"/>
      </w:pPr>
      <w:r>
        <w:rPr>
          <w:rFonts w:ascii="Times New Roman"/>
          <w:b w:val="false"/>
          <w:i w:val="false"/>
          <w:color w:val="000000"/>
          <w:sz w:val="28"/>
        </w:rPr>
        <w:t>
      12. Өзіндік жұмысқа тапсырма, тестілеу тапсырмасы, жоба жұмыстары мен шағынсабақтардың тақырыбы курстың оқу-әдістемелік кешеніне (бұдан әрі – ОӘК) қосылды.</w:t>
      </w:r>
    </w:p>
    <w:bookmarkEnd w:id="2643"/>
    <w:bookmarkStart w:name="z2733" w:id="2644"/>
    <w:p>
      <w:pPr>
        <w:spacing w:after="0"/>
        <w:ind w:left="0"/>
        <w:jc w:val="left"/>
      </w:pPr>
      <w:r>
        <w:rPr>
          <w:rFonts w:ascii="Times New Roman"/>
          <w:b/>
          <w:i w:val="false"/>
          <w:color w:val="000000"/>
        </w:rPr>
        <w:t xml:space="preserve"> 6-тарау. Білім беру процесін іске асыру нысандары мен әдістері</w:t>
      </w:r>
    </w:p>
    <w:bookmarkEnd w:id="2644"/>
    <w:bookmarkStart w:name="z2734" w:id="2645"/>
    <w:p>
      <w:pPr>
        <w:spacing w:after="0"/>
        <w:ind w:left="0"/>
        <w:jc w:val="both"/>
      </w:pPr>
      <w:r>
        <w:rPr>
          <w:rFonts w:ascii="Times New Roman"/>
          <w:b w:val="false"/>
          <w:i w:val="false"/>
          <w:color w:val="000000"/>
          <w:sz w:val="28"/>
        </w:rPr>
        <w:t>
      13. Білім беру оқытудың интерактивті формалары мен әдістерін қамтиды: семинар, тәжірибелік сабақ, тренинг, дөңгелек үстел, шағынсабақтың таныстырылымы, кейстер әдісі, видеофильмдерді талқылау, мәселелерді бірлесіп шешу, сонымен қатар вебинар, онлайн-кеңес беру.</w:t>
      </w:r>
    </w:p>
    <w:bookmarkEnd w:id="2645"/>
    <w:bookmarkStart w:name="z2735" w:id="2646"/>
    <w:p>
      <w:pPr>
        <w:spacing w:after="0"/>
        <w:ind w:left="0"/>
        <w:jc w:val="left"/>
      </w:pPr>
      <w:r>
        <w:rPr>
          <w:rFonts w:ascii="Times New Roman"/>
          <w:b/>
          <w:i w:val="false"/>
          <w:color w:val="000000"/>
        </w:rPr>
        <w:t xml:space="preserve"> 7-тарау. Оқыту нәтижелерін бағалау критерийлері</w:t>
      </w:r>
    </w:p>
    <w:bookmarkEnd w:id="2646"/>
    <w:bookmarkStart w:name="z2736" w:id="2647"/>
    <w:p>
      <w:pPr>
        <w:spacing w:after="0"/>
        <w:ind w:left="0"/>
        <w:jc w:val="both"/>
      </w:pPr>
      <w:r>
        <w:rPr>
          <w:rFonts w:ascii="Times New Roman"/>
          <w:b w:val="false"/>
          <w:i w:val="false"/>
          <w:color w:val="000000"/>
          <w:sz w:val="28"/>
        </w:rPr>
        <w:t>
      14. Тыңдаушылардың кәсіби құзыреттілігінің қалыптасу деңгейін анықтау үшін профессор-оқытушылар құрамымен қорытынды бақылауға сәйкес бағдарлама мазмұнын меңгеру параметрлері мен бағалау критерийлері әзірленеді және курстың ОӘК енгізіледі.</w:t>
      </w:r>
    </w:p>
    <w:bookmarkEnd w:id="2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жүйесіндегі заманауи </w:t>
            </w:r>
            <w:r>
              <w:br/>
            </w:r>
            <w:r>
              <w:rPr>
                <w:rFonts w:ascii="Times New Roman"/>
                <w:b w:val="false"/>
                <w:i w:val="false"/>
                <w:color w:val="000000"/>
                <w:sz w:val="20"/>
              </w:rPr>
              <w:t xml:space="preserve">психологиялық-педагогикалық </w:t>
            </w:r>
            <w:r>
              <w:br/>
            </w:r>
            <w:r>
              <w:rPr>
                <w:rFonts w:ascii="Times New Roman"/>
                <w:b w:val="false"/>
                <w:i w:val="false"/>
                <w:color w:val="000000"/>
                <w:sz w:val="20"/>
              </w:rPr>
              <w:t xml:space="preserve">технологиялар"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1- қосымша</w:t>
            </w:r>
          </w:p>
        </w:tc>
      </w:tr>
    </w:tbl>
    <w:bookmarkStart w:name="z2738" w:id="2648"/>
    <w:p>
      <w:pPr>
        <w:spacing w:after="0"/>
        <w:ind w:left="0"/>
        <w:jc w:val="left"/>
      </w:pPr>
      <w:r>
        <w:rPr>
          <w:rFonts w:ascii="Times New Roman"/>
          <w:b/>
          <w:i w:val="false"/>
          <w:color w:val="000000"/>
        </w:rPr>
        <w:t xml:space="preserve"> Күндізгі оқу режиміндегі курстың оқу-тақырыптық жоспары</w:t>
      </w:r>
    </w:p>
    <w:bookmarkEnd w:id="2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7845"/>
        <w:gridCol w:w="923"/>
        <w:gridCol w:w="594"/>
        <w:gridCol w:w="923"/>
        <w:gridCol w:w="596"/>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сабақ</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жұмыс</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ТжКБ жүйесіндегі мемлекеттік саяси ұстанымдарды және негізгі бағыттары. ТжКБ оқытушыларының қызметтерін реттейтін нормативтік және құқықтық актілер.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Модернизациялау жағдайында студенттерге техникалық және кәсіби білім берудегі оқыту мен тәрбиелеудің психологиялық-педагогикалық аспектілері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 жүйесінде ерекше қажеттіліктері бар студенттерге педагогикалық-психологиялық ілеспелеу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 де "Өзін-өзі тану" пәнін ғылыми жаратылыстану пәндерімен ықпалдастығы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оқу қажеттіліктері бар оқушылар үшін инклюзивті орта құру (оқытушылар тәжірибесінен)</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үдерісінде субъектілердің өзара қызметтер жүйесін және коллаборативтік ортаны құрудың психологиялық –педагогикалық технологиялары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модернизациялау жағдайында психологиялық қызметке бағытталған негізгі қызметтер.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қызметінің психодиагностикалық технологиялары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–психолог қызметі жүйесінде психологиялық кеңес беру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Психотерапевтік тренингтік сабақтар және оны өткізу әдістемесі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жұмыстарының әдістері мен мазмұны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психологиялық, жас ерекшеліктерін ескере отырып, нашақорлықтың, араққұмарлықтың, темекіге құштарлықтың, ЖИТС инфекциясының, жасөспірімдер арасындағы суицидтің алдын алу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 -тұлғаның психологиялық денсаулығының шарты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жағдаятында психологиялық көмек көрсету әдістемесі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студенттердің кәсіби құзыреттіліктерін дамыту жағдайы ретінде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Ұзақмерзімдік (ҰМЖ), ортамерзімдік (ОМЖ) және (ҚМЖ) қысқамерзімдік жоспарлауды психологиялық ілеспелеуді жоспарлау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Педагог-психологтың студенттер отбасыларымен жұмыс жүйесі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жұмыстарын қорғау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шағын-презентациялары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және қорытынды сауалнамасы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модернизациялау жағдайында педагог-психологтердің АКТ сауаттылығын қалыптастыру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 (EGov) (ЕГов) цифрландыру электрондық үкіметі порталымен жұмысы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беруде "Цифрлық ресурстар және виртуалды лабораториялар мен құрылғыларды қолдану әдістерін қолдану (BilimLand (БілімЛэнд) және т.б.)"</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беруде студенттермен жұмыс жүргізуде студенттермен жұмыс жүргізуде интегративтік арт-терапия технологияларын қолдану мүмкіндіктері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беруде ата-аналар, балалар, педагогтердің психологиялық мәдениетін арттыру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 кәсіби дамытуда өздігінен білім алудың ролі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Педагог-психологтің қызметіндегі кәсіби рефлексия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қызметіндегі кәсіби қызметіндегі супервизия</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кәсіби қызметінде педагогикалық этиканың негіздері.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педагог-психологтің электрондық портфолиосын құру</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739" w:id="2649"/>
    <w:p>
      <w:pPr>
        <w:spacing w:after="0"/>
        <w:ind w:left="0"/>
        <w:jc w:val="both"/>
      </w:pPr>
      <w:r>
        <w:rPr>
          <w:rFonts w:ascii="Times New Roman"/>
          <w:b w:val="false"/>
          <w:i w:val="false"/>
          <w:color w:val="000000"/>
          <w:sz w:val="28"/>
        </w:rPr>
        <w:t>
      кестенің жалғысы</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942"/>
        <w:gridCol w:w="1252"/>
        <w:gridCol w:w="555"/>
        <w:gridCol w:w="1600"/>
        <w:gridCol w:w="1252"/>
        <w:gridCol w:w="1252"/>
        <w:gridCol w:w="1945"/>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сынып</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практикалық сабақ</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қорытынды тестілеу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сабақ таныстырылымы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740" w:id="2650"/>
    <w:p>
      <w:pPr>
        <w:spacing w:after="0"/>
        <w:ind w:left="0"/>
        <w:jc w:val="both"/>
      </w:pPr>
      <w:r>
        <w:rPr>
          <w:rFonts w:ascii="Times New Roman"/>
          <w:b w:val="false"/>
          <w:i w:val="false"/>
          <w:color w:val="000000"/>
          <w:sz w:val="28"/>
        </w:rPr>
        <w:t>
      Ескертпе: 1 академиялық сағат – 45 минут</w:t>
      </w:r>
    </w:p>
    <w:bookmarkEnd w:id="2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Педагогикалық кадрлардың </w:t>
            </w:r>
            <w:r>
              <w:br/>
            </w:r>
            <w:r>
              <w:rPr>
                <w:rFonts w:ascii="Times New Roman"/>
                <w:b w:val="false"/>
                <w:i w:val="false"/>
                <w:color w:val="000000"/>
                <w:sz w:val="20"/>
              </w:rPr>
              <w:t xml:space="preserve">біліктілігін арттыру курсының </w:t>
            </w:r>
            <w:r>
              <w:br/>
            </w: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жүйесіндегі заманауи </w:t>
            </w:r>
            <w:r>
              <w:br/>
            </w:r>
            <w:r>
              <w:rPr>
                <w:rFonts w:ascii="Times New Roman"/>
                <w:b w:val="false"/>
                <w:i w:val="false"/>
                <w:color w:val="000000"/>
                <w:sz w:val="20"/>
              </w:rPr>
              <w:t xml:space="preserve">психологиялық-педагогикалық </w:t>
            </w:r>
            <w:r>
              <w:br/>
            </w:r>
            <w:r>
              <w:rPr>
                <w:rFonts w:ascii="Times New Roman"/>
                <w:b w:val="false"/>
                <w:i w:val="false"/>
                <w:color w:val="000000"/>
                <w:sz w:val="20"/>
              </w:rPr>
              <w:t xml:space="preserve">технологиялар" тақырыбындағы </w:t>
            </w:r>
            <w:r>
              <w:br/>
            </w:r>
            <w:r>
              <w:rPr>
                <w:rFonts w:ascii="Times New Roman"/>
                <w:b w:val="false"/>
                <w:i w:val="false"/>
                <w:color w:val="000000"/>
                <w:sz w:val="20"/>
              </w:rPr>
              <w:t xml:space="preserve">білім беру бағдарламасына </w:t>
            </w:r>
            <w:r>
              <w:br/>
            </w:r>
            <w:r>
              <w:rPr>
                <w:rFonts w:ascii="Times New Roman"/>
                <w:b w:val="false"/>
                <w:i w:val="false"/>
                <w:color w:val="000000"/>
                <w:sz w:val="20"/>
              </w:rPr>
              <w:t>2 - қосымша</w:t>
            </w:r>
          </w:p>
        </w:tc>
      </w:tr>
    </w:tbl>
    <w:bookmarkStart w:name="z2742" w:id="2651"/>
    <w:p>
      <w:pPr>
        <w:spacing w:after="0"/>
        <w:ind w:left="0"/>
        <w:jc w:val="left"/>
      </w:pPr>
      <w:r>
        <w:rPr>
          <w:rFonts w:ascii="Times New Roman"/>
          <w:b/>
          <w:i w:val="false"/>
          <w:color w:val="000000"/>
        </w:rPr>
        <w:t xml:space="preserve"> Аралас оқыту режиміндегі курстың оқу-тақырыптық жоспары </w:t>
      </w:r>
    </w:p>
    <w:bookmarkEnd w:id="2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6120"/>
        <w:gridCol w:w="720"/>
        <w:gridCol w:w="335"/>
        <w:gridCol w:w="206"/>
        <w:gridCol w:w="464"/>
        <w:gridCol w:w="464"/>
        <w:gridCol w:w="464"/>
        <w:gridCol w:w="464"/>
        <w:gridCol w:w="1236"/>
        <w:gridCol w:w="721"/>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тақырыптары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16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оқу 8 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оқу 56 с.</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сабақтар</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қорғау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Онлайн-кеңес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Тыңдаушының өздік жұмысы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актілермен бекітілген, орта білім беру жүйесіндегі мемлекеттік саяси ұстанымдарды және негізгі бағыттары. ТжКБ педагог-психологтарының қызметтерін реттейтін нормативтік және құқықтық актілер.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Модернизациялау жағдайында студенттерге техникалық және кәсіби білім берудегі оқыту мен тәрбиелеудің психологиялық-педагогикалық аспектілері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оқыту процесіндегі ерекше қажеттіліктері бар студенттерге педагогикалық-психологиялық ілеспелеу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субъектілердің өзара іс-қимыл жүйес және коллоборативті ортаны құрудың психологиялық-педагогикалық технологиялары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жүйесін модернизациялау жағдайында психологиялық қызметке бағытталған негізгі қызметтер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қызметінің психодиагностикалық технологиялары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–психолог қызметі жүйесінде психологиялық кеңес беру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Психотерапевтік тренингтік сабақтар және оны өткізу әдістемесі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жұмыстарының әдістері мен мазмұны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психологиялық, жас ерекшеліктерін ескере отырып, нашақорлықтың, араққұмарлықтың, темекіге құштарлықтың, ЖИТС инфекциясының, жасөспірімдер арасындағы суицидтің алдын алу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ортасының психологиялық қауіпсіздігі тұлғаның психологиялық денсаулығының шарты ретінде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жағдаятында психологиялық көмек көрсету әдістемесі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білім беру технологиялары ТжКБ студенттердің кәсіби құзыреттіліктерін дамыту жағдайы ретінде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Ұзақмерзімдік (ҰМЖ), ортамерзімдік (ОМЖ) және (ҚМЖ) қысқамерзімдік жоспарлауды психологиялық ілеспелеуді жоспарлау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Педагог-психологтың студенттер отбасыларымен жұмыс жүйесі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жұмыстарды қорғау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модернизациялау жағдайында педагог-психологтердің АКТ сауаттылығын қалыптастыру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 (EGov) (ЕГов) цифрландыру электрондық үкіметі порталымен жұмысы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беруде "Цифрлық ресурстар және виртуалды лабораториялар мен құрылғыларды қолдану әдістерін қолдану (BilimLand (БілімЛэнд) және т.б.)"</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беруде студенттермен жұмыс жүргізуде студенттермен жұмыс жүргізуде интегративтік арт-терапия технологияларын қолдану мүмкіндіктері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модуль</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техникалық білім беруде ата-аналар, балалар, педагогтердің психологиялық мәдениетін арттыру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Педагог-психологті кәсіби дамытуда өздігінен білім алудың ролі. Педагог-психологтің қызметіндегі кәсіби рефлексия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қызметіндегі кәсіби қызметіндегі супервизия. Педагог-психолог кәсіби қызметінде педагогикалық этиканың негіздері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педагог-психологтің электрондық портфолиосын құру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модуль бойынша онлайн-кеңес</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743" w:id="2652"/>
    <w:p>
      <w:pPr>
        <w:spacing w:after="0"/>
        <w:ind w:left="0"/>
        <w:jc w:val="both"/>
      </w:pPr>
      <w:r>
        <w:rPr>
          <w:rFonts w:ascii="Times New Roman"/>
          <w:b w:val="false"/>
          <w:i w:val="false"/>
          <w:color w:val="000000"/>
          <w:sz w:val="28"/>
        </w:rPr>
        <w:t>
      Ескертпе: 1 академиялық сағат – 45 минут</w:t>
      </w:r>
    </w:p>
    <w:bookmarkEnd w:id="26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