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286d" w14:textId="0572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"Мемлекеттік мүлікті мүліктік жалдаудың (жалға берудің) үлгілік шартын бекіту туралы" 2015 жылғы 17 наурыздағы № 211 және "Мемлекеттік мүлікті мүліктік жалдауға (жалға алуға) беру қағидаларын бекіту туралы" 2015 жылғы 17 наурыздағы № 212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шілдедегі № 67 бұйрығы. Қазақстан Республикасының Әділет министрлігінде 2019 жылғы 26 шілдеде № 19091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"Мемлекеттік мүлікті мүліктік жалдаудың (жалға берудің) үлгілік шартын бекіту туралы" 2015 жылғы 17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актiлердiң мемлекеттiк тіркелімінде № 10479 тіркелді, "Әділет" ақпараттық-құқықтық жүйесінде 2015 жылғы 27 наурызда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жалдаудың (жалға берудің) үлгілік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объектіні қабылдау-тапсыру актісін бекіткеннен кейін үш жұмыс күні ішінде осы шарт бойынша мәліметтердің мемлекеттік мүлік тізіліміне (бұдан әрі - тізілім) енгізілуін қамтамасыз етуге міндетті";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Жалға алушы:</w:t>
      </w:r>
    </w:p>
    <w:bookmarkEnd w:id="4"/>
    <w:bookmarkStart w:name="z8" w:id="5"/>
    <w:p>
      <w:pPr>
        <w:spacing w:after="0"/>
        <w:ind w:left="0"/>
        <w:jc w:val="both"/>
      </w:pPr>
      <w:r>
        <w:rPr>
          <w:rFonts w:ascii="Times New Roman"/>
          <w:b w:val="false"/>
          <w:i w:val="false"/>
          <w:color w:val="000000"/>
          <w:sz w:val="28"/>
        </w:rPr>
        <w:t xml:space="preserve">
      1)__________________________________________ кешіктірмей ай сайын </w:t>
      </w:r>
    </w:p>
    <w:bookmarkEnd w:id="5"/>
    <w:p>
      <w:pPr>
        <w:spacing w:after="0"/>
        <w:ind w:left="0"/>
        <w:jc w:val="both"/>
      </w:pPr>
      <w:r>
        <w:rPr>
          <w:rFonts w:ascii="Times New Roman"/>
          <w:b w:val="false"/>
          <w:i w:val="false"/>
          <w:color w:val="000000"/>
          <w:sz w:val="28"/>
        </w:rPr>
        <w:t>
      (жалдау ақысын төлеу мерзімдері)</w:t>
      </w:r>
    </w:p>
    <w:bookmarkStart w:name="z9" w:id="6"/>
    <w:p>
      <w:pPr>
        <w:spacing w:after="0"/>
        <w:ind w:left="0"/>
        <w:jc w:val="both"/>
      </w:pPr>
      <w:r>
        <w:rPr>
          <w:rFonts w:ascii="Times New Roman"/>
          <w:b w:val="false"/>
          <w:i w:val="false"/>
          <w:color w:val="000000"/>
          <w:sz w:val="28"/>
        </w:rPr>
        <w:t>
      жалдау ақысын, сондай-ақ басқа да жалдау төлемдерін (айыппұлдарды, өсімақыларды) енгізуге;</w:t>
      </w:r>
    </w:p>
    <w:bookmarkEnd w:id="6"/>
    <w:bookmarkStart w:name="z10" w:id="7"/>
    <w:p>
      <w:pPr>
        <w:spacing w:after="0"/>
        <w:ind w:left="0"/>
        <w:jc w:val="both"/>
      </w:pPr>
      <w:r>
        <w:rPr>
          <w:rFonts w:ascii="Times New Roman"/>
          <w:b w:val="false"/>
          <w:i w:val="false"/>
          <w:color w:val="000000"/>
          <w:sz w:val="28"/>
        </w:rPr>
        <w:t>
      2) төлем тапсырмасына немесе жалдау төлемін төлегендігі туралы түбіртектегі "төлемнің мақсаты" жолына мынадай мәліметтерді:</w:t>
      </w:r>
    </w:p>
    <w:bookmarkEnd w:id="7"/>
    <w:bookmarkStart w:name="z11" w:id="8"/>
    <w:p>
      <w:pPr>
        <w:spacing w:after="0"/>
        <w:ind w:left="0"/>
        <w:jc w:val="both"/>
      </w:pPr>
      <w:r>
        <w:rPr>
          <w:rFonts w:ascii="Times New Roman"/>
          <w:b w:val="false"/>
          <w:i w:val="false"/>
          <w:color w:val="000000"/>
          <w:sz w:val="28"/>
        </w:rPr>
        <w:t>
      жалға алушының жеке сәйкестендіру нөмірін немесе бизнес жеке сәйкестендіру нөмірін;</w:t>
      </w:r>
    </w:p>
    <w:bookmarkEnd w:id="8"/>
    <w:bookmarkStart w:name="z12" w:id="9"/>
    <w:p>
      <w:pPr>
        <w:spacing w:after="0"/>
        <w:ind w:left="0"/>
        <w:jc w:val="both"/>
      </w:pPr>
      <w:r>
        <w:rPr>
          <w:rFonts w:ascii="Times New Roman"/>
          <w:b w:val="false"/>
          <w:i w:val="false"/>
          <w:color w:val="000000"/>
          <w:sz w:val="28"/>
        </w:rPr>
        <w:t>
      тізілімнің веб-порталы беретін мүліктік жалдауға (жалға алуға) шартының сәйкестендіргішін енгізуге;</w:t>
      </w:r>
    </w:p>
    <w:bookmarkEnd w:id="9"/>
    <w:bookmarkStart w:name="z13" w:id="10"/>
    <w:p>
      <w:pPr>
        <w:spacing w:after="0"/>
        <w:ind w:left="0"/>
        <w:jc w:val="both"/>
      </w:pPr>
      <w:r>
        <w:rPr>
          <w:rFonts w:ascii="Times New Roman"/>
          <w:b w:val="false"/>
          <w:i w:val="false"/>
          <w:color w:val="000000"/>
          <w:sz w:val="28"/>
        </w:rPr>
        <w:t>
      3) жалдау ақысын (айыппұлдарды, өсімпұлдарды) енгізгеннен кейін бес жұмыс күні ішінде тізілімнің веб-порталында шарт бойынша есеп айырысуға салыстыруды жүргізуге;</w:t>
      </w:r>
    </w:p>
    <w:bookmarkEnd w:id="10"/>
    <w:bookmarkStart w:name="z14" w:id="11"/>
    <w:p>
      <w:pPr>
        <w:spacing w:after="0"/>
        <w:ind w:left="0"/>
        <w:jc w:val="both"/>
      </w:pPr>
      <w:r>
        <w:rPr>
          <w:rFonts w:ascii="Times New Roman"/>
          <w:b w:val="false"/>
          <w:i w:val="false"/>
          <w:color w:val="000000"/>
          <w:sz w:val="28"/>
        </w:rPr>
        <w:t>
      4) қабылданған объектіні шартта көзделген мақсаттарда ғана пайдалануға;</w:t>
      </w:r>
    </w:p>
    <w:bookmarkEnd w:id="11"/>
    <w:bookmarkStart w:name="z15" w:id="12"/>
    <w:p>
      <w:pPr>
        <w:spacing w:after="0"/>
        <w:ind w:left="0"/>
        <w:jc w:val="both"/>
      </w:pPr>
      <w:r>
        <w:rPr>
          <w:rFonts w:ascii="Times New Roman"/>
          <w:b w:val="false"/>
          <w:i w:val="false"/>
          <w:color w:val="000000"/>
          <w:sz w:val="28"/>
        </w:rPr>
        <w:t>
      5) объектіні тиісті тәртіпте ұстауға, объектіге немесе онда орналасқан инженерлік коммуникацияларға зақым келтіруі мүмкін әрекеттерді жасамауға;</w:t>
      </w:r>
    </w:p>
    <w:bookmarkEnd w:id="12"/>
    <w:bookmarkStart w:name="z16" w:id="13"/>
    <w:p>
      <w:pPr>
        <w:spacing w:after="0"/>
        <w:ind w:left="0"/>
        <w:jc w:val="both"/>
      </w:pPr>
      <w:r>
        <w:rPr>
          <w:rFonts w:ascii="Times New Roman"/>
          <w:b w:val="false"/>
          <w:i w:val="false"/>
          <w:color w:val="000000"/>
          <w:sz w:val="28"/>
        </w:rPr>
        <w:t>
      6) объектіні дұрыс жағдайда ұстауға, өз есебінен ағымдағы жөндеу жүргізуге және мүлікті ұстау бойынша шығыстарды көтеруге, сондай-ақ тараптармен келісілген мерзімдерде күрделі жөндеу жүргізуге;</w:t>
      </w:r>
    </w:p>
    <w:bookmarkEnd w:id="13"/>
    <w:bookmarkStart w:name="z17" w:id="14"/>
    <w:p>
      <w:pPr>
        <w:spacing w:after="0"/>
        <w:ind w:left="0"/>
        <w:jc w:val="both"/>
      </w:pPr>
      <w:r>
        <w:rPr>
          <w:rFonts w:ascii="Times New Roman"/>
          <w:b w:val="false"/>
          <w:i w:val="false"/>
          <w:color w:val="000000"/>
          <w:sz w:val="28"/>
        </w:rPr>
        <w:t>
      7) жалға алушының кінәсінен, сол сияқты табиғи тозуға байланысты объектінің жекелеген элементтері істен шыққан жағдайда, жөндеу жұмыстарын өз қаражаты есебінен жүргізуге;</w:t>
      </w:r>
    </w:p>
    <w:bookmarkEnd w:id="14"/>
    <w:bookmarkStart w:name="z18" w:id="15"/>
    <w:p>
      <w:pPr>
        <w:spacing w:after="0"/>
        <w:ind w:left="0"/>
        <w:jc w:val="both"/>
      </w:pPr>
      <w:r>
        <w:rPr>
          <w:rFonts w:ascii="Times New Roman"/>
          <w:b w:val="false"/>
          <w:i w:val="false"/>
          <w:color w:val="000000"/>
          <w:sz w:val="28"/>
        </w:rPr>
        <w:t>
      8) жалға берушінің алдын ала жазбаша рұқсатынсыз объектіні, онда орналасқан желілер мен коммуникацияларды қайта жоспарлауды немесе қайта жабдықтауды жүзеге асырмауға;</w:t>
      </w:r>
    </w:p>
    <w:bookmarkEnd w:id="15"/>
    <w:bookmarkStart w:name="z19" w:id="16"/>
    <w:p>
      <w:pPr>
        <w:spacing w:after="0"/>
        <w:ind w:left="0"/>
        <w:jc w:val="both"/>
      </w:pPr>
      <w:r>
        <w:rPr>
          <w:rFonts w:ascii="Times New Roman"/>
          <w:b w:val="false"/>
          <w:i w:val="false"/>
          <w:color w:val="000000"/>
          <w:sz w:val="28"/>
        </w:rPr>
        <w:t>
      9) объектіге және объект орналасқан жер учаскесіне жалға берушінің, санитариялық-элидемиологиялық қадағалау қызметі және объектіні пайдалану мен қолдану тәртібіне қатысты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w:t>
      </w:r>
    </w:p>
    <w:bookmarkEnd w:id="16"/>
    <w:bookmarkStart w:name="z20" w:id="17"/>
    <w:p>
      <w:pPr>
        <w:spacing w:after="0"/>
        <w:ind w:left="0"/>
        <w:jc w:val="both"/>
      </w:pPr>
      <w:r>
        <w:rPr>
          <w:rFonts w:ascii="Times New Roman"/>
          <w:b w:val="false"/>
          <w:i w:val="false"/>
          <w:color w:val="000000"/>
          <w:sz w:val="28"/>
        </w:rPr>
        <w:t>
      10) шарт бойынша өз құқықтарын кепілге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w:t>
      </w:r>
    </w:p>
    <w:bookmarkEnd w:id="17"/>
    <w:bookmarkStart w:name="z21" w:id="18"/>
    <w:p>
      <w:pPr>
        <w:spacing w:after="0"/>
        <w:ind w:left="0"/>
        <w:jc w:val="both"/>
      </w:pPr>
      <w:r>
        <w:rPr>
          <w:rFonts w:ascii="Times New Roman"/>
          <w:b w:val="false"/>
          <w:i w:val="false"/>
          <w:color w:val="000000"/>
          <w:sz w:val="28"/>
        </w:rPr>
        <w:t>
      11) осы шарттың аяқталу мерзіміне дейін он жұмыс күнінен кешіктірмей тізілімнің веб-порталында электрондық нысанда шарттың қолданылу мерзімін ұзартуға өтініш береді. Мұндай өтініштің болмауы жалға берушіге объектіні өзге заңды немесе жеке тұлғаларға мүліктік жалдауға (жалға алуға) негіз болады;</w:t>
      </w:r>
    </w:p>
    <w:bookmarkEnd w:id="18"/>
    <w:bookmarkStart w:name="z22" w:id="19"/>
    <w:p>
      <w:pPr>
        <w:spacing w:after="0"/>
        <w:ind w:left="0"/>
        <w:jc w:val="both"/>
      </w:pPr>
      <w:r>
        <w:rPr>
          <w:rFonts w:ascii="Times New Roman"/>
          <w:b w:val="false"/>
          <w:i w:val="false"/>
          <w:color w:val="000000"/>
          <w:sz w:val="28"/>
        </w:rPr>
        <w:t>
      12) шартты бұзған немесе шарттың қолданылу мерзімі аяқталған жағдайда, жалға алушы мен баланс ұстаушы қолдарын қойған және жалға беруші бекіткен қабылдау-тапсыру актісі бойынша баланс ұстаушыға күнтізбелік он күн ішінде объектіні қайтаруды қамтамасыз етуге;</w:t>
      </w:r>
    </w:p>
    <w:bookmarkEnd w:id="19"/>
    <w:bookmarkStart w:name="z23" w:id="20"/>
    <w:p>
      <w:pPr>
        <w:spacing w:after="0"/>
        <w:ind w:left="0"/>
        <w:jc w:val="both"/>
      </w:pPr>
      <w:r>
        <w:rPr>
          <w:rFonts w:ascii="Times New Roman"/>
          <w:b w:val="false"/>
          <w:i w:val="false"/>
          <w:color w:val="000000"/>
          <w:sz w:val="28"/>
        </w:rPr>
        <w:t>
      13) жалға алушының кінәсінен объекті пайдалануға жарамсыз жағдайға келтірілген жағдайда, өз қаражаты есебінен қалпына келтіру жұмыстарын жүзеге асыруға;</w:t>
      </w:r>
    </w:p>
    <w:bookmarkEnd w:id="20"/>
    <w:bookmarkStart w:name="z24" w:id="21"/>
    <w:p>
      <w:pPr>
        <w:spacing w:after="0"/>
        <w:ind w:left="0"/>
        <w:jc w:val="both"/>
      </w:pPr>
      <w:r>
        <w:rPr>
          <w:rFonts w:ascii="Times New Roman"/>
          <w:b w:val="false"/>
          <w:i w:val="false"/>
          <w:color w:val="000000"/>
          <w:sz w:val="28"/>
        </w:rPr>
        <w:t>
      14) объектіні жұмыс істемейтін немесе қанағаттанарлықсыз техникалық күйінде (нормативтік көрсеткіштерден асатын тозумен) қайтарған жағдайда, шығынды өтеуге міндетті.";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"14. Тендер өткізбестен мүліктік жалдауға (жалға алуға) берілген жылжымайтын мүлік бойынша жалдау ақысының мөлшері, базалық мөлшерлемесі мен қолданылатын коэффициенттер мөлшері өзгертілген жағдайда, жалға берушінің талабы бойынша қайта қаралады.</w:t>
      </w:r>
    </w:p>
    <w:bookmarkEnd w:id="22"/>
    <w:bookmarkStart w:name="z27" w:id="23"/>
    <w:p>
      <w:pPr>
        <w:spacing w:after="0"/>
        <w:ind w:left="0"/>
        <w:jc w:val="both"/>
      </w:pPr>
      <w:r>
        <w:rPr>
          <w:rFonts w:ascii="Times New Roman"/>
          <w:b w:val="false"/>
          <w:i w:val="false"/>
          <w:color w:val="000000"/>
          <w:sz w:val="28"/>
        </w:rPr>
        <w:t xml:space="preserve">
      Тендер өткізу арқылы мүліктік жалдауға (жалға алуға) берілген жылжымайтын мүлік бойынша жалдау ақысының есебі, егер жалға алушы тендерде ұсынған жалдау ақысының мөлшері Қазақстан Республикасы Ұлттық экономика министрінің 2015 жылғы 17 наурыздағы № 212 бұйрығымен бекітілген (Нормативтiк құқықтық актiлердiң мемлекеттiк тізілімінде № 10467 болып тіркелген) Мемлекеттік мүлікті мүліктік жалдауға беру қағидаларының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жалгерлік ақысының мөлшерінен төмен болған жағдайда жалға берушінің талабына сәйкес өткізіледі. </w:t>
      </w:r>
    </w:p>
    <w:bookmarkEnd w:id="23"/>
    <w:bookmarkStart w:name="z28" w:id="24"/>
    <w:p>
      <w:pPr>
        <w:spacing w:after="0"/>
        <w:ind w:left="0"/>
        <w:jc w:val="both"/>
      </w:pPr>
      <w:r>
        <w:rPr>
          <w:rFonts w:ascii="Times New Roman"/>
          <w:b w:val="false"/>
          <w:i w:val="false"/>
          <w:color w:val="000000"/>
          <w:sz w:val="28"/>
        </w:rPr>
        <w:t xml:space="preserve">
      Жалдау ақысының мөлшері өзгерген кезде жалға беруші жалға алушыны жалдау ақысын енгізудің кезекті мерзіміне дейін күнтізбелік отыз күннен кешіктірмей хабардар етеді.". </w:t>
      </w:r>
    </w:p>
    <w:bookmarkEnd w:id="24"/>
    <w:bookmarkStart w:name="z29" w:id="25"/>
    <w:p>
      <w:pPr>
        <w:spacing w:after="0"/>
        <w:ind w:left="0"/>
        <w:jc w:val="both"/>
      </w:pPr>
      <w:r>
        <w:rPr>
          <w:rFonts w:ascii="Times New Roman"/>
          <w:b w:val="false"/>
          <w:i w:val="false"/>
          <w:color w:val="000000"/>
          <w:sz w:val="28"/>
        </w:rPr>
        <w:t xml:space="preserve">
      2. Қазақстан Республикасы Ұлттық экономика министрінің "Мемлекеттік мүлікті мүліктік жалдауға (жалға алуға) беру қағидаларын бекіту туралы"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10467 тіркелді, "Әділет" ақпараттық-құқықтық жүйесінде 2015 жылғы 3 сәуірде жарияланды) мынадай өзгерістер енгізілсін:</w:t>
      </w:r>
    </w:p>
    <w:bookmarkEnd w:id="25"/>
    <w:bookmarkStart w:name="z30" w:id="26"/>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6"/>
    <w:bookmarkStart w:name="z31" w:id="27"/>
    <w:p>
      <w:pPr>
        <w:spacing w:after="0"/>
        <w:ind w:left="0"/>
        <w:jc w:val="both"/>
      </w:pPr>
      <w:r>
        <w:rPr>
          <w:rFonts w:ascii="Times New Roman"/>
          <w:b w:val="false"/>
          <w:i w:val="false"/>
          <w:color w:val="000000"/>
          <w:sz w:val="28"/>
        </w:rPr>
        <w:t>
      3. Мемлекеттік активтерді басқару саясаты департаменті заңнамада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3" w:id="2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9"/>
    <w:bookmarkStart w:name="z34" w:id="30"/>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30"/>
    <w:bookmarkStart w:name="z35" w:id="3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беруді қамтамасыз етсін.</w:t>
      </w:r>
    </w:p>
    <w:bookmarkEnd w:id="31"/>
    <w:bookmarkStart w:name="z36" w:id="3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32"/>
    <w:bookmarkStart w:name="z37"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шілдедегі</w:t>
            </w:r>
            <w:r>
              <w:br/>
            </w:r>
            <w:r>
              <w:rPr>
                <w:rFonts w:ascii="Times New Roman"/>
                <w:b w:val="false"/>
                <w:i w:val="false"/>
                <w:color w:val="000000"/>
                <w:sz w:val="20"/>
              </w:rPr>
              <w:t>№ 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40" w:id="34"/>
    <w:p>
      <w:pPr>
        <w:spacing w:after="0"/>
        <w:ind w:left="0"/>
        <w:jc w:val="left"/>
      </w:pPr>
      <w:r>
        <w:rPr>
          <w:rFonts w:ascii="Times New Roman"/>
          <w:b/>
          <w:i w:val="false"/>
          <w:color w:val="000000"/>
        </w:rPr>
        <w:t xml:space="preserve"> Мемлекеттік мүлікті мүліктік жалдауға (жалға алуға) беру қағидалары </w:t>
      </w:r>
    </w:p>
    <w:bookmarkEnd w:id="34"/>
    <w:bookmarkStart w:name="z41" w:id="35"/>
    <w:p>
      <w:pPr>
        <w:spacing w:after="0"/>
        <w:ind w:left="0"/>
        <w:jc w:val="left"/>
      </w:pPr>
      <w:r>
        <w:rPr>
          <w:rFonts w:ascii="Times New Roman"/>
          <w:b/>
          <w:i w:val="false"/>
          <w:color w:val="000000"/>
        </w:rPr>
        <w:t xml:space="preserve"> 1-тарау. Жалпы ережелер</w:t>
      </w:r>
    </w:p>
    <w:bookmarkEnd w:id="35"/>
    <w:bookmarkStart w:name="z42" w:id="36"/>
    <w:p>
      <w:pPr>
        <w:spacing w:after="0"/>
        <w:ind w:left="0"/>
        <w:jc w:val="both"/>
      </w:pPr>
      <w:r>
        <w:rPr>
          <w:rFonts w:ascii="Times New Roman"/>
          <w:b w:val="false"/>
          <w:i w:val="false"/>
          <w:color w:val="000000"/>
          <w:sz w:val="28"/>
        </w:rPr>
        <w:t xml:space="preserve">
      1. Осы Мемлекеттік мүлікті мүлiктiк жалдауға (жалға алуға) беру қағидалары (бұдан әрі - Қағидалар) "Мемлекеттік мүлік туралы" 2011 жылғы 1 наурыздағы Қазақстан Республикасының Заңы (бұдан әрі - Заң)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мүліктік жалдауға (жалға алуға) беру тәртібін айқындайды.</w:t>
      </w:r>
    </w:p>
    <w:bookmarkEnd w:id="36"/>
    <w:bookmarkStart w:name="z43" w:id="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
    <w:bookmarkStart w:name="z44" w:id="38"/>
    <w:p>
      <w:pPr>
        <w:spacing w:after="0"/>
        <w:ind w:left="0"/>
        <w:jc w:val="both"/>
      </w:pPr>
      <w:r>
        <w:rPr>
          <w:rFonts w:ascii="Times New Roman"/>
          <w:b w:val="false"/>
          <w:i w:val="false"/>
          <w:color w:val="000000"/>
          <w:sz w:val="28"/>
        </w:rPr>
        <w:t>
      1)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жиналысымен келісу бойынша аудандық маңызы бар қала, ауыл, кент, ауылдық округ әкімінің аппараты, сондай-ақ аудандық маңызы бар қала, ауыл, кент, ауылдық округ әкімі;</w:t>
      </w:r>
    </w:p>
    <w:bookmarkEnd w:id="38"/>
    <w:bookmarkStart w:name="z45" w:id="39"/>
    <w:p>
      <w:pPr>
        <w:spacing w:after="0"/>
        <w:ind w:left="0"/>
        <w:jc w:val="both"/>
      </w:pPr>
      <w:r>
        <w:rPr>
          <w:rFonts w:ascii="Times New Roman"/>
          <w:b w:val="false"/>
          <w:i w:val="false"/>
          <w:color w:val="000000"/>
          <w:sz w:val="28"/>
        </w:rPr>
        <w:t>
      2) жалдаушы (жалға алушы) - егер Қазақстан Республикасының заңдарында өзгеше көзделмесе жеке және мемлекеттік емес заңды тұлғалар;</w:t>
      </w:r>
    </w:p>
    <w:bookmarkEnd w:id="39"/>
    <w:bookmarkStart w:name="z46" w:id="40"/>
    <w:p>
      <w:pPr>
        <w:spacing w:after="0"/>
        <w:ind w:left="0"/>
        <w:jc w:val="both"/>
      </w:pPr>
      <w:r>
        <w:rPr>
          <w:rFonts w:ascii="Times New Roman"/>
          <w:b w:val="false"/>
          <w:i w:val="false"/>
          <w:color w:val="000000"/>
          <w:sz w:val="28"/>
        </w:rPr>
        <w:t>
      3) кепілдік жарнасы - тендерге қатысу үшін жеке немесе мемлекеттік емес заңды тұлға енгізетін ақшалай сома;</w:t>
      </w:r>
    </w:p>
    <w:bookmarkEnd w:id="40"/>
    <w:bookmarkStart w:name="z47" w:id="41"/>
    <w:p>
      <w:pPr>
        <w:spacing w:after="0"/>
        <w:ind w:left="0"/>
        <w:jc w:val="both"/>
      </w:pPr>
      <w:r>
        <w:rPr>
          <w:rFonts w:ascii="Times New Roman"/>
          <w:b w:val="false"/>
          <w:i w:val="false"/>
          <w:color w:val="000000"/>
          <w:sz w:val="28"/>
        </w:rPr>
        <w:t>
      4) қатысушы - тендерге қатысу үшін белгіленген тәртіппен тіркелген жеке немесе мемлекеттік емес заңды тұлға;</w:t>
      </w:r>
    </w:p>
    <w:bookmarkEnd w:id="41"/>
    <w:bookmarkStart w:name="z48" w:id="42"/>
    <w:p>
      <w:pPr>
        <w:spacing w:after="0"/>
        <w:ind w:left="0"/>
        <w:jc w:val="both"/>
      </w:pPr>
      <w:r>
        <w:rPr>
          <w:rFonts w:ascii="Times New Roman"/>
          <w:b w:val="false"/>
          <w:i w:val="false"/>
          <w:color w:val="000000"/>
          <w:sz w:val="28"/>
        </w:rPr>
        <w:t>
      5)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қаулысына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14-бабына сәйкес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42"/>
    <w:bookmarkStart w:name="z49" w:id="43"/>
    <w:p>
      <w:pPr>
        <w:spacing w:after="0"/>
        <w:ind w:left="0"/>
        <w:jc w:val="both"/>
      </w:pPr>
      <w:r>
        <w:rPr>
          <w:rFonts w:ascii="Times New Roman"/>
          <w:b w:val="false"/>
          <w:i w:val="false"/>
          <w:color w:val="000000"/>
          <w:sz w:val="28"/>
        </w:rPr>
        <w:t>
      6) мүліктік жалдау (жалға алу) объектісі (бұдан әрі - объект) - Су шаруашылығы құрылыстарын, жер учаскелерін, тұрғын үй қорын және Қазақстан Республикасының Ұлттық Банкіне бекітіліп берілген мүлікті, Қазақстан Республикасы Қарулы Күштерінің, басқа да әскерлері мен әскери құралымдарының әскери мүлкі мен пайдаланылмайтын әскери мүлкін, мемлекеттік орта білім беру ұйымдарының дене шынықтыру-сауықтыру және спорт құрылыстарын қоспағанда, мемлекеттік меншіктегі жылжымалы және жылжымайтын мүлік (заттар).</w:t>
      </w:r>
    </w:p>
    <w:bookmarkEnd w:id="43"/>
    <w:bookmarkStart w:name="z50" w:id="44"/>
    <w:p>
      <w:pPr>
        <w:spacing w:after="0"/>
        <w:ind w:left="0"/>
        <w:jc w:val="both"/>
      </w:pP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болып табылмайды;</w:t>
      </w:r>
    </w:p>
    <w:bookmarkEnd w:id="44"/>
    <w:bookmarkStart w:name="z51" w:id="45"/>
    <w:p>
      <w:pPr>
        <w:spacing w:after="0"/>
        <w:ind w:left="0"/>
        <w:jc w:val="both"/>
      </w:pPr>
      <w:r>
        <w:rPr>
          <w:rFonts w:ascii="Times New Roman"/>
          <w:b w:val="false"/>
          <w:i w:val="false"/>
          <w:color w:val="000000"/>
          <w:sz w:val="28"/>
        </w:rPr>
        <w:t>
      7) тендер - бұл жалға беруші өзі ұсынған бастапқы шарттар негізінде жалға берушіге объекті үшін ең көп жалдау ақысын ұсынатын тендерге жалғыз қатысушымен немесе қатысушылардың бірімен шарт жасасуға міндеттенетін тізілімнің веб-порталын пайдалана отырып, электрондық форматта өткізілетін объектілерді мүліктік жалдауға (жалға алуға) беру жөніндегі сауда-саттық нысаны;</w:t>
      </w:r>
    </w:p>
    <w:bookmarkEnd w:id="45"/>
    <w:bookmarkStart w:name="z52" w:id="46"/>
    <w:p>
      <w:pPr>
        <w:spacing w:after="0"/>
        <w:ind w:left="0"/>
        <w:jc w:val="both"/>
      </w:pPr>
      <w:r>
        <w:rPr>
          <w:rFonts w:ascii="Times New Roman"/>
          <w:b w:val="false"/>
          <w:i w:val="false"/>
          <w:color w:val="000000"/>
          <w:sz w:val="28"/>
        </w:rPr>
        <w:t>
      8) баланс ұстаушы - объект жедел басқару немесе шаруашылық жүргізу құқығында бекітілген мемлекеттік заңды тұлға;</w:t>
      </w:r>
    </w:p>
    <w:bookmarkEnd w:id="46"/>
    <w:bookmarkStart w:name="z53" w:id="47"/>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автоматтандырылған бірыңғай ақпараттық жүйесі;</w:t>
      </w:r>
    </w:p>
    <w:bookmarkEnd w:id="47"/>
    <w:bookmarkStart w:name="z54" w:id="48"/>
    <w:p>
      <w:pPr>
        <w:spacing w:after="0"/>
        <w:ind w:left="0"/>
        <w:jc w:val="both"/>
      </w:pPr>
      <w:r>
        <w:rPr>
          <w:rFonts w:ascii="Times New Roman"/>
          <w:b w:val="false"/>
          <w:i w:val="false"/>
          <w:color w:val="000000"/>
          <w:sz w:val="28"/>
        </w:rPr>
        <w:t xml:space="preserve">
      10) тізілімнің веб-порталы - www.gosreestr.kz мекенжайы бойынша Интернет желісінде орналастырылған, тізілімге бірыңғай қол жеткізу нүктесін ұсынатын интернет-ресурс. </w:t>
      </w:r>
    </w:p>
    <w:bookmarkEnd w:id="48"/>
    <w:bookmarkStart w:name="z55" w:id="49"/>
    <w:p>
      <w:pPr>
        <w:spacing w:after="0"/>
        <w:ind w:left="0"/>
        <w:jc w:val="both"/>
      </w:pPr>
      <w:r>
        <w:rPr>
          <w:rFonts w:ascii="Times New Roman"/>
          <w:b w:val="false"/>
          <w:i w:val="false"/>
          <w:color w:val="000000"/>
          <w:sz w:val="28"/>
        </w:rPr>
        <w:t xml:space="preserve">
      11) Ұлттық почта операторы - "Пошта туралы" 2016 жылғы 9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 айқындайтын пошта операторы;</w:t>
      </w:r>
    </w:p>
    <w:bookmarkEnd w:id="49"/>
    <w:bookmarkStart w:name="z56" w:id="50"/>
    <w:p>
      <w:pPr>
        <w:spacing w:after="0"/>
        <w:ind w:left="0"/>
        <w:jc w:val="both"/>
      </w:pPr>
      <w:r>
        <w:rPr>
          <w:rFonts w:ascii="Times New Roman"/>
          <w:b w:val="false"/>
          <w:i w:val="false"/>
          <w:color w:val="000000"/>
          <w:sz w:val="28"/>
        </w:rPr>
        <w:t xml:space="preserve">
      12) шарт - Қазақстан Республикасы Ұлттық экономика министрінің 2015 жылғы 17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актiлердiң мемлекеттiк тіркелімінде № 10479 тіркелді) бекітілген мемлекеттік мүлікті мүліктік жалдаудың (жалға берудің) үлгілік шартына сәйкес жалға беруші және жалдаушы (жалға алушы) арасында жасалған, мемлекеттік мүліктік жалдауға (жалға алуға) беру шарты;</w:t>
      </w:r>
    </w:p>
    <w:bookmarkEnd w:id="50"/>
    <w:bookmarkStart w:name="z57" w:id="51"/>
    <w:p>
      <w:pPr>
        <w:spacing w:after="0"/>
        <w:ind w:left="0"/>
        <w:jc w:val="both"/>
      </w:pPr>
      <w:r>
        <w:rPr>
          <w:rFonts w:ascii="Times New Roman"/>
          <w:b w:val="false"/>
          <w:i w:val="false"/>
          <w:color w:val="000000"/>
          <w:sz w:val="28"/>
        </w:rPr>
        <w:t>
      13) шарттың сәйкестендірушісі - тізілімнің веб-порталы беретін, шарттың бiрегей нөмiрі;</w:t>
      </w:r>
    </w:p>
    <w:bookmarkEnd w:id="51"/>
    <w:bookmarkStart w:name="z58" w:id="52"/>
    <w:p>
      <w:pPr>
        <w:spacing w:after="0"/>
        <w:ind w:left="0"/>
        <w:jc w:val="both"/>
      </w:pP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p>
    <w:bookmarkEnd w:id="52"/>
    <w:bookmarkStart w:name="z59" w:id="5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 мен мазмұнының өзгермейтіндігін растайтын электрондық цифрлық символдар терімі.</w:t>
      </w:r>
    </w:p>
    <w:bookmarkEnd w:id="53"/>
    <w:bookmarkStart w:name="z60" w:id="54"/>
    <w:p>
      <w:pPr>
        <w:spacing w:after="0"/>
        <w:ind w:left="0"/>
        <w:jc w:val="both"/>
      </w:pPr>
      <w:r>
        <w:rPr>
          <w:rFonts w:ascii="Times New Roman"/>
          <w:b w:val="false"/>
          <w:i w:val="false"/>
          <w:color w:val="000000"/>
          <w:sz w:val="28"/>
        </w:rPr>
        <w:t xml:space="preserve">
      3.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мүлікті жалдауға (жалға алуға)) мемлекеттік орта білім беру ұйымдарының дене шынықтыру-сауықтыру және спорт құрылыстарын қоспағанда, мемлекеттік мүлік жөніндегі уәкілетті орган береді. </w:t>
      </w:r>
    </w:p>
    <w:bookmarkEnd w:id="54"/>
    <w:bookmarkStart w:name="z61" w:id="55"/>
    <w:p>
      <w:pPr>
        <w:spacing w:after="0"/>
        <w:ind w:left="0"/>
        <w:jc w:val="both"/>
      </w:pPr>
      <w:r>
        <w:rPr>
          <w:rFonts w:ascii="Times New Roman"/>
          <w:b w:val="false"/>
          <w:i w:val="false"/>
          <w:color w:val="000000"/>
          <w:sz w:val="28"/>
        </w:rPr>
        <w:t>
      Коммуналдық мүлікті мемлекеттік орта білім беру ұйымдарының дене шынықтыру-сауықтыру және спорт құрылыстарын қоспағанда,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(жалға алуға) мүлікті жалға (жалдауға) береді.</w:t>
      </w:r>
    </w:p>
    <w:bookmarkEnd w:id="55"/>
    <w:bookmarkStart w:name="z62" w:id="56"/>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1-3-тармағының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жалдауға (жалға алуға) береді.</w:t>
      </w:r>
    </w:p>
    <w:bookmarkEnd w:id="56"/>
    <w:bookmarkStart w:name="z63" w:id="57"/>
    <w:p>
      <w:pPr>
        <w:spacing w:after="0"/>
        <w:ind w:left="0"/>
        <w:jc w:val="both"/>
      </w:pPr>
      <w:r>
        <w:rPr>
          <w:rFonts w:ascii="Times New Roman"/>
          <w:b w:val="false"/>
          <w:i w:val="false"/>
          <w:color w:val="000000"/>
          <w:sz w:val="28"/>
        </w:rPr>
        <w:t xml:space="preserve">
      4. Баланс ұстаушы артық және пайдаланылмайтын объектілерді мүліктік жалдауға (жалға алуға) беру үшін жалға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объект туралы ақпарат береді.</w:t>
      </w:r>
    </w:p>
    <w:bookmarkEnd w:id="57"/>
    <w:p>
      <w:pPr>
        <w:spacing w:after="0"/>
        <w:ind w:left="0"/>
        <w:jc w:val="both"/>
      </w:pPr>
      <w:r>
        <w:rPr>
          <w:rFonts w:ascii="Times New Roman"/>
          <w:b w:val="false"/>
          <w:i w:val="false"/>
          <w:color w:val="000000"/>
          <w:sz w:val="28"/>
        </w:rPr>
        <w:t>
      Объект туралы ақпараттың дұрыстығын баланс ұстаушы қамтамасыз етеді.</w:t>
      </w:r>
    </w:p>
    <w:p>
      <w:pPr>
        <w:spacing w:after="0"/>
        <w:ind w:left="0"/>
        <w:jc w:val="both"/>
      </w:pPr>
      <w:r>
        <w:rPr>
          <w:rFonts w:ascii="Times New Roman"/>
          <w:b w:val="false"/>
          <w:i w:val="false"/>
          <w:color w:val="000000"/>
          <w:sz w:val="28"/>
        </w:rPr>
        <w:t>
      Объект туралы ақпаратты жалға беруші ол ұсынылған күннен бастап бес жұмыс күні ішінде қарайды.</w:t>
      </w:r>
    </w:p>
    <w:p>
      <w:pPr>
        <w:spacing w:after="0"/>
        <w:ind w:left="0"/>
        <w:jc w:val="both"/>
      </w:pPr>
      <w:r>
        <w:rPr>
          <w:rFonts w:ascii="Times New Roman"/>
          <w:b w:val="false"/>
          <w:i w:val="false"/>
          <w:color w:val="000000"/>
          <w:sz w:val="28"/>
        </w:rPr>
        <w:t>
      Объект туралы ақпаратты қараудың нәтижелері бойынша жалға беруші мынадай:</w:t>
      </w:r>
    </w:p>
    <w:bookmarkStart w:name="z64" w:id="58"/>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58"/>
    <w:bookmarkStart w:name="z65" w:id="59"/>
    <w:p>
      <w:pPr>
        <w:spacing w:after="0"/>
        <w:ind w:left="0"/>
        <w:jc w:val="both"/>
      </w:pPr>
      <w:r>
        <w:rPr>
          <w:rFonts w:ascii="Times New Roman"/>
          <w:b w:val="false"/>
          <w:i w:val="false"/>
          <w:color w:val="000000"/>
          <w:sz w:val="28"/>
        </w:rPr>
        <w:t>
      2) жалға беруші объектінің заңды жағдайы бойынша өзге шешім қабылдаған жағдайда, объектіні мүліктік жалдауға (жалға алуға) беруден бас тарту туралы шешімдердің бірін қабылдайды.</w:t>
      </w:r>
    </w:p>
    <w:bookmarkEnd w:id="59"/>
    <w:bookmarkStart w:name="z66" w:id="60"/>
    <w:p>
      <w:pPr>
        <w:spacing w:after="0"/>
        <w:ind w:left="0"/>
        <w:jc w:val="both"/>
      </w:pPr>
      <w:r>
        <w:rPr>
          <w:rFonts w:ascii="Times New Roman"/>
          <w:b w:val="false"/>
          <w:i w:val="false"/>
          <w:color w:val="000000"/>
          <w:sz w:val="28"/>
        </w:rPr>
        <w:t xml:space="preserve">
      5. Жалға беруші баланс ұстаушы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ұсынған ақпаратты қарау нәтижелері бойынша немесе мемлекеттік мүлік жөніндегі уәкілетті орган немесе жергілікті атқарушы орган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объектіні мүлiктiк жалдауға (жалға алуға) беру туралы шешім қабылдағаннан кейін бес жұмыс күні ішінде тізілімнің веб-порталына мынадай:</w:t>
      </w:r>
    </w:p>
    <w:bookmarkEnd w:id="60"/>
    <w:bookmarkStart w:name="z67" w:id="61"/>
    <w:p>
      <w:pPr>
        <w:spacing w:after="0"/>
        <w:ind w:left="0"/>
        <w:jc w:val="both"/>
      </w:pPr>
      <w:r>
        <w:rPr>
          <w:rFonts w:ascii="Times New Roman"/>
          <w:b w:val="false"/>
          <w:i w:val="false"/>
          <w:color w:val="000000"/>
          <w:sz w:val="28"/>
        </w:rPr>
        <w:t>
      1) объектінің атауын, қысқаша сипаттамасын, санын, орналасқан жерін, нысаналы мақсатын мүліктік жалдауға (жалға алуға) беру мерзімін көрсете отырып, объект туралы;</w:t>
      </w:r>
    </w:p>
    <w:bookmarkEnd w:id="61"/>
    <w:bookmarkStart w:name="z68" w:id="62"/>
    <w:p>
      <w:pPr>
        <w:spacing w:after="0"/>
        <w:ind w:left="0"/>
        <w:jc w:val="both"/>
      </w:pPr>
      <w:r>
        <w:rPr>
          <w:rFonts w:ascii="Times New Roman"/>
          <w:b w:val="false"/>
          <w:i w:val="false"/>
          <w:color w:val="000000"/>
          <w:sz w:val="28"/>
        </w:rPr>
        <w:t>
      2) объект иесі мен баланс ұстаушы туралы (пошта мекенжайы, телефон, факс, электронды пошта мекенжайы);</w:t>
      </w:r>
    </w:p>
    <w:bookmarkEnd w:id="62"/>
    <w:bookmarkStart w:name="z69" w:id="63"/>
    <w:p>
      <w:pPr>
        <w:spacing w:after="0"/>
        <w:ind w:left="0"/>
        <w:jc w:val="both"/>
      </w:pPr>
      <w:r>
        <w:rPr>
          <w:rFonts w:ascii="Times New Roman"/>
          <w:b w:val="false"/>
          <w:i w:val="false"/>
          <w:color w:val="000000"/>
          <w:sz w:val="28"/>
        </w:rPr>
        <w:t>
      3) объектіні тендер өткізу немесе тендер өткізбей мүліктік жалға (жалдауға) беру тәсілі туралы ақпапаттың орналастырылуын қамтамасыз етеді.</w:t>
      </w:r>
    </w:p>
    <w:bookmarkEnd w:id="63"/>
    <w:bookmarkStart w:name="z70" w:id="64"/>
    <w:p>
      <w:pPr>
        <w:spacing w:after="0"/>
        <w:ind w:left="0"/>
        <w:jc w:val="both"/>
      </w:pPr>
      <w:r>
        <w:rPr>
          <w:rFonts w:ascii="Times New Roman"/>
          <w:b w:val="false"/>
          <w:i w:val="false"/>
          <w:color w:val="000000"/>
          <w:sz w:val="28"/>
        </w:rPr>
        <w:t>
      6. Шарт талаптары тиісті түрде орындалған кезде шарттың қолданылу мерзімін ұзарту құқығымен үш жылдан аспайтын мерзiмге жасалады.</w:t>
      </w:r>
    </w:p>
    <w:bookmarkEnd w:id="64"/>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және кейіннен ұзарту құқығымен үш жылдан аспайтын мерзімге жүзеге асырылады.</w:t>
      </w:r>
    </w:p>
    <w:p>
      <w:pPr>
        <w:spacing w:after="0"/>
        <w:ind w:left="0"/>
        <w:jc w:val="both"/>
      </w:pPr>
      <w:r>
        <w:rPr>
          <w:rFonts w:ascii="Times New Roman"/>
          <w:b w:val="false"/>
          <w:i w:val="false"/>
          <w:color w:val="000000"/>
          <w:sz w:val="28"/>
        </w:rPr>
        <w:t>
      Негізгі шартқа қосымша келісім, егер шарттың қолданылу мерзімі аяқталғанға дейін кемінде он жұмыс күні бұрын шарт мерзімін ұзарту туралы баланс ұстаушы жалға берушіге бас тарту себептерін көрсете отырып шарттың қолданылу мерзімін ұзартудан жазбаша түрде бас тартуды ұсынбаса, жалға алушының шарттың қолданылу мерзімін ұзарту туралы өтініші және жалға берушінің шешімі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тізілімнің веб-порталында электронды нысанда объектінің атауын, оның баланс ұстаушысын көрсете отырып, шарт аяқталғанға дейін он жұмыс күнінен кешіктірмей рәсімделеді.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 нысанда жасалады және шарттың қолданылу мерзімі өткенге дейін үш жұмыс күнінен кешіктірмей ЭЦҚ пайдалана отырып, жалға беруші мен жалға алушы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жалға (жалдауға) беру шарты осы Заңның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жалға (жалдауға) берілген мемлекеттік мүлікті иеліктен шығару туралы талапты көздеуі мүмкін.</w:t>
      </w:r>
    </w:p>
    <w:bookmarkStart w:name="z71" w:id="65"/>
    <w:p>
      <w:pPr>
        <w:spacing w:after="0"/>
        <w:ind w:left="0"/>
        <w:jc w:val="left"/>
      </w:pPr>
      <w:r>
        <w:rPr>
          <w:rFonts w:ascii="Times New Roman"/>
          <w:b/>
          <w:i w:val="false"/>
          <w:color w:val="000000"/>
        </w:rPr>
        <w:t xml:space="preserve"> 2-тарау. Мемлекеттік мүлікті мүлiктiк жалдауға (жалға алуға) беру тәртібі </w:t>
      </w:r>
    </w:p>
    <w:bookmarkEnd w:id="65"/>
    <w:bookmarkStart w:name="z72" w:id="66"/>
    <w:p>
      <w:pPr>
        <w:spacing w:after="0"/>
        <w:ind w:left="0"/>
        <w:jc w:val="left"/>
      </w:pPr>
      <w:r>
        <w:rPr>
          <w:rFonts w:ascii="Times New Roman"/>
          <w:b/>
          <w:i w:val="false"/>
          <w:color w:val="000000"/>
        </w:rPr>
        <w:t xml:space="preserve"> 1-параграф. Объектiлердi тендер өткізбей мүлiктiк жалдауға (жалға алуға) беру</w:t>
      </w:r>
    </w:p>
    <w:bookmarkEnd w:id="66"/>
    <w:bookmarkStart w:name="z73" w:id="67"/>
    <w:p>
      <w:pPr>
        <w:spacing w:after="0"/>
        <w:ind w:left="0"/>
        <w:jc w:val="both"/>
      </w:pPr>
      <w:r>
        <w:rPr>
          <w:rFonts w:ascii="Times New Roman"/>
          <w:b w:val="false"/>
          <w:i w:val="false"/>
          <w:color w:val="000000"/>
          <w:sz w:val="28"/>
        </w:rPr>
        <w:t>
      7. Мынадай:</w:t>
      </w:r>
    </w:p>
    <w:bookmarkEnd w:id="67"/>
    <w:bookmarkStart w:name="z74" w:id="68"/>
    <w:p>
      <w:pPr>
        <w:spacing w:after="0"/>
        <w:ind w:left="0"/>
        <w:jc w:val="both"/>
      </w:pPr>
      <w:r>
        <w:rPr>
          <w:rFonts w:ascii="Times New Roman"/>
          <w:b w:val="false"/>
          <w:i w:val="false"/>
          <w:color w:val="000000"/>
          <w:sz w:val="28"/>
        </w:rPr>
        <w:t>
      1) курстық сабақтар, конференциялар, семинарлар, концерттер, көрмелер мен спорттық іс-шаралар өткізу үшін білім беру, ғылым, мәдениет және спорт ұйымдарының үй-жайлары (оның аудандарына қарамастан) мен жабдықтары (оның құнына қарамастан) сағат бойынша берілген;</w:t>
      </w:r>
    </w:p>
    <w:bookmarkEnd w:id="68"/>
    <w:bookmarkStart w:name="z75" w:id="69"/>
    <w:p>
      <w:pPr>
        <w:spacing w:after="0"/>
        <w:ind w:left="0"/>
        <w:jc w:val="both"/>
      </w:pPr>
      <w:r>
        <w:rPr>
          <w:rFonts w:ascii="Times New Roman"/>
          <w:b w:val="false"/>
          <w:i w:val="false"/>
          <w:color w:val="000000"/>
          <w:sz w:val="28"/>
        </w:rPr>
        <w:t>
      2) кандидатқа, саяси партияға не олар сенiм бiлдiрген адамдарға сайлаушылармен кездесулер өткiзу және сайлау алдындағы үгiттер жүргізу үшін үй-жайлар берілген;</w:t>
      </w:r>
    </w:p>
    <w:bookmarkEnd w:id="69"/>
    <w:bookmarkStart w:name="z76" w:id="70"/>
    <w:p>
      <w:pPr>
        <w:spacing w:after="0"/>
        <w:ind w:left="0"/>
        <w:jc w:val="both"/>
      </w:pPr>
      <w:r>
        <w:rPr>
          <w:rFonts w:ascii="Times New Roman"/>
          <w:b w:val="false"/>
          <w:i w:val="false"/>
          <w:color w:val="000000"/>
          <w:sz w:val="28"/>
        </w:rPr>
        <w:t>
      3) тауарларды жеткізуге, жұмыстарды орындауға және объектілердің баланс ұстаушыларына қызметтер көрсетуге байланысты мемлекеттік сатып алу (мемлекеттік тапсырыс) туралы шарттар жасаған өнім берушілерге не егер мемлекеттік сатып алу (мемлекеттік тапсырыс) туралы шартта өнім берушілерге үй-жайлар және жабдықтар ұсыну қарастырылған жағдайда, осы объектіде орналасқан мемлекеттік заңды тұлғаларға үй-жайлар мен жабдықтар берілген;</w:t>
      </w:r>
    </w:p>
    <w:bookmarkEnd w:id="70"/>
    <w:bookmarkStart w:name="z77" w:id="71"/>
    <w:p>
      <w:pPr>
        <w:spacing w:after="0"/>
        <w:ind w:left="0"/>
        <w:jc w:val="both"/>
      </w:pPr>
      <w:r>
        <w:rPr>
          <w:rFonts w:ascii="Times New Roman"/>
          <w:b w:val="false"/>
          <w:i w:val="false"/>
          <w:color w:val="000000"/>
          <w:sz w:val="28"/>
        </w:rPr>
        <w:t>
      4) ауданы жүз шаршы метрге дейінгі үй-жайларды, ғимараттар мен құрылыстарды, қалдық құны жүз елу еселенген айлық есептік көрсеткіштен аспайтын өзге де мүлікті (автокөлік құралдары, жабдықтар, жиһаз, ұйымдастыру техникасы) берілген;</w:t>
      </w:r>
    </w:p>
    <w:bookmarkEnd w:id="71"/>
    <w:bookmarkStart w:name="z78" w:id="72"/>
    <w:p>
      <w:pPr>
        <w:spacing w:after="0"/>
        <w:ind w:left="0"/>
        <w:jc w:val="both"/>
      </w:pPr>
      <w:r>
        <w:rPr>
          <w:rFonts w:ascii="Times New Roman"/>
          <w:b w:val="false"/>
          <w:i w:val="false"/>
          <w:color w:val="000000"/>
          <w:sz w:val="28"/>
        </w:rPr>
        <w:t>
      5) банкоматтар мен мультикассалар орнатуға арналған алаңдар берілген;</w:t>
      </w:r>
    </w:p>
    <w:bookmarkEnd w:id="72"/>
    <w:bookmarkStart w:name="z79" w:id="73"/>
    <w:p>
      <w:pPr>
        <w:spacing w:after="0"/>
        <w:ind w:left="0"/>
        <w:jc w:val="both"/>
      </w:pPr>
      <w:r>
        <w:rPr>
          <w:rFonts w:ascii="Times New Roman"/>
          <w:b w:val="false"/>
          <w:i w:val="false"/>
          <w:color w:val="000000"/>
          <w:sz w:val="28"/>
        </w:rPr>
        <w:t>
      6) Ұлттық почта операторы қызметі ауылдарда, ауылдық округтерде жүзеге асырылған;</w:t>
      </w:r>
    </w:p>
    <w:bookmarkEnd w:id="73"/>
    <w:bookmarkStart w:name="z80" w:id="74"/>
    <w:p>
      <w:pPr>
        <w:spacing w:after="0"/>
        <w:ind w:left="0"/>
        <w:jc w:val="both"/>
      </w:pPr>
      <w:r>
        <w:rPr>
          <w:rFonts w:ascii="Times New Roman"/>
          <w:b w:val="false"/>
          <w:i w:val="false"/>
          <w:color w:val="000000"/>
          <w:sz w:val="28"/>
        </w:rPr>
        <w:t>
      7) аудандық коммуналдық мүлікке тиесілі және аудандық маңызы бар қала, ауыл, кент, ауылдық округ әкімдерінің басқаруына объектілер берілген;</w:t>
      </w:r>
    </w:p>
    <w:bookmarkEnd w:id="74"/>
    <w:bookmarkStart w:name="z81" w:id="75"/>
    <w:p>
      <w:pPr>
        <w:spacing w:after="0"/>
        <w:ind w:left="0"/>
        <w:jc w:val="both"/>
      </w:pPr>
      <w:r>
        <w:rPr>
          <w:rFonts w:ascii="Times New Roman"/>
          <w:b w:val="false"/>
          <w:i w:val="false"/>
          <w:color w:val="000000"/>
          <w:sz w:val="28"/>
        </w:rPr>
        <w:t>
      8) орта білім беру ұйымдарында білім алушыларды тамақтандыруды ұйымдастыру бойынша көрсетілетін қызметтерді сатып алу туралы шарттар жасасқан өнім берушілерге үй-жайлар (олардың алаңына қарамастан) мен жабдықтар (оның құнына қарамастан) берілген жағдайларда, объектілерді мүліктік жалдауға (жалға алуға) беру тендер өткізбей жүзеге асырылады.</w:t>
      </w:r>
    </w:p>
    <w:bookmarkEnd w:id="75"/>
    <w:bookmarkStart w:name="z82" w:id="76"/>
    <w:p>
      <w:pPr>
        <w:spacing w:after="0"/>
        <w:ind w:left="0"/>
        <w:jc w:val="both"/>
      </w:pPr>
      <w:r>
        <w:rPr>
          <w:rFonts w:ascii="Times New Roman"/>
          <w:b w:val="false"/>
          <w:i w:val="false"/>
          <w:color w:val="000000"/>
          <w:sz w:val="28"/>
        </w:rPr>
        <w:t xml:space="preserve">
      8.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 берілген жағдайда, оларды мүліктік жалдауға (жалға алуға) беру тендер өткізу арқылы жүзеге асырылады.</w:t>
      </w:r>
    </w:p>
    <w:bookmarkEnd w:id="76"/>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көп өтінім берілген жағдайда жалға беруші осы объектілерді тендер өткізу арқылы мүлікті жалдауға (жалға алуға) беру туралы ақпаратты осындай шешім қабылданғаннан кейін жеті жұмыс күні ішінде тізілімнің веб-порталына орналастыруды қамтамасыз етеді.</w:t>
      </w:r>
    </w:p>
    <w:bookmarkStart w:name="z83" w:id="77"/>
    <w:p>
      <w:pPr>
        <w:spacing w:after="0"/>
        <w:ind w:left="0"/>
        <w:jc w:val="both"/>
      </w:pPr>
      <w:r>
        <w:rPr>
          <w:rFonts w:ascii="Times New Roman"/>
          <w:b w:val="false"/>
          <w:i w:val="false"/>
          <w:color w:val="000000"/>
          <w:sz w:val="28"/>
        </w:rPr>
        <w:t xml:space="preserve">
      9. Объектіні тендер өткізбей мүлiктiк жалдауға (жалға алуға)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объектіні мүліктік жалдауға (жалға алуға) беруге арналған өтінімнің негізінде (бұдан әрі - өтінім) жүзеге асырылады.</w:t>
      </w:r>
    </w:p>
    <w:bookmarkEnd w:id="77"/>
    <w:p>
      <w:pPr>
        <w:spacing w:after="0"/>
        <w:ind w:left="0"/>
        <w:jc w:val="both"/>
      </w:pPr>
      <w:r>
        <w:rPr>
          <w:rFonts w:ascii="Times New Roman"/>
          <w:b w:val="false"/>
          <w:i w:val="false"/>
          <w:color w:val="000000"/>
          <w:sz w:val="28"/>
        </w:rPr>
        <w:t>
      Өтінім объектінің атауын, оның баланс ұстаушысын, сондай-ақ жеке немесе заңды тұлға өкілінің өкілеттігін куәландыратын құжаттың көшірмесін (сканерленген) қоса, объектіге қажеттіліктің негіздемесін көрсете отырып, тізілімнің веб-порталында жасалады.</w:t>
      </w:r>
    </w:p>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тізілім веб-порталында өнім беруші мемлекеттік мүлікті (үй-жайлар мен жабдықтарды) ұсынуды көздейтін шарттарда көрсетілген қатысушылардың ғана өтінімдерін қабылдайды.</w:t>
      </w:r>
    </w:p>
    <w:bookmarkStart w:name="z84" w:id="78"/>
    <w:p>
      <w:pPr>
        <w:spacing w:after="0"/>
        <w:ind w:left="0"/>
        <w:jc w:val="both"/>
      </w:pPr>
      <w:r>
        <w:rPr>
          <w:rFonts w:ascii="Times New Roman"/>
          <w:b w:val="false"/>
          <w:i w:val="false"/>
          <w:color w:val="000000"/>
          <w:sz w:val="28"/>
        </w:rPr>
        <w:t>
      10. Кандидатқа, саяси партияға не олар сенiм бiлдiрген адамдарға сайлаушылармен кездесулер өткiзу және сайлау алдындағы үгiттер жүргізу үшін үй-жайлар беру жалға берушінің атына ерікті нысандағы жазбаша өтініштің негізінде жүзеге асырылады.</w:t>
      </w:r>
    </w:p>
    <w:bookmarkEnd w:id="78"/>
    <w:p>
      <w:pPr>
        <w:spacing w:after="0"/>
        <w:ind w:left="0"/>
        <w:jc w:val="both"/>
      </w:pPr>
      <w:r>
        <w:rPr>
          <w:rFonts w:ascii="Times New Roman"/>
          <w:b w:val="false"/>
          <w:i w:val="false"/>
          <w:color w:val="000000"/>
          <w:sz w:val="28"/>
        </w:rPr>
        <w:t>
      Жалға беруші өтініш келіп түскен сәттен бастап екі жұмыс күні ішінде кандидатты, саяси партияны немесе олардың сенiм бiлдiрген адамдарын жылжымайтын мүлікті мүліктік жалдауға (жалға алуға) беру шартын жасасуға дайындығы туралы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талаптары кандидатқа, саяси партияға немесе олар сенiм бiлдiрген адамдарға сайлаушылармен кездесулер өткiзу және сайлау алдындағы үгiттер жүргізу үшін үй-жай беру жағдайларына қолданылмайды.</w:t>
      </w:r>
    </w:p>
    <w:bookmarkStart w:name="z85" w:id="79"/>
    <w:p>
      <w:pPr>
        <w:spacing w:after="0"/>
        <w:ind w:left="0"/>
        <w:jc w:val="both"/>
      </w:pPr>
      <w:r>
        <w:rPr>
          <w:rFonts w:ascii="Times New Roman"/>
          <w:b w:val="false"/>
          <w:i w:val="false"/>
          <w:color w:val="000000"/>
          <w:sz w:val="28"/>
        </w:rPr>
        <w:t xml:space="preserve">
      11.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қоспағанда, объектіні мүліктік жалдауға (жалға алуға) беру өтінімін бес жұмыс күні ішінде қарайды.</w:t>
      </w:r>
    </w:p>
    <w:bookmarkEnd w:id="79"/>
    <w:p>
      <w:pPr>
        <w:spacing w:after="0"/>
        <w:ind w:left="0"/>
        <w:jc w:val="both"/>
      </w:pPr>
      <w:r>
        <w:rPr>
          <w:rFonts w:ascii="Times New Roman"/>
          <w:b w:val="false"/>
          <w:i w:val="false"/>
          <w:color w:val="000000"/>
          <w:sz w:val="28"/>
        </w:rPr>
        <w:t xml:space="preserve">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жалдауға (жалға алуға) беру туралы өтінімді бірінші өтінім түскен күннен бастап бес жұмыс күні ішінде қарайды.</w:t>
      </w:r>
    </w:p>
    <w:bookmarkStart w:name="z86" w:id="80"/>
    <w:p>
      <w:pPr>
        <w:spacing w:after="0"/>
        <w:ind w:left="0"/>
        <w:jc w:val="both"/>
      </w:pPr>
      <w:r>
        <w:rPr>
          <w:rFonts w:ascii="Times New Roman"/>
          <w:b w:val="false"/>
          <w:i w:val="false"/>
          <w:color w:val="000000"/>
          <w:sz w:val="28"/>
        </w:rPr>
        <w:t xml:space="preserve">
      Жалға беруші объектілерді жалдауға (жалға алуға) беру туралы өтінімді (өтінімдерді) қарау нәтижелері бойынша мынадай: </w:t>
      </w:r>
    </w:p>
    <w:bookmarkEnd w:id="80"/>
    <w:bookmarkStart w:name="z87" w:id="81"/>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81"/>
    <w:bookmarkStart w:name="z88" w:id="82"/>
    <w:p>
      <w:pPr>
        <w:spacing w:after="0"/>
        <w:ind w:left="0"/>
        <w:jc w:val="both"/>
      </w:pPr>
      <w:r>
        <w:rPr>
          <w:rFonts w:ascii="Times New Roman"/>
          <w:b w:val="false"/>
          <w:i w:val="false"/>
          <w:color w:val="000000"/>
          <w:sz w:val="28"/>
        </w:rPr>
        <w:t xml:space="preserve">
      2) осы тарауға сәйкес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мүліктік жалдауға (жалға алуға) беруге екі және одан көп өтінім берілген жағдайда, тендер өткізу туралы;</w:t>
      </w:r>
    </w:p>
    <w:bookmarkEnd w:id="82"/>
    <w:bookmarkStart w:name="z89" w:id="83"/>
    <w:p>
      <w:pPr>
        <w:spacing w:after="0"/>
        <w:ind w:left="0"/>
        <w:jc w:val="both"/>
      </w:pPr>
      <w:r>
        <w:rPr>
          <w:rFonts w:ascii="Times New Roman"/>
          <w:b w:val="false"/>
          <w:i w:val="false"/>
          <w:color w:val="000000"/>
          <w:sz w:val="28"/>
        </w:rPr>
        <w:t xml:space="preserve">
      3) объектінің заңды жағдайы бойынша жалға беруші өзге шешім қабылдаған немесе өтінімде көрсетілген объектінің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жағдайда, объектіні мүліктік жалдауға (жалға алуға) беруден бас тарту туралы шешімдердің бірін қабылдайды.</w:t>
      </w:r>
    </w:p>
    <w:bookmarkEnd w:id="83"/>
    <w:bookmarkStart w:name="z90" w:id="84"/>
    <w:p>
      <w:pPr>
        <w:spacing w:after="0"/>
        <w:ind w:left="0"/>
        <w:jc w:val="both"/>
      </w:pPr>
      <w:r>
        <w:rPr>
          <w:rFonts w:ascii="Times New Roman"/>
          <w:b w:val="false"/>
          <w:i w:val="false"/>
          <w:color w:val="000000"/>
          <w:sz w:val="28"/>
        </w:rPr>
        <w:t>
      12. Жалға алушымен шарт мүліктік жалдауға (жалға алуға) беру туралы шешім қабылданған күннен бастап бес жұмыс күні ішінде тізілімнің веб-порталында электронды түрде жасалады және ЭЦҚ пайдалана отырып жалға беруші мен жалға алушы қол қояды және шарттың сәйкестендіргішін көрсете отырып, тізілім веб-порталында тіркеледі.</w:t>
      </w:r>
    </w:p>
    <w:bookmarkEnd w:id="84"/>
    <w:p>
      <w:pPr>
        <w:spacing w:after="0"/>
        <w:ind w:left="0"/>
        <w:jc w:val="both"/>
      </w:pPr>
      <w:r>
        <w:rPr>
          <w:rFonts w:ascii="Times New Roman"/>
          <w:b w:val="false"/>
          <w:i w:val="false"/>
          <w:color w:val="000000"/>
          <w:sz w:val="28"/>
        </w:rPr>
        <w:t xml:space="preserve">
      Осы тармақтың бірінші бөлігінің талаптары жалға беруші мен кандидат немесе саяси партия не олар сенiм бiлдiрген адамдар арасында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талаптарына сәйкес жазбаша нысанда қағаз жеткізгіште жасалатын, жылжымайтын мүлікті мүліктік жалдауға (жалға алуға) беру шарттарына қолданылмайды.</w:t>
      </w:r>
    </w:p>
    <w:bookmarkStart w:name="z91" w:id="85"/>
    <w:p>
      <w:pPr>
        <w:spacing w:after="0"/>
        <w:ind w:left="0"/>
        <w:jc w:val="left"/>
      </w:pPr>
      <w:r>
        <w:rPr>
          <w:rFonts w:ascii="Times New Roman"/>
          <w:b/>
          <w:i w:val="false"/>
          <w:color w:val="000000"/>
        </w:rPr>
        <w:t xml:space="preserve"> 2-параграф. Тендер өткізуге дайындық</w:t>
      </w:r>
    </w:p>
    <w:bookmarkEnd w:id="85"/>
    <w:bookmarkStart w:name="z92" w:id="86"/>
    <w:p>
      <w:pPr>
        <w:spacing w:after="0"/>
        <w:ind w:left="0"/>
        <w:jc w:val="both"/>
      </w:pPr>
      <w:r>
        <w:rPr>
          <w:rFonts w:ascii="Times New Roman"/>
          <w:b w:val="false"/>
          <w:i w:val="false"/>
          <w:color w:val="000000"/>
          <w:sz w:val="28"/>
        </w:rPr>
        <w:t>
      13. Тендерге дайындалу және оны өткiзу кезiнде жалға берушi:</w:t>
      </w:r>
    </w:p>
    <w:bookmarkEnd w:id="86"/>
    <w:bookmarkStart w:name="z93" w:id="87"/>
    <w:p>
      <w:pPr>
        <w:spacing w:after="0"/>
        <w:ind w:left="0"/>
        <w:jc w:val="both"/>
      </w:pPr>
      <w:r>
        <w:rPr>
          <w:rFonts w:ascii="Times New Roman"/>
          <w:b w:val="false"/>
          <w:i w:val="false"/>
          <w:color w:val="000000"/>
          <w:sz w:val="28"/>
        </w:rPr>
        <w:t>
      1) тендер комиссиясын қалыптастырады;</w:t>
      </w:r>
    </w:p>
    <w:bookmarkEnd w:id="87"/>
    <w:bookmarkStart w:name="z94" w:id="88"/>
    <w:p>
      <w:pPr>
        <w:spacing w:after="0"/>
        <w:ind w:left="0"/>
        <w:jc w:val="both"/>
      </w:pPr>
      <w:r>
        <w:rPr>
          <w:rFonts w:ascii="Times New Roman"/>
          <w:b w:val="false"/>
          <w:i w:val="false"/>
          <w:color w:val="000000"/>
          <w:sz w:val="28"/>
        </w:rPr>
        <w:t>
      2) тендер өткiзу мерзімін айқындайды;</w:t>
      </w:r>
    </w:p>
    <w:bookmarkEnd w:id="88"/>
    <w:bookmarkStart w:name="z95" w:id="89"/>
    <w:p>
      <w:pPr>
        <w:spacing w:after="0"/>
        <w:ind w:left="0"/>
        <w:jc w:val="both"/>
      </w:pPr>
      <w:r>
        <w:rPr>
          <w:rFonts w:ascii="Times New Roman"/>
          <w:b w:val="false"/>
          <w:i w:val="false"/>
          <w:color w:val="000000"/>
          <w:sz w:val="28"/>
        </w:rPr>
        <w:t>
      3) тендер құжаттамасын дайындайды;</w:t>
      </w:r>
    </w:p>
    <w:bookmarkEnd w:id="89"/>
    <w:bookmarkStart w:name="z96" w:id="90"/>
    <w:p>
      <w:pPr>
        <w:spacing w:after="0"/>
        <w:ind w:left="0"/>
        <w:jc w:val="both"/>
      </w:pPr>
      <w:r>
        <w:rPr>
          <w:rFonts w:ascii="Times New Roman"/>
          <w:b w:val="false"/>
          <w:i w:val="false"/>
          <w:color w:val="000000"/>
          <w:sz w:val="28"/>
        </w:rPr>
        <w:t>
      4) тізілімнің веб-порталында тендер өткізу туралы хабарламаны жариялайды;</w:t>
      </w:r>
    </w:p>
    <w:bookmarkEnd w:id="90"/>
    <w:bookmarkStart w:name="z97" w:id="91"/>
    <w:p>
      <w:pPr>
        <w:spacing w:after="0"/>
        <w:ind w:left="0"/>
        <w:jc w:val="both"/>
      </w:pPr>
      <w:r>
        <w:rPr>
          <w:rFonts w:ascii="Times New Roman"/>
          <w:b w:val="false"/>
          <w:i w:val="false"/>
          <w:color w:val="000000"/>
          <w:sz w:val="28"/>
        </w:rPr>
        <w:t>
      5) шарт жобасын дайындауды жүзге асырады;</w:t>
      </w:r>
    </w:p>
    <w:bookmarkEnd w:id="91"/>
    <w:bookmarkStart w:name="z98" w:id="92"/>
    <w:p>
      <w:pPr>
        <w:spacing w:after="0"/>
        <w:ind w:left="0"/>
        <w:jc w:val="both"/>
      </w:pPr>
      <w:r>
        <w:rPr>
          <w:rFonts w:ascii="Times New Roman"/>
          <w:b w:val="false"/>
          <w:i w:val="false"/>
          <w:color w:val="000000"/>
          <w:sz w:val="28"/>
        </w:rPr>
        <w:t>
      6) тендер комиссиясы отырысының хаттамаларына қол қояды;</w:t>
      </w:r>
    </w:p>
    <w:bookmarkEnd w:id="92"/>
    <w:bookmarkStart w:name="z99" w:id="93"/>
    <w:p>
      <w:pPr>
        <w:spacing w:after="0"/>
        <w:ind w:left="0"/>
        <w:jc w:val="both"/>
      </w:pPr>
      <w:r>
        <w:rPr>
          <w:rFonts w:ascii="Times New Roman"/>
          <w:b w:val="false"/>
          <w:i w:val="false"/>
          <w:color w:val="000000"/>
          <w:sz w:val="28"/>
        </w:rPr>
        <w:t>
      7) тендер жеңімпазымен шарт жасасуды қамтамасыз етеді.</w:t>
      </w:r>
    </w:p>
    <w:bookmarkEnd w:id="93"/>
    <w:bookmarkStart w:name="z100" w:id="94"/>
    <w:p>
      <w:pPr>
        <w:spacing w:after="0"/>
        <w:ind w:left="0"/>
        <w:jc w:val="both"/>
      </w:pPr>
      <w:r>
        <w:rPr>
          <w:rFonts w:ascii="Times New Roman"/>
          <w:b w:val="false"/>
          <w:i w:val="false"/>
          <w:color w:val="000000"/>
          <w:sz w:val="28"/>
        </w:rPr>
        <w:t>
      14. Тендерлік құжаттама:</w:t>
      </w:r>
    </w:p>
    <w:bookmarkEnd w:id="94"/>
    <w:bookmarkStart w:name="z101" w:id="95"/>
    <w:p>
      <w:pPr>
        <w:spacing w:after="0"/>
        <w:ind w:left="0"/>
        <w:jc w:val="both"/>
      </w:pPr>
      <w:r>
        <w:rPr>
          <w:rFonts w:ascii="Times New Roman"/>
          <w:b w:val="false"/>
          <w:i w:val="false"/>
          <w:color w:val="000000"/>
          <w:sz w:val="28"/>
        </w:rPr>
        <w:t>
      1) тендер объектiсiнің нысаналы мақсатын көрсете отырып, ол туралы мәлiметтерді;</w:t>
      </w:r>
    </w:p>
    <w:bookmarkEnd w:id="95"/>
    <w:bookmarkStart w:name="z102" w:id="96"/>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96"/>
    <w:bookmarkStart w:name="z103" w:id="97"/>
    <w:p>
      <w:pPr>
        <w:spacing w:after="0"/>
        <w:ind w:left="0"/>
        <w:jc w:val="both"/>
      </w:pPr>
      <w:r>
        <w:rPr>
          <w:rFonts w:ascii="Times New Roman"/>
          <w:b w:val="false"/>
          <w:i w:val="false"/>
          <w:color w:val="000000"/>
          <w:sz w:val="28"/>
        </w:rPr>
        <w:t>
      3) тендер шарттарын;</w:t>
      </w:r>
    </w:p>
    <w:bookmarkEnd w:id="97"/>
    <w:bookmarkStart w:name="z104" w:id="98"/>
    <w:p>
      <w:pPr>
        <w:spacing w:after="0"/>
        <w:ind w:left="0"/>
        <w:jc w:val="both"/>
      </w:pPr>
      <w:r>
        <w:rPr>
          <w:rFonts w:ascii="Times New Roman"/>
          <w:b w:val="false"/>
          <w:i w:val="false"/>
          <w:color w:val="000000"/>
          <w:sz w:val="28"/>
        </w:rPr>
        <w:t>
      4) тендер өткiзу тәртiбiн;</w:t>
      </w:r>
    </w:p>
    <w:bookmarkEnd w:id="98"/>
    <w:bookmarkStart w:name="z105" w:id="99"/>
    <w:p>
      <w:pPr>
        <w:spacing w:after="0"/>
        <w:ind w:left="0"/>
        <w:jc w:val="both"/>
      </w:pPr>
      <w:r>
        <w:rPr>
          <w:rFonts w:ascii="Times New Roman"/>
          <w:b w:val="false"/>
          <w:i w:val="false"/>
          <w:color w:val="000000"/>
          <w:sz w:val="28"/>
        </w:rPr>
        <w:t>
      5) шарттың жобасын қамтиды.</w:t>
      </w:r>
    </w:p>
    <w:bookmarkEnd w:id="99"/>
    <w:bookmarkStart w:name="z106" w:id="100"/>
    <w:p>
      <w:pPr>
        <w:spacing w:after="0"/>
        <w:ind w:left="0"/>
        <w:jc w:val="both"/>
      </w:pPr>
      <w:r>
        <w:rPr>
          <w:rFonts w:ascii="Times New Roman"/>
          <w:b w:val="false"/>
          <w:i w:val="false"/>
          <w:color w:val="000000"/>
          <w:sz w:val="28"/>
        </w:rPr>
        <w:t>
      15. Тендердің ұйымдастырушысы ретінде жалға беруші әрекет етеді.</w:t>
      </w:r>
    </w:p>
    <w:bookmarkEnd w:id="100"/>
    <w:bookmarkStart w:name="z107" w:id="101"/>
    <w:p>
      <w:pPr>
        <w:spacing w:after="0"/>
        <w:ind w:left="0"/>
        <w:jc w:val="both"/>
      </w:pPr>
      <w:r>
        <w:rPr>
          <w:rFonts w:ascii="Times New Roman"/>
          <w:b w:val="false"/>
          <w:i w:val="false"/>
          <w:color w:val="000000"/>
          <w:sz w:val="28"/>
        </w:rPr>
        <w:t xml:space="preserve">
      16. Тендер комиссиясының құрамына жалға берушiнiң, баланс ұстаушының, Қазақстан Республикасының Ұлттық кәсіпкерлер палатасының және өзге де ұйымдардың өкiлдерi енгiзiледі. Аудандық маңызы бар қала, ауыл, кент, ауылдық округ әкімінің аппараты құратын тендер комиссиясының құрамына жергілікті қоғамдастық жиналысының өкілдері де кіреді. </w:t>
      </w:r>
    </w:p>
    <w:bookmarkEnd w:id="101"/>
    <w:p>
      <w:pPr>
        <w:spacing w:after="0"/>
        <w:ind w:left="0"/>
        <w:jc w:val="both"/>
      </w:pPr>
      <w:r>
        <w:rPr>
          <w:rFonts w:ascii="Times New Roman"/>
          <w:b w:val="false"/>
          <w:i w:val="false"/>
          <w:color w:val="000000"/>
          <w:sz w:val="28"/>
        </w:rPr>
        <w:t>
      Тендер комиссиясы мүшелерінің саны кемінде бес адамды құрайды. Жалға берушiнiң өкiлi комиссия төрағасы болып табылады. Комиссияның құрамын жалға берушi бекiтедi.</w:t>
      </w:r>
    </w:p>
    <w:p>
      <w:pPr>
        <w:spacing w:after="0"/>
        <w:ind w:left="0"/>
        <w:jc w:val="both"/>
      </w:pPr>
      <w:r>
        <w:rPr>
          <w:rFonts w:ascii="Times New Roman"/>
          <w:b w:val="false"/>
          <w:i w:val="false"/>
          <w:color w:val="000000"/>
          <w:sz w:val="28"/>
        </w:rPr>
        <w:t>
      Тендер комиссиясының хатшысы жалға берушiнiң өкiлi болып табылады және комиссия мүшесі болып табылмайды.</w:t>
      </w:r>
    </w:p>
    <w:p>
      <w:pPr>
        <w:spacing w:after="0"/>
        <w:ind w:left="0"/>
        <w:jc w:val="both"/>
      </w:pPr>
      <w:r>
        <w:rPr>
          <w:rFonts w:ascii="Times New Roman"/>
          <w:b w:val="false"/>
          <w:i w:val="false"/>
          <w:color w:val="000000"/>
          <w:sz w:val="28"/>
        </w:rPr>
        <w:t>
      Тендерлік комиссия мүшелерінің кемінде үштен екісі қатысса, тендерлік комиссияның отырыстары заңды болып табылады.</w:t>
      </w:r>
    </w:p>
    <w:bookmarkStart w:name="z108" w:id="102"/>
    <w:p>
      <w:pPr>
        <w:spacing w:after="0"/>
        <w:ind w:left="0"/>
        <w:jc w:val="both"/>
      </w:pPr>
      <w:r>
        <w:rPr>
          <w:rFonts w:ascii="Times New Roman"/>
          <w:b w:val="false"/>
          <w:i w:val="false"/>
          <w:color w:val="000000"/>
          <w:sz w:val="28"/>
        </w:rPr>
        <w:t>
      17. Тендер комиссиясы жалға беруші белгілеген мерзімде және тендерлiк құжаттаманың негізінде:</w:t>
      </w:r>
    </w:p>
    <w:bookmarkEnd w:id="102"/>
    <w:bookmarkStart w:name="z109" w:id="103"/>
    <w:p>
      <w:pPr>
        <w:spacing w:after="0"/>
        <w:ind w:left="0"/>
        <w:jc w:val="both"/>
      </w:pPr>
      <w:r>
        <w:rPr>
          <w:rFonts w:ascii="Times New Roman"/>
          <w:b w:val="false"/>
          <w:i w:val="false"/>
          <w:color w:val="000000"/>
          <w:sz w:val="28"/>
        </w:rPr>
        <w:t>
      1) тендердің шарттары мен тендерге қатысушыға қойылатын талаптарды айқындайды;</w:t>
      </w:r>
    </w:p>
    <w:bookmarkEnd w:id="103"/>
    <w:bookmarkStart w:name="z110" w:id="10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жалдау төлемінің мөлшерлемесінен төмен болмайтын жалдау төлемінің ең төменгі мөлшерлемесін (жалға алушының ұйымдық-құқықтық нысанын ескеретін коэффициент қолданбастан) белгілейді;</w:t>
      </w:r>
    </w:p>
    <w:bookmarkEnd w:id="104"/>
    <w:bookmarkStart w:name="z111" w:id="105"/>
    <w:p>
      <w:pPr>
        <w:spacing w:after="0"/>
        <w:ind w:left="0"/>
        <w:jc w:val="both"/>
      </w:pPr>
      <w:r>
        <w:rPr>
          <w:rFonts w:ascii="Times New Roman"/>
          <w:b w:val="false"/>
          <w:i w:val="false"/>
          <w:color w:val="000000"/>
          <w:sz w:val="28"/>
        </w:rPr>
        <w:t>
      3) кепілдік жарнасының мөлшерін бекітеді. Тендерге қатысуға арналған кепілдік жарна жылжымайтын мүлік объектісі берілген кезде жалдаушының қызмет түрі мен ұйымдық-құқықтық нысанын ескеретін коэффициенттерді пайдаланбай есептелетін объект үшін айлық жалдау төлемі мөлшерінде және ғимараттағы үй-жайдың бір бөлігін мүліктік жалға беру кезінде жалпы пайдалану орындарына қол жеткізу ескерілмей белгіленеді. Өзге мүлік берілген кезде кепілдік жарна айлық жалдау төлемі мөлшерінде белгіленді.</w:t>
      </w:r>
    </w:p>
    <w:bookmarkEnd w:id="105"/>
    <w:bookmarkStart w:name="z112" w:id="106"/>
    <w:p>
      <w:pPr>
        <w:spacing w:after="0"/>
        <w:ind w:left="0"/>
        <w:jc w:val="both"/>
      </w:pPr>
      <w:r>
        <w:rPr>
          <w:rFonts w:ascii="Times New Roman"/>
          <w:b w:val="false"/>
          <w:i w:val="false"/>
          <w:color w:val="000000"/>
          <w:sz w:val="28"/>
        </w:rPr>
        <w:t>
      18. Жалға беруші тізілімнің веб-порталында тендер өткізу туралы хабарламаның тендер өткізілгенге дейін кемінде күнтізбелік он бес күн бұрын қазақ және орыс тілдерінде жариялануын қамтамасыз етеді.</w:t>
      </w:r>
    </w:p>
    <w:bookmarkEnd w:id="106"/>
    <w:bookmarkStart w:name="z113" w:id="107"/>
    <w:p>
      <w:pPr>
        <w:spacing w:after="0"/>
        <w:ind w:left="0"/>
        <w:jc w:val="both"/>
      </w:pPr>
      <w:r>
        <w:rPr>
          <w:rFonts w:ascii="Times New Roman"/>
          <w:b w:val="false"/>
          <w:i w:val="false"/>
          <w:color w:val="000000"/>
          <w:sz w:val="28"/>
        </w:rPr>
        <w:t>
      19. Тендер өткiзу туралы хабарлама мынадай мәліметтерді:</w:t>
      </w:r>
    </w:p>
    <w:bookmarkEnd w:id="107"/>
    <w:bookmarkStart w:name="z114" w:id="108"/>
    <w:p>
      <w:pPr>
        <w:spacing w:after="0"/>
        <w:ind w:left="0"/>
        <w:jc w:val="both"/>
      </w:pPr>
      <w:r>
        <w:rPr>
          <w:rFonts w:ascii="Times New Roman"/>
          <w:b w:val="false"/>
          <w:i w:val="false"/>
          <w:color w:val="000000"/>
          <w:sz w:val="28"/>
        </w:rPr>
        <w:t>
      1) жалға берушінің атауын;</w:t>
      </w:r>
    </w:p>
    <w:bookmarkEnd w:id="108"/>
    <w:bookmarkStart w:name="z115" w:id="109"/>
    <w:p>
      <w:pPr>
        <w:spacing w:after="0"/>
        <w:ind w:left="0"/>
        <w:jc w:val="both"/>
      </w:pPr>
      <w:r>
        <w:rPr>
          <w:rFonts w:ascii="Times New Roman"/>
          <w:b w:val="false"/>
          <w:i w:val="false"/>
          <w:color w:val="000000"/>
          <w:sz w:val="28"/>
        </w:rPr>
        <w:t>
      2) тендер өткізу шарттарын және тендерге қатысушыға қойылатын талаптарды;</w:t>
      </w:r>
    </w:p>
    <w:bookmarkEnd w:id="109"/>
    <w:bookmarkStart w:name="z116" w:id="110"/>
    <w:p>
      <w:pPr>
        <w:spacing w:after="0"/>
        <w:ind w:left="0"/>
        <w:jc w:val="both"/>
      </w:pPr>
      <w:r>
        <w:rPr>
          <w:rFonts w:ascii="Times New Roman"/>
          <w:b w:val="false"/>
          <w:i w:val="false"/>
          <w:color w:val="000000"/>
          <w:sz w:val="28"/>
        </w:rPr>
        <w:t>
      3) тендер объектiсiнiң қысқаша сипаттамасын;</w:t>
      </w:r>
    </w:p>
    <w:bookmarkEnd w:id="110"/>
    <w:bookmarkStart w:name="z117" w:id="111"/>
    <w:p>
      <w:pPr>
        <w:spacing w:after="0"/>
        <w:ind w:left="0"/>
        <w:jc w:val="both"/>
      </w:pPr>
      <w:r>
        <w:rPr>
          <w:rFonts w:ascii="Times New Roman"/>
          <w:b w:val="false"/>
          <w:i w:val="false"/>
          <w:color w:val="000000"/>
          <w:sz w:val="28"/>
        </w:rPr>
        <w:t>
      4) тендер өткiзіу күнін, уақытын;</w:t>
      </w:r>
    </w:p>
    <w:bookmarkEnd w:id="111"/>
    <w:bookmarkStart w:name="z118" w:id="112"/>
    <w:p>
      <w:pPr>
        <w:spacing w:after="0"/>
        <w:ind w:left="0"/>
        <w:jc w:val="both"/>
      </w:pPr>
      <w:r>
        <w:rPr>
          <w:rFonts w:ascii="Times New Roman"/>
          <w:b w:val="false"/>
          <w:i w:val="false"/>
          <w:color w:val="000000"/>
          <w:sz w:val="28"/>
        </w:rPr>
        <w:t>
      5) тендерге қатысуға өтінімдi қабылдау мерзiмдерiн;</w:t>
      </w:r>
    </w:p>
    <w:bookmarkEnd w:id="112"/>
    <w:bookmarkStart w:name="z119" w:id="113"/>
    <w:p>
      <w:pPr>
        <w:spacing w:after="0"/>
        <w:ind w:left="0"/>
        <w:jc w:val="both"/>
      </w:pPr>
      <w:r>
        <w:rPr>
          <w:rFonts w:ascii="Times New Roman"/>
          <w:b w:val="false"/>
          <w:i w:val="false"/>
          <w:color w:val="000000"/>
          <w:sz w:val="28"/>
        </w:rPr>
        <w:t>
      6) мүлiктiк жалдау (жалға алу) мерзiмiн және жалдау төлемінің бастапқы мөлшерлемесінің мөлшерін;</w:t>
      </w:r>
    </w:p>
    <w:bookmarkEnd w:id="113"/>
    <w:bookmarkStart w:name="z120" w:id="114"/>
    <w:p>
      <w:pPr>
        <w:spacing w:after="0"/>
        <w:ind w:left="0"/>
        <w:jc w:val="both"/>
      </w:pPr>
      <w:r>
        <w:rPr>
          <w:rFonts w:ascii="Times New Roman"/>
          <w:b w:val="false"/>
          <w:i w:val="false"/>
          <w:color w:val="000000"/>
          <w:sz w:val="28"/>
        </w:rPr>
        <w:t>
      7) жалдау ақысы төлемдерінің кезеңділігін;</w:t>
      </w:r>
    </w:p>
    <w:bookmarkEnd w:id="114"/>
    <w:bookmarkStart w:name="z121" w:id="115"/>
    <w:p>
      <w:pPr>
        <w:spacing w:after="0"/>
        <w:ind w:left="0"/>
        <w:jc w:val="both"/>
      </w:pPr>
      <w:r>
        <w:rPr>
          <w:rFonts w:ascii="Times New Roman"/>
          <w:b w:val="false"/>
          <w:i w:val="false"/>
          <w:color w:val="000000"/>
          <w:sz w:val="28"/>
        </w:rPr>
        <w:t>
      8) кепiлдiк жарнаның мөлшерiн, мерзiмi мен оны енгiзу үшін банк деректемелерін;</w:t>
      </w:r>
    </w:p>
    <w:bookmarkEnd w:id="115"/>
    <w:bookmarkStart w:name="z122" w:id="116"/>
    <w:p>
      <w:pPr>
        <w:spacing w:after="0"/>
        <w:ind w:left="0"/>
        <w:jc w:val="both"/>
      </w:pPr>
      <w:r>
        <w:rPr>
          <w:rFonts w:ascii="Times New Roman"/>
          <w:b w:val="false"/>
          <w:i w:val="false"/>
          <w:color w:val="000000"/>
          <w:sz w:val="28"/>
        </w:rPr>
        <w:t>
      9) тендерге қатысу үшiн қажеттi құжаттар тiзбесiн;</w:t>
      </w:r>
    </w:p>
    <w:bookmarkEnd w:id="116"/>
    <w:bookmarkStart w:name="z123" w:id="117"/>
    <w:p>
      <w:pPr>
        <w:spacing w:after="0"/>
        <w:ind w:left="0"/>
        <w:jc w:val="both"/>
      </w:pPr>
      <w:r>
        <w:rPr>
          <w:rFonts w:ascii="Times New Roman"/>
          <w:b w:val="false"/>
          <w:i w:val="false"/>
          <w:color w:val="000000"/>
          <w:sz w:val="28"/>
        </w:rPr>
        <w:t>
      10) шартты жасасу мерзімін;</w:t>
      </w:r>
    </w:p>
    <w:bookmarkEnd w:id="117"/>
    <w:bookmarkStart w:name="z124" w:id="118"/>
    <w:p>
      <w:pPr>
        <w:spacing w:after="0"/>
        <w:ind w:left="0"/>
        <w:jc w:val="both"/>
      </w:pPr>
      <w:r>
        <w:rPr>
          <w:rFonts w:ascii="Times New Roman"/>
          <w:b w:val="false"/>
          <w:i w:val="false"/>
          <w:color w:val="000000"/>
          <w:sz w:val="28"/>
        </w:rPr>
        <w:t>
      11) тендер объектісімен танысу мекенжайын, мерзімдері мен шарттарын қамтиды.</w:t>
      </w:r>
    </w:p>
    <w:bookmarkEnd w:id="118"/>
    <w:bookmarkStart w:name="z125" w:id="119"/>
    <w:p>
      <w:pPr>
        <w:spacing w:after="0"/>
        <w:ind w:left="0"/>
        <w:jc w:val="both"/>
      </w:pPr>
      <w:r>
        <w:rPr>
          <w:rFonts w:ascii="Times New Roman"/>
          <w:b w:val="false"/>
          <w:i w:val="false"/>
          <w:color w:val="000000"/>
          <w:sz w:val="28"/>
        </w:rPr>
        <w:t>
      20. Бірыңғай оператор:</w:t>
      </w:r>
    </w:p>
    <w:bookmarkEnd w:id="119"/>
    <w:bookmarkStart w:name="z126" w:id="120"/>
    <w:p>
      <w:pPr>
        <w:spacing w:after="0"/>
        <w:ind w:left="0"/>
        <w:jc w:val="both"/>
      </w:pPr>
      <w:r>
        <w:rPr>
          <w:rFonts w:ascii="Times New Roman"/>
          <w:b w:val="false"/>
          <w:i w:val="false"/>
          <w:color w:val="000000"/>
          <w:sz w:val="28"/>
        </w:rPr>
        <w:t>
      1) тізілім веб-порталының жұмыс істеуін қамтамасыз етеді, сондай-ақ сауда-саттыққа қатысушылардың кепілдік жарналарын қабылдайды;</w:t>
      </w:r>
    </w:p>
    <w:bookmarkEnd w:id="120"/>
    <w:bookmarkStart w:name="z127" w:id="121"/>
    <w:p>
      <w:pPr>
        <w:spacing w:after="0"/>
        <w:ind w:left="0"/>
        <w:jc w:val="both"/>
      </w:pPr>
      <w:r>
        <w:rPr>
          <w:rFonts w:ascii="Times New Roman"/>
          <w:b w:val="false"/>
          <w:i w:val="false"/>
          <w:color w:val="000000"/>
          <w:sz w:val="28"/>
        </w:rPr>
        <w:t>
      2) тізілім веб-порталында ЭЦҚ қолдану арқылы жалға берушінің қолы қойылған кепілдік жарнаны аударуға берілген өтініш негізінде жалға берушінің тиісті бюджет сыныптамасының кодына тендерде жеңген қатысушының кепілдік жарнасын аударады;</w:t>
      </w:r>
    </w:p>
    <w:bookmarkEnd w:id="121"/>
    <w:bookmarkStart w:name="z128" w:id="122"/>
    <w:p>
      <w:pPr>
        <w:spacing w:after="0"/>
        <w:ind w:left="0"/>
        <w:jc w:val="both"/>
      </w:pPr>
      <w:r>
        <w:rPr>
          <w:rFonts w:ascii="Times New Roman"/>
          <w:b w:val="false"/>
          <w:i w:val="false"/>
          <w:color w:val="000000"/>
          <w:sz w:val="28"/>
        </w:rPr>
        <w:t>
      3) тендердің басқа қатысушыларына, сондай-ақ олар кепілдік жарналарын қайтару жөніндегі өтінішке тізілім веб-порталында қол қойған күннен бастап үш жұмыс күні ішінде тендерге қатысуға өтінім бермеген адамдарға кепілдік жарналарын қайтарады.</w:t>
      </w:r>
    </w:p>
    <w:bookmarkEnd w:id="122"/>
    <w:bookmarkStart w:name="z129" w:id="123"/>
    <w:p>
      <w:pPr>
        <w:spacing w:after="0"/>
        <w:ind w:left="0"/>
        <w:jc w:val="both"/>
      </w:pPr>
      <w:r>
        <w:rPr>
          <w:rFonts w:ascii="Times New Roman"/>
          <w:b w:val="false"/>
          <w:i w:val="false"/>
          <w:color w:val="000000"/>
          <w:sz w:val="28"/>
        </w:rPr>
        <w:t>
      21. Қатысушылар тендер өткiзу туралы хабарламада көрсетiлген мөлшерде, мерзiмдерде және тәртiппен, бірыңғай оператордың шотына кепiлдiк жарна енгiзедi.</w:t>
      </w:r>
    </w:p>
    <w:bookmarkEnd w:id="123"/>
    <w:p>
      <w:pPr>
        <w:spacing w:after="0"/>
        <w:ind w:left="0"/>
        <w:jc w:val="both"/>
      </w:pPr>
      <w:r>
        <w:rPr>
          <w:rFonts w:ascii="Times New Roman"/>
          <w:b w:val="false"/>
          <w:i w:val="false"/>
          <w:color w:val="000000"/>
          <w:sz w:val="28"/>
        </w:rPr>
        <w:t>
      Бір кепілдік жарна бір объектіге арналған тендерге қатысуға мүмкіндік береді.</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 құжатында төлем мәнінде жеке сәйкестендіру нөмірін (бұдан әрі - ЖСН) немесе қатысушының бизнес сәйкестендіру нөмірін (бұдан әрі - БСН) көрсету қажет.</w:t>
      </w:r>
    </w:p>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p>
      <w:pPr>
        <w:spacing w:after="0"/>
        <w:ind w:left="0"/>
        <w:jc w:val="both"/>
      </w:pPr>
      <w:r>
        <w:rPr>
          <w:rFonts w:ascii="Times New Roman"/>
          <w:b w:val="false"/>
          <w:i w:val="false"/>
          <w:color w:val="000000"/>
          <w:sz w:val="28"/>
        </w:rPr>
        <w:t>
      Кепілдік жарна тендер жеңімпазының тендер нәтижелерi туралы хаттамаға сәйкес шарт жасасу мiндеттемелерiн қамтамасыз ету болып табылады.</w:t>
      </w:r>
    </w:p>
    <w:p>
      <w:pPr>
        <w:spacing w:after="0"/>
        <w:ind w:left="0"/>
        <w:jc w:val="both"/>
      </w:pPr>
      <w:r>
        <w:rPr>
          <w:rFonts w:ascii="Times New Roman"/>
          <w:b w:val="false"/>
          <w:i w:val="false"/>
          <w:color w:val="000000"/>
          <w:sz w:val="28"/>
        </w:rPr>
        <w:t>
      Кепілдік жарна тендер жеңімпазының ұсыныстарына жауап беретін талаптарда шартқа қол қойылмаған жағдайда, жеңімпазға қайтарылмайды.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w:t>
      </w:r>
      <w:r>
        <w:rPr>
          <w:rFonts w:ascii="Times New Roman"/>
          <w:b w:val="false"/>
          <w:i w:val="false"/>
          <w:color w:val="000000"/>
          <w:sz w:val="28"/>
        </w:rPr>
        <w:t xml:space="preserve"> қоспағанда, барлық басқа жағдайларда қатысушы ЭЦҚ пайдалана отырып қол қойған тізілім веб-порталы арқылы қалыптастырылған кепілдік жарнаны қайтару туралы өтініш негізінде тендерге қатысушының өтінімде көрсетілген деректемелеріне сәйкес кепілдік жарналарды бірыңғай оператор үш жұмыс күні ішінде қайтарады.</w:t>
      </w:r>
    </w:p>
    <w:bookmarkStart w:name="z130" w:id="124"/>
    <w:p>
      <w:pPr>
        <w:spacing w:after="0"/>
        <w:ind w:left="0"/>
        <w:jc w:val="both"/>
      </w:pPr>
      <w:r>
        <w:rPr>
          <w:rFonts w:ascii="Times New Roman"/>
          <w:b w:val="false"/>
          <w:i w:val="false"/>
          <w:color w:val="000000"/>
          <w:sz w:val="28"/>
        </w:rPr>
        <w:t>
      22. Баланс ұстаушының өтініші бойынша тендердің шарттары өзгерген не тендерді болмаған жағдайда, жалға беруші тендерді өткізгенге дейін кемінде үш жұмыс күні бұрын өзгерістер немесе тендердің болмайтын туралы хабарламаны тізілім веб-порталында қазақ және орыс тілдерінде жариялайды.</w:t>
      </w:r>
    </w:p>
    <w:bookmarkEnd w:id="124"/>
    <w:p>
      <w:pPr>
        <w:spacing w:after="0"/>
        <w:ind w:left="0"/>
        <w:jc w:val="both"/>
      </w:pPr>
      <w:r>
        <w:rPr>
          <w:rFonts w:ascii="Times New Roman"/>
          <w:b w:val="false"/>
          <w:i w:val="false"/>
          <w:color w:val="000000"/>
          <w:sz w:val="28"/>
        </w:rPr>
        <w:t>
      Тендерге қатысуға өтінім берген тұлғаларға тендер шарттарын өзгерту не тендердің болмайтыны туралы хабарлама жарияланғанға дейін кепілдік жарнаны тізілім веб-порталында ЭЦҚ пайдалана отырып қол қойылған кепілдік жарнаны қайтаруға өтініш негізінде қайтарылады.</w:t>
      </w:r>
    </w:p>
    <w:bookmarkStart w:name="z131" w:id="125"/>
    <w:p>
      <w:pPr>
        <w:spacing w:after="0"/>
        <w:ind w:left="0"/>
        <w:jc w:val="both"/>
      </w:pPr>
      <w:r>
        <w:rPr>
          <w:rFonts w:ascii="Times New Roman"/>
          <w:b w:val="false"/>
          <w:i w:val="false"/>
          <w:color w:val="000000"/>
          <w:sz w:val="28"/>
        </w:rPr>
        <w:t>
      23. Тендер өткiзу туралы хабарлама жарияланғаннан кейiн жалға берушi тізілім веб-порталы арқылы объект туралы ақпаратқа қол жеткiзуiн қамтамасыз етеді, ал баланс ұстаушы объектіні қарауға қол жеткізуді қамтамасыз етеді.</w:t>
      </w:r>
    </w:p>
    <w:bookmarkEnd w:id="125"/>
    <w:bookmarkStart w:name="z132" w:id="126"/>
    <w:p>
      <w:pPr>
        <w:spacing w:after="0"/>
        <w:ind w:left="0"/>
        <w:jc w:val="left"/>
      </w:pPr>
      <w:r>
        <w:rPr>
          <w:rFonts w:ascii="Times New Roman"/>
          <w:b/>
          <w:i w:val="false"/>
          <w:color w:val="000000"/>
        </w:rPr>
        <w:t xml:space="preserve"> 3-параграф. Тендер өткізу</w:t>
      </w:r>
    </w:p>
    <w:bookmarkEnd w:id="126"/>
    <w:bookmarkStart w:name="z133" w:id="127"/>
    <w:p>
      <w:pPr>
        <w:spacing w:after="0"/>
        <w:ind w:left="0"/>
        <w:jc w:val="both"/>
      </w:pPr>
      <w:r>
        <w:rPr>
          <w:rFonts w:ascii="Times New Roman"/>
          <w:b w:val="false"/>
          <w:i w:val="false"/>
          <w:color w:val="000000"/>
          <w:sz w:val="28"/>
        </w:rPr>
        <w:t>
      24. Тендерге қатысушыларды тізілім веб-порталында тiркеу тендер өткiзу туралы хабарлама жарияланған күннен бастап жүргізіледі және тендер өткiзiлгенге дейін бес минут бұрын аяқталады, содан кейін қатысушы берген өтінішін қайтарып ала алмайды.</w:t>
      </w:r>
    </w:p>
    <w:bookmarkEnd w:id="127"/>
    <w:bookmarkStart w:name="z134" w:id="128"/>
    <w:p>
      <w:pPr>
        <w:spacing w:after="0"/>
        <w:ind w:left="0"/>
        <w:jc w:val="both"/>
      </w:pPr>
      <w:r>
        <w:rPr>
          <w:rFonts w:ascii="Times New Roman"/>
          <w:b w:val="false"/>
          <w:i w:val="false"/>
          <w:color w:val="000000"/>
          <w:sz w:val="28"/>
        </w:rPr>
        <w:t>
      25. Тендерге қатысу үшін қатысушы:</w:t>
      </w:r>
    </w:p>
    <w:bookmarkEnd w:id="128"/>
    <w:bookmarkStart w:name="z135" w:id="129"/>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(болса);</w:t>
      </w:r>
    </w:p>
    <w:bookmarkEnd w:id="129"/>
    <w:bookmarkStart w:name="z136" w:id="130"/>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(болса);</w:t>
      </w:r>
    </w:p>
    <w:bookmarkEnd w:id="130"/>
    <w:bookmarkStart w:name="z137" w:id="13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31"/>
    <w:bookmarkStart w:name="z138" w:id="132"/>
    <w:p>
      <w:pPr>
        <w:spacing w:after="0"/>
        <w:ind w:left="0"/>
        <w:jc w:val="both"/>
      </w:pPr>
      <w:r>
        <w:rPr>
          <w:rFonts w:ascii="Times New Roman"/>
          <w:b w:val="false"/>
          <w:i w:val="false"/>
          <w:color w:val="000000"/>
          <w:sz w:val="28"/>
        </w:rPr>
        <w:t>
      4) байланыс деректерін (пошталық мекен-жайы, телефонын, электрондық пошта, мекенжайын) көрсете отырып, тізілім веб-порталында алдын ала тіркелу қажет.</w:t>
      </w:r>
    </w:p>
    <w:bookmarkEnd w:id="132"/>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 веб-порталына енгізілген деректерді өзгертеді.</w:t>
      </w:r>
    </w:p>
    <w:bookmarkStart w:name="z139" w:id="133"/>
    <w:p>
      <w:pPr>
        <w:spacing w:after="0"/>
        <w:ind w:left="0"/>
        <w:jc w:val="both"/>
      </w:pPr>
      <w:r>
        <w:rPr>
          <w:rFonts w:ascii="Times New Roman"/>
          <w:b w:val="false"/>
          <w:i w:val="false"/>
          <w:color w:val="000000"/>
          <w:sz w:val="28"/>
        </w:rPr>
        <w:t xml:space="preserve">
      26. Қатысушы ретінде тіркелу үшін тізілім веб-порталында қатысушының ЭЦҚ-мен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мүлікті мүліктік жалдауға (жалға алуға) ұсыну бойынша тендерге қатысуға өтінімді (бұдан әрі - өтінім) тіркеу қажет.</w:t>
      </w:r>
    </w:p>
    <w:bookmarkEnd w:id="133"/>
    <w:bookmarkStart w:name="z140" w:id="134"/>
    <w:p>
      <w:pPr>
        <w:spacing w:after="0"/>
        <w:ind w:left="0"/>
        <w:jc w:val="both"/>
      </w:pPr>
      <w:r>
        <w:rPr>
          <w:rFonts w:ascii="Times New Roman"/>
          <w:b w:val="false"/>
          <w:i w:val="false"/>
          <w:color w:val="000000"/>
          <w:sz w:val="28"/>
        </w:rPr>
        <w:t>
      27. Қатысушылар тізілім веб-парағында арнайы бөлінген электрондық конвертке жүктелетін тендерлік шарттарға келісімі мен бағалық ұсынысты қамтитын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тіркейді.</w:t>
      </w:r>
    </w:p>
    <w:bookmarkEnd w:id="134"/>
    <w:bookmarkStart w:name="z141" w:id="135"/>
    <w:p>
      <w:pPr>
        <w:spacing w:after="0"/>
        <w:ind w:left="0"/>
        <w:jc w:val="both"/>
      </w:pPr>
      <w:r>
        <w:rPr>
          <w:rFonts w:ascii="Times New Roman"/>
          <w:b w:val="false"/>
          <w:i w:val="false"/>
          <w:color w:val="000000"/>
          <w:sz w:val="28"/>
        </w:rPr>
        <w:t>
      28. Қатысушылардың өтінімдері мен оларға қоса берілетін электрондық (сканерленген) құжаттардың көшірмелері тізілім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135"/>
    <w:bookmarkStart w:name="z142" w:id="136"/>
    <w:p>
      <w:pPr>
        <w:spacing w:after="0"/>
        <w:ind w:left="0"/>
        <w:jc w:val="both"/>
      </w:pPr>
      <w:r>
        <w:rPr>
          <w:rFonts w:ascii="Times New Roman"/>
          <w:b w:val="false"/>
          <w:i w:val="false"/>
          <w:color w:val="000000"/>
          <w:sz w:val="28"/>
        </w:rPr>
        <w:t xml:space="preserve">
      29. Қатысушының осы Қағидалардың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талаптарды сақтамауы, сондай-ақ тендерді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w:t>
      </w:r>
    </w:p>
    <w:bookmarkEnd w:id="136"/>
    <w:bookmarkStart w:name="z143" w:id="137"/>
    <w:p>
      <w:pPr>
        <w:spacing w:after="0"/>
        <w:ind w:left="0"/>
        <w:jc w:val="both"/>
      </w:pPr>
      <w:r>
        <w:rPr>
          <w:rFonts w:ascii="Times New Roman"/>
          <w:b w:val="false"/>
          <w:i w:val="false"/>
          <w:color w:val="000000"/>
          <w:sz w:val="28"/>
        </w:rPr>
        <w:t>
      30. Бірыңғай оператордың шотына кепілдік жарна түскені туралы мәліметтер болған жағдайда, тізілім веб-порталы өтінімді қабылдауды жүзеге асырады. Бірыңғай оператордың шотына кепілді жарнаның түскені туралы мәлімет болмаған жағдайда, тізілім веб-порталы қатысушының өтінімін кері қайтарады.</w:t>
      </w:r>
    </w:p>
    <w:bookmarkEnd w:id="137"/>
    <w:p>
      <w:pPr>
        <w:spacing w:after="0"/>
        <w:ind w:left="0"/>
        <w:jc w:val="both"/>
      </w:pPr>
      <w:r>
        <w:rPr>
          <w:rFonts w:ascii="Times New Roman"/>
          <w:b w:val="false"/>
          <w:i w:val="false"/>
          <w:color w:val="000000"/>
          <w:sz w:val="28"/>
        </w:rPr>
        <w:t>
      Тізілім веб-порталы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Start w:name="z144" w:id="138"/>
    <w:p>
      <w:pPr>
        <w:spacing w:after="0"/>
        <w:ind w:left="0"/>
        <w:jc w:val="both"/>
      </w:pPr>
      <w:r>
        <w:rPr>
          <w:rFonts w:ascii="Times New Roman"/>
          <w:b w:val="false"/>
          <w:i w:val="false"/>
          <w:color w:val="000000"/>
          <w:sz w:val="28"/>
        </w:rPr>
        <w:t xml:space="preserve">
      31. Тендер тізілім веб-порталында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 жұма аралығында өтеді. Тендер Нұр-Сұлтан қаласының уақыты бойынша сағат 10:00-ден бастап сағат 13:00-ге дейінгі кезеңде басталады және тендер өткізілген күні аяқталады.</w:t>
      </w:r>
    </w:p>
    <w:bookmarkEnd w:id="138"/>
    <w:bookmarkStart w:name="z145" w:id="139"/>
    <w:p>
      <w:pPr>
        <w:spacing w:after="0"/>
        <w:ind w:left="0"/>
        <w:jc w:val="both"/>
      </w:pPr>
      <w:r>
        <w:rPr>
          <w:rFonts w:ascii="Times New Roman"/>
          <w:b w:val="false"/>
          <w:i w:val="false"/>
          <w:color w:val="000000"/>
          <w:sz w:val="28"/>
        </w:rPr>
        <w:t>
      32. Егер тендер басталған сәтте қатысушылардың тіркелген өтініштері болмаса, тізілім веб-порталы автоматты түрде тендер өтпеген деп таниды.</w:t>
      </w:r>
    </w:p>
    <w:bookmarkEnd w:id="139"/>
    <w:bookmarkStart w:name="z146" w:id="140"/>
    <w:p>
      <w:pPr>
        <w:spacing w:after="0"/>
        <w:ind w:left="0"/>
        <w:jc w:val="both"/>
      </w:pPr>
      <w:r>
        <w:rPr>
          <w:rFonts w:ascii="Times New Roman"/>
          <w:b w:val="false"/>
          <w:i w:val="false"/>
          <w:color w:val="000000"/>
          <w:sz w:val="28"/>
        </w:rPr>
        <w:t>
      33. Тізілім веб-порталы тендер өткізу хабарламада көрсетілген тендердің күні мен уақыты келген бойда өтінімдерді автоматты түрде ашады.</w:t>
      </w:r>
    </w:p>
    <w:bookmarkEnd w:id="140"/>
    <w:bookmarkStart w:name="z147" w:id="141"/>
    <w:p>
      <w:pPr>
        <w:spacing w:after="0"/>
        <w:ind w:left="0"/>
        <w:jc w:val="both"/>
      </w:pPr>
      <w:r>
        <w:rPr>
          <w:rFonts w:ascii="Times New Roman"/>
          <w:b w:val="false"/>
          <w:i w:val="false"/>
          <w:color w:val="000000"/>
          <w:sz w:val="28"/>
        </w:rPr>
        <w:t>
      34. Тендерге жіберілген қатысушыларды анықтау үшін өтінімдер мен құжаттардың электрондық (сканерленген) көшірмелерін жалға беруші тізілім веб-порталында қарайды.</w:t>
      </w:r>
    </w:p>
    <w:bookmarkEnd w:id="141"/>
    <w:p>
      <w:pPr>
        <w:spacing w:after="0"/>
        <w:ind w:left="0"/>
        <w:jc w:val="both"/>
      </w:pPr>
      <w:r>
        <w:rPr>
          <w:rFonts w:ascii="Times New Roman"/>
          <w:b w:val="false"/>
          <w:i w:val="false"/>
          <w:color w:val="000000"/>
          <w:sz w:val="28"/>
        </w:rPr>
        <w:t>
      Қатысушы тендер өткізу туралы хабарламада көрсетілген талаптарға сәйкес келмесе, жалға беруші қатысушыны себептерін көрсете отырып, тендерге қатысуға жібермейді.</w:t>
      </w:r>
    </w:p>
    <w:bookmarkStart w:name="z148" w:id="142"/>
    <w:p>
      <w:pPr>
        <w:spacing w:after="0"/>
        <w:ind w:left="0"/>
        <w:jc w:val="both"/>
      </w:pPr>
      <w:r>
        <w:rPr>
          <w:rFonts w:ascii="Times New Roman"/>
          <w:b w:val="false"/>
          <w:i w:val="false"/>
          <w:color w:val="000000"/>
          <w:sz w:val="28"/>
        </w:rPr>
        <w:t>
      35. Тендер өткiзу кезінде жалғыз қатысушы немесе объект үшін жалдау төлемінің ең жоғары сомасын ұсынған және тендер өткізу туралы хабарламада көрсетілген талаптарға жауап беретін тендерге қатысушы тендер жеңімпазы деп жарияланады.</w:t>
      </w:r>
    </w:p>
    <w:bookmarkEnd w:id="142"/>
    <w:p>
      <w:pPr>
        <w:spacing w:after="0"/>
        <w:ind w:left="0"/>
        <w:jc w:val="both"/>
      </w:pPr>
      <w:r>
        <w:rPr>
          <w:rFonts w:ascii="Times New Roman"/>
          <w:b w:val="false"/>
          <w:i w:val="false"/>
          <w:color w:val="000000"/>
          <w:sz w:val="28"/>
        </w:rPr>
        <w:t>
      Қатысушылар ұсынған жалдау төлемақысының сомасы сәйкес (тең) болған жағдайда, өтінімді бұрын тіркеген қатысушы жеңімпаз болып танылады.</w:t>
      </w:r>
    </w:p>
    <w:bookmarkStart w:name="z149" w:id="143"/>
    <w:p>
      <w:pPr>
        <w:spacing w:after="0"/>
        <w:ind w:left="0"/>
        <w:jc w:val="both"/>
      </w:pPr>
      <w:r>
        <w:rPr>
          <w:rFonts w:ascii="Times New Roman"/>
          <w:b w:val="false"/>
          <w:i w:val="false"/>
          <w:color w:val="000000"/>
          <w:sz w:val="28"/>
        </w:rPr>
        <w:t>
      36. Тізілім веб-порталында баға белгілеу ұсыныстарын автоматты түрде салыстыруды және тендерді қорытындылауды жүргізеді.</w:t>
      </w:r>
    </w:p>
    <w:bookmarkEnd w:id="143"/>
    <w:p>
      <w:pPr>
        <w:spacing w:after="0"/>
        <w:ind w:left="0"/>
        <w:jc w:val="both"/>
      </w:pPr>
      <w:r>
        <w:rPr>
          <w:rFonts w:ascii="Times New Roman"/>
          <w:b w:val="false"/>
          <w:i w:val="false"/>
          <w:color w:val="000000"/>
          <w:sz w:val="28"/>
        </w:rPr>
        <w:t xml:space="preserve">
      Тендердің нәтижелері туралы хаттама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толтырылғаннан кейін веб-порталда автоматты түрде орналастырылады.</w:t>
      </w:r>
    </w:p>
    <w:bookmarkStart w:name="z150" w:id="144"/>
    <w:p>
      <w:pPr>
        <w:spacing w:after="0"/>
        <w:ind w:left="0"/>
        <w:jc w:val="left"/>
      </w:pPr>
      <w:r>
        <w:rPr>
          <w:rFonts w:ascii="Times New Roman"/>
          <w:b/>
          <w:i w:val="false"/>
          <w:color w:val="000000"/>
        </w:rPr>
        <w:t xml:space="preserve"> 4-параграф. Тендердің нәтижелерін ресімдеу</w:t>
      </w:r>
    </w:p>
    <w:bookmarkEnd w:id="144"/>
    <w:bookmarkStart w:name="z151" w:id="145"/>
    <w:p>
      <w:pPr>
        <w:spacing w:after="0"/>
        <w:ind w:left="0"/>
        <w:jc w:val="both"/>
      </w:pPr>
      <w:r>
        <w:rPr>
          <w:rFonts w:ascii="Times New Roman"/>
          <w:b w:val="false"/>
          <w:i w:val="false"/>
          <w:color w:val="000000"/>
          <w:sz w:val="28"/>
        </w:rPr>
        <w:t>
      37. Жалға беруші тендер өткізілген күннен бастап екі жұмыс күнінен кешіктірмей шарттың жобасын жасайды және оны жеңімпазға тізілім веб-порталы арқылы жібереді.</w:t>
      </w:r>
    </w:p>
    <w:bookmarkEnd w:id="145"/>
    <w:bookmarkStart w:name="z152" w:id="146"/>
    <w:p>
      <w:pPr>
        <w:spacing w:after="0"/>
        <w:ind w:left="0"/>
        <w:jc w:val="both"/>
      </w:pPr>
      <w:r>
        <w:rPr>
          <w:rFonts w:ascii="Times New Roman"/>
          <w:b w:val="false"/>
          <w:i w:val="false"/>
          <w:color w:val="000000"/>
          <w:sz w:val="28"/>
        </w:rPr>
        <w:t>
      38. Шарт электронды форматта тізілім веб-порталында жасалады және оған жалға беруші мен жұмыс беруші ЭЦҚ пайдалана отырып, тендер өкізілген күннен бастап бес жұмыс күні ішінде қол қояды және шарт сәйкестендіргішін көрсете отырып, веб-порталда тіркеледі.</w:t>
      </w:r>
    </w:p>
    <w:bookmarkEnd w:id="146"/>
    <w:bookmarkStart w:name="z153" w:id="147"/>
    <w:p>
      <w:pPr>
        <w:spacing w:after="0"/>
        <w:ind w:left="0"/>
        <w:jc w:val="both"/>
      </w:pPr>
      <w:r>
        <w:rPr>
          <w:rFonts w:ascii="Times New Roman"/>
          <w:b w:val="false"/>
          <w:i w:val="false"/>
          <w:color w:val="000000"/>
          <w:sz w:val="28"/>
        </w:rPr>
        <w:t>
      39. Егер жеңімпаз белгіленген мерзімде шартқа қол қоймаса, жалға беруші ЭЦҚ пайдалана отырып, тізілім веб-порталында жасалатын тендердің нәтижелерін жою туралы актіге қол қояды.</w:t>
      </w:r>
    </w:p>
    <w:bookmarkEnd w:id="147"/>
    <w:bookmarkStart w:name="z154" w:id="148"/>
    <w:p>
      <w:pPr>
        <w:spacing w:after="0"/>
        <w:ind w:left="0"/>
        <w:jc w:val="both"/>
      </w:pPr>
      <w:r>
        <w:rPr>
          <w:rFonts w:ascii="Times New Roman"/>
          <w:b w:val="false"/>
          <w:i w:val="false"/>
          <w:color w:val="000000"/>
          <w:sz w:val="28"/>
        </w:rPr>
        <w:t>
      40. Кемінде бір жыл мерзімге жасалған жылжымайтын мүлікті мүліктік жалдауға (жалға алуға) беру шарты құқықтық кадастрда мемлекеттік тіркеуге жатады.</w:t>
      </w:r>
    </w:p>
    <w:bookmarkEnd w:id="148"/>
    <w:p>
      <w:pPr>
        <w:spacing w:after="0"/>
        <w:ind w:left="0"/>
        <w:jc w:val="both"/>
      </w:pPr>
      <w:r>
        <w:rPr>
          <w:rFonts w:ascii="Times New Roman"/>
          <w:b w:val="false"/>
          <w:i w:val="false"/>
          <w:color w:val="000000"/>
          <w:sz w:val="28"/>
        </w:rPr>
        <w:t>
      Шарттарды құқықтық кадастрда мемлекеттік тіркеу жалға алушының қаражаты есебінен жүзеге асырылады.</w:t>
      </w:r>
    </w:p>
    <w:bookmarkStart w:name="z155" w:id="149"/>
    <w:p>
      <w:pPr>
        <w:spacing w:after="0"/>
        <w:ind w:left="0"/>
        <w:jc w:val="both"/>
      </w:pPr>
      <w:r>
        <w:rPr>
          <w:rFonts w:ascii="Times New Roman"/>
          <w:b w:val="false"/>
          <w:i w:val="false"/>
          <w:color w:val="000000"/>
          <w:sz w:val="28"/>
        </w:rPr>
        <w:t>
      41. Енгізілген кепілдік жарнаның сомасы жасалған шарт бойынша тендер объектісін пайдаланғаны үшін төлем есебіне жеңімпазға есептеледі.</w:t>
      </w:r>
    </w:p>
    <w:bookmarkEnd w:id="149"/>
    <w:bookmarkStart w:name="z156" w:id="150"/>
    <w:p>
      <w:pPr>
        <w:spacing w:after="0"/>
        <w:ind w:left="0"/>
        <w:jc w:val="left"/>
      </w:pPr>
      <w:r>
        <w:rPr>
          <w:rFonts w:ascii="Times New Roman"/>
          <w:b/>
          <w:i w:val="false"/>
          <w:color w:val="000000"/>
        </w:rPr>
        <w:t xml:space="preserve"> 3-тарау. Қабылдау-тапсыру актісі бойынша объектіні беру</w:t>
      </w:r>
    </w:p>
    <w:bookmarkEnd w:id="150"/>
    <w:bookmarkStart w:name="z157" w:id="151"/>
    <w:p>
      <w:pPr>
        <w:spacing w:after="0"/>
        <w:ind w:left="0"/>
        <w:jc w:val="both"/>
      </w:pPr>
      <w:r>
        <w:rPr>
          <w:rFonts w:ascii="Times New Roman"/>
          <w:b w:val="false"/>
          <w:i w:val="false"/>
          <w:color w:val="000000"/>
          <w:sz w:val="28"/>
        </w:rPr>
        <w:t>
      42. Шартқа қол қойылғаннан кейін бес жұмыс күні ішінде баланс ұстаушы объектіні жалға алушы қол қоятын және жалға беруші бекітетін қабылдау-тапсыру актісі бойынша жалға алушыға береді.</w:t>
      </w:r>
    </w:p>
    <w:bookmarkEnd w:id="151"/>
    <w:p>
      <w:pPr>
        <w:spacing w:after="0"/>
        <w:ind w:left="0"/>
        <w:jc w:val="both"/>
      </w:pPr>
      <w:r>
        <w:rPr>
          <w:rFonts w:ascii="Times New Roman"/>
          <w:b w:val="false"/>
          <w:i w:val="false"/>
          <w:color w:val="000000"/>
          <w:sz w:val="28"/>
        </w:rPr>
        <w:t>
      Шартты бұзған немесе қолданылу мерзімі аяқталғаннан кейін жалға алушы объектіні баланс ұстаушыға, жалға алушы қол қоятын және жалға беруші бекітетін қабылдау-тапсыру актісі бойынша шартты бұзу күні немесе шарттың әрекет ету мерзімі аяқталған күннен кешіктірмей қайтарады.</w:t>
      </w:r>
    </w:p>
    <w:p>
      <w:pPr>
        <w:spacing w:after="0"/>
        <w:ind w:left="0"/>
        <w:jc w:val="both"/>
      </w:pPr>
      <w:r>
        <w:rPr>
          <w:rFonts w:ascii="Times New Roman"/>
          <w:b w:val="false"/>
          <w:i w:val="false"/>
          <w:color w:val="000000"/>
          <w:sz w:val="28"/>
        </w:rPr>
        <w:t>
      Жалға беруші объектіні қабылдау-тапсыру актісін бекіткеннен кейін үш жұмыс күні ішінде ол бойынша тізілімге мәліметтер қосады.</w:t>
      </w:r>
    </w:p>
    <w:bookmarkStart w:name="z158" w:id="152"/>
    <w:p>
      <w:pPr>
        <w:spacing w:after="0"/>
        <w:ind w:left="0"/>
        <w:jc w:val="both"/>
      </w:pPr>
      <w:r>
        <w:rPr>
          <w:rFonts w:ascii="Times New Roman"/>
          <w:b w:val="false"/>
          <w:i w:val="false"/>
          <w:color w:val="000000"/>
          <w:sz w:val="28"/>
        </w:rPr>
        <w:t>
      43. Қабылдау-тапсыру актісінде:</w:t>
      </w:r>
    </w:p>
    <w:bookmarkEnd w:id="152"/>
    <w:bookmarkStart w:name="z159" w:id="153"/>
    <w:p>
      <w:pPr>
        <w:spacing w:after="0"/>
        <w:ind w:left="0"/>
        <w:jc w:val="both"/>
      </w:pPr>
      <w:r>
        <w:rPr>
          <w:rFonts w:ascii="Times New Roman"/>
          <w:b w:val="false"/>
          <w:i w:val="false"/>
          <w:color w:val="000000"/>
          <w:sz w:val="28"/>
        </w:rPr>
        <w:t>
      1) акт жасалған жер мен күні;</w:t>
      </w:r>
    </w:p>
    <w:bookmarkEnd w:id="153"/>
    <w:bookmarkStart w:name="z160" w:id="154"/>
    <w:p>
      <w:pPr>
        <w:spacing w:after="0"/>
        <w:ind w:left="0"/>
        <w:jc w:val="both"/>
      </w:pPr>
      <w:r>
        <w:rPr>
          <w:rFonts w:ascii="Times New Roman"/>
          <w:b w:val="false"/>
          <w:i w:val="false"/>
          <w:color w:val="000000"/>
          <w:sz w:val="28"/>
        </w:rPr>
        <w:t>
      2) өкiлдерге оларға сәйкес тараптардың мүдделерiн бiлдiруге уәкiлеттiк берілген құжаттардың атауы мен деректемелері;</w:t>
      </w:r>
    </w:p>
    <w:bookmarkEnd w:id="154"/>
    <w:bookmarkStart w:name="z161" w:id="155"/>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55"/>
    <w:bookmarkStart w:name="z162" w:id="156"/>
    <w:p>
      <w:pPr>
        <w:spacing w:after="0"/>
        <w:ind w:left="0"/>
        <w:jc w:val="both"/>
      </w:pPr>
      <w:r>
        <w:rPr>
          <w:rFonts w:ascii="Times New Roman"/>
          <w:b w:val="false"/>
          <w:i w:val="false"/>
          <w:color w:val="000000"/>
          <w:sz w:val="28"/>
        </w:rPr>
        <w:t>
      4) берiлетiн объектiнiң атауы, орналасқан жері, анықталған ақаулардың тiзбесімен бірге, оның техникалық сипаттамасы мен жай-күйі көрсетіледі.</w:t>
      </w:r>
    </w:p>
    <w:bookmarkEnd w:id="156"/>
    <w:bookmarkStart w:name="z163" w:id="157"/>
    <w:p>
      <w:pPr>
        <w:spacing w:after="0"/>
        <w:ind w:left="0"/>
        <w:jc w:val="both"/>
      </w:pPr>
      <w:r>
        <w:rPr>
          <w:rFonts w:ascii="Times New Roman"/>
          <w:b w:val="false"/>
          <w:i w:val="false"/>
          <w:color w:val="000000"/>
          <w:sz w:val="28"/>
        </w:rPr>
        <w:t>
      44. Қабылдау-тапсыру актісіне тараптардың өкілдері қол қояды және мөрмен (болса) бекітіледі.</w:t>
      </w:r>
    </w:p>
    <w:bookmarkEnd w:id="157"/>
    <w:bookmarkStart w:name="z164" w:id="158"/>
    <w:p>
      <w:pPr>
        <w:spacing w:after="0"/>
        <w:ind w:left="0"/>
        <w:jc w:val="both"/>
      </w:pPr>
      <w:r>
        <w:rPr>
          <w:rFonts w:ascii="Times New Roman"/>
          <w:b w:val="false"/>
          <w:i w:val="false"/>
          <w:color w:val="000000"/>
          <w:sz w:val="28"/>
        </w:rPr>
        <w:t>
      45. Қабылдау-тапсыру актісі қазақ және орыс тілдерінде үш данада жасалады, олардың біреуі жалға берушіге, баланс ұстаушыға, біреуі жалға алушыға беріледі.</w:t>
      </w:r>
    </w:p>
    <w:bookmarkEnd w:id="158"/>
    <w:bookmarkStart w:name="z165" w:id="159"/>
    <w:p>
      <w:pPr>
        <w:spacing w:after="0"/>
        <w:ind w:left="0"/>
        <w:jc w:val="left"/>
      </w:pPr>
      <w:r>
        <w:rPr>
          <w:rFonts w:ascii="Times New Roman"/>
          <w:b/>
          <w:i w:val="false"/>
          <w:color w:val="000000"/>
        </w:rPr>
        <w:t xml:space="preserve"> 4-тарау. Объектіні қосалқы жалға беру және ажырамайтын жақсартуларды өндіру</w:t>
      </w:r>
    </w:p>
    <w:bookmarkEnd w:id="159"/>
    <w:bookmarkStart w:name="z166" w:id="160"/>
    <w:p>
      <w:pPr>
        <w:spacing w:after="0"/>
        <w:ind w:left="0"/>
        <w:jc w:val="both"/>
      </w:pPr>
      <w:r>
        <w:rPr>
          <w:rFonts w:ascii="Times New Roman"/>
          <w:b w:val="false"/>
          <w:i w:val="false"/>
          <w:color w:val="000000"/>
          <w:sz w:val="28"/>
        </w:rPr>
        <w:t>
      46. Жалға алушы шарттың талаптарына сәйкес мүлікті пайдаланады.</w:t>
      </w:r>
    </w:p>
    <w:bookmarkEnd w:id="160"/>
    <w:bookmarkStart w:name="z167" w:id="161"/>
    <w:p>
      <w:pPr>
        <w:spacing w:after="0"/>
        <w:ind w:left="0"/>
        <w:jc w:val="both"/>
      </w:pPr>
      <w:r>
        <w:rPr>
          <w:rFonts w:ascii="Times New Roman"/>
          <w:b w:val="false"/>
          <w:i w:val="false"/>
          <w:color w:val="000000"/>
          <w:sz w:val="28"/>
        </w:rPr>
        <w:t>
      47. Жалға алынатын объектілерді қосалқы жалдауға тапсыру баланс ұстаушының және жалға берушінің жазбаша рұқсатымен жүзеге асырылады.</w:t>
      </w:r>
    </w:p>
    <w:bookmarkEnd w:id="161"/>
    <w:p>
      <w:pPr>
        <w:spacing w:after="0"/>
        <w:ind w:left="0"/>
        <w:jc w:val="both"/>
      </w:pPr>
      <w:r>
        <w:rPr>
          <w:rFonts w:ascii="Times New Roman"/>
          <w:b w:val="false"/>
          <w:i w:val="false"/>
          <w:color w:val="000000"/>
          <w:sz w:val="28"/>
        </w:rPr>
        <w:t>
      Жалға алынатын объектілерді қосалқы жалдауға тапсыруға рұқсаттар алу үшін жалға алушы баланс ұстаушы мен жалға берушіге қосалқы жалдау шарттары мен мерзімдерін көрсете отырып, жазбаша түрде тиісті өтініш береді.</w:t>
      </w:r>
    </w:p>
    <w:bookmarkStart w:name="z168" w:id="162"/>
    <w:p>
      <w:pPr>
        <w:spacing w:after="0"/>
        <w:ind w:left="0"/>
        <w:jc w:val="both"/>
      </w:pPr>
      <w:r>
        <w:rPr>
          <w:rFonts w:ascii="Times New Roman"/>
          <w:b w:val="false"/>
          <w:i w:val="false"/>
          <w:color w:val="000000"/>
          <w:sz w:val="28"/>
        </w:rPr>
        <w:t>
      Жалға беруші мен баланс ұстаушы жалға алушының жалға алынатын объектілерді қосалқы жалдауға тапсыру туралы өтінішін он бес жұмыс күні ішінде қарайды және мынадай:</w:t>
      </w:r>
    </w:p>
    <w:bookmarkEnd w:id="162"/>
    <w:bookmarkStart w:name="z169" w:id="163"/>
    <w:p>
      <w:pPr>
        <w:spacing w:after="0"/>
        <w:ind w:left="0"/>
        <w:jc w:val="both"/>
      </w:pPr>
      <w:r>
        <w:rPr>
          <w:rFonts w:ascii="Times New Roman"/>
          <w:b w:val="false"/>
          <w:i w:val="false"/>
          <w:color w:val="000000"/>
          <w:sz w:val="28"/>
        </w:rPr>
        <w:t>
      1) жалға алынатын объектілерді қосалқы жалдауға беруге келісу туралы;</w:t>
      </w:r>
    </w:p>
    <w:bookmarkEnd w:id="163"/>
    <w:bookmarkStart w:name="z170" w:id="164"/>
    <w:p>
      <w:pPr>
        <w:spacing w:after="0"/>
        <w:ind w:left="0"/>
        <w:jc w:val="both"/>
      </w:pPr>
      <w:r>
        <w:rPr>
          <w:rFonts w:ascii="Times New Roman"/>
          <w:b w:val="false"/>
          <w:i w:val="false"/>
          <w:color w:val="000000"/>
          <w:sz w:val="28"/>
        </w:rPr>
        <w:t>
      2) қосалқы жалдау шарттары мен мерзімдері жалдау шартымен сәйкес келмеген жағдайда, жалға алынатын объектілерді қосалқы жалдауға беруден бас тарту туралы шешімдердің біреуін қабылдайды.</w:t>
      </w:r>
    </w:p>
    <w:bookmarkEnd w:id="164"/>
    <w:bookmarkStart w:name="z171" w:id="165"/>
    <w:p>
      <w:pPr>
        <w:spacing w:after="0"/>
        <w:ind w:left="0"/>
        <w:jc w:val="both"/>
      </w:pPr>
      <w:r>
        <w:rPr>
          <w:rFonts w:ascii="Times New Roman"/>
          <w:b w:val="false"/>
          <w:i w:val="false"/>
          <w:color w:val="000000"/>
          <w:sz w:val="28"/>
        </w:rPr>
        <w:t>
      48. Жалға алынған объекті үшін залал келтірмей ажыратылмайтын объектінің ажырамас жақсартуларын жалға алушының өз қаражаты есебінен жүргізуі баланс ұстаушы мен жалға берушінің жазбаша рұқсаттарымен жүзеге асырылады.</w:t>
      </w:r>
    </w:p>
    <w:bookmarkEnd w:id="165"/>
    <w:p>
      <w:pPr>
        <w:spacing w:after="0"/>
        <w:ind w:left="0"/>
        <w:jc w:val="both"/>
      </w:pPr>
      <w:r>
        <w:rPr>
          <w:rFonts w:ascii="Times New Roman"/>
          <w:b w:val="false"/>
          <w:i w:val="false"/>
          <w:color w:val="000000"/>
          <w:sz w:val="28"/>
        </w:rPr>
        <w:t>
      Жалға алушы жүргізген объектілердің ажыратуға келетін жақсартулары, егер шартта өзгеше көзделмесе, оның меншігі болып табылады.</w:t>
      </w:r>
    </w:p>
    <w:p>
      <w:pPr>
        <w:spacing w:after="0"/>
        <w:ind w:left="0"/>
        <w:jc w:val="both"/>
      </w:pPr>
      <w:r>
        <w:rPr>
          <w:rFonts w:ascii="Times New Roman"/>
          <w:b w:val="false"/>
          <w:i w:val="false"/>
          <w:color w:val="000000"/>
          <w:sz w:val="28"/>
        </w:rPr>
        <w:t>
      Жалға алушы жүргізген объектілердің ажырамас жақсартуларының құны жалға беруші мен баланс ұстаушының келісімі бойынша тиісті бюджет қаражаты есебінен өтеледі.</w:t>
      </w:r>
    </w:p>
    <w:bookmarkStart w:name="z172" w:id="166"/>
    <w:p>
      <w:pPr>
        <w:spacing w:after="0"/>
        <w:ind w:left="0"/>
        <w:jc w:val="both"/>
      </w:pPr>
      <w:r>
        <w:rPr>
          <w:rFonts w:ascii="Times New Roman"/>
          <w:b w:val="false"/>
          <w:i w:val="false"/>
          <w:color w:val="000000"/>
          <w:sz w:val="28"/>
        </w:rPr>
        <w:t>
      Ажырамас жақсартуларды жүзеге асыруға рұқсат алу үшін жалға алушы баланс ұстаушы мен жалға берушіге объектінің ажырамас жақсартуларын жүргізуге тиісті өтінішті мынадай:</w:t>
      </w:r>
    </w:p>
    <w:bookmarkEnd w:id="166"/>
    <w:bookmarkStart w:name="z173" w:id="167"/>
    <w:p>
      <w:pPr>
        <w:spacing w:after="0"/>
        <w:ind w:left="0"/>
        <w:jc w:val="both"/>
      </w:pPr>
      <w:r>
        <w:rPr>
          <w:rFonts w:ascii="Times New Roman"/>
          <w:b w:val="false"/>
          <w:i w:val="false"/>
          <w:color w:val="000000"/>
          <w:sz w:val="28"/>
        </w:rPr>
        <w:t>
      1) жалға алушының өтінімін;</w:t>
      </w:r>
    </w:p>
    <w:bookmarkEnd w:id="167"/>
    <w:bookmarkStart w:name="z174" w:id="168"/>
    <w:p>
      <w:pPr>
        <w:spacing w:after="0"/>
        <w:ind w:left="0"/>
        <w:jc w:val="both"/>
      </w:pPr>
      <w:r>
        <w:rPr>
          <w:rFonts w:ascii="Times New Roman"/>
          <w:b w:val="false"/>
          <w:i w:val="false"/>
          <w:color w:val="000000"/>
          <w:sz w:val="28"/>
        </w:rPr>
        <w:t>
      2) енгізілетін ажырамас жақсартулардың қысқаша сипаттамасын, оларды жүргізу қажеттігінің негіздемесін, оларды жүзеге асырудың жоспарланған мерзімі көрсетілген жалпы түсіндірме жазбаның құрамындағы жобалау-сметалық құжаттаманы, сондай-ақ құнының жиынтық сметалық есебін;</w:t>
      </w:r>
    </w:p>
    <w:bookmarkEnd w:id="168"/>
    <w:bookmarkStart w:name="z175" w:id="169"/>
    <w:p>
      <w:pPr>
        <w:spacing w:after="0"/>
        <w:ind w:left="0"/>
        <w:jc w:val="both"/>
      </w:pPr>
      <w:r>
        <w:rPr>
          <w:rFonts w:ascii="Times New Roman"/>
          <w:b w:val="false"/>
          <w:i w:val="false"/>
          <w:color w:val="000000"/>
          <w:sz w:val="28"/>
        </w:rPr>
        <w:t>
      3) жаңадан салынатын объектілер үшін есептеулерді, көлемді-жоспарланған, конструктивті және инженерлік жобалық шешімдердің сызбаларын;</w:t>
      </w:r>
    </w:p>
    <w:bookmarkEnd w:id="169"/>
    <w:bookmarkStart w:name="z176" w:id="170"/>
    <w:p>
      <w:pPr>
        <w:spacing w:after="0"/>
        <w:ind w:left="0"/>
        <w:jc w:val="both"/>
      </w:pPr>
      <w:r>
        <w:rPr>
          <w:rFonts w:ascii="Times New Roman"/>
          <w:b w:val="false"/>
          <w:i w:val="false"/>
          <w:color w:val="000000"/>
          <w:sz w:val="28"/>
        </w:rPr>
        <w:t>
      Жалға беруші және баланс ұстаушы өтініш жіберілген сәттен бастап күнтізбелік отыз күн ішінде жалға алушының объектінің ажырамас жақсартуларын жүзеге асыруға ұсынған өтінімін, оған қоса берілген құжаттарды қарайды және мынадай:</w:t>
      </w:r>
    </w:p>
    <w:bookmarkEnd w:id="170"/>
    <w:bookmarkStart w:name="z177" w:id="171"/>
    <w:p>
      <w:pPr>
        <w:spacing w:after="0"/>
        <w:ind w:left="0"/>
        <w:jc w:val="both"/>
      </w:pPr>
      <w:r>
        <w:rPr>
          <w:rFonts w:ascii="Times New Roman"/>
          <w:b w:val="false"/>
          <w:i w:val="false"/>
          <w:color w:val="000000"/>
          <w:sz w:val="28"/>
        </w:rPr>
        <w:t>
      1) жалға алушының объектінің ажырамас жақсартуларын жүзеге асыруға келісуі туралы;</w:t>
      </w:r>
    </w:p>
    <w:bookmarkEnd w:id="171"/>
    <w:bookmarkStart w:name="z178" w:id="172"/>
    <w:p>
      <w:pPr>
        <w:spacing w:after="0"/>
        <w:ind w:left="0"/>
        <w:jc w:val="both"/>
      </w:pPr>
      <w:r>
        <w:rPr>
          <w:rFonts w:ascii="Times New Roman"/>
          <w:b w:val="false"/>
          <w:i w:val="false"/>
          <w:color w:val="000000"/>
          <w:sz w:val="28"/>
        </w:rPr>
        <w:t>
      2) экономикалық тұрғыдан орынсыз болған, болжанған құнмен және оларды жүзеге асырудың жоспарланған мерзімімен келіспеген жағдайларда, сондай-ақ объектінің ажырамас жақсартулары құнын өтеуге баланс ұстаушыда қаражат болмаған кезде, жалға алушының объектінің ажырамас жақсартуларын жүзеге асыруынан бас тарту туралы шешімдердің біреуін қабылдайды.</w:t>
      </w:r>
    </w:p>
    <w:bookmarkEnd w:id="172"/>
    <w:p>
      <w:pPr>
        <w:spacing w:after="0"/>
        <w:ind w:left="0"/>
        <w:jc w:val="both"/>
      </w:pPr>
      <w:r>
        <w:rPr>
          <w:rFonts w:ascii="Times New Roman"/>
          <w:b w:val="false"/>
          <w:i w:val="false"/>
          <w:color w:val="000000"/>
          <w:sz w:val="28"/>
        </w:rPr>
        <w:t>
      Жалға берушінің рұқсатын алғаннан кейін жалға алушы объектінің ажырамас жақсартуларын жүргізуге кіріседі.</w:t>
      </w:r>
    </w:p>
    <w:bookmarkStart w:name="z179" w:id="173"/>
    <w:p>
      <w:pPr>
        <w:spacing w:after="0"/>
        <w:ind w:left="0"/>
        <w:jc w:val="both"/>
      </w:pPr>
      <w:r>
        <w:rPr>
          <w:rFonts w:ascii="Times New Roman"/>
          <w:b w:val="false"/>
          <w:i w:val="false"/>
          <w:color w:val="000000"/>
          <w:sz w:val="28"/>
        </w:rPr>
        <w:t>
      Жалға алушы жүргізген объектінің ажырамас жақсартуларының құнын өтеу үшін жалға алушы орындалған жұмыстар күнінен бастап отыз жұмыс күнінен кешіктірмей жалға берушіге мынадай құжаттарды:</w:t>
      </w:r>
    </w:p>
    <w:bookmarkEnd w:id="173"/>
    <w:bookmarkStart w:name="z180" w:id="174"/>
    <w:p>
      <w:pPr>
        <w:spacing w:after="0"/>
        <w:ind w:left="0"/>
        <w:jc w:val="both"/>
      </w:pPr>
      <w:r>
        <w:rPr>
          <w:rFonts w:ascii="Times New Roman"/>
          <w:b w:val="false"/>
          <w:i w:val="false"/>
          <w:color w:val="000000"/>
          <w:sz w:val="28"/>
        </w:rPr>
        <w:t>
      1) жалға алушының өтемақы алуға өтінімін;</w:t>
      </w:r>
    </w:p>
    <w:bookmarkEnd w:id="174"/>
    <w:bookmarkStart w:name="z181" w:id="175"/>
    <w:p>
      <w:pPr>
        <w:spacing w:after="0"/>
        <w:ind w:left="0"/>
        <w:jc w:val="both"/>
      </w:pPr>
      <w:r>
        <w:rPr>
          <w:rFonts w:ascii="Times New Roman"/>
          <w:b w:val="false"/>
          <w:i w:val="false"/>
          <w:color w:val="000000"/>
          <w:sz w:val="28"/>
        </w:rPr>
        <w:t>
      2) баланс ұстаушының объектінің ажырамас жақсартуларын жүргізуге жазбаша рұқсатын;</w:t>
      </w:r>
    </w:p>
    <w:bookmarkEnd w:id="175"/>
    <w:bookmarkStart w:name="z182" w:id="176"/>
    <w:p>
      <w:pPr>
        <w:spacing w:after="0"/>
        <w:ind w:left="0"/>
        <w:jc w:val="both"/>
      </w:pPr>
      <w:r>
        <w:rPr>
          <w:rFonts w:ascii="Times New Roman"/>
          <w:b w:val="false"/>
          <w:i w:val="false"/>
          <w:color w:val="000000"/>
          <w:sz w:val="28"/>
        </w:rPr>
        <w:t>
      3) объектілерді реконструкциялаудан және техникалық қайта жарақтандырудан кейін объектіні пайдалануға беруге рұқсат ететін құжаттаманы (мемлекеттік комиссия актілері, объектіні пайдалануға беру жөніндегі жұмыс комиссиясының актілері);</w:t>
      </w:r>
    </w:p>
    <w:bookmarkEnd w:id="176"/>
    <w:bookmarkStart w:name="z183" w:id="177"/>
    <w:p>
      <w:pPr>
        <w:spacing w:after="0"/>
        <w:ind w:left="0"/>
        <w:jc w:val="both"/>
      </w:pPr>
      <w:r>
        <w:rPr>
          <w:rFonts w:ascii="Times New Roman"/>
          <w:b w:val="false"/>
          <w:i w:val="false"/>
          <w:color w:val="000000"/>
          <w:sz w:val="28"/>
        </w:rPr>
        <w:t>
      4) орындалған жұмыстардың актілерін қоса, тиісті өтініш береді.</w:t>
      </w:r>
    </w:p>
    <w:bookmarkEnd w:id="177"/>
    <w:p>
      <w:pPr>
        <w:spacing w:after="0"/>
        <w:ind w:left="0"/>
        <w:jc w:val="both"/>
      </w:pPr>
      <w:r>
        <w:rPr>
          <w:rFonts w:ascii="Times New Roman"/>
          <w:b w:val="false"/>
          <w:i w:val="false"/>
          <w:color w:val="000000"/>
          <w:sz w:val="28"/>
        </w:rPr>
        <w:t>
      Ұсынылған құжаттарды қараудың қорытындысы бойынша жалға беруші тиісті шешім қабылдайды, ол туралы ақпарат тізілімге енгізіледі.</w:t>
      </w:r>
    </w:p>
    <w:bookmarkStart w:name="z184" w:id="178"/>
    <w:p>
      <w:pPr>
        <w:spacing w:after="0"/>
        <w:ind w:left="0"/>
        <w:jc w:val="left"/>
      </w:pPr>
      <w:r>
        <w:rPr>
          <w:rFonts w:ascii="Times New Roman"/>
          <w:b/>
          <w:i w:val="false"/>
          <w:color w:val="000000"/>
        </w:rPr>
        <w:t xml:space="preserve"> 5-тарау. Жалдау ақысы</w:t>
      </w:r>
    </w:p>
    <w:bookmarkEnd w:id="178"/>
    <w:bookmarkStart w:name="z185" w:id="179"/>
    <w:p>
      <w:pPr>
        <w:spacing w:after="0"/>
        <w:ind w:left="0"/>
        <w:jc w:val="both"/>
      </w:pPr>
      <w:r>
        <w:rPr>
          <w:rFonts w:ascii="Times New Roman"/>
          <w:b w:val="false"/>
          <w:i w:val="false"/>
          <w:color w:val="000000"/>
          <w:sz w:val="28"/>
        </w:rPr>
        <w:t xml:space="preserve">
      49. Мемлекеттік заңды тұлғалардың балансында тұрған мемлекеттік тұрғын емес қордың объектілерін мүліктік жалдауға (жалға алуға) беру кезінде жылдық жалдау ақысының мөлшерлемесін есептеу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тұрғын емес үй-жайдың салыну үлгісі, түрі, жайлылық дәрежесі, аумақтық орналасуы, жалдаушы қызметінің түрі, жалдаушының ұйымдық-құқықтық нысаны ескерілетін, қолданылатын коэффициенттердің базалық мөлшерлемесі мен мөлшерлері негізінде анықталып, мына формула бойынша жүзеге асырылады:</w:t>
      </w:r>
    </w:p>
    <w:bookmarkEnd w:id="179"/>
    <w:p>
      <w:pPr>
        <w:spacing w:after="0"/>
        <w:ind w:left="0"/>
        <w:jc w:val="both"/>
      </w:pPr>
      <w:r>
        <w:rPr>
          <w:rFonts w:ascii="Times New Roman"/>
          <w:b w:val="false"/>
          <w:i w:val="false"/>
          <w:color w:val="000000"/>
          <w:sz w:val="28"/>
        </w:rPr>
        <w:t>
      Ап = Рбс х S х Кт х Кк х Кск х Кр х Квд х Копф,</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Ап - жылына мемлекеттік заңды тұлғалардың балансында тұрған мемлекеттік тұрғын емес қор объектілерін жалдау ақысының мөлшерлемесі;</w:t>
      </w:r>
    </w:p>
    <w:p>
      <w:pPr>
        <w:spacing w:after="0"/>
        <w:ind w:left="0"/>
        <w:jc w:val="both"/>
      </w:pPr>
      <w:r>
        <w:rPr>
          <w:rFonts w:ascii="Times New Roman"/>
          <w:b w:val="false"/>
          <w:i w:val="false"/>
          <w:color w:val="000000"/>
          <w:sz w:val="28"/>
        </w:rPr>
        <w:t>
      Рбс - 1 шаршы метрге жалдау ақысының базалық мөлшерлемесі жылына теңгемен;</w:t>
      </w:r>
    </w:p>
    <w:p>
      <w:pPr>
        <w:spacing w:after="0"/>
        <w:ind w:left="0"/>
        <w:jc w:val="both"/>
      </w:pPr>
      <w:r>
        <w:rPr>
          <w:rFonts w:ascii="Times New Roman"/>
          <w:b w:val="false"/>
          <w:i w:val="false"/>
          <w:color w:val="000000"/>
          <w:sz w:val="28"/>
        </w:rPr>
        <w:t>
      S - жалға алынатын аудан, шаршы метр;</w:t>
      </w:r>
    </w:p>
    <w:p>
      <w:pPr>
        <w:spacing w:after="0"/>
        <w:ind w:left="0"/>
        <w:jc w:val="both"/>
      </w:pPr>
      <w:r>
        <w:rPr>
          <w:rFonts w:ascii="Times New Roman"/>
          <w:b w:val="false"/>
          <w:i w:val="false"/>
          <w:color w:val="000000"/>
          <w:sz w:val="28"/>
        </w:rPr>
        <w:t>
      Кт - құрылыс үлгісі ескерілетін коэффициент;</w:t>
      </w:r>
    </w:p>
    <w:p>
      <w:pPr>
        <w:spacing w:after="0"/>
        <w:ind w:left="0"/>
        <w:jc w:val="both"/>
      </w:pPr>
      <w:r>
        <w:rPr>
          <w:rFonts w:ascii="Times New Roman"/>
          <w:b w:val="false"/>
          <w:i w:val="false"/>
          <w:color w:val="000000"/>
          <w:sz w:val="28"/>
        </w:rPr>
        <w:t>
      Кк - тұрғын емес үй-жайдың түрі ескерілетін коэффициент;</w:t>
      </w:r>
    </w:p>
    <w:p>
      <w:pPr>
        <w:spacing w:after="0"/>
        <w:ind w:left="0"/>
        <w:jc w:val="both"/>
      </w:pPr>
      <w:r>
        <w:rPr>
          <w:rFonts w:ascii="Times New Roman"/>
          <w:b w:val="false"/>
          <w:i w:val="false"/>
          <w:color w:val="000000"/>
          <w:sz w:val="28"/>
        </w:rPr>
        <w:t>
      Кск - жайлылық дәрежесі ескерілетін коэффициент;</w:t>
      </w:r>
    </w:p>
    <w:p>
      <w:pPr>
        <w:spacing w:after="0"/>
        <w:ind w:left="0"/>
        <w:jc w:val="both"/>
      </w:pPr>
      <w:r>
        <w:rPr>
          <w:rFonts w:ascii="Times New Roman"/>
          <w:b w:val="false"/>
          <w:i w:val="false"/>
          <w:color w:val="000000"/>
          <w:sz w:val="28"/>
        </w:rPr>
        <w:t>
      Кр - аумақтық орналасуы ескерілетін коэффициент;</w:t>
      </w:r>
    </w:p>
    <w:p>
      <w:pPr>
        <w:spacing w:after="0"/>
        <w:ind w:left="0"/>
        <w:jc w:val="both"/>
      </w:pPr>
      <w:r>
        <w:rPr>
          <w:rFonts w:ascii="Times New Roman"/>
          <w:b w:val="false"/>
          <w:i w:val="false"/>
          <w:color w:val="000000"/>
          <w:sz w:val="28"/>
        </w:rPr>
        <w:t>
      Квд - жалға алушы қызметінің түрі ескерілетін коэффициент;</w:t>
      </w:r>
    </w:p>
    <w:p>
      <w:pPr>
        <w:spacing w:after="0"/>
        <w:ind w:left="0"/>
        <w:jc w:val="both"/>
      </w:pPr>
      <w:r>
        <w:rPr>
          <w:rFonts w:ascii="Times New Roman"/>
          <w:b w:val="false"/>
          <w:i w:val="false"/>
          <w:color w:val="000000"/>
          <w:sz w:val="28"/>
        </w:rPr>
        <w:t>
      Копф - жалға алушының ұйымдастырушылық-құқықтық нысаны ескерілетін коэффициент;</w:t>
      </w:r>
    </w:p>
    <w:p>
      <w:pPr>
        <w:spacing w:after="0"/>
        <w:ind w:left="0"/>
        <w:jc w:val="both"/>
      </w:pPr>
      <w:r>
        <w:rPr>
          <w:rFonts w:ascii="Times New Roman"/>
          <w:b w:val="false"/>
          <w:i w:val="false"/>
          <w:color w:val="000000"/>
          <w:sz w:val="28"/>
        </w:rPr>
        <w:t>
      Жабдықтарды, автокөлік құралдары мен басқа да тұтынылмайтын заттарды мүліктік жалдауға (жалға алуға) беру кезінде жылдық жалдау ақысының мөлшерлемесін есептеу мына формула бойынша жүзеге асырылады:</w:t>
      </w:r>
    </w:p>
    <w:p>
      <w:pPr>
        <w:spacing w:after="0"/>
        <w:ind w:left="0"/>
        <w:jc w:val="both"/>
      </w:pPr>
      <w:r>
        <w:rPr>
          <w:rFonts w:ascii="Times New Roman"/>
          <w:b w:val="false"/>
          <w:i w:val="false"/>
          <w:color w:val="000000"/>
          <w:sz w:val="28"/>
        </w:rPr>
        <w:t>
      Ап = С х Nam/100 х Кп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Ап - жылына жабдықтар, көлік құралдары мен басқа да тұтынылмайтын заттар үшін жалдау ақысының мөлшерлемесі;</w:t>
      </w:r>
    </w:p>
    <w:p>
      <w:pPr>
        <w:spacing w:after="0"/>
        <w:ind w:left="0"/>
        <w:jc w:val="both"/>
      </w:pPr>
      <w:r>
        <w:rPr>
          <w:rFonts w:ascii="Times New Roman"/>
          <w:b w:val="false"/>
          <w:i w:val="false"/>
          <w:color w:val="000000"/>
          <w:sz w:val="28"/>
        </w:rPr>
        <w:t>
      С - бухгалтерлік есепке алу деректері бойынша жабдықтардың қалдық құны;</w:t>
      </w:r>
    </w:p>
    <w:p>
      <w:pPr>
        <w:spacing w:after="0"/>
        <w:ind w:left="0"/>
        <w:jc w:val="both"/>
      </w:pPr>
      <w:r>
        <w:rPr>
          <w:rFonts w:ascii="Times New Roman"/>
          <w:b w:val="false"/>
          <w:i w:val="false"/>
          <w:color w:val="000000"/>
          <w:sz w:val="28"/>
        </w:rPr>
        <w:t>
      Тозуы 100 процент есептелген жабдықтарды, көлік құралдары мен басқа да тұтынылмайтын заттарды мүліктік жалдауға (жалға алуға) беру кезінде қалдық құны бастапқы (қалпына келтіру) құнынан 10 процент мөлшерінде қабылданады;</w:t>
      </w:r>
    </w:p>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271-бабына</w:t>
      </w:r>
      <w:r>
        <w:rPr>
          <w:rFonts w:ascii="Times New Roman"/>
          <w:b w:val="false"/>
          <w:i w:val="false"/>
          <w:color w:val="000000"/>
          <w:sz w:val="28"/>
        </w:rPr>
        <w:t xml:space="preserve"> сәйкес амортизацияның шекті нормалары;</w:t>
      </w:r>
    </w:p>
    <w:p>
      <w:pPr>
        <w:spacing w:after="0"/>
        <w:ind w:left="0"/>
        <w:jc w:val="both"/>
      </w:pPr>
      <w:r>
        <w:rPr>
          <w:rFonts w:ascii="Times New Roman"/>
          <w:b w:val="false"/>
          <w:i w:val="false"/>
          <w:color w:val="000000"/>
          <w:sz w:val="28"/>
        </w:rPr>
        <w:t>
      Кп - төмендету коэффициенті (жабдықтар мен көлік құралдары алпыс проценттен аса тозуы кезінде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қолданылады).</w:t>
      </w:r>
    </w:p>
    <w:p>
      <w:pPr>
        <w:spacing w:after="0"/>
        <w:ind w:left="0"/>
        <w:jc w:val="both"/>
      </w:pPr>
      <w:r>
        <w:rPr>
          <w:rFonts w:ascii="Times New Roman"/>
          <w:b w:val="false"/>
          <w:i w:val="false"/>
          <w:color w:val="000000"/>
          <w:sz w:val="28"/>
        </w:rPr>
        <w:t>
      Мемлекеттік заңды тұлғалардың балансындағы мемлекеттік тұрғын емес қор объектілерін, сондай-ақ жабдықтарды, көлік құралдарын және басқа да тұтынылмайтын заттарды сағат бойынша мүліктік жалдауға (жалға алуға) ұсыну кезінде жалдау ақысын есептеу мына формула бойынша жүзеге асырылады:</w:t>
      </w:r>
    </w:p>
    <w:p>
      <w:pPr>
        <w:spacing w:after="0"/>
        <w:ind w:left="0"/>
        <w:jc w:val="both"/>
      </w:pPr>
      <w:r>
        <w:rPr>
          <w:rFonts w:ascii="Times New Roman"/>
          <w:b w:val="false"/>
          <w:i w:val="false"/>
          <w:color w:val="000000"/>
          <w:sz w:val="28"/>
        </w:rPr>
        <w:t>
      Ач = Ап/12/Д/24,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Ач - сағатына мемлекеттік заңды тұлғалардың балансындағы мемлекеттік тұрғын емес қор объектілері, жабдығы, көлік құралдары және басқа да тұтынылмайтын заттар үшін жалдау ақысының мөлшерлемесі;</w:t>
      </w:r>
    </w:p>
    <w:p>
      <w:pPr>
        <w:spacing w:after="0"/>
        <w:ind w:left="0"/>
        <w:jc w:val="both"/>
      </w:pPr>
      <w:r>
        <w:rPr>
          <w:rFonts w:ascii="Times New Roman"/>
          <w:b w:val="false"/>
          <w:i w:val="false"/>
          <w:color w:val="000000"/>
          <w:sz w:val="28"/>
        </w:rPr>
        <w:t>
      Ап - жылына мемлекеттік заңды тұлғалардың балансындағы мемлекеттік тұрғын емес қордың объектілері, жабдығы, көлік құралдары және басқа да тұтынылмайтын заттары үшін жалдау ақысының мөлшерлемесі;</w:t>
      </w:r>
    </w:p>
    <w:p>
      <w:pPr>
        <w:spacing w:after="0"/>
        <w:ind w:left="0"/>
        <w:jc w:val="both"/>
      </w:pPr>
      <w:r>
        <w:rPr>
          <w:rFonts w:ascii="Times New Roman"/>
          <w:b w:val="false"/>
          <w:i w:val="false"/>
          <w:color w:val="000000"/>
          <w:sz w:val="28"/>
        </w:rPr>
        <w:t>
      Д - объектілерді мүліктік жалдауға беру жүзеге асырылатын айдағы күндер саны.</w:t>
      </w:r>
    </w:p>
    <w:p>
      <w:pPr>
        <w:spacing w:after="0"/>
        <w:ind w:left="0"/>
        <w:jc w:val="both"/>
      </w:pPr>
      <w:r>
        <w:rPr>
          <w:rFonts w:ascii="Times New Roman"/>
          <w:b w:val="false"/>
          <w:i w:val="false"/>
          <w:color w:val="000000"/>
          <w:sz w:val="28"/>
        </w:rPr>
        <w:t>
      Ғимараттағы үй-жайлардың бір бөлігін жалдағаны үшін төленетін ақыны есептеу кезінде мүліктік жалдауға (жалға алуға) берілген ауданның 25 % мөлшерінде осы аудандарды жалға алушының жалпы пайдаланымдағы орындарға қол жеткізуі ескерілуі қажет.</w:t>
      </w:r>
    </w:p>
    <w:p>
      <w:pPr>
        <w:spacing w:after="0"/>
        <w:ind w:left="0"/>
        <w:jc w:val="both"/>
      </w:pPr>
      <w:r>
        <w:rPr>
          <w:rFonts w:ascii="Times New Roman"/>
          <w:b w:val="false"/>
          <w:i w:val="false"/>
          <w:color w:val="000000"/>
          <w:sz w:val="28"/>
        </w:rPr>
        <w:t>
      Түскі ас залдары бар мемлекеттік заңды тұлғалардың асханаларын мүліктік жалдауға (жалға алуға) беру кезінде, жалдау есебіне түскі ас залдарының алаңы мүліктік жалға берілмейтіндіктен, тек тағам блогының алаңы мен қосалқы үй-жайлар қосылады.</w:t>
      </w:r>
    </w:p>
    <w:p>
      <w:pPr>
        <w:spacing w:after="0"/>
        <w:ind w:left="0"/>
        <w:jc w:val="both"/>
      </w:pPr>
      <w:r>
        <w:rPr>
          <w:rFonts w:ascii="Times New Roman"/>
          <w:b w:val="false"/>
          <w:i w:val="false"/>
          <w:color w:val="000000"/>
          <w:sz w:val="28"/>
        </w:rPr>
        <w:t>
      Орта білім беретін мемлекеттік заңды тұлғалардағы мүліктік жалға (жалдауға) берілетін үй-жайлардың жалдау ақысының мөлшерлемесін есептеу, орта білім беру ұйымдарында білім алушыларға тамақтандыруды ұйымдастыру бойынша көрсетілетін қызметтерді сатып алу туралы шарт жасасқан өнім беруші жазбаша өтініш берген кезде бір оқу жылына жүргізіледі.</w:t>
      </w:r>
    </w:p>
    <w:bookmarkStart w:name="z186" w:id="180"/>
    <w:p>
      <w:pPr>
        <w:spacing w:after="0"/>
        <w:ind w:left="0"/>
        <w:jc w:val="both"/>
      </w:pPr>
      <w:r>
        <w:rPr>
          <w:rFonts w:ascii="Times New Roman"/>
          <w:b w:val="false"/>
          <w:i w:val="false"/>
          <w:color w:val="000000"/>
          <w:sz w:val="28"/>
        </w:rPr>
        <w:t>
      50. Төлем жалға алынған барлық мүлік үшін тұтастай немесе оның құрамдас бөліктерінің әрқайсысы бойынша жеке, мерзімді немесе бір жолғы енгізілетін төлемдердің шартта көзделетін тіркелген сомасымен белгіленеді.</w:t>
      </w:r>
    </w:p>
    <w:bookmarkEnd w:id="180"/>
    <w:bookmarkStart w:name="z187" w:id="181"/>
    <w:p>
      <w:pPr>
        <w:spacing w:after="0"/>
        <w:ind w:left="0"/>
        <w:jc w:val="both"/>
      </w:pPr>
      <w:r>
        <w:rPr>
          <w:rFonts w:ascii="Times New Roman"/>
          <w:b w:val="false"/>
          <w:i w:val="false"/>
          <w:color w:val="000000"/>
          <w:sz w:val="28"/>
        </w:rPr>
        <w:t>
      51. Мүліктік жалдау (жалға алу) төлеміне коммуналдық қызметтер үшін төлемдер, ағымды және күрделі жөндеуге аударымдар, объектіге қызмет көрсеткені үшін төлемдер қосылмайды. Бұл төлемдерді жалға алушы тікелей ведомстволық күзетке, пайдалану, коммуналдық, санитариялық қызметтерге төлейді.</w:t>
      </w:r>
    </w:p>
    <w:bookmarkEnd w:id="181"/>
    <w:bookmarkStart w:name="z188" w:id="182"/>
    <w:p>
      <w:pPr>
        <w:spacing w:after="0"/>
        <w:ind w:left="0"/>
        <w:jc w:val="both"/>
      </w:pPr>
      <w:r>
        <w:rPr>
          <w:rFonts w:ascii="Times New Roman"/>
          <w:b w:val="false"/>
          <w:i w:val="false"/>
          <w:color w:val="000000"/>
          <w:sz w:val="28"/>
        </w:rPr>
        <w:t>
      52. Шарттың қолданылуы ішінде объектіні мүліктік жалға (жалдауға) алғаны үшін жалдау төлемінің мөлшері Жалға берушінің талабы бойынша:</w:t>
      </w:r>
    </w:p>
    <w:bookmarkEnd w:id="182"/>
    <w:bookmarkStart w:name="z189" w:id="183"/>
    <w:p>
      <w:pPr>
        <w:spacing w:after="0"/>
        <w:ind w:left="0"/>
        <w:jc w:val="both"/>
      </w:pPr>
      <w:r>
        <w:rPr>
          <w:rFonts w:ascii="Times New Roman"/>
          <w:b w:val="false"/>
          <w:i w:val="false"/>
          <w:color w:val="000000"/>
          <w:sz w:val="28"/>
        </w:rPr>
        <w:t>
      1) жалдау ақысының базалық мөлшерлемесі мен қолданылатын коэффициенттердің мөлшері өзгерген жағдайда, тендер өткізбей мүліктік жалдауға (жалға алуға) берілген жылжымайтын мүлік бойынша;</w:t>
      </w:r>
    </w:p>
    <w:bookmarkEnd w:id="183"/>
    <w:bookmarkStart w:name="z190" w:id="184"/>
    <w:p>
      <w:pPr>
        <w:spacing w:after="0"/>
        <w:ind w:left="0"/>
        <w:jc w:val="both"/>
      </w:pPr>
      <w:r>
        <w:rPr>
          <w:rFonts w:ascii="Times New Roman"/>
          <w:b w:val="false"/>
          <w:i w:val="false"/>
          <w:color w:val="000000"/>
          <w:sz w:val="28"/>
        </w:rPr>
        <w:t>
      2) егер жалға алушы тендерге ұсынған жалдау ақысының мөлшері осы Қағидалардың 49-тармағына сәйкес есептелген жалдау ақысының мөлшерінен кем болған жағдайда тендер өткізу жолымен мүліктік жалдауға (жалға алуға) берілген жылжымайтын мүлік бойынша қайта қаралады.</w:t>
      </w:r>
    </w:p>
    <w:bookmarkEnd w:id="184"/>
    <w:bookmarkStart w:name="z191" w:id="185"/>
    <w:p>
      <w:pPr>
        <w:spacing w:after="0"/>
        <w:ind w:left="0"/>
        <w:jc w:val="both"/>
      </w:pPr>
      <w:r>
        <w:rPr>
          <w:rFonts w:ascii="Times New Roman"/>
          <w:b w:val="false"/>
          <w:i w:val="false"/>
          <w:color w:val="000000"/>
          <w:sz w:val="28"/>
        </w:rPr>
        <w:t>
      53. Шарттың қолданылуы ішінде жылжымайтын мүлікке жатпайтын жабдықтарды, автокөлік құралдарын және басқа да объектілерді мүліктік жалдауға (жалға алуға) жалдау ақысының мөлшерін жалға беруші мен жалға алушы қайта қарамайды.</w:t>
      </w:r>
    </w:p>
    <w:bookmarkEnd w:id="185"/>
    <w:bookmarkStart w:name="z192" w:id="186"/>
    <w:p>
      <w:pPr>
        <w:spacing w:after="0"/>
        <w:ind w:left="0"/>
        <w:jc w:val="both"/>
      </w:pPr>
      <w:r>
        <w:rPr>
          <w:rFonts w:ascii="Times New Roman"/>
          <w:b w:val="false"/>
          <w:i w:val="false"/>
          <w:color w:val="000000"/>
          <w:sz w:val="28"/>
        </w:rPr>
        <w:t>
      54. Республикалық меншікті мүліктік жалдауға (жалға алуға) беруден түсетін жалдау ақысы республикалық бюджетке, коммуналдық меншіктен түсетін жалдау төлемақысы жергілікті бюджетке, аудандық маңызы бар қала, ауыл, кент, ауылдық округ әкімдерінің басқаруына берілген аудандық коммуналдық мүліктен түсетін жалдау төлемақысы жергілікті өзін-өзі басқару органының қолма-қол ақшаны бақылау шотына аударылады.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 туралы ақпарат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заңды тұлғаның атауы) артық және пайдаланылмайтын объектілерді мүліктік </w:t>
      </w:r>
    </w:p>
    <w:p>
      <w:pPr>
        <w:spacing w:after="0"/>
        <w:ind w:left="0"/>
        <w:jc w:val="both"/>
      </w:pPr>
      <w:r>
        <w:rPr>
          <w:rFonts w:ascii="Times New Roman"/>
          <w:b w:val="false"/>
          <w:i w:val="false"/>
          <w:color w:val="000000"/>
          <w:sz w:val="28"/>
        </w:rPr>
        <w:t xml:space="preserve">
      жалға (жалдауға) беру мақсатында жалға берушіге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 туралы мынадай ақпаратты береді:</w:t>
      </w:r>
    </w:p>
    <w:p>
      <w:pPr>
        <w:spacing w:after="0"/>
        <w:ind w:left="0"/>
        <w:jc w:val="both"/>
      </w:pPr>
      <w:r>
        <w:rPr>
          <w:rFonts w:ascii="Times New Roman"/>
          <w:b w:val="false"/>
          <w:i w:val="false"/>
          <w:color w:val="000000"/>
          <w:sz w:val="28"/>
        </w:rPr>
        <w:t>
      1. Мүліктік жалдау (жалға алу) объектісі (-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41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беру мерзімі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(кеңсе, өндірістік, қойма, гараж, қазандық, спорт құрылыстары (стадиондар, спорт залдары, спорт алаңдары) және өзге де құрылыстар (ғимараттар)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түрі (жеке тұрған құрылыс, жапсарлас жанаса салынған бөлігі, астыңғы (жартылай жертөле) бөлігі, жертөле бөлігі, басқалары (шатыр, шатырдың іші, тамбур, мансард, лоджия, ашық спорт ғимараттары және басқалар)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құрылғылардың (электр энергиясы, кәріз, сумен жабдықтау, жылыту) болуы не болмауы туралы)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жабдықтар және басқа жылжымайтын мүлікке жатпайтын объектілер бойынша: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 (теңгемен)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17 наурыздағы № 212 бұйрығымен (нормативтік құқықтық актілерді мемлекеттік тіркеу тізілімінде № 10467 болып тіркелген) бекітілген мемлекеттік мүлікті мүліктік жалдауға беру қағидаларының 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жеткізушілерге мемлекеттік мүлікті (Үй-жайлар мен жабдықтарды) беруді көздейтін шарттардың көшірмелері.</w:t>
      </w:r>
    </w:p>
    <w:p>
      <w:pPr>
        <w:spacing w:after="0"/>
        <w:ind w:left="0"/>
        <w:jc w:val="both"/>
      </w:pPr>
      <w:r>
        <w:rPr>
          <w:rFonts w:ascii="Times New Roman"/>
          <w:b w:val="false"/>
          <w:i w:val="false"/>
          <w:color w:val="000000"/>
          <w:sz w:val="28"/>
        </w:rPr>
        <w:t>
      (қолы) мемлекеттік заңды тұлғаның атауы және (мемлекеттік заңды тұлға басшысының тегі, аты, әкесінің аты (болса).</w:t>
      </w:r>
    </w:p>
    <w:p>
      <w:pPr>
        <w:spacing w:after="0"/>
        <w:ind w:left="0"/>
        <w:jc w:val="both"/>
      </w:pPr>
      <w:r>
        <w:rPr>
          <w:rFonts w:ascii="Times New Roman"/>
          <w:b w:val="false"/>
          <w:i w:val="false"/>
          <w:color w:val="000000"/>
          <w:sz w:val="28"/>
        </w:rPr>
        <w:t>
      20 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Объектіні мүліктік жалға (жалдауға) беруге Өтінім</w:t>
      </w:r>
    </w:p>
    <w:p>
      <w:pPr>
        <w:spacing w:after="0"/>
        <w:ind w:left="0"/>
        <w:jc w:val="both"/>
      </w:pPr>
      <w:r>
        <w:rPr>
          <w:rFonts w:ascii="Times New Roman"/>
          <w:b w:val="false"/>
          <w:i w:val="false"/>
          <w:color w:val="000000"/>
          <w:sz w:val="28"/>
        </w:rPr>
        <w:t xml:space="preserve">
      1. Мемлекеттік мүлік тізілімінің веб-порталында жарияланған мемлекеттік мүлікті </w:t>
      </w:r>
    </w:p>
    <w:p>
      <w:pPr>
        <w:spacing w:after="0"/>
        <w:ind w:left="0"/>
        <w:jc w:val="both"/>
      </w:pPr>
      <w:r>
        <w:rPr>
          <w:rFonts w:ascii="Times New Roman"/>
          <w:b w:val="false"/>
          <w:i w:val="false"/>
          <w:color w:val="000000"/>
          <w:sz w:val="28"/>
        </w:rPr>
        <w:t xml:space="preserve">
      мүлiктiк жалдауға (жалға алуға) беру туралы хабарламаны қарап және Мемлекеттік мүлікті </w:t>
      </w:r>
    </w:p>
    <w:p>
      <w:pPr>
        <w:spacing w:after="0"/>
        <w:ind w:left="0"/>
        <w:jc w:val="both"/>
      </w:pPr>
      <w:r>
        <w:rPr>
          <w:rFonts w:ascii="Times New Roman"/>
          <w:b w:val="false"/>
          <w:i w:val="false"/>
          <w:color w:val="000000"/>
          <w:sz w:val="28"/>
        </w:rPr>
        <w:t>
      мүлiктiк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w:t>
      </w:r>
    </w:p>
    <w:p>
      <w:pPr>
        <w:spacing w:after="0"/>
        <w:ind w:left="0"/>
        <w:jc w:val="both"/>
      </w:pPr>
      <w:r>
        <w:rPr>
          <w:rFonts w:ascii="Times New Roman"/>
          <w:b w:val="false"/>
          <w:i w:val="false"/>
          <w:color w:val="000000"/>
          <w:sz w:val="28"/>
        </w:rPr>
        <w:t>
      аты (болған жағдайда) төменде көрсетілген объектіні жалға алуға ниет білдіреді.</w:t>
      </w:r>
    </w:p>
    <w:p>
      <w:pPr>
        <w:spacing w:after="0"/>
        <w:ind w:left="0"/>
        <w:jc w:val="both"/>
      </w:pPr>
      <w:r>
        <w:rPr>
          <w:rFonts w:ascii="Times New Roman"/>
          <w:b w:val="false"/>
          <w:i w:val="false"/>
          <w:color w:val="000000"/>
          <w:sz w:val="28"/>
        </w:rPr>
        <w:t>
      Мүліктік жалдау (жалға алу) объектісі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6"/>
        <w:gridCol w:w="5464"/>
      </w:tblGrid>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атауы, сондай-ақ жалдау ақысы төлемдерінің кезеңділігі</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баланс ұстаушысының атауы және деректемелері</w:t>
            </w:r>
          </w:p>
        </w:tc>
      </w:tr>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Мүліктік жалдау (жалға алу) объектісі </w:t>
      </w:r>
    </w:p>
    <w:p>
      <w:pPr>
        <w:spacing w:after="0"/>
        <w:ind w:left="0"/>
        <w:jc w:val="both"/>
      </w:pPr>
      <w:r>
        <w:rPr>
          <w:rFonts w:ascii="Times New Roman"/>
          <w:b w:val="false"/>
          <w:i w:val="false"/>
          <w:color w:val="000000"/>
          <w:sz w:val="28"/>
        </w:rPr>
        <w:t xml:space="preserve">
      _____________________________________________________________________ үшін қажет. </w:t>
      </w:r>
    </w:p>
    <w:p>
      <w:pPr>
        <w:spacing w:after="0"/>
        <w:ind w:left="0"/>
        <w:jc w:val="both"/>
      </w:pPr>
      <w:r>
        <w:rPr>
          <w:rFonts w:ascii="Times New Roman"/>
          <w:b w:val="false"/>
          <w:i w:val="false"/>
          <w:color w:val="000000"/>
          <w:sz w:val="28"/>
        </w:rPr>
        <w:t>
      (объектіге қажеттілік негіздемелері көрсетіледі)</w:t>
      </w:r>
    </w:p>
    <w:p>
      <w:pPr>
        <w:spacing w:after="0"/>
        <w:ind w:left="0"/>
        <w:jc w:val="both"/>
      </w:pPr>
      <w:r>
        <w:rPr>
          <w:rFonts w:ascii="Times New Roman"/>
          <w:b w:val="false"/>
          <w:i w:val="false"/>
          <w:color w:val="000000"/>
          <w:sz w:val="28"/>
        </w:rPr>
        <w:t>
      2. Өзім(із) туралы мынадай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 қоса беріледі.</w:t>
      </w:r>
    </w:p>
    <w:p>
      <w:pPr>
        <w:spacing w:after="0"/>
        <w:ind w:left="0"/>
        <w:jc w:val="both"/>
      </w:pPr>
      <w:r>
        <w:rPr>
          <w:rFonts w:ascii="Times New Roman"/>
          <w:b w:val="false"/>
          <w:i w:val="false"/>
          <w:color w:val="000000"/>
          <w:sz w:val="28"/>
        </w:rPr>
        <w:t>
      Жеке тұлғалар үшін: тегі, аты, әкесiнiң аты (болса):_______________________________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 қоса беріледі.</w:t>
      </w:r>
    </w:p>
    <w:p>
      <w:pPr>
        <w:spacing w:after="0"/>
        <w:ind w:left="0"/>
        <w:jc w:val="both"/>
      </w:pPr>
      <w:r>
        <w:rPr>
          <w:rFonts w:ascii="Times New Roman"/>
          <w:b w:val="false"/>
          <w:i w:val="false"/>
          <w:color w:val="000000"/>
          <w:sz w:val="28"/>
        </w:rPr>
        <w:t xml:space="preserve">
      (қолы) (жеке тұлғаның тегі, аты, әкесiнiң аты (болса) немесе заңды тұлға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аты (болған жағдайда)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"___" ____________ сағат "___" минут.</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Кбе-бенефициардың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мүлікті мүліктік жалдауға (жалға алуға) ұсыну бойынша тендерге қатысуға ӨТІНІМ</w:t>
      </w:r>
    </w:p>
    <w:p>
      <w:pPr>
        <w:spacing w:after="0"/>
        <w:ind w:left="0"/>
        <w:jc w:val="both"/>
      </w:pPr>
      <w:r>
        <w:rPr>
          <w:rFonts w:ascii="Times New Roman"/>
          <w:b w:val="false"/>
          <w:i w:val="false"/>
          <w:color w:val="000000"/>
          <w:sz w:val="28"/>
        </w:rPr>
        <w:t xml:space="preserve">
      1. Мемлекеттік мүлікті мүлiктiк жалдауға (жалға алуға) беру туралы жарияланған </w:t>
      </w:r>
    </w:p>
    <w:p>
      <w:pPr>
        <w:spacing w:after="0"/>
        <w:ind w:left="0"/>
        <w:jc w:val="both"/>
      </w:pPr>
      <w:r>
        <w:rPr>
          <w:rFonts w:ascii="Times New Roman"/>
          <w:b w:val="false"/>
          <w:i w:val="false"/>
          <w:color w:val="000000"/>
          <w:sz w:val="28"/>
        </w:rPr>
        <w:t>
      хабарламаны қарап және мемлекеттік мүлікті мүлiктiк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w:t>
      </w:r>
    </w:p>
    <w:p>
      <w:pPr>
        <w:spacing w:after="0"/>
        <w:ind w:left="0"/>
        <w:jc w:val="both"/>
      </w:pPr>
      <w:r>
        <w:rPr>
          <w:rFonts w:ascii="Times New Roman"/>
          <w:b w:val="false"/>
          <w:i w:val="false"/>
          <w:color w:val="000000"/>
          <w:sz w:val="28"/>
        </w:rPr>
        <w:t>
      аты (болған жағдайда) www.gosreestr.kz мемлекеттік мүлік тізілімінің</w:t>
      </w:r>
    </w:p>
    <w:p>
      <w:pPr>
        <w:spacing w:after="0"/>
        <w:ind w:left="0"/>
        <w:jc w:val="both"/>
      </w:pPr>
      <w:r>
        <w:rPr>
          <w:rFonts w:ascii="Times New Roman"/>
          <w:b w:val="false"/>
          <w:i w:val="false"/>
          <w:color w:val="000000"/>
          <w:sz w:val="28"/>
        </w:rPr>
        <w:t>
      веб-порталында ___________20____жылғы "___" _______ _____________</w:t>
      </w:r>
    </w:p>
    <w:p>
      <w:pPr>
        <w:spacing w:after="0"/>
        <w:ind w:left="0"/>
        <w:jc w:val="both"/>
      </w:pPr>
      <w:r>
        <w:rPr>
          <w:rFonts w:ascii="Times New Roman"/>
          <w:b w:val="false"/>
          <w:i w:val="false"/>
          <w:color w:val="000000"/>
          <w:sz w:val="28"/>
        </w:rPr>
        <w:t>
      болатын тендерге қатысуға ниет білдіреді.</w:t>
      </w:r>
    </w:p>
    <w:p>
      <w:pPr>
        <w:spacing w:after="0"/>
        <w:ind w:left="0"/>
        <w:jc w:val="both"/>
      </w:pPr>
      <w:r>
        <w:rPr>
          <w:rFonts w:ascii="Times New Roman"/>
          <w:b w:val="false"/>
          <w:i w:val="false"/>
          <w:color w:val="000000"/>
          <w:sz w:val="28"/>
        </w:rPr>
        <w:t>
      2. Мен (біз) тендерге қатысу үшін мемлекеттік мүлікті есепке</w:t>
      </w:r>
    </w:p>
    <w:p>
      <w:pPr>
        <w:spacing w:after="0"/>
        <w:ind w:left="0"/>
        <w:jc w:val="both"/>
      </w:pPr>
      <w:r>
        <w:rPr>
          <w:rFonts w:ascii="Times New Roman"/>
          <w:b w:val="false"/>
          <w:i w:val="false"/>
          <w:color w:val="000000"/>
          <w:sz w:val="28"/>
        </w:rPr>
        <w:t>
      алу саласындағы бірыңғай оператордың арнайы транзиттік шотына жалпы</w:t>
      </w:r>
    </w:p>
    <w:p>
      <w:pPr>
        <w:spacing w:after="0"/>
        <w:ind w:left="0"/>
        <w:jc w:val="both"/>
      </w:pPr>
      <w:r>
        <w:rPr>
          <w:rFonts w:ascii="Times New Roman"/>
          <w:b w:val="false"/>
          <w:i w:val="false"/>
          <w:color w:val="000000"/>
          <w:sz w:val="28"/>
        </w:rPr>
        <w:t xml:space="preserve">
      сомасы _______ (_________________) теңге </w:t>
      </w:r>
    </w:p>
    <w:p>
      <w:pPr>
        <w:spacing w:after="0"/>
        <w:ind w:left="0"/>
        <w:jc w:val="both"/>
      </w:pPr>
      <w:r>
        <w:rPr>
          <w:rFonts w:ascii="Times New Roman"/>
          <w:b w:val="false"/>
          <w:i w:val="false"/>
          <w:color w:val="000000"/>
          <w:sz w:val="28"/>
        </w:rPr>
        <w:t>
      (саны) (жазбаша сомасы цифрмен)</w:t>
      </w:r>
    </w:p>
    <w:p>
      <w:pPr>
        <w:spacing w:after="0"/>
        <w:ind w:left="0"/>
        <w:jc w:val="both"/>
      </w:pPr>
      <w:r>
        <w:rPr>
          <w:rFonts w:ascii="Times New Roman"/>
          <w:b w:val="false"/>
          <w:i w:val="false"/>
          <w:color w:val="000000"/>
          <w:sz w:val="28"/>
        </w:rPr>
        <w:t>
      ______ кепілдік жарнаны (жарналарды) енгіздім (к)."; (саны)</w:t>
      </w:r>
    </w:p>
    <w:p>
      <w:pPr>
        <w:spacing w:after="0"/>
        <w:ind w:left="0"/>
        <w:jc w:val="both"/>
      </w:pPr>
      <w:r>
        <w:rPr>
          <w:rFonts w:ascii="Times New Roman"/>
          <w:b w:val="false"/>
          <w:i w:val="false"/>
          <w:color w:val="000000"/>
          <w:sz w:val="28"/>
        </w:rPr>
        <w:t>
      Кепілдік жарнасы енгізілген мүліктік жалдау (жалға алу)</w:t>
      </w:r>
    </w:p>
    <w:p>
      <w:pPr>
        <w:spacing w:after="0"/>
        <w:ind w:left="0"/>
        <w:jc w:val="both"/>
      </w:pPr>
      <w:r>
        <w:rPr>
          <w:rFonts w:ascii="Times New Roman"/>
          <w:b w:val="false"/>
          <w:i w:val="false"/>
          <w:color w:val="000000"/>
          <w:sz w:val="28"/>
        </w:rPr>
        <w:t>
      объектілері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7343"/>
        <w:gridCol w:w="3365"/>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атауы, сондай-ақ жалдау ақысы төлемдерінің кезеңділігі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644"/>
        <w:gridCol w:w="1241"/>
        <w:gridCol w:w="1241"/>
        <w:gridCol w:w="193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жарнасы енгізілген мүліктік жалдау (жалға алу) объектісінің атауы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 (біз) сәйкес емес екенім (із) анықталған жағдайда, мен (біз) тендерге қатысу құқығынан айырылуыма (мызға), мен (біз) қол қойған тендер нәтижелері туралы хаттама және мемлекеттік мүлікті мүлiктiк жалдауға (жалға алуға) беру шарты жарамсыз деп танылуына келісемін (-міз).</w:t>
      </w:r>
    </w:p>
    <w:p>
      <w:pPr>
        <w:spacing w:after="0"/>
        <w:ind w:left="0"/>
        <w:jc w:val="both"/>
      </w:pPr>
      <w:r>
        <w:rPr>
          <w:rFonts w:ascii="Times New Roman"/>
          <w:b w:val="false"/>
          <w:i w:val="false"/>
          <w:color w:val="000000"/>
          <w:sz w:val="28"/>
        </w:rPr>
        <w:t>
      4. Егер мен (біз) тендердің жеңімпазы(дар)ы деп танылған жағдайда, тендер өткізілген күні тендердің нәтижелері туралы хаттамаға қол қою және тендер өткізілген күннен бастап бес жұмыс күні ішінде мемлекеттік мүлікті мүлiктiк жалдау (жалға алу) шартына қол қою міндеттемесін өзіме қабылдаймын (- мыз).</w:t>
      </w:r>
    </w:p>
    <w:p>
      <w:pPr>
        <w:spacing w:after="0"/>
        <w:ind w:left="0"/>
        <w:jc w:val="both"/>
      </w:pPr>
      <w:r>
        <w:rPr>
          <w:rFonts w:ascii="Times New Roman"/>
          <w:b w:val="false"/>
          <w:i w:val="false"/>
          <w:color w:val="000000"/>
          <w:sz w:val="28"/>
        </w:rPr>
        <w:t>
      5. Мен (біз) енгізген кепілдік жарнаның сомасы мемлекеттік мүлікті мүліктік жалдау (жалға алу) шартына белгіленген мерзімде қол қойылмаған жағдайда қайтарылмайтындығына және жалға берушіде қалатынына келісемін (-міз).</w:t>
      </w:r>
    </w:p>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мүлiктiк жалдауға (жалға алуға) беру шарты жасалғанға дейін қолданылатын шарт күшіне ие.</w:t>
      </w:r>
    </w:p>
    <w:p>
      <w:pPr>
        <w:spacing w:after="0"/>
        <w:ind w:left="0"/>
        <w:jc w:val="both"/>
      </w:pPr>
      <w:r>
        <w:rPr>
          <w:rFonts w:ascii="Times New Roman"/>
          <w:b w:val="false"/>
          <w:i w:val="false"/>
          <w:color w:val="000000"/>
          <w:sz w:val="28"/>
        </w:rPr>
        <w:t>
      7. Өзім(із) туралы мынадай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әкесiнiң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Кепілдік жарнаны қайтаруға арналған банктік реквизиттер:</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Кбе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 қоса беріледі.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Кепілдік жарнаны қайтаруға арналған банктік реквизиттер:</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Кбе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 қоса беріледі.</w:t>
      </w:r>
    </w:p>
    <w:p>
      <w:pPr>
        <w:spacing w:after="0"/>
        <w:ind w:left="0"/>
        <w:jc w:val="both"/>
      </w:pPr>
      <w:r>
        <w:rPr>
          <w:rFonts w:ascii="Times New Roman"/>
          <w:b w:val="false"/>
          <w:i w:val="false"/>
          <w:color w:val="000000"/>
          <w:sz w:val="28"/>
        </w:rPr>
        <w:t xml:space="preserve">
      (жеке тұлғаның қолы, тегі, аты, әкесiнiң аты (болған жағдайда) немесе заңды тұлғаның </w:t>
      </w:r>
    </w:p>
    <w:p>
      <w:pPr>
        <w:spacing w:after="0"/>
        <w:ind w:left="0"/>
        <w:jc w:val="both"/>
      </w:pPr>
      <w:r>
        <w:rPr>
          <w:rFonts w:ascii="Times New Roman"/>
          <w:b w:val="false"/>
          <w:i w:val="false"/>
          <w:color w:val="000000"/>
          <w:sz w:val="28"/>
        </w:rPr>
        <w:t xml:space="preserve">
      атауы және заңды тұлға басшысының немесе сенімхат негізінде әрекет ететін өкілінің тегі, </w:t>
      </w:r>
    </w:p>
    <w:p>
      <w:pPr>
        <w:spacing w:after="0"/>
        <w:ind w:left="0"/>
        <w:jc w:val="both"/>
      </w:pPr>
      <w:r>
        <w:rPr>
          <w:rFonts w:ascii="Times New Roman"/>
          <w:b w:val="false"/>
          <w:i w:val="false"/>
          <w:color w:val="000000"/>
          <w:sz w:val="28"/>
        </w:rPr>
        <w:t>
      аты, әкесiнiң аты (болған жағдайда) 20__ жылғы "___" ____________</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 _______ сағат "___" минут.</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Кбе-бенефициардың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Тендердің қорытындысы туралы хаттама</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Объектінің атауы___________________________________________________________</w:t>
      </w:r>
    </w:p>
    <w:p>
      <w:pPr>
        <w:spacing w:after="0"/>
        <w:ind w:left="0"/>
        <w:jc w:val="both"/>
      </w:pPr>
      <w:r>
        <w:rPr>
          <w:rFonts w:ascii="Times New Roman"/>
          <w:b w:val="false"/>
          <w:i w:val="false"/>
          <w:color w:val="000000"/>
          <w:sz w:val="28"/>
        </w:rPr>
        <w:t>
      Тендер шарттары___________________________________________________________</w:t>
      </w:r>
    </w:p>
    <w:p>
      <w:pPr>
        <w:spacing w:after="0"/>
        <w:ind w:left="0"/>
        <w:jc w:val="both"/>
      </w:pPr>
      <w:r>
        <w:rPr>
          <w:rFonts w:ascii="Times New Roman"/>
          <w:b w:val="false"/>
          <w:i w:val="false"/>
          <w:color w:val="000000"/>
          <w:sz w:val="28"/>
        </w:rPr>
        <w:t>
      Баланс ұстаушының атауы 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Жалға беруші тендерге жібермеген қатысушылар: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2652"/>
        <w:gridCol w:w="5365"/>
        <w:gridCol w:w="2653"/>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62"/>
        <w:gridCol w:w="2554"/>
        <w:gridCol w:w="2721"/>
        <w:gridCol w:w="498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жалдау ақысының сомасы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Тендер жеңімпазы болып белгіленсін: (жеңімпаз қатысушысының БСН/ЖСН атауы).</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актiлердiң мемлекеттiк тізілімінде № 10467 болып тіркелген) Мемлекеттік мүлікті мүліктік жалдауға беру қағидаларында белгіленген мерзімде жалға берушімен (жеңімпаз қатысушысының БСН/ЖСН атауы) шарт жасассын.</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98" w:id="187"/>
    <w:p>
      <w:pPr>
        <w:spacing w:after="0"/>
        <w:ind w:left="0"/>
        <w:jc w:val="left"/>
      </w:pPr>
      <w:r>
        <w:rPr>
          <w:rFonts w:ascii="Times New Roman"/>
          <w:b/>
          <w:i w:val="false"/>
          <w:color w:val="000000"/>
        </w:rPr>
        <w:t xml:space="preserve"> Тұрғын емес үй-жайдың салыну үлгісі, түрі, қолайлылық дәрежесі, аумақтық орналасуы, жалдаушы қызметінің түрі, жалдаушының ұйымдық-құқықтық нысаны ескерілетін коэффициенттердің қолданылатын базалық мөлшерлемесі мен мөлшерлері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210"/>
        <w:gridCol w:w="345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мөлшері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қаладағы аудан, қала, аудан, облыс</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үлгісін ескеретін коэффициент (Кт):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кеңселік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гараж, қазандық</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спорттық құрылыстар (стадиондар, спорт залдары, спорттық алаңдар)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құрылыстар (ғимараттар)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түрін ескеретін коэффициент (Кк)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құрылыс</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бөлігі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астыңғы (жартылай жертөле) бөлігі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басқа (шатыр, шатырдың іші, тамбур, мансард, лоджия, ашық спорттық құрылыстар және басқа)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 дәрежесін ескеретін коэффициент (Кск)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барлық инженерлік-техникалық құрылғылары бар үй-жайлар үшін (электр энергиясы, кәріз, сумен жабдықтау, жылу) коммуникациялардың қандай да бір түрлері жоқ болса, әрбір түрге 0,1-ге азаяды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 ескерілетін коэффициент (Кр):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Нұр-Сұлтан және Алматы қалалары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 үшін - 3;</w:t>
            </w:r>
            <w:r>
              <w:br/>
            </w:r>
            <w:r>
              <w:rPr>
                <w:rFonts w:ascii="Times New Roman"/>
                <w:b w:val="false"/>
                <w:i w:val="false"/>
                <w:color w:val="000000"/>
                <w:sz w:val="20"/>
              </w:rPr>
              <w:t>
коммуналдық мүлік үшін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Облыстар мен Шымкент, Байқоңыр қалаларының әкімшілік орталығы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облыстық маңызы бар қалалар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аудан орталықтары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кент, ауыл</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қызмет түрін ескеретін коэффициент (Квд):</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почта операторының есеп айырысу-кассалық орталықтары үшін, банкоматтар, төлем терминалдары (мультикассалар) үшін (қол жеткізілуі шектеулі республикалық заңды тұлғалардың ғимараттарында 0,5-ке төмендету коэффициенті қолданылады)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 үй қызметтерін ұйымдастыру үшін, сату автоматтары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қылмыстық-атқарушылық жүйенің ғимараттарында және оқу орындарының жатақханаларында сауда қызметтерін ұйымдастыру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тамақтануды ұйымдастыру үшін (асхана, буфет)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мынадай:</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және қосымша білім беру, мектепке дейінгі білім беру салаларында қызметтерді ұйымдастыру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салаларында қызметтерді ұйымдастыру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қызмет ету үшін (телекоммуникация жабдықтарын орналастыру және басқа)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 жетімділігі шектеулі) мемлекеттік заңды тұлғалардың ғимараттарында қызметкерлердің тамақтануын ұйымдастыру, тұрмыстық қызметтерді көрсету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оқу орындарында (мектептерде, гимназияларда, лицейлерде, колледждерде және спорттық мектептерде) қоғамдық тамақтануды ұйымдастыру (асхана, буфет)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5.1-5.10-тармақтарында көрсетілген қызмет түрлерін қоспағанда өзге қызмет түрлері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ұйымдастырушылық-құқықтық нысанын ескеретін коэффициент (Копф):</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(делдалдық) қызметті қоспағанда, өнеркәсіп қызметін ұйымдастыру және халыққа қызмет көрсету саласын дамытуға шағын кәсіпкерлік субъектілері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қалғандары үшін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