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eca6" w14:textId="d9be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персоналы куәлiктерiн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23 шілдедегі № 543 бұйрығы. Қазақстан Республикасының Әділет министрлігінде 2019 жылғы 25 шілдеде № 19089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"Авиация персоналы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8782 болып тіркелген, "Егемен Қазақстан" газетінің 2014 жылғы 1 ақпандағы № 22 (28246)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Авиация персоналы куәліктерін беру және олардың қолданылу мерзімін ұзарту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3"/>
    <w:bookmarkStart w:name="z6" w:id="4"/>
    <w:p>
      <w:pPr>
        <w:spacing w:after="0"/>
        <w:ind w:left="0"/>
        <w:jc w:val="both"/>
      </w:pPr>
      <w:r>
        <w:rPr>
          <w:rFonts w:ascii="Times New Roman"/>
          <w:b w:val="false"/>
          <w:i w:val="false"/>
          <w:color w:val="000000"/>
          <w:sz w:val="28"/>
        </w:rPr>
        <w:t>
      1) авиациялық персонал – әуе кемелерінің ұшуын, әуе тасымалдарын және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бойынша көрсетілетін қызметті жүзеге асыратын, арнайы және (немесе) кәсіптік даярлығы бар жеке тұлғалар;</w:t>
      </w:r>
    </w:p>
    <w:bookmarkEnd w:id="4"/>
    <w:bookmarkStart w:name="z7" w:id="5"/>
    <w:p>
      <w:pPr>
        <w:spacing w:after="0"/>
        <w:ind w:left="0"/>
        <w:jc w:val="both"/>
      </w:pPr>
      <w:r>
        <w:rPr>
          <w:rFonts w:ascii="Times New Roman"/>
          <w:b w:val="false"/>
          <w:i w:val="false"/>
          <w:color w:val="000000"/>
          <w:sz w:val="28"/>
        </w:rPr>
        <w:t xml:space="preserve">
      2) авиациялық персонал куәлігі – авиациялық персоналдың біліктілігі мен өкілеттігін растайтын құжат; </w:t>
      </w:r>
    </w:p>
    <w:bookmarkEnd w:id="5"/>
    <w:bookmarkStart w:name="z8" w:id="6"/>
    <w:p>
      <w:pPr>
        <w:spacing w:after="0"/>
        <w:ind w:left="0"/>
        <w:jc w:val="both"/>
      </w:pPr>
      <w:r>
        <w:rPr>
          <w:rFonts w:ascii="Times New Roman"/>
          <w:b w:val="false"/>
          <w:i w:val="false"/>
          <w:color w:val="000000"/>
          <w:sz w:val="28"/>
        </w:rPr>
        <w:t xml:space="preserve">
      3) авиациялық персонал куәліктерін беру тізілімі (бұдан әрі – Тізілім) –авиациялық персонал куәліктерін беру туралы жазба жазылатын құжат; </w:t>
      </w:r>
    </w:p>
    <w:bookmarkEnd w:id="6"/>
    <w:bookmarkStart w:name="z9" w:id="7"/>
    <w:p>
      <w:pPr>
        <w:spacing w:after="0"/>
        <w:ind w:left="0"/>
        <w:jc w:val="both"/>
      </w:pPr>
      <w:r>
        <w:rPr>
          <w:rFonts w:ascii="Times New Roman"/>
          <w:b w:val="false"/>
          <w:i w:val="false"/>
          <w:color w:val="000000"/>
          <w:sz w:val="28"/>
        </w:rPr>
        <w:t>
      4) азаматтық авиация саласындағы уәкілетті ұйым (бұдан әрі – уәкілетті ұйым) – азаматтық және эксперименттік авиация қызметі мен әуе кеңістігін пайдалану саласындағы басшылықты жүзеге асыратын орталық атқарушы ұйым;</w:t>
      </w:r>
    </w:p>
    <w:bookmarkEnd w:id="7"/>
    <w:bookmarkStart w:name="z10" w:id="8"/>
    <w:p>
      <w:pPr>
        <w:spacing w:after="0"/>
        <w:ind w:left="0"/>
        <w:jc w:val="both"/>
      </w:pPr>
      <w:r>
        <w:rPr>
          <w:rFonts w:ascii="Times New Roman"/>
          <w:b w:val="false"/>
          <w:i w:val="false"/>
          <w:color w:val="000000"/>
          <w:sz w:val="28"/>
        </w:rPr>
        <w:t>
      5) азаматтық авиация ұйымы (бұдан әрі – АА ұйымы) – азаматтық авиация саласындағы қызметті жүзеге асыратын заңды тұлға;</w:t>
      </w:r>
    </w:p>
    <w:bookmarkEnd w:id="8"/>
    <w:bookmarkStart w:name="z11" w:id="9"/>
    <w:p>
      <w:pPr>
        <w:spacing w:after="0"/>
        <w:ind w:left="0"/>
        <w:jc w:val="both"/>
      </w:pPr>
      <w:r>
        <w:rPr>
          <w:rFonts w:ascii="Times New Roman"/>
          <w:b w:val="false"/>
          <w:i w:val="false"/>
          <w:color w:val="000000"/>
          <w:sz w:val="28"/>
        </w:rPr>
        <w:t>
      6) бақылаудағы әуе кемесінің командирі – уәкілетті ұйым үшін қолайлы бақылау әдістемесі мен пайдаланушының стандартты рәсімдеріне сәйкес, әуе кемесі командирінің/нұсқаушының бақылауымен әуе кемесі командирінің (бұдан әрі – ӘКК) функциялары мен міндеттерін орындайтын екінші пилот;</w:t>
      </w:r>
    </w:p>
    <w:bookmarkEnd w:id="9"/>
    <w:bookmarkStart w:name="z12" w:id="10"/>
    <w:p>
      <w:pPr>
        <w:spacing w:after="0"/>
        <w:ind w:left="0"/>
        <w:jc w:val="both"/>
      </w:pPr>
      <w:r>
        <w:rPr>
          <w:rFonts w:ascii="Times New Roman"/>
          <w:b w:val="false"/>
          <w:i w:val="false"/>
          <w:color w:val="000000"/>
          <w:sz w:val="28"/>
        </w:rPr>
        <w:t>
      7) біліктілік белгісі – куәлікке жазылған немесе оған қатысы бар, оның бөлігі болып табылатын осы куәлікке қатысты ерекше жағдайлар, құқықтар немесе шектеулері көрсетілетін жазба;</w:t>
      </w:r>
    </w:p>
    <w:bookmarkEnd w:id="10"/>
    <w:bookmarkStart w:name="z13" w:id="11"/>
    <w:p>
      <w:pPr>
        <w:spacing w:after="0"/>
        <w:ind w:left="0"/>
        <w:jc w:val="both"/>
      </w:pPr>
      <w:r>
        <w:rPr>
          <w:rFonts w:ascii="Times New Roman"/>
          <w:b w:val="false"/>
          <w:i w:val="false"/>
          <w:color w:val="000000"/>
          <w:sz w:val="28"/>
        </w:rPr>
        <w:t>
      8) өтініш беруші – авиациялық персонал куәлігін алу үшін азаматтық авиация саласындағы уәкілетті ұйымға жүгінген жеке немесе заңды тұлға (азаматтық авиация ұйымы);</w:t>
      </w:r>
    </w:p>
    <w:bookmarkEnd w:id="11"/>
    <w:bookmarkStart w:name="z14" w:id="12"/>
    <w:p>
      <w:pPr>
        <w:spacing w:after="0"/>
        <w:ind w:left="0"/>
        <w:jc w:val="both"/>
      </w:pPr>
      <w:r>
        <w:rPr>
          <w:rFonts w:ascii="Times New Roman"/>
          <w:b w:val="false"/>
          <w:i w:val="false"/>
          <w:color w:val="000000"/>
          <w:sz w:val="28"/>
        </w:rPr>
        <w:t>
      9) ұшу экипажының мүшесі – ұшу уақыты барысында әуе кемесін басқаруға қатысты міндеттер жүктелген, авиациялық персоналдың қолданыстағы куәлігі бар, авиациялық персоналға жататын тұлға.";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xml:space="preserve">
      "6. Авиациялық персонал куәлігі берілген күннен бастап, ал мерзімін ұзартқан жағдайда оны уәкілетті ұйымның ұзартқан күнінен бастап бес жылдан аспайтын кезеңге жарамды болып табылады. </w:t>
      </w:r>
    </w:p>
    <w:bookmarkEnd w:id="13"/>
    <w:bookmarkStart w:name="z17" w:id="14"/>
    <w:p>
      <w:pPr>
        <w:spacing w:after="0"/>
        <w:ind w:left="0"/>
        <w:jc w:val="both"/>
      </w:pPr>
      <w:r>
        <w:rPr>
          <w:rFonts w:ascii="Times New Roman"/>
          <w:b w:val="false"/>
          <w:i w:val="false"/>
          <w:color w:val="000000"/>
          <w:sz w:val="28"/>
        </w:rPr>
        <w:t xml:space="preserve">
      Авиациялық персонал куәлігінің қолданылу мерзімі онда қамтылған Авиациялық персонал куәлігінің қолданылу мерзімін шектейтін біліктілік белгілері мен медициналық қорытындының жарамдылығы бойынша анықталады. </w:t>
      </w:r>
    </w:p>
    <w:bookmarkEnd w:id="14"/>
    <w:bookmarkStart w:name="z18" w:id="15"/>
    <w:p>
      <w:pPr>
        <w:spacing w:after="0"/>
        <w:ind w:left="0"/>
        <w:jc w:val="both"/>
      </w:pPr>
      <w:r>
        <w:rPr>
          <w:rFonts w:ascii="Times New Roman"/>
          <w:b w:val="false"/>
          <w:i w:val="false"/>
          <w:color w:val="000000"/>
          <w:sz w:val="28"/>
        </w:rPr>
        <w:t>
      Біліктілік белгісінің әрекет ету мерзімі біліктілік тексеру күнінен бастап, ал әуе кемелеріне техникалық қызмет көрсету жөніндегі персонал үшін Авиациялық персонал куәлігіне біліктілік белгісін енгізу күнінен бастап саналады.</w:t>
      </w:r>
    </w:p>
    <w:bookmarkEnd w:id="15"/>
    <w:bookmarkStart w:name="z19" w:id="16"/>
    <w:p>
      <w:pPr>
        <w:spacing w:after="0"/>
        <w:ind w:left="0"/>
        <w:jc w:val="both"/>
      </w:pPr>
      <w:r>
        <w:rPr>
          <w:rFonts w:ascii="Times New Roman"/>
          <w:b w:val="false"/>
          <w:i w:val="false"/>
          <w:color w:val="000000"/>
          <w:sz w:val="28"/>
        </w:rPr>
        <w:t>
      Егер Авиациялық персонал куәлігін ұзартуға арналған құжаттар оның мерзімі аяқталғанға дейін жиырма екі жұмыс күні бұрын берілсе, оның қолданылу мерзімі үзілмейді. Мұндай жағдайда уәкілетті ұйым Авиациялық персонал куәлігін оны берген күннен бастап (бірінші рет ұзартқанда) немесе оның қолданылуы аяқталған күннен бастап (екінші рет және келесі ұзарту кезінде) ұзартады.</w:t>
      </w:r>
    </w:p>
    <w:bookmarkEnd w:id="16"/>
    <w:bookmarkStart w:name="z20" w:id="17"/>
    <w:p>
      <w:pPr>
        <w:spacing w:after="0"/>
        <w:ind w:left="0"/>
        <w:jc w:val="both"/>
      </w:pPr>
      <w:r>
        <w:rPr>
          <w:rFonts w:ascii="Times New Roman"/>
          <w:b w:val="false"/>
          <w:i w:val="false"/>
          <w:color w:val="000000"/>
          <w:sz w:val="28"/>
        </w:rPr>
        <w:t>
      Егер осы тармақтың талаптары орындалмайтын болса, Авиациялық персонал куәлігінің қолданылу мерзімі Авиациялық персонал куәлігін ұзартудың жаңа күнімен анықталады.";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"10. Құжаттарды қабылдау және Авиациялық персонал куәліктерін беру немесе қолданылу мерзімін ұзарту, сондай-ақ біліктілік туралы және арнайы белгілерді енгізуді "электрондық үкімет" веб-порталы және "Азаматтарға арналған үкімет" мемлекеттік корпорациясы" коммерциялық емес акционерлік қоғамы арқылы уәкілетті ұйым жүзеге асырады.";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xml:space="preserve">
      "18. Азаматтық авиацияға мемлекеттік авиациядан жұмысқа қабылданған ұшу экипажы мүшелеріне куәлік беруді уәкілетті ұйым ол АОО-да қайта даярлаудан өткен соң ғана жүзеге асырады. </w:t>
      </w:r>
    </w:p>
    <w:bookmarkEnd w:id="19"/>
    <w:bookmarkStart w:name="z25" w:id="20"/>
    <w:p>
      <w:pPr>
        <w:spacing w:after="0"/>
        <w:ind w:left="0"/>
        <w:jc w:val="both"/>
      </w:pPr>
      <w:r>
        <w:rPr>
          <w:rFonts w:ascii="Times New Roman"/>
          <w:b w:val="false"/>
          <w:i w:val="false"/>
          <w:color w:val="000000"/>
          <w:sz w:val="28"/>
        </w:rPr>
        <w:t>
      Ұшу экипажы мүшелеріне Куәліктер білімі, іскерлігі және бұрын игерген әуе кемелерінің типтеріндегі дағдыларын есепке ала отырып 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"24. Жеңіл және аса жеңіл әуе кемелеріне техникалық қызмет көрсету персоналының куәлігін беру немесе куәліктің қолдану мерзімін ұзартуды, әуе кемелерін бірігіп пайдаланушылардың (бұдан әрі – коммерциялық емес ұйым), коммерциялық емес ұйымдардың тұрақты әрекет ететін комиссиясының ұсынуы және шешімінің негізінде уәкілетті ұйым жүзеге асырады.";</w:t>
      </w:r>
    </w:p>
    <w:bookmarkEnd w:id="21"/>
    <w:bookmarkStart w:name="z28" w:id="22"/>
    <w:p>
      <w:pPr>
        <w:spacing w:after="0"/>
        <w:ind w:left="0"/>
        <w:jc w:val="both"/>
      </w:pPr>
      <w:r>
        <w:rPr>
          <w:rFonts w:ascii="Times New Roman"/>
          <w:b w:val="false"/>
          <w:i w:val="false"/>
          <w:color w:val="000000"/>
          <w:sz w:val="28"/>
        </w:rPr>
        <w:t>
      25. Жеңіл және аса жеңіл әуе кемелеріне техникалық қызмет көрсету персоналының куәлігін беру немесе куәліктің қолдану мерзімін ұзарту кезінде, уәкілетті ұйым осы куәліктің XII (Ratings) және XIII (SpecialRemarks) тармақтарына біліктілік және арнайы белгілер енгізбейді.";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"31. Авиациялық персонал куәлігін толтыру және ресімдеу тәртібі:</w:t>
      </w:r>
    </w:p>
    <w:bookmarkEnd w:id="23"/>
    <w:bookmarkStart w:name="z31" w:id="24"/>
    <w:p>
      <w:pPr>
        <w:spacing w:after="0"/>
        <w:ind w:left="0"/>
        <w:jc w:val="both"/>
      </w:pPr>
      <w:r>
        <w:rPr>
          <w:rFonts w:ascii="Times New Roman"/>
          <w:b w:val="false"/>
          <w:i w:val="false"/>
          <w:color w:val="000000"/>
          <w:sz w:val="28"/>
        </w:rPr>
        <w:t>
      1) I тармақта мемлекеттің атауы (жартылай қалың қаріппен) көрсетіледі;</w:t>
      </w:r>
    </w:p>
    <w:bookmarkEnd w:id="24"/>
    <w:bookmarkStart w:name="z32" w:id="25"/>
    <w:p>
      <w:pPr>
        <w:spacing w:after="0"/>
        <w:ind w:left="0"/>
        <w:jc w:val="both"/>
      </w:pPr>
      <w:r>
        <w:rPr>
          <w:rFonts w:ascii="Times New Roman"/>
          <w:b w:val="false"/>
          <w:i w:val="false"/>
          <w:color w:val="000000"/>
          <w:sz w:val="28"/>
        </w:rPr>
        <w:t>
      2) II тармақта Авиациялық персонал куәлігінің атауы (қалың қаріппен) көрсетіледі;</w:t>
      </w:r>
    </w:p>
    <w:bookmarkEnd w:id="25"/>
    <w:bookmarkStart w:name="z33" w:id="26"/>
    <w:p>
      <w:pPr>
        <w:spacing w:after="0"/>
        <w:ind w:left="0"/>
        <w:jc w:val="both"/>
      </w:pPr>
      <w:r>
        <w:rPr>
          <w:rFonts w:ascii="Times New Roman"/>
          <w:b w:val="false"/>
          <w:i w:val="false"/>
          <w:color w:val="000000"/>
          <w:sz w:val="28"/>
        </w:rPr>
        <w:t>
      3) III тармақта Авиациялық персонал куәлігіне уәкілетті ұйымның берген сериялық нөмірі (араб цифрларымен) көрсетіледі;</w:t>
      </w:r>
    </w:p>
    <w:bookmarkEnd w:id="26"/>
    <w:bookmarkStart w:name="z34" w:id="27"/>
    <w:p>
      <w:pPr>
        <w:spacing w:after="0"/>
        <w:ind w:left="0"/>
        <w:jc w:val="both"/>
      </w:pPr>
      <w:r>
        <w:rPr>
          <w:rFonts w:ascii="Times New Roman"/>
          <w:b w:val="false"/>
          <w:i w:val="false"/>
          <w:color w:val="000000"/>
          <w:sz w:val="28"/>
        </w:rPr>
        <w:t>
      4) IV тармақта қазақ тілінде немесе ағылшын тілінде Авиациялық персонал куәлігі иесінің аты-жөні, тегі (әкесін көрсету міндетті талап емес), туған күні (күні, айы, жылы) көрсетіледі. Туған күні араб цифрларымен көрсетіледі;</w:t>
      </w:r>
    </w:p>
    <w:bookmarkEnd w:id="27"/>
    <w:bookmarkStart w:name="z35" w:id="28"/>
    <w:p>
      <w:pPr>
        <w:spacing w:after="0"/>
        <w:ind w:left="0"/>
        <w:jc w:val="both"/>
      </w:pPr>
      <w:r>
        <w:rPr>
          <w:rFonts w:ascii="Times New Roman"/>
          <w:b w:val="false"/>
          <w:i w:val="false"/>
          <w:color w:val="000000"/>
          <w:sz w:val="28"/>
        </w:rPr>
        <w:t>
      5) V тармақта Авиациялық персонал куәлігі иесінің мекенжайы көрсетіледі, ол "Қазақстан Республикасы" немесе "Republic of Kazakhstan" жазбасымен шектелуі мүмкін, пластик карточка түріндегі Авиациялық персонал куәлігінде V тармақ қолданылмайды;</w:t>
      </w:r>
    </w:p>
    <w:bookmarkEnd w:id="28"/>
    <w:bookmarkStart w:name="z36" w:id="29"/>
    <w:p>
      <w:pPr>
        <w:spacing w:after="0"/>
        <w:ind w:left="0"/>
        <w:jc w:val="both"/>
      </w:pPr>
      <w:r>
        <w:rPr>
          <w:rFonts w:ascii="Times New Roman"/>
          <w:b w:val="false"/>
          <w:i w:val="false"/>
          <w:color w:val="000000"/>
          <w:sz w:val="28"/>
        </w:rPr>
        <w:t>
      6) VI тармақта Авиациялық персонал куәлігі иесінің азаматтығы ағылшын тілінде көрсетіледі;</w:t>
      </w:r>
    </w:p>
    <w:bookmarkEnd w:id="29"/>
    <w:bookmarkStart w:name="z37" w:id="30"/>
    <w:p>
      <w:pPr>
        <w:spacing w:after="0"/>
        <w:ind w:left="0"/>
        <w:jc w:val="both"/>
      </w:pPr>
      <w:r>
        <w:rPr>
          <w:rFonts w:ascii="Times New Roman"/>
          <w:b w:val="false"/>
          <w:i w:val="false"/>
          <w:color w:val="000000"/>
          <w:sz w:val="28"/>
        </w:rPr>
        <w:t>
      7) VII тармақта Авиациялық персонал куәлігінің иесі өз қолын қояды. Осы бетте қойылған қолдың үстіне Авиациялық персонал куәлігі иесінің бас киімсіз бет-пішінін түсірген фотосуреті (түрлі-түсті, күңгірт, көлемі 3,5 х 4,5 болатын, бұрышы оң жақта) желімделеді. Фотосуреті мен жеке қолы Авиациялық персонал куәлігін берген уәкілетті ұйымның мөрімен куәландырылады, пластик карточка түріндегі куәлікте уәкілетті ұйымның мөрі қойылмайды;</w:t>
      </w:r>
    </w:p>
    <w:bookmarkEnd w:id="30"/>
    <w:bookmarkStart w:name="z38" w:id="31"/>
    <w:p>
      <w:pPr>
        <w:spacing w:after="0"/>
        <w:ind w:left="0"/>
        <w:jc w:val="both"/>
      </w:pPr>
      <w:r>
        <w:rPr>
          <w:rFonts w:ascii="Times New Roman"/>
          <w:b w:val="false"/>
          <w:i w:val="false"/>
          <w:color w:val="000000"/>
          <w:sz w:val="28"/>
        </w:rPr>
        <w:t>
      8) VIII тармақта Авиациялық персонал куәлігін берген Қазақстан Республикасының Азаматтық авиация саласындағы уәкілетті ұйымының атауы көрсетіледі;</w:t>
      </w:r>
    </w:p>
    <w:bookmarkEnd w:id="31"/>
    <w:bookmarkStart w:name="z39" w:id="32"/>
    <w:p>
      <w:pPr>
        <w:spacing w:after="0"/>
        <w:ind w:left="0"/>
        <w:jc w:val="both"/>
      </w:pPr>
      <w:r>
        <w:rPr>
          <w:rFonts w:ascii="Times New Roman"/>
          <w:b w:val="false"/>
          <w:i w:val="false"/>
          <w:color w:val="000000"/>
          <w:sz w:val="28"/>
        </w:rPr>
        <w:t>
      9) IX тармақта Авиациялық персонал куәлігінің жарамдылық мерзімі, сондай-ақ уәкілетті ұйымның лауазымды тұлғасының тегі жазылады және оның қолы қойылады, пластик карточка түріндегі Авиациялық персонал куәлігінде Авиациялық персонал куәлігінің тек куәліктің қолданылу мерзімі ғана көрсетіледі. Қойылған қолы уәкілетті ұйымның мөрімен куәландырылады. Авиациялық персонал куәлігінің жарамдылық күні осы Қағидалардың 6-тармағындағы талаптармен анықталады;</w:t>
      </w:r>
    </w:p>
    <w:bookmarkEnd w:id="32"/>
    <w:bookmarkStart w:name="z40" w:id="33"/>
    <w:p>
      <w:pPr>
        <w:spacing w:after="0"/>
        <w:ind w:left="0"/>
        <w:jc w:val="both"/>
      </w:pPr>
      <w:r>
        <w:rPr>
          <w:rFonts w:ascii="Times New Roman"/>
          <w:b w:val="false"/>
          <w:i w:val="false"/>
          <w:color w:val="000000"/>
          <w:sz w:val="28"/>
        </w:rPr>
        <w:t>
      10) Авиациялық персонал куәлігінің Х тармағында Авиациялық персонал куәлігін берген уәкілетті ұйымның лауазымды тұлғасының қолы және куәлікті беру күні қойылады;</w:t>
      </w:r>
    </w:p>
    <w:bookmarkEnd w:id="33"/>
    <w:bookmarkStart w:name="z41" w:id="34"/>
    <w:p>
      <w:pPr>
        <w:spacing w:after="0"/>
        <w:ind w:left="0"/>
        <w:jc w:val="both"/>
      </w:pPr>
      <w:r>
        <w:rPr>
          <w:rFonts w:ascii="Times New Roman"/>
          <w:b w:val="false"/>
          <w:i w:val="false"/>
          <w:color w:val="000000"/>
          <w:sz w:val="28"/>
        </w:rPr>
        <w:t xml:space="preserve">
      11) XI тармақта Авиациялық персонал куәлігін берген уәкілетті ұйымның мөрі қойылады, пластик карточка түріндегі куәлікте иесінің тегі, аты, туған күні және Авиациялық персонал куәлігінде нөмірі бар 2 жолдан тұратын магнитті машинаоқитын аймақ қойылады; </w:t>
      </w:r>
    </w:p>
    <w:bookmarkEnd w:id="34"/>
    <w:bookmarkStart w:name="z42" w:id="35"/>
    <w:p>
      <w:pPr>
        <w:spacing w:after="0"/>
        <w:ind w:left="0"/>
        <w:jc w:val="both"/>
      </w:pPr>
      <w:r>
        <w:rPr>
          <w:rFonts w:ascii="Times New Roman"/>
          <w:b w:val="false"/>
          <w:i w:val="false"/>
          <w:color w:val="000000"/>
          <w:sz w:val="28"/>
        </w:rPr>
        <w:t xml:space="preserve">
      12) XII (Rating) тармақта: </w:t>
      </w:r>
    </w:p>
    <w:bookmarkEnd w:id="35"/>
    <w:p>
      <w:pPr>
        <w:spacing w:after="0"/>
        <w:ind w:left="0"/>
        <w:jc w:val="both"/>
      </w:pPr>
      <w:r>
        <w:rPr>
          <w:rFonts w:ascii="Times New Roman"/>
          <w:b w:val="false"/>
          <w:i w:val="false"/>
          <w:color w:val="000000"/>
          <w:sz w:val="28"/>
        </w:rPr>
        <w:t>
      бір ұшқыш басқаратын ұшақтардың ұшқыштарының куәліктерінде әуе кемесінің класы мен түрі көрсетіледі;</w:t>
      </w:r>
    </w:p>
    <w:p>
      <w:pPr>
        <w:spacing w:after="0"/>
        <w:ind w:left="0"/>
        <w:jc w:val="both"/>
      </w:pPr>
      <w:r>
        <w:rPr>
          <w:rFonts w:ascii="Times New Roman"/>
          <w:b w:val="false"/>
          <w:i w:val="false"/>
          <w:color w:val="000000"/>
          <w:sz w:val="28"/>
        </w:rPr>
        <w:t xml:space="preserve">
      ұшақ пилотының куәлігінде құрал бойынша ұшуға рұқсат SE (IR) бір қозғалтқышты немесе МE (IR) көп қозғалтқышты ұшақ үшін көрсетіледі (желілік немесе коммерциялық пилот Авиациялық персонал куәлігінің иесі үшін міндетті); </w:t>
      </w:r>
    </w:p>
    <w:p>
      <w:pPr>
        <w:spacing w:after="0"/>
        <w:ind w:left="0"/>
        <w:jc w:val="both"/>
      </w:pPr>
      <w:r>
        <w:rPr>
          <w:rFonts w:ascii="Times New Roman"/>
          <w:b w:val="false"/>
          <w:i w:val="false"/>
          <w:color w:val="000000"/>
          <w:sz w:val="28"/>
        </w:rPr>
        <w:t>
      ұшақ пилоты немесе мен көп мүшелі экипажы бар тікұшақтар пилоты куәліктерінде ӘК-інің типі, сондай-ақ берілген біліктілігіне қарай (КВС (PIC) лауазымы немесе екінші пилот (Co-Pilot) көрсетіледі;</w:t>
      </w:r>
    </w:p>
    <w:p>
      <w:pPr>
        <w:spacing w:after="0"/>
        <w:ind w:left="0"/>
        <w:jc w:val="both"/>
      </w:pPr>
      <w:r>
        <w:rPr>
          <w:rFonts w:ascii="Times New Roman"/>
          <w:b w:val="false"/>
          <w:i w:val="false"/>
          <w:color w:val="000000"/>
          <w:sz w:val="28"/>
        </w:rPr>
        <w:t>
      штурмандар, бортинженерлер куәліктерінде ӘК-нің типі көрсетіледі;</w:t>
      </w:r>
    </w:p>
    <w:p>
      <w:pPr>
        <w:spacing w:after="0"/>
        <w:ind w:left="0"/>
        <w:jc w:val="both"/>
      </w:pPr>
      <w:r>
        <w:rPr>
          <w:rFonts w:ascii="Times New Roman"/>
          <w:b w:val="false"/>
          <w:i w:val="false"/>
          <w:color w:val="000000"/>
          <w:sz w:val="28"/>
        </w:rPr>
        <w:t>
      ӘҚҚ диспетчері куәлігінде куәлік иесі жұмысқа жіберілген біліктілік белгісінің санаттары көрсетіледі;</w:t>
      </w:r>
    </w:p>
    <w:p>
      <w:pPr>
        <w:spacing w:after="0"/>
        <w:ind w:left="0"/>
        <w:jc w:val="both"/>
      </w:pPr>
      <w:r>
        <w:rPr>
          <w:rFonts w:ascii="Times New Roman"/>
          <w:b w:val="false"/>
          <w:i w:val="false"/>
          <w:color w:val="000000"/>
          <w:sz w:val="28"/>
        </w:rPr>
        <w:t>
      авиациялық станция (теңіз қондырғысында орналасқан) операторы куәлігінде куәлік иесі жұмысқа жіберілген теңіз қондырғысының тік ұшақ айлағының атауы көрсетіледі;</w:t>
      </w:r>
    </w:p>
    <w:p>
      <w:pPr>
        <w:spacing w:after="0"/>
        <w:ind w:left="0"/>
        <w:jc w:val="both"/>
      </w:pPr>
      <w:r>
        <w:rPr>
          <w:rFonts w:ascii="Times New Roman"/>
          <w:b w:val="false"/>
          <w:i w:val="false"/>
          <w:color w:val="000000"/>
          <w:sz w:val="28"/>
        </w:rPr>
        <w:t>
      әуе кемелеріне техникалық қызмет көрсету персоналының куәлігінде әуе кемелерінің және қозғалтқышының типі көрсетіледі, қабылданған халықаралық қысқартуларға сәйкес әуе кемелеріне техникалық қызмет көрсету персоналы санатының бірі "А", "В1", "В2", немесе "С";</w:t>
      </w:r>
    </w:p>
    <w:p>
      <w:pPr>
        <w:spacing w:after="0"/>
        <w:ind w:left="0"/>
        <w:jc w:val="both"/>
      </w:pPr>
      <w:r>
        <w:rPr>
          <w:rFonts w:ascii="Times New Roman"/>
          <w:b w:val="false"/>
          <w:i w:val="false"/>
          <w:color w:val="000000"/>
          <w:sz w:val="28"/>
        </w:rPr>
        <w:t>
      жеңіл және аса жеңіл әуе кемелеріне техникалық қызмет көрсету персоналы куәлігінде В3 санаты және әуе кемесінің түрі немесе типі, күштік қондырғысы көрсетілмей, көрсетіледі;</w:t>
      </w:r>
    </w:p>
    <w:p>
      <w:pPr>
        <w:spacing w:after="0"/>
        <w:ind w:left="0"/>
        <w:jc w:val="both"/>
      </w:pPr>
      <w:r>
        <w:rPr>
          <w:rFonts w:ascii="Times New Roman"/>
          <w:b w:val="false"/>
          <w:i w:val="false"/>
          <w:color w:val="000000"/>
          <w:sz w:val="28"/>
        </w:rPr>
        <w:t>
      жеңіл және аса жеңіл авиацияның авиациялық персоналының жазбасы коммерциялық емес ұйымның лауазымды тұлғасының қолымен, және коммерциялық емес ұйымның мөрімен расталатын куәліктерді қоспағанда, куәліктердің "Ratings" бөліміндегі жазбалар уәкілетті ұйымның лауазымды тұлғасымен және уәкілетті ұйымның мөрімен расталады;</w:t>
      </w:r>
    </w:p>
    <w:p>
      <w:pPr>
        <w:spacing w:after="0"/>
        <w:ind w:left="0"/>
        <w:jc w:val="both"/>
      </w:pPr>
      <w:r>
        <w:rPr>
          <w:rFonts w:ascii="Times New Roman"/>
          <w:b w:val="false"/>
          <w:i w:val="false"/>
          <w:color w:val="000000"/>
          <w:sz w:val="28"/>
        </w:rPr>
        <w:t xml:space="preserve">
      пластик түріндегі пилот куәлігінің қосымшасында "Ratings" бөліміндегі жазбалар емтихан алушының қолымен расталады. </w:t>
      </w:r>
    </w:p>
    <w:bookmarkStart w:name="z43" w:id="36"/>
    <w:p>
      <w:pPr>
        <w:spacing w:after="0"/>
        <w:ind w:left="0"/>
        <w:jc w:val="both"/>
      </w:pPr>
      <w:r>
        <w:rPr>
          <w:rFonts w:ascii="Times New Roman"/>
          <w:b w:val="false"/>
          <w:i w:val="false"/>
          <w:color w:val="000000"/>
          <w:sz w:val="28"/>
        </w:rPr>
        <w:t xml:space="preserve">
      13) Авиациялық персонал куәлігінің XIII (Special Remarks) тармағына мынадай деректер енгізіледі: </w:t>
      </w:r>
    </w:p>
    <w:bookmarkEnd w:id="36"/>
    <w:p>
      <w:pPr>
        <w:spacing w:after="0"/>
        <w:ind w:left="0"/>
        <w:jc w:val="both"/>
      </w:pPr>
      <w:r>
        <w:rPr>
          <w:rFonts w:ascii="Times New Roman"/>
          <w:b w:val="false"/>
          <w:i w:val="false"/>
          <w:color w:val="000000"/>
          <w:sz w:val="28"/>
        </w:rPr>
        <w:t>
      нұсқаушылық жұмысқа рұқсаттама;</w:t>
      </w:r>
    </w:p>
    <w:p>
      <w:pPr>
        <w:spacing w:after="0"/>
        <w:ind w:left="0"/>
        <w:jc w:val="both"/>
      </w:pPr>
      <w:r>
        <w:rPr>
          <w:rFonts w:ascii="Times New Roman"/>
          <w:b w:val="false"/>
          <w:i w:val="false"/>
          <w:color w:val="000000"/>
          <w:sz w:val="28"/>
        </w:rPr>
        <w:t>
      радиотелефон байланысында қолданылатын ағылшын тілін меңгеру деңгейі туралы белгі;</w:t>
      </w:r>
    </w:p>
    <w:p>
      <w:pPr>
        <w:spacing w:after="0"/>
        <w:ind w:left="0"/>
        <w:jc w:val="both"/>
      </w:pPr>
      <w:r>
        <w:rPr>
          <w:rFonts w:ascii="Times New Roman"/>
          <w:b w:val="false"/>
          <w:i w:val="false"/>
          <w:color w:val="000000"/>
          <w:sz w:val="28"/>
        </w:rPr>
        <w:t xml:space="preserve">
      "А", "В1", "В2" және "С" санатты Әуе кемелеріне техникалық қызмет көрсету персоналы үшін Қосымшаның жеке нөмірі (XV тармақ) және оның берілген күні, бұл ретте жазбалар уәкілетті ұйымның лауазымды тұлғасының қолымен расталмайды. </w:t>
      </w:r>
    </w:p>
    <w:p>
      <w:pPr>
        <w:spacing w:after="0"/>
        <w:ind w:left="0"/>
        <w:jc w:val="both"/>
      </w:pPr>
      <w:r>
        <w:rPr>
          <w:rFonts w:ascii="Times New Roman"/>
          <w:b w:val="false"/>
          <w:i w:val="false"/>
          <w:color w:val="000000"/>
          <w:sz w:val="28"/>
        </w:rPr>
        <w:t xml:space="preserve">
      Авиациялық персонал куәлігінің XII және XIII тармақтарын толтыру үлгілері осы Қағидаларға </w:t>
      </w:r>
      <w:r>
        <w:rPr>
          <w:rFonts w:ascii="Times New Roman"/>
          <w:b w:val="false"/>
          <w:i w:val="false"/>
          <w:color w:val="000000"/>
          <w:sz w:val="28"/>
        </w:rPr>
        <w:t>18-қосымшада</w:t>
      </w:r>
      <w:r>
        <w:rPr>
          <w:rFonts w:ascii="Times New Roman"/>
          <w:b w:val="false"/>
          <w:i w:val="false"/>
          <w:color w:val="000000"/>
          <w:sz w:val="28"/>
        </w:rPr>
        <w:t xml:space="preserve"> келтірілген. </w:t>
      </w:r>
    </w:p>
    <w:bookmarkStart w:name="z44" w:id="37"/>
    <w:p>
      <w:pPr>
        <w:spacing w:after="0"/>
        <w:ind w:left="0"/>
        <w:jc w:val="both"/>
      </w:pPr>
      <w:r>
        <w:rPr>
          <w:rFonts w:ascii="Times New Roman"/>
          <w:b w:val="false"/>
          <w:i w:val="false"/>
          <w:color w:val="000000"/>
          <w:sz w:val="28"/>
        </w:rPr>
        <w:t>
      14) Куәліктің XIV (The place of work) тармағында куәліктің иесі жұмыс істейтін АА ұйымының атауы көрсетіледі, онда әуе кемелеріне техникалық қызмет көрсету персоналы куәлігінің иесі үшін персоналдың жұмыс орны туралы деректер енгізілмейді.</w:t>
      </w:r>
    </w:p>
    <w:bookmarkEnd w:id="37"/>
    <w:bookmarkStart w:name="z45" w:id="38"/>
    <w:p>
      <w:pPr>
        <w:spacing w:after="0"/>
        <w:ind w:left="0"/>
        <w:jc w:val="both"/>
      </w:pPr>
      <w:r>
        <w:rPr>
          <w:rFonts w:ascii="Times New Roman"/>
          <w:b w:val="false"/>
          <w:i w:val="false"/>
          <w:color w:val="000000"/>
          <w:sz w:val="28"/>
        </w:rPr>
        <w:t xml:space="preserve">
      15) Уәкілетті ұйым "В3" санатын алмағанда, "А", "В1", "В2" және "С" санатты Әуе кемелеріне техникалық қызмет көрсету персоналы куәлігіне нөмірі, берілген куәліктің санаты (санаттары), куәлік жарамды болып табылатын шектеулер мен талаптар көрсетілетін қосымша береді. "А", "В1", "В2" санатты әуе кемелеріне техникалық қызмет көрсету персоналының қолданыстағы куәлігін жаңа санатпен немесе қосымша санатпен толықтыруға және олардың иесіне қойылатын талаптар осы Қағидаларға 19-қосымшада, әуе кемелерінің рейтингі бойынша талаптар осы Қағидаларға 20-қосымшада келтірілген. </w:t>
      </w:r>
    </w:p>
    <w:bookmarkEnd w:id="38"/>
    <w:bookmarkStart w:name="z46" w:id="39"/>
    <w:p>
      <w:pPr>
        <w:spacing w:after="0"/>
        <w:ind w:left="0"/>
        <w:jc w:val="both"/>
      </w:pPr>
      <w:r>
        <w:rPr>
          <w:rFonts w:ascii="Times New Roman"/>
          <w:b w:val="false"/>
          <w:i w:val="false"/>
          <w:color w:val="000000"/>
          <w:sz w:val="28"/>
        </w:rPr>
        <w:t xml:space="preserve">
      "А", "В1", "В2" және "С" санатты Әуе кемелеріне техникалық қызмет көрсету персоналының куәліктері куәліктің қосымшасынсыз (XV тармақ) жарамсыз болып табылады. </w:t>
      </w:r>
    </w:p>
    <w:bookmarkEnd w:id="39"/>
    <w:bookmarkStart w:name="z47" w:id="40"/>
    <w:p>
      <w:pPr>
        <w:spacing w:after="0"/>
        <w:ind w:left="0"/>
        <w:jc w:val="both"/>
      </w:pPr>
      <w:r>
        <w:rPr>
          <w:rFonts w:ascii="Times New Roman"/>
          <w:b w:val="false"/>
          <w:i w:val="false"/>
          <w:color w:val="000000"/>
          <w:sz w:val="28"/>
        </w:rPr>
        <w:t xml:space="preserve">
      Әуе кемелеріне техникалық қызмет көрсету персоналы куәліктерінің қосымшасындағы ақпарат (XV тармақ) орыс және ағылшын тілдерінде, ауыспалы деректер – мемлекеттік немесе ағылшын тілінде басылып жазылады. </w:t>
      </w:r>
    </w:p>
    <w:bookmarkEnd w:id="40"/>
    <w:bookmarkStart w:name="z48" w:id="41"/>
    <w:p>
      <w:pPr>
        <w:spacing w:after="0"/>
        <w:ind w:left="0"/>
        <w:jc w:val="both"/>
      </w:pPr>
      <w:r>
        <w:rPr>
          <w:rFonts w:ascii="Times New Roman"/>
          <w:b w:val="false"/>
          <w:i w:val="false"/>
          <w:color w:val="000000"/>
          <w:sz w:val="28"/>
        </w:rPr>
        <w:t>
      Әуе кемелеріне техникалық қызмет көрсету персоналы куәліктерінің қосымшасы (XV тармақ) көгілдір түсті А4 нысанындағы қағазда басылады.</w:t>
      </w:r>
    </w:p>
    <w:bookmarkEnd w:id="41"/>
    <w:bookmarkStart w:name="z49" w:id="42"/>
    <w:p>
      <w:pPr>
        <w:spacing w:after="0"/>
        <w:ind w:left="0"/>
        <w:jc w:val="both"/>
      </w:pPr>
      <w:r>
        <w:rPr>
          <w:rFonts w:ascii="Times New Roman"/>
          <w:b w:val="false"/>
          <w:i w:val="false"/>
          <w:color w:val="000000"/>
          <w:sz w:val="28"/>
        </w:rPr>
        <w:t xml:space="preserve">
      Әуе кемелеріне техникалық қызмет көрсету персоналы куәліктерінің қосымшасы (XV тармақ) бүлінген немесе жоғалған жағдайда өтініш берушінің өтініші негізінде қайта беріледі. </w:t>
      </w:r>
    </w:p>
    <w:bookmarkEnd w:id="42"/>
    <w:bookmarkStart w:name="z50" w:id="43"/>
    <w:p>
      <w:pPr>
        <w:spacing w:after="0"/>
        <w:ind w:left="0"/>
        <w:jc w:val="both"/>
      </w:pPr>
      <w:r>
        <w:rPr>
          <w:rFonts w:ascii="Times New Roman"/>
          <w:b w:val="false"/>
          <w:i w:val="false"/>
          <w:color w:val="000000"/>
          <w:sz w:val="28"/>
        </w:rPr>
        <w:t>
      Әуе кемелеріне техникалық қызмет көрсету персоналы куәліктерінің қосымшасының (XV тармақ) мазмұнына өзгерістер енгізілген жағдайда, иесіне берілген санат/қосымша санат дәрежесінің өзгеруін, сондай-ақ шектеулер енгізу немесе оны алуды қоса алғанда, уәкілетті ұйым қосымшаға жаңа нөмір береді және куәліктің XIII "Special Remarks" тармағына қосымша берілгені туралы жаңа белгі қояды.";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52" w:id="44"/>
    <w:p>
      <w:pPr>
        <w:spacing w:after="0"/>
        <w:ind w:left="0"/>
        <w:jc w:val="both"/>
      </w:pPr>
      <w:r>
        <w:rPr>
          <w:rFonts w:ascii="Times New Roman"/>
          <w:b w:val="false"/>
          <w:i w:val="false"/>
          <w:color w:val="000000"/>
          <w:sz w:val="28"/>
        </w:rPr>
        <w:t xml:space="preserve">
      "39. Бір ұшқыш басқаратын ұшулар үшін куәландырылған ұшақтарға класс жөніндегі біліктілік белгілері белгіленеді және оның құрамына : </w:t>
      </w:r>
    </w:p>
    <w:bookmarkEnd w:id="44"/>
    <w:p>
      <w:pPr>
        <w:spacing w:after="0"/>
        <w:ind w:left="0"/>
        <w:jc w:val="both"/>
      </w:pPr>
      <w:r>
        <w:rPr>
          <w:rFonts w:ascii="Times New Roman"/>
          <w:b w:val="false"/>
          <w:i w:val="false"/>
          <w:color w:val="000000"/>
          <w:sz w:val="28"/>
        </w:rPr>
        <w:t>
      бір қозғалтқышты, құрлықтағы (поршенді – SEP (land), газ турбиналы – SET (land));</w:t>
      </w:r>
    </w:p>
    <w:p>
      <w:pPr>
        <w:spacing w:after="0"/>
        <w:ind w:left="0"/>
        <w:jc w:val="both"/>
      </w:pPr>
      <w:r>
        <w:rPr>
          <w:rFonts w:ascii="Times New Roman"/>
          <w:b w:val="false"/>
          <w:i w:val="false"/>
          <w:color w:val="000000"/>
          <w:sz w:val="28"/>
        </w:rPr>
        <w:t>
      бір қозғалтқышты, гидроұшақ (поршенді – SEP (seа), газ турбиналы – SET (seа));</w:t>
      </w:r>
    </w:p>
    <w:p>
      <w:pPr>
        <w:spacing w:after="0"/>
        <w:ind w:left="0"/>
        <w:jc w:val="both"/>
      </w:pPr>
      <w:r>
        <w:rPr>
          <w:rFonts w:ascii="Times New Roman"/>
          <w:b w:val="false"/>
          <w:i w:val="false"/>
          <w:color w:val="000000"/>
          <w:sz w:val="28"/>
        </w:rPr>
        <w:t>
      көп қозғалтқышты, құрлықтағы (поршенді – MEP (land)), газ турбиналы – MET (land));</w:t>
      </w:r>
    </w:p>
    <w:p>
      <w:pPr>
        <w:spacing w:after="0"/>
        <w:ind w:left="0"/>
        <w:jc w:val="both"/>
      </w:pPr>
      <w:r>
        <w:rPr>
          <w:rFonts w:ascii="Times New Roman"/>
          <w:b w:val="false"/>
          <w:i w:val="false"/>
          <w:color w:val="000000"/>
          <w:sz w:val="28"/>
        </w:rPr>
        <w:t xml:space="preserve">
      көп қозғалтқышты, гидроұшақ (поршенді – MEP (seа), газ турбиналы – MET (seа)) кіреді. </w:t>
      </w:r>
    </w:p>
    <w:p>
      <w:pPr>
        <w:spacing w:after="0"/>
        <w:ind w:left="0"/>
        <w:jc w:val="both"/>
      </w:pPr>
      <w:r>
        <w:rPr>
          <w:rFonts w:ascii="Times New Roman"/>
          <w:b w:val="false"/>
          <w:i w:val="false"/>
          <w:color w:val="000000"/>
          <w:sz w:val="28"/>
        </w:rPr>
        <w:t xml:space="preserve">
      Ескерту. Осы тармақтың талаптары уәкілетті ұйымның негізгі құрылымның шеңберінде класс туралы басқа классификациялық белгілерді енгізуін жоққа шығармайды. </w:t>
      </w:r>
    </w:p>
    <w:bookmarkStart w:name="z53" w:id="45"/>
    <w:p>
      <w:pPr>
        <w:spacing w:after="0"/>
        <w:ind w:left="0"/>
        <w:jc w:val="both"/>
      </w:pPr>
      <w:r>
        <w:rPr>
          <w:rFonts w:ascii="Times New Roman"/>
          <w:b w:val="false"/>
          <w:i w:val="false"/>
          <w:color w:val="000000"/>
          <w:sz w:val="28"/>
        </w:rPr>
        <w:t xml:space="preserve">
      40. Әуе кемелерінің түрі туралы біліктілік белгілері төмендегілер үшін белгіленеді: </w:t>
      </w:r>
    </w:p>
    <w:bookmarkEnd w:id="45"/>
    <w:bookmarkStart w:name="z54" w:id="46"/>
    <w:p>
      <w:pPr>
        <w:spacing w:after="0"/>
        <w:ind w:left="0"/>
        <w:jc w:val="both"/>
      </w:pPr>
      <w:r>
        <w:rPr>
          <w:rFonts w:ascii="Times New Roman"/>
          <w:b w:val="false"/>
          <w:i w:val="false"/>
          <w:color w:val="000000"/>
          <w:sz w:val="28"/>
        </w:rPr>
        <w:t>
      1) кемінде екі ұшқышы бар, ең аз экипажымен ұшуға арналған сертификатталған әуе кемесі;</w:t>
      </w:r>
    </w:p>
    <w:bookmarkEnd w:id="46"/>
    <w:bookmarkStart w:name="z55" w:id="47"/>
    <w:p>
      <w:pPr>
        <w:spacing w:after="0"/>
        <w:ind w:left="0"/>
        <w:jc w:val="both"/>
      </w:pPr>
      <w:r>
        <w:rPr>
          <w:rFonts w:ascii="Times New Roman"/>
          <w:b w:val="false"/>
          <w:i w:val="false"/>
          <w:color w:val="000000"/>
          <w:sz w:val="28"/>
        </w:rPr>
        <w:t xml:space="preserve">
      2) көтергіш күші артатын жүйесі бар әуе кемесі мен тікұшақ; </w:t>
      </w:r>
    </w:p>
    <w:bookmarkEnd w:id="47"/>
    <w:bookmarkStart w:name="z56" w:id="48"/>
    <w:p>
      <w:pPr>
        <w:spacing w:after="0"/>
        <w:ind w:left="0"/>
        <w:jc w:val="both"/>
      </w:pPr>
      <w:r>
        <w:rPr>
          <w:rFonts w:ascii="Times New Roman"/>
          <w:b w:val="false"/>
          <w:i w:val="false"/>
          <w:color w:val="000000"/>
          <w:sz w:val="28"/>
        </w:rPr>
        <w:t>
      3) куәлікті беретін уәкілетті ұйым мұны қажет деп тапқан кезде, кез келген әуе кемесі.";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58" w:id="49"/>
    <w:p>
      <w:pPr>
        <w:spacing w:after="0"/>
        <w:ind w:left="0"/>
        <w:jc w:val="both"/>
      </w:pPr>
      <w:r>
        <w:rPr>
          <w:rFonts w:ascii="Times New Roman"/>
          <w:b w:val="false"/>
          <w:i w:val="false"/>
          <w:color w:val="000000"/>
          <w:sz w:val="28"/>
        </w:rPr>
        <w:t xml:space="preserve">
      "43. Жеңіл және өте жеңіл авиацияның авиациялық персоналының біліктілік деңгейін коммерциялық емес ұйымның тұрақты жұмыс істейтін біліктілік комиссиясы анықтайды. </w:t>
      </w:r>
    </w:p>
    <w:bookmarkEnd w:id="49"/>
    <w:bookmarkStart w:name="z59" w:id="50"/>
    <w:p>
      <w:pPr>
        <w:spacing w:after="0"/>
        <w:ind w:left="0"/>
        <w:jc w:val="both"/>
      </w:pPr>
      <w:r>
        <w:rPr>
          <w:rFonts w:ascii="Times New Roman"/>
          <w:b w:val="false"/>
          <w:i w:val="false"/>
          <w:color w:val="000000"/>
          <w:sz w:val="28"/>
        </w:rPr>
        <w:t>
      Коммерциялық емес ұйымның біліктілік комиссиясының құрамы уәкілетті ұйымдармен келісіледі.";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61" w:id="51"/>
    <w:p>
      <w:pPr>
        <w:spacing w:after="0"/>
        <w:ind w:left="0"/>
        <w:jc w:val="both"/>
      </w:pPr>
      <w:r>
        <w:rPr>
          <w:rFonts w:ascii="Times New Roman"/>
          <w:b w:val="false"/>
          <w:i w:val="false"/>
          <w:color w:val="000000"/>
          <w:sz w:val="28"/>
        </w:rPr>
        <w:t>
      "49. Әуе кемесіне техникалық қызмет көрсету бойынша персонал куәліктеріне кәсіби және арнайы белгілер енгізу үшін әуе кемелері мынадай топтар бойынша анықталады:</w:t>
      </w:r>
    </w:p>
    <w:bookmarkEnd w:id="51"/>
    <w:bookmarkStart w:name="z62" w:id="52"/>
    <w:p>
      <w:pPr>
        <w:spacing w:after="0"/>
        <w:ind w:left="0"/>
        <w:jc w:val="both"/>
      </w:pPr>
      <w:r>
        <w:rPr>
          <w:rFonts w:ascii="Times New Roman"/>
          <w:b w:val="false"/>
          <w:i w:val="false"/>
          <w:color w:val="000000"/>
          <w:sz w:val="28"/>
        </w:rPr>
        <w:t>
      1) 1-топ: құрама қозғалтқышты қондырғылары бар тікұшақтар, ең көп пайдаланылатын ұшу биіктігі 29000 футтан артық ұшақтар сияқты, көп қозғалтқышты ӘК, ұшақты қашықтан электр басқару жүйесімен жабдықталған ӘК және Уәкілетті ұйым анықтайтын ӘК типті біліктілік белгілерін енгізуді талап ететін басқа ӘК.</w:t>
      </w:r>
    </w:p>
    <w:bookmarkEnd w:id="52"/>
    <w:bookmarkStart w:name="z63" w:id="53"/>
    <w:p>
      <w:pPr>
        <w:spacing w:after="0"/>
        <w:ind w:left="0"/>
        <w:jc w:val="both"/>
      </w:pPr>
      <w:r>
        <w:rPr>
          <w:rFonts w:ascii="Times New Roman"/>
          <w:b w:val="false"/>
          <w:i w:val="false"/>
          <w:color w:val="000000"/>
          <w:sz w:val="28"/>
        </w:rPr>
        <w:t>
      2) 2-топ: 1-топқа жатпайтын басқа ӘК, олар келесі топ бөліктеріне тиесілі:</w:t>
      </w:r>
    </w:p>
    <w:bookmarkEnd w:id="53"/>
    <w:bookmarkStart w:name="z64" w:id="54"/>
    <w:p>
      <w:pPr>
        <w:spacing w:after="0"/>
        <w:ind w:left="0"/>
        <w:jc w:val="both"/>
      </w:pPr>
      <w:r>
        <w:rPr>
          <w:rFonts w:ascii="Times New Roman"/>
          <w:b w:val="false"/>
          <w:i w:val="false"/>
          <w:color w:val="000000"/>
          <w:sz w:val="28"/>
        </w:rPr>
        <w:t>
      1) 2а-топ бөлігі: бір турбобұрандалы қозғалтқышы бар ұшақтар;</w:t>
      </w:r>
    </w:p>
    <w:bookmarkEnd w:id="54"/>
    <w:bookmarkStart w:name="z65" w:id="55"/>
    <w:p>
      <w:pPr>
        <w:spacing w:after="0"/>
        <w:ind w:left="0"/>
        <w:jc w:val="both"/>
      </w:pPr>
      <w:r>
        <w:rPr>
          <w:rFonts w:ascii="Times New Roman"/>
          <w:b w:val="false"/>
          <w:i w:val="false"/>
          <w:color w:val="000000"/>
          <w:sz w:val="28"/>
        </w:rPr>
        <w:t>
      2) 2b-топ бөлігі: бір реактивті қозғалтқышы бар тікұшақтар;</w:t>
      </w:r>
    </w:p>
    <w:bookmarkEnd w:id="55"/>
    <w:bookmarkStart w:name="z66" w:id="56"/>
    <w:p>
      <w:pPr>
        <w:spacing w:after="0"/>
        <w:ind w:left="0"/>
        <w:jc w:val="both"/>
      </w:pPr>
      <w:r>
        <w:rPr>
          <w:rFonts w:ascii="Times New Roman"/>
          <w:b w:val="false"/>
          <w:i w:val="false"/>
          <w:color w:val="000000"/>
          <w:sz w:val="28"/>
        </w:rPr>
        <w:t>
      3) 2с-топ бөлігі: бір поршенді қозғалтқышы бар тікұшақтар;</w:t>
      </w:r>
    </w:p>
    <w:bookmarkEnd w:id="56"/>
    <w:bookmarkStart w:name="z67" w:id="57"/>
    <w:p>
      <w:pPr>
        <w:spacing w:after="0"/>
        <w:ind w:left="0"/>
        <w:jc w:val="both"/>
      </w:pPr>
      <w:r>
        <w:rPr>
          <w:rFonts w:ascii="Times New Roman"/>
          <w:b w:val="false"/>
          <w:i w:val="false"/>
          <w:color w:val="000000"/>
          <w:sz w:val="28"/>
        </w:rPr>
        <w:t>
      4) 3-топ: 1-топта көрсетілмеген, поршенді қозғалтқышы бар ұшақтар.</w:t>
      </w:r>
    </w:p>
    <w:bookmarkEnd w:id="57"/>
    <w:bookmarkStart w:name="z68" w:id="58"/>
    <w:p>
      <w:pPr>
        <w:spacing w:after="0"/>
        <w:ind w:left="0"/>
        <w:jc w:val="both"/>
      </w:pPr>
      <w:r>
        <w:rPr>
          <w:rFonts w:ascii="Times New Roman"/>
          <w:b w:val="false"/>
          <w:i w:val="false"/>
          <w:color w:val="000000"/>
          <w:sz w:val="28"/>
        </w:rPr>
        <w:t>
      5) максималды салмағы 2250 кг және төмен массалы герметикалық емес жеңіл поршенді әуе кемелері.</w:t>
      </w:r>
    </w:p>
    <w:bookmarkEnd w:id="58"/>
    <w:bookmarkStart w:name="z69" w:id="59"/>
    <w:p>
      <w:pPr>
        <w:spacing w:after="0"/>
        <w:ind w:left="0"/>
        <w:jc w:val="both"/>
      </w:pPr>
      <w:r>
        <w:rPr>
          <w:rFonts w:ascii="Times New Roman"/>
          <w:b w:val="false"/>
          <w:i w:val="false"/>
          <w:color w:val="000000"/>
          <w:sz w:val="28"/>
        </w:rPr>
        <w:t>
      50. "В1" немесе "В2" санаттары бойынша Куәлікке біліктілік белгісін "Ratіngs" бағанға енгізу үшін өтініш беруші төмендегі құжаттарды ұсынады:</w:t>
      </w:r>
    </w:p>
    <w:bookmarkEnd w:id="59"/>
    <w:bookmarkStart w:name="z70" w:id="6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әуе кемелерінің түрлерін, қозғалтқышын және оны иеленетін үміткердің Куәлік санатын көрсете отырып, әуе кемелеріне қызмет көрсету бойынша қызметкердің өтініші;</w:t>
      </w:r>
    </w:p>
    <w:bookmarkEnd w:id="60"/>
    <w:bookmarkStart w:name="z71" w:id="61"/>
    <w:p>
      <w:pPr>
        <w:spacing w:after="0"/>
        <w:ind w:left="0"/>
        <w:jc w:val="both"/>
      </w:pPr>
      <w:r>
        <w:rPr>
          <w:rFonts w:ascii="Times New Roman"/>
          <w:b w:val="false"/>
          <w:i w:val="false"/>
          <w:color w:val="000000"/>
          <w:sz w:val="28"/>
        </w:rPr>
        <w:t>
      2) әуе кемелерінің түріне практикалық және теориялық элементтерден өткендігі туралы құжаттардың көшірмелері, ал қажет болған жағдайда практикалық тағлымдамадан өту туралы жазбалар. Егер сертификат қайсысы өткізгеніне сәйкес ТО және РАТ уәкілетті ұйымымен расталған болса, практикадан өту нәтижесі жөніндегі сертификатты ұсыну рұқсат етіледі.";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73" w:id="62"/>
    <w:p>
      <w:pPr>
        <w:spacing w:after="0"/>
        <w:ind w:left="0"/>
        <w:jc w:val="both"/>
      </w:pPr>
      <w:r>
        <w:rPr>
          <w:rFonts w:ascii="Times New Roman"/>
          <w:b w:val="false"/>
          <w:i w:val="false"/>
          <w:color w:val="000000"/>
          <w:sz w:val="28"/>
        </w:rPr>
        <w:t>
      "52. Уәкілетті ұйым "С" санаты біліктілік белгілерді әуе кемелеріне техникалық қызмет көрсету персоналына ТО және РАТ мекемелерінің хаты негізінде енгізеді ТО және РАТ мекемелері "С" санатты персоналды әуе кемелеріне техникалық қызмет көрсетудің өзінің негізгі жоспарланған жұмыстарын орындау үшін сертификатталған қызметкерлердің қажеттілік не жеткіліктік қағидатын басшылыққа ала отырып сұратады.";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57-тармағы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76" w:id="63"/>
    <w:p>
      <w:pPr>
        <w:spacing w:after="0"/>
        <w:ind w:left="0"/>
        <w:jc w:val="both"/>
      </w:pPr>
      <w:r>
        <w:rPr>
          <w:rFonts w:ascii="Times New Roman"/>
          <w:b w:val="false"/>
          <w:i w:val="false"/>
          <w:color w:val="000000"/>
          <w:sz w:val="28"/>
        </w:rPr>
        <w:t>
      "58. Уәкілетті ұйым төмендегі жағдайларда Авиациялық персонал куәлігінің қолданысын тоқтады (тану туралы шешім)</w:t>
      </w:r>
    </w:p>
    <w:bookmarkEnd w:id="63"/>
    <w:bookmarkStart w:name="z77" w:id="64"/>
    <w:p>
      <w:pPr>
        <w:spacing w:after="0"/>
        <w:ind w:left="0"/>
        <w:jc w:val="both"/>
      </w:pPr>
      <w:r>
        <w:rPr>
          <w:rFonts w:ascii="Times New Roman"/>
          <w:b w:val="false"/>
          <w:i w:val="false"/>
          <w:color w:val="000000"/>
          <w:sz w:val="28"/>
        </w:rPr>
        <w:t>
      1) әуе кемесінің ұшу жарамдылығына әсер ететін жұмыс орындау технологиясын сақтамау;</w:t>
      </w:r>
    </w:p>
    <w:bookmarkEnd w:id="64"/>
    <w:bookmarkStart w:name="z78" w:id="65"/>
    <w:p>
      <w:pPr>
        <w:spacing w:after="0"/>
        <w:ind w:left="0"/>
        <w:jc w:val="both"/>
      </w:pPr>
      <w:r>
        <w:rPr>
          <w:rFonts w:ascii="Times New Roman"/>
          <w:b w:val="false"/>
          <w:i w:val="false"/>
          <w:color w:val="000000"/>
          <w:sz w:val="28"/>
        </w:rPr>
        <w:t>
      2) тексеру кезінде анықталған жеткіліксіз кәсіби дайындық;</w:t>
      </w:r>
    </w:p>
    <w:bookmarkEnd w:id="65"/>
    <w:bookmarkStart w:name="z79" w:id="66"/>
    <w:p>
      <w:pPr>
        <w:spacing w:after="0"/>
        <w:ind w:left="0"/>
        <w:jc w:val="both"/>
      </w:pPr>
      <w:r>
        <w:rPr>
          <w:rFonts w:ascii="Times New Roman"/>
          <w:b w:val="false"/>
          <w:i w:val="false"/>
          <w:color w:val="000000"/>
          <w:sz w:val="28"/>
        </w:rPr>
        <w:t>
      3) ұшуды қамтамасыз ету және орындау кезінде, әуе қозғалысына қызмет көрсету және техникалық қызмет көрсету кезінде белгіленген талаптарды бір рет өрескел бұзу;</w:t>
      </w:r>
    </w:p>
    <w:bookmarkEnd w:id="66"/>
    <w:bookmarkStart w:name="z80" w:id="67"/>
    <w:p>
      <w:pPr>
        <w:spacing w:after="0"/>
        <w:ind w:left="0"/>
        <w:jc w:val="both"/>
      </w:pPr>
      <w:r>
        <w:rPr>
          <w:rFonts w:ascii="Times New Roman"/>
          <w:b w:val="false"/>
          <w:i w:val="false"/>
          <w:color w:val="000000"/>
          <w:sz w:val="28"/>
        </w:rPr>
        <w:t>
      4) алкогольді, наркологиялық мастық (осыған ұқсас) жағдайында әуе қозғалысын басқару, әуе кемелеріне техникалық қызмет көрсету, әуе қозғалысын басқару қызметтерін орындау.</w:t>
      </w:r>
    </w:p>
    <w:bookmarkEnd w:id="67"/>
    <w:bookmarkStart w:name="z81" w:id="68"/>
    <w:p>
      <w:pPr>
        <w:spacing w:after="0"/>
        <w:ind w:left="0"/>
        <w:jc w:val="both"/>
      </w:pPr>
      <w:r>
        <w:rPr>
          <w:rFonts w:ascii="Times New Roman"/>
          <w:b w:val="false"/>
          <w:i w:val="false"/>
          <w:color w:val="000000"/>
          <w:sz w:val="28"/>
        </w:rPr>
        <w:t>
      Авиациялық персонал куәлігінің қолданысын тоқтату, осы Авиациялық персонал куәліктерінің біліктілік белгілерінің әсерін де сол уақытта тоқтатады. Куәлігі уақытша тоқтатылған тұлғаға акт ұсынылған сәттен бастап Авиациялық персонал куәлігінің қолдану мерзімі күнтізбелік 30 (отыз) күннен аспауы тиіс.</w:t>
      </w:r>
    </w:p>
    <w:bookmarkEnd w:id="68"/>
    <w:bookmarkStart w:name="z82" w:id="69"/>
    <w:p>
      <w:pPr>
        <w:spacing w:after="0"/>
        <w:ind w:left="0"/>
        <w:jc w:val="both"/>
      </w:pPr>
      <w:r>
        <w:rPr>
          <w:rFonts w:ascii="Times New Roman"/>
          <w:b w:val="false"/>
          <w:i w:val="false"/>
          <w:color w:val="000000"/>
          <w:sz w:val="28"/>
        </w:rPr>
        <w:t>
      59. Куәліктің қолданысын тоқтатқан өкіметті ұйымның лауазымдық тұлғасы осы қағидаларға 21-қосымшаға сәйкес нысан бойынша куәліктің қолдану негіздемесі, күні және оны жасау орны, актіні жасаған лауазымдық тұлғаның аты-жөні, Авиациялық персонал куәлігі мерзімі тоқтатылған тұлға туралы мәлімет көрсетіледі.</w:t>
      </w:r>
    </w:p>
    <w:bookmarkEnd w:id="69"/>
    <w:bookmarkStart w:name="z83" w:id="70"/>
    <w:p>
      <w:pPr>
        <w:spacing w:after="0"/>
        <w:ind w:left="0"/>
        <w:jc w:val="both"/>
      </w:pPr>
      <w:r>
        <w:rPr>
          <w:rFonts w:ascii="Times New Roman"/>
          <w:b w:val="false"/>
          <w:i w:val="false"/>
          <w:color w:val="000000"/>
          <w:sz w:val="28"/>
        </w:rPr>
        <w:t>
      60. Авиациялық персонал куәлігін қолданылуын тоқтату туралы актіге оны жасаған уәкілетті ұйымның лауазымдық тұлғасы, куәлік иесі немесе қол астындағы көрсетілген қызметкері бар АА мекемесінің басшысы қол қояды.";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85" w:id="71"/>
    <w:p>
      <w:pPr>
        <w:spacing w:after="0"/>
        <w:ind w:left="0"/>
        <w:jc w:val="both"/>
      </w:pPr>
      <w:r>
        <w:rPr>
          <w:rFonts w:ascii="Times New Roman"/>
          <w:b w:val="false"/>
          <w:i w:val="false"/>
          <w:color w:val="000000"/>
          <w:sz w:val="28"/>
        </w:rPr>
        <w:t>
      "63. Уәкілетті ұйым төмендегі жағдайларда Авиациялық персонал куәлігін қайтарып алады (тану туралы шешім);</w:t>
      </w:r>
    </w:p>
    <w:bookmarkEnd w:id="71"/>
    <w:bookmarkStart w:name="z86" w:id="72"/>
    <w:p>
      <w:pPr>
        <w:spacing w:after="0"/>
        <w:ind w:left="0"/>
        <w:jc w:val="both"/>
      </w:pPr>
      <w:r>
        <w:rPr>
          <w:rFonts w:ascii="Times New Roman"/>
          <w:b w:val="false"/>
          <w:i w:val="false"/>
          <w:color w:val="000000"/>
          <w:sz w:val="28"/>
        </w:rPr>
        <w:t>
      1) Авиациялық персонал куәлігін ұсынған құжаттарды бұрмалау жолымен алу (тану туралы шешім);</w:t>
      </w:r>
    </w:p>
    <w:bookmarkEnd w:id="72"/>
    <w:bookmarkStart w:name="z87" w:id="73"/>
    <w:p>
      <w:pPr>
        <w:spacing w:after="0"/>
        <w:ind w:left="0"/>
        <w:jc w:val="both"/>
      </w:pPr>
      <w:r>
        <w:rPr>
          <w:rFonts w:ascii="Times New Roman"/>
          <w:b w:val="false"/>
          <w:i w:val="false"/>
          <w:color w:val="000000"/>
          <w:sz w:val="28"/>
        </w:rPr>
        <w:t>
      2) Қызметтік міндеттерін орындауға қатысты жазбалар мен оларға қатысты мәліметтерді бұрмалау жолымен;</w:t>
      </w:r>
    </w:p>
    <w:bookmarkEnd w:id="73"/>
    <w:bookmarkStart w:name="z88" w:id="74"/>
    <w:p>
      <w:pPr>
        <w:spacing w:after="0"/>
        <w:ind w:left="0"/>
        <w:jc w:val="both"/>
      </w:pPr>
      <w:r>
        <w:rPr>
          <w:rFonts w:ascii="Times New Roman"/>
          <w:b w:val="false"/>
          <w:i w:val="false"/>
          <w:color w:val="000000"/>
          <w:sz w:val="28"/>
        </w:rPr>
        <w:t>
      3) сот шешімімен.</w:t>
      </w:r>
    </w:p>
    <w:bookmarkEnd w:id="74"/>
    <w:bookmarkStart w:name="z89" w:id="75"/>
    <w:p>
      <w:pPr>
        <w:spacing w:after="0"/>
        <w:ind w:left="0"/>
        <w:jc w:val="both"/>
      </w:pPr>
      <w:r>
        <w:rPr>
          <w:rFonts w:ascii="Times New Roman"/>
          <w:b w:val="false"/>
          <w:i w:val="false"/>
          <w:color w:val="000000"/>
          <w:sz w:val="28"/>
        </w:rPr>
        <w:t>
      64. Уәкілетті ұйым Авиациялық персонал куәлігі иесіне немесе көрсетілген тұлға өз бағынысындағы АА мекемесінің басшысына шешім қабылданған сәттен бастап 3 жұмыс күні мерзімі ішінде куәлікті қайтарып алу туралы хабарламайды. Авиациялық персонал куәлігі иесі немесе көрсетілген тұлға өз бағынысындағы АА мекемесінің басшысы хабарламаны алған сәттен бастап кідірместен куәлікті уәкілетті ұйымға қайтарады. Егер Авиациялық персонал куәлігі куәлік белгіленген мерзімде қайтарылмаған жағдайда, куәлік заңда белгіленген тәртіпте сот арқылы қайтарылады.</w:t>
      </w:r>
    </w:p>
    <w:bookmarkEnd w:id="75"/>
    <w:bookmarkStart w:name="z90" w:id="76"/>
    <w:p>
      <w:pPr>
        <w:spacing w:after="0"/>
        <w:ind w:left="0"/>
        <w:jc w:val="both"/>
      </w:pPr>
      <w:r>
        <w:rPr>
          <w:rFonts w:ascii="Times New Roman"/>
          <w:b w:val="false"/>
          <w:i w:val="false"/>
          <w:color w:val="000000"/>
          <w:sz w:val="28"/>
        </w:rPr>
        <w:t>
      65. Уәкілетті ұйым авиациялық қызметкерлердің Авиациялық персонал куәлігін қайтару туралы шешім қабылданған жағдайда, берілген куәліктер тізілімнің "Ескертпе" бағанында Авиациялық персонал куәлігін қайтару туралы күні жазба көрсетіле отырып жазылады.".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20-қосымшалар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9-қосымшаларына</w:t>
      </w:r>
      <w:r>
        <w:rPr>
          <w:rFonts w:ascii="Times New Roman"/>
          <w:b w:val="false"/>
          <w:i w:val="false"/>
          <w:color w:val="000000"/>
          <w:sz w:val="28"/>
        </w:rPr>
        <w:t xml:space="preserve"> сәйкес редакцияда жазылсын.</w:t>
      </w:r>
    </w:p>
    <w:bookmarkStart w:name="z92" w:id="7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77"/>
    <w:bookmarkStart w:name="z93" w:id="7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8"/>
    <w:bookmarkStart w:name="z94" w:id="7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9"/>
    <w:bookmarkStart w:name="z95" w:id="80"/>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0"/>
    <w:bookmarkStart w:name="z96" w:id="8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1"/>
    <w:bookmarkStart w:name="z97" w:id="82"/>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8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543</w:t>
            </w:r>
            <w:r>
              <w:br/>
            </w:r>
            <w:r>
              <w:rPr>
                <w:rFonts w:ascii="Times New Roman"/>
                <w:b w:val="false"/>
                <w:i w:val="false"/>
                <w:color w:val="000000"/>
                <w:sz w:val="20"/>
              </w:rPr>
              <w:t>бұйрығына 1-қосымша</w:t>
            </w:r>
            <w:r>
              <w:br/>
            </w:r>
            <w:r>
              <w:rPr>
                <w:rFonts w:ascii="Times New Roman"/>
                <w:b w:val="false"/>
                <w:i w:val="false"/>
                <w:color w:val="000000"/>
                <w:sz w:val="20"/>
              </w:rPr>
              <w:t>Авиация персоналы</w:t>
            </w:r>
            <w:r>
              <w:br/>
            </w:r>
            <w:r>
              <w:rPr>
                <w:rFonts w:ascii="Times New Roman"/>
                <w:b w:val="false"/>
                <w:i w:val="false"/>
                <w:color w:val="000000"/>
                <w:sz w:val="20"/>
              </w:rPr>
              <w:t>куәліктерін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1-қосымшасы</w:t>
            </w:r>
            <w:r>
              <w:br/>
            </w:r>
            <w:r>
              <w:rPr>
                <w:rFonts w:ascii="Times New Roman"/>
                <w:b w:val="false"/>
                <w:i w:val="false"/>
                <w:color w:val="000000"/>
                <w:sz w:val="20"/>
              </w:rPr>
              <w:t>Нысаны</w:t>
            </w:r>
          </w:p>
        </w:tc>
      </w:tr>
    </w:tbl>
    <w:bookmarkStart w:name="z100" w:id="83"/>
    <w:p>
      <w:pPr>
        <w:spacing w:after="0"/>
        <w:ind w:left="0"/>
        <w:jc w:val="left"/>
      </w:pPr>
      <w:r>
        <w:rPr>
          <w:rFonts w:ascii="Times New Roman"/>
          <w:b/>
          <w:i w:val="false"/>
          <w:color w:val="000000"/>
        </w:rPr>
        <w:t xml:space="preserve"> Кітап тәрізді куәлік</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7"/>
        <w:gridCol w:w="1"/>
        <w:gridCol w:w="3911"/>
      </w:tblGrid>
      <w:tr>
        <w:trPr>
          <w:trHeight w:val="30" w:hRule="atLeast"/>
        </w:trPr>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16600" cy="982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16600" cy="982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r>
              <w:br/>
            </w:r>
            <w:r>
              <w:rPr>
                <w:rFonts w:ascii="Times New Roman"/>
                <w:b w:val="false"/>
                <w:i w:val="false"/>
                <w:color w:val="000000"/>
                <w:sz w:val="20"/>
              </w:rPr>
              <w:t>
……………………………………</w:t>
            </w:r>
            <w:r>
              <w:br/>
            </w:r>
            <w:r>
              <w:rPr>
                <w:rFonts w:ascii="Times New Roman"/>
                <w:b w:val="false"/>
                <w:i w:val="false"/>
                <w:color w:val="000000"/>
                <w:sz w:val="20"/>
              </w:rPr>
              <w:t>
Куәлік иесінің аты жөні/Last and first name of holder</w:t>
            </w:r>
            <w:r>
              <w:br/>
            </w:r>
            <w:r>
              <w:rPr>
                <w:rFonts w:ascii="Times New Roman"/>
                <w:b w:val="false"/>
                <w:i w:val="false"/>
                <w:color w:val="000000"/>
                <w:sz w:val="20"/>
              </w:rPr>
              <w:t>
……………………………………</w:t>
            </w:r>
            <w:r>
              <w:br/>
            </w:r>
            <w:r>
              <w:rPr>
                <w:rFonts w:ascii="Times New Roman"/>
                <w:b w:val="false"/>
                <w:i w:val="false"/>
                <w:color w:val="000000"/>
                <w:sz w:val="20"/>
              </w:rPr>
              <w:t>
IVa...................................................</w:t>
            </w:r>
            <w:r>
              <w:br/>
            </w:r>
            <w:r>
              <w:rPr>
                <w:rFonts w:ascii="Times New Roman"/>
                <w:b w:val="false"/>
                <w:i w:val="false"/>
                <w:color w:val="000000"/>
                <w:sz w:val="20"/>
              </w:rPr>
              <w:t>
Туған күні, айы, жылы/Date of birth</w:t>
            </w:r>
            <w:r>
              <w:br/>
            </w:r>
            <w:r>
              <w:rPr>
                <w:rFonts w:ascii="Times New Roman"/>
                <w:b w:val="false"/>
                <w:i w:val="false"/>
                <w:color w:val="000000"/>
                <w:sz w:val="20"/>
              </w:rPr>
              <w:t>
V. ……………………………………</w:t>
            </w:r>
            <w:r>
              <w:br/>
            </w:r>
            <w:r>
              <w:rPr>
                <w:rFonts w:ascii="Times New Roman"/>
                <w:b w:val="false"/>
                <w:i w:val="false"/>
                <w:color w:val="000000"/>
                <w:sz w:val="20"/>
              </w:rPr>
              <w:t>
Мекен жайы /Address</w:t>
            </w:r>
            <w:r>
              <w:br/>
            </w:r>
            <w:r>
              <w:rPr>
                <w:rFonts w:ascii="Times New Roman"/>
                <w:b w:val="false"/>
                <w:i w:val="false"/>
                <w:color w:val="000000"/>
                <w:sz w:val="20"/>
              </w:rPr>
              <w:t>
VI. ……………………………………</w:t>
            </w:r>
            <w:r>
              <w:br/>
            </w:r>
            <w:r>
              <w:rPr>
                <w:rFonts w:ascii="Times New Roman"/>
                <w:b w:val="false"/>
                <w:i w:val="false"/>
                <w:color w:val="000000"/>
                <w:sz w:val="20"/>
              </w:rPr>
              <w:t>
Азаматтығы / Nationality</w:t>
            </w:r>
            <w:r>
              <w:br/>
            </w:r>
            <w:r>
              <w:rPr>
                <w:rFonts w:ascii="Times New Roman"/>
                <w:b w:val="false"/>
                <w:i w:val="false"/>
                <w:color w:val="000000"/>
                <w:sz w:val="20"/>
              </w:rPr>
              <w:t>
IX. Жарамды / Validity</w:t>
            </w:r>
            <w:r>
              <w:br/>
            </w:r>
            <w:r>
              <w:rPr>
                <w:rFonts w:ascii="Times New Roman"/>
                <w:b w:val="false"/>
                <w:i w:val="false"/>
                <w:color w:val="000000"/>
                <w:sz w:val="20"/>
              </w:rPr>
              <w:t>
- Куәліктің басымдылықтарын медициналық сертификаты жарамды болса куәліктің иесі қолдана алады. /The privileges of the licence shall be exercised only if the holder has a valid medical certificate for the required privilege.</w:t>
            </w:r>
            <w:r>
              <w:br/>
            </w:r>
            <w:r>
              <w:rPr>
                <w:rFonts w:ascii="Times New Roman"/>
                <w:b w:val="false"/>
                <w:i w:val="false"/>
                <w:color w:val="000000"/>
                <w:sz w:val="20"/>
              </w:rPr>
              <w:t>
- Осы куәліктің иесіне II, XII және XIII тармақтарда көрсетілген міндеттемелерді орындауға құқық берілді./The Licence holder is granted to exercise the duties and act as prescribed the II, XII and XIII.</w:t>
            </w:r>
            <w:r>
              <w:br/>
            </w:r>
            <w:r>
              <w:rPr>
                <w:rFonts w:ascii="Times New Roman"/>
                <w:b w:val="false"/>
                <w:i w:val="false"/>
                <w:color w:val="000000"/>
                <w:sz w:val="20"/>
              </w:rPr>
              <w:t>
X. ……………………………………</w:t>
            </w:r>
            <w:r>
              <w:br/>
            </w:r>
            <w:r>
              <w:rPr>
                <w:rFonts w:ascii="Times New Roman"/>
                <w:b w:val="false"/>
                <w:i w:val="false"/>
                <w:color w:val="000000"/>
                <w:sz w:val="20"/>
              </w:rPr>
              <w:t>
Лауазымды тұлғаның қолы/Signature of issuing officer</w:t>
            </w:r>
            <w:r>
              <w:br/>
            </w:r>
            <w:r>
              <w:rPr>
                <w:rFonts w:ascii="Times New Roman"/>
                <w:b w:val="false"/>
                <w:i w:val="false"/>
                <w:color w:val="000000"/>
                <w:sz w:val="20"/>
              </w:rPr>
              <w:t>
"……"………………….20……ж.</w:t>
            </w:r>
            <w:r>
              <w:br/>
            </w:r>
            <w:r>
              <w:rPr>
                <w:rFonts w:ascii="Times New Roman"/>
                <w:b w:val="false"/>
                <w:i w:val="false"/>
                <w:color w:val="000000"/>
                <w:sz w:val="20"/>
              </w:rPr>
              <w:t>
(берілген күнi/date of issue)</w:t>
            </w:r>
          </w:p>
        </w:tc>
      </w:tr>
      <w:tr>
        <w:trPr>
          <w:trHeight w:val="30" w:hRule="atLeast"/>
        </w:trPr>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КУӘЛIКТI ҚOЛДАНУ МЕРЗIМI LICENCE VALIDITY</w:t>
            </w:r>
            <w:r>
              <w:br/>
            </w:r>
            <w:r>
              <w:rPr>
                <w:rFonts w:ascii="Times New Roman"/>
                <w:b w:val="false"/>
                <w:i w:val="false"/>
                <w:color w:val="000000"/>
                <w:sz w:val="20"/>
              </w:rPr>
              <w:t>
_________________________________________</w:t>
            </w:r>
            <w:r>
              <w:br/>
            </w:r>
            <w:r>
              <w:rPr>
                <w:rFonts w:ascii="Times New Roman"/>
                <w:b w:val="false"/>
                <w:i w:val="false"/>
                <w:color w:val="000000"/>
                <w:sz w:val="20"/>
              </w:rPr>
              <w:t>
</w:t>
            </w:r>
          </w:p>
          <w:p>
            <w:pPr>
              <w:spacing w:after="20"/>
              <w:ind w:left="20"/>
              <w:jc w:val="both"/>
            </w:pPr>
            <w:r>
              <w:drawing>
                <wp:inline distT="0" distB="0" distL="0" distR="0">
                  <wp:extent cx="876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Қoлдану мерзімі ұзартылды</w:t>
            </w:r>
            <w:r>
              <w:br/>
            </w:r>
            <w:r>
              <w:rPr>
                <w:rFonts w:ascii="Times New Roman"/>
                <w:b w:val="false"/>
                <w:i w:val="false"/>
                <w:color w:val="000000"/>
                <w:sz w:val="20"/>
              </w:rPr>
              <w:t>
Licence validity is prolonged</w:t>
            </w:r>
            <w:r>
              <w:br/>
            </w:r>
            <w:r>
              <w:rPr>
                <w:rFonts w:ascii="Times New Roman"/>
                <w:b w:val="false"/>
                <w:i w:val="false"/>
                <w:color w:val="000000"/>
                <w:sz w:val="20"/>
              </w:rPr>
              <w:t>
"………"……………………………………20…….ж.</w:t>
            </w:r>
            <w:r>
              <w:br/>
            </w:r>
            <w:r>
              <w:rPr>
                <w:rFonts w:ascii="Times New Roman"/>
                <w:b w:val="false"/>
                <w:i w:val="false"/>
                <w:color w:val="000000"/>
                <w:sz w:val="20"/>
              </w:rPr>
              <w:t>
till                                                                       дейiн</w:t>
            </w:r>
            <w:r>
              <w:br/>
            </w:r>
            <w:r>
              <w:rPr>
                <w:rFonts w:ascii="Times New Roman"/>
                <w:b w:val="false"/>
                <w:i w:val="false"/>
                <w:color w:val="000000"/>
                <w:sz w:val="20"/>
              </w:rPr>
              <w:t>
…………………………………MO………………….</w:t>
            </w:r>
            <w:r>
              <w:br/>
            </w:r>
            <w:r>
              <w:rPr>
                <w:rFonts w:ascii="Times New Roman"/>
                <w:b w:val="false"/>
                <w:i w:val="false"/>
                <w:color w:val="000000"/>
                <w:sz w:val="20"/>
              </w:rPr>
              <w:t>
(қызметі/licensing officer) (қолы/signature)</w:t>
            </w:r>
            <w:r>
              <w:br/>
            </w:r>
            <w:r>
              <w:rPr>
                <w:rFonts w:ascii="Times New Roman"/>
                <w:b w:val="false"/>
                <w:i w:val="false"/>
                <w:color w:val="000000"/>
                <w:sz w:val="20"/>
              </w:rPr>
              <w:t>
__________________________________________</w:t>
            </w:r>
            <w:r>
              <w:br/>
            </w:r>
            <w:r>
              <w:rPr>
                <w:rFonts w:ascii="Times New Roman"/>
                <w:b w:val="false"/>
                <w:i w:val="false"/>
                <w:color w:val="000000"/>
                <w:sz w:val="20"/>
              </w:rPr>
              <w:t>
Қoлдану мерзімі ұзартылды</w:t>
            </w:r>
            <w:r>
              <w:br/>
            </w:r>
            <w:r>
              <w:rPr>
                <w:rFonts w:ascii="Times New Roman"/>
                <w:b w:val="false"/>
                <w:i w:val="false"/>
                <w:color w:val="000000"/>
                <w:sz w:val="20"/>
              </w:rPr>
              <w:t>
Licence validity is prolonged</w:t>
            </w:r>
            <w:r>
              <w:br/>
            </w:r>
            <w:r>
              <w:rPr>
                <w:rFonts w:ascii="Times New Roman"/>
                <w:b w:val="false"/>
                <w:i w:val="false"/>
                <w:color w:val="000000"/>
                <w:sz w:val="20"/>
              </w:rPr>
              <w:t>
"………"……………………………………20…….ж.</w:t>
            </w:r>
            <w:r>
              <w:br/>
            </w:r>
            <w:r>
              <w:rPr>
                <w:rFonts w:ascii="Times New Roman"/>
                <w:b w:val="false"/>
                <w:i w:val="false"/>
                <w:color w:val="000000"/>
                <w:sz w:val="20"/>
              </w:rPr>
              <w:t>
till дейiн</w:t>
            </w:r>
            <w:r>
              <w:br/>
            </w:r>
            <w:r>
              <w:rPr>
                <w:rFonts w:ascii="Times New Roman"/>
                <w:b w:val="false"/>
                <w:i w:val="false"/>
                <w:color w:val="000000"/>
                <w:sz w:val="20"/>
              </w:rPr>
              <w:t>
…………………………………MO………………….</w:t>
            </w:r>
            <w:r>
              <w:br/>
            </w:r>
            <w:r>
              <w:rPr>
                <w:rFonts w:ascii="Times New Roman"/>
                <w:b w:val="false"/>
                <w:i w:val="false"/>
                <w:color w:val="000000"/>
                <w:sz w:val="20"/>
              </w:rPr>
              <w:t>
(қызметі/licensing officer) (қолы/signature)</w:t>
            </w:r>
            <w:r>
              <w:br/>
            </w:r>
            <w:r>
              <w:rPr>
                <w:rFonts w:ascii="Times New Roman"/>
                <w:b w:val="false"/>
                <w:i w:val="false"/>
                <w:color w:val="000000"/>
                <w:sz w:val="20"/>
              </w:rPr>
              <w:t>
___________________________________________</w:t>
            </w:r>
            <w:r>
              <w:br/>
            </w:r>
            <w:r>
              <w:rPr>
                <w:rFonts w:ascii="Times New Roman"/>
                <w:b w:val="false"/>
                <w:i w:val="false"/>
                <w:color w:val="000000"/>
                <w:sz w:val="20"/>
              </w:rPr>
              <w:t>
Қoлдану мерзімі ұзартылды</w:t>
            </w:r>
            <w:r>
              <w:br/>
            </w:r>
            <w:r>
              <w:rPr>
                <w:rFonts w:ascii="Times New Roman"/>
                <w:b w:val="false"/>
                <w:i w:val="false"/>
                <w:color w:val="000000"/>
                <w:sz w:val="20"/>
              </w:rPr>
              <w:t>
Licence validity is prolonged</w:t>
            </w:r>
            <w:r>
              <w:br/>
            </w:r>
            <w:r>
              <w:rPr>
                <w:rFonts w:ascii="Times New Roman"/>
                <w:b w:val="false"/>
                <w:i w:val="false"/>
                <w:color w:val="000000"/>
                <w:sz w:val="20"/>
              </w:rPr>
              <w:t>
"………"……………………………………20…….ж.</w:t>
            </w:r>
            <w:r>
              <w:br/>
            </w:r>
            <w:r>
              <w:rPr>
                <w:rFonts w:ascii="Times New Roman"/>
                <w:b w:val="false"/>
                <w:i w:val="false"/>
                <w:color w:val="000000"/>
                <w:sz w:val="20"/>
              </w:rPr>
              <w:t>
till дейiн</w:t>
            </w:r>
            <w:r>
              <w:br/>
            </w:r>
            <w:r>
              <w:rPr>
                <w:rFonts w:ascii="Times New Roman"/>
                <w:b w:val="false"/>
                <w:i w:val="false"/>
                <w:color w:val="000000"/>
                <w:sz w:val="20"/>
              </w:rPr>
              <w:t>
…………………………………MO………………….</w:t>
            </w:r>
            <w:r>
              <w:br/>
            </w:r>
            <w:r>
              <w:rPr>
                <w:rFonts w:ascii="Times New Roman"/>
                <w:b w:val="false"/>
                <w:i w:val="false"/>
                <w:color w:val="000000"/>
                <w:sz w:val="20"/>
              </w:rPr>
              <w:t>
(қызметі/licensing officer) (қолы/signature)</w:t>
            </w:r>
            <w:r>
              <w:br/>
            </w:r>
            <w:r>
              <w:rPr>
                <w:rFonts w:ascii="Times New Roman"/>
                <w:b w:val="false"/>
                <w:i w:val="false"/>
                <w:color w:val="000000"/>
                <w:sz w:val="20"/>
              </w:rPr>
              <w:t>
___________________________________________</w:t>
            </w:r>
            <w:r>
              <w:br/>
            </w:r>
            <w:r>
              <w:rPr>
                <w:rFonts w:ascii="Times New Roman"/>
                <w:b w:val="false"/>
                <w:i w:val="false"/>
                <w:color w:val="000000"/>
                <w:sz w:val="20"/>
              </w:rPr>
              <w:t>
Қoлдану мерзімі ұзартылды</w:t>
            </w:r>
            <w:r>
              <w:br/>
            </w:r>
            <w:r>
              <w:rPr>
                <w:rFonts w:ascii="Times New Roman"/>
                <w:b w:val="false"/>
                <w:i w:val="false"/>
                <w:color w:val="000000"/>
                <w:sz w:val="20"/>
              </w:rPr>
              <w:t>
Licence validity is prolonged</w:t>
            </w:r>
            <w:r>
              <w:br/>
            </w:r>
            <w:r>
              <w:rPr>
                <w:rFonts w:ascii="Times New Roman"/>
                <w:b w:val="false"/>
                <w:i w:val="false"/>
                <w:color w:val="000000"/>
                <w:sz w:val="20"/>
              </w:rPr>
              <w:t>
"………"…………………………………20…….ж.</w:t>
            </w:r>
            <w:r>
              <w:br/>
            </w:r>
            <w:r>
              <w:rPr>
                <w:rFonts w:ascii="Times New Roman"/>
                <w:b w:val="false"/>
                <w:i w:val="false"/>
                <w:color w:val="000000"/>
                <w:sz w:val="20"/>
              </w:rPr>
              <w:t>
till дейiн</w:t>
            </w:r>
            <w:r>
              <w:br/>
            </w:r>
            <w:r>
              <w:rPr>
                <w:rFonts w:ascii="Times New Roman"/>
                <w:b w:val="false"/>
                <w:i w:val="false"/>
                <w:color w:val="000000"/>
                <w:sz w:val="20"/>
              </w:rPr>
              <w:t>
…………………………………MO………………….</w:t>
            </w:r>
            <w:r>
              <w:br/>
            </w:r>
            <w:r>
              <w:rPr>
                <w:rFonts w:ascii="Times New Roman"/>
                <w:b w:val="false"/>
                <w:i w:val="false"/>
                <w:color w:val="000000"/>
                <w:sz w:val="20"/>
              </w:rPr>
              <w:t>
(қызметі/licensing officer) (қолы/signature)</w:t>
            </w:r>
            <w:r>
              <w:br/>
            </w:r>
            <w:r>
              <w:rPr>
                <w:rFonts w:ascii="Times New Roman"/>
                <w:b w:val="false"/>
                <w:i w:val="false"/>
                <w:color w:val="000000"/>
                <w:sz w:val="20"/>
              </w:rPr>
              <w:t>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КУӘЛIКТI ҚOЛДАНУ МЕРЗIМI LICENCE VALIDITY</w:t>
            </w:r>
            <w:r>
              <w:br/>
            </w:r>
            <w:r>
              <w:rPr>
                <w:rFonts w:ascii="Times New Roman"/>
                <w:b w:val="false"/>
                <w:i w:val="false"/>
                <w:color w:val="000000"/>
                <w:sz w:val="20"/>
              </w:rPr>
              <w:t>
____________________________</w:t>
            </w:r>
            <w:r>
              <w:br/>
            </w:r>
            <w:r>
              <w:rPr>
                <w:rFonts w:ascii="Times New Roman"/>
                <w:b w:val="false"/>
                <w:i w:val="false"/>
                <w:color w:val="000000"/>
                <w:sz w:val="20"/>
              </w:rPr>
              <w:t>
Қoлдану мерзімі ұзартылды</w:t>
            </w:r>
            <w:r>
              <w:br/>
            </w:r>
            <w:r>
              <w:rPr>
                <w:rFonts w:ascii="Times New Roman"/>
                <w:b w:val="false"/>
                <w:i w:val="false"/>
                <w:color w:val="000000"/>
                <w:sz w:val="20"/>
              </w:rPr>
              <w:t>
Licence validity is prolonged</w:t>
            </w:r>
            <w:r>
              <w:br/>
            </w:r>
            <w:r>
              <w:rPr>
                <w:rFonts w:ascii="Times New Roman"/>
                <w:b w:val="false"/>
                <w:i w:val="false"/>
                <w:color w:val="000000"/>
                <w:sz w:val="20"/>
              </w:rPr>
              <w:t>
"………"………………20….ж.</w:t>
            </w:r>
            <w:r>
              <w:br/>
            </w:r>
            <w:r>
              <w:rPr>
                <w:rFonts w:ascii="Times New Roman"/>
                <w:b w:val="false"/>
                <w:i w:val="false"/>
                <w:color w:val="000000"/>
                <w:sz w:val="20"/>
              </w:rPr>
              <w:t>
till                                          дейiн</w:t>
            </w:r>
            <w:r>
              <w:br/>
            </w:r>
            <w:r>
              <w:rPr>
                <w:rFonts w:ascii="Times New Roman"/>
                <w:b w:val="false"/>
                <w:i w:val="false"/>
                <w:color w:val="000000"/>
                <w:sz w:val="20"/>
              </w:rPr>
              <w:t>
…………………………MO……</w:t>
            </w:r>
            <w:r>
              <w:br/>
            </w:r>
            <w:r>
              <w:rPr>
                <w:rFonts w:ascii="Times New Roman"/>
                <w:b w:val="false"/>
                <w:i w:val="false"/>
                <w:color w:val="000000"/>
                <w:sz w:val="20"/>
              </w:rPr>
              <w:t>
(қызметі/licensing officer) (қолы/signature)</w:t>
            </w:r>
            <w:r>
              <w:br/>
            </w:r>
            <w:r>
              <w:rPr>
                <w:rFonts w:ascii="Times New Roman"/>
                <w:b w:val="false"/>
                <w:i w:val="false"/>
                <w:color w:val="000000"/>
                <w:sz w:val="20"/>
              </w:rPr>
              <w:t>
____________________________</w:t>
            </w:r>
            <w:r>
              <w:br/>
            </w:r>
            <w:r>
              <w:rPr>
                <w:rFonts w:ascii="Times New Roman"/>
                <w:b w:val="false"/>
                <w:i w:val="false"/>
                <w:color w:val="000000"/>
                <w:sz w:val="20"/>
              </w:rPr>
              <w:t>
Қoлдану мерзімі ұзартылды</w:t>
            </w:r>
            <w:r>
              <w:br/>
            </w:r>
            <w:r>
              <w:rPr>
                <w:rFonts w:ascii="Times New Roman"/>
                <w:b w:val="false"/>
                <w:i w:val="false"/>
                <w:color w:val="000000"/>
                <w:sz w:val="20"/>
              </w:rPr>
              <w:t>
Licence validity is prolonged</w:t>
            </w:r>
            <w:r>
              <w:br/>
            </w:r>
            <w:r>
              <w:rPr>
                <w:rFonts w:ascii="Times New Roman"/>
                <w:b w:val="false"/>
                <w:i w:val="false"/>
                <w:color w:val="000000"/>
                <w:sz w:val="20"/>
              </w:rPr>
              <w:t>
"………"……………20…….ж.</w:t>
            </w:r>
            <w:r>
              <w:br/>
            </w:r>
            <w:r>
              <w:rPr>
                <w:rFonts w:ascii="Times New Roman"/>
                <w:b w:val="false"/>
                <w:i w:val="false"/>
                <w:color w:val="000000"/>
                <w:sz w:val="20"/>
              </w:rPr>
              <w:t>
till                                          дейiн</w:t>
            </w:r>
            <w:r>
              <w:br/>
            </w:r>
            <w:r>
              <w:rPr>
                <w:rFonts w:ascii="Times New Roman"/>
                <w:b w:val="false"/>
                <w:i w:val="false"/>
                <w:color w:val="000000"/>
                <w:sz w:val="20"/>
              </w:rPr>
              <w:t>
………………………MO………</w:t>
            </w:r>
            <w:r>
              <w:br/>
            </w:r>
            <w:r>
              <w:rPr>
                <w:rFonts w:ascii="Times New Roman"/>
                <w:b w:val="false"/>
                <w:i w:val="false"/>
                <w:color w:val="000000"/>
                <w:sz w:val="20"/>
              </w:rPr>
              <w:t>
(қызметі/licensing officer) (қолы/signature)</w:t>
            </w:r>
            <w:r>
              <w:br/>
            </w:r>
            <w:r>
              <w:rPr>
                <w:rFonts w:ascii="Times New Roman"/>
                <w:b w:val="false"/>
                <w:i w:val="false"/>
                <w:color w:val="000000"/>
                <w:sz w:val="20"/>
              </w:rPr>
              <w:t>
____________________________</w:t>
            </w:r>
            <w:r>
              <w:br/>
            </w:r>
            <w:r>
              <w:rPr>
                <w:rFonts w:ascii="Times New Roman"/>
                <w:b w:val="false"/>
                <w:i w:val="false"/>
                <w:color w:val="000000"/>
                <w:sz w:val="20"/>
              </w:rPr>
              <w:t>
Қoлдану мерзімі ұзартылды</w:t>
            </w:r>
            <w:r>
              <w:br/>
            </w:r>
            <w:r>
              <w:rPr>
                <w:rFonts w:ascii="Times New Roman"/>
                <w:b w:val="false"/>
                <w:i w:val="false"/>
                <w:color w:val="000000"/>
                <w:sz w:val="20"/>
              </w:rPr>
              <w:t>
Licence validity is prolonged</w:t>
            </w:r>
            <w:r>
              <w:br/>
            </w:r>
            <w:r>
              <w:rPr>
                <w:rFonts w:ascii="Times New Roman"/>
                <w:b w:val="false"/>
                <w:i w:val="false"/>
                <w:color w:val="000000"/>
                <w:sz w:val="20"/>
              </w:rPr>
              <w:t>
"………"……………20…….ж.</w:t>
            </w:r>
            <w:r>
              <w:br/>
            </w:r>
            <w:r>
              <w:rPr>
                <w:rFonts w:ascii="Times New Roman"/>
                <w:b w:val="false"/>
                <w:i w:val="false"/>
                <w:color w:val="000000"/>
                <w:sz w:val="20"/>
              </w:rPr>
              <w:t>
till                                           дейiн</w:t>
            </w:r>
            <w:r>
              <w:br/>
            </w:r>
            <w:r>
              <w:rPr>
                <w:rFonts w:ascii="Times New Roman"/>
                <w:b w:val="false"/>
                <w:i w:val="false"/>
                <w:color w:val="000000"/>
                <w:sz w:val="20"/>
              </w:rPr>
              <w:t>
………………………MO………</w:t>
            </w:r>
            <w:r>
              <w:br/>
            </w:r>
            <w:r>
              <w:rPr>
                <w:rFonts w:ascii="Times New Roman"/>
                <w:b w:val="false"/>
                <w:i w:val="false"/>
                <w:color w:val="000000"/>
                <w:sz w:val="20"/>
              </w:rPr>
              <w:t>
(қызметі/licensing officer) (қолы/signature)</w:t>
            </w:r>
            <w:r>
              <w:br/>
            </w:r>
            <w:r>
              <w:rPr>
                <w:rFonts w:ascii="Times New Roman"/>
                <w:b w:val="false"/>
                <w:i w:val="false"/>
                <w:color w:val="000000"/>
                <w:sz w:val="20"/>
              </w:rPr>
              <w:t>
____________________________</w:t>
            </w:r>
            <w:r>
              <w:br/>
            </w:r>
            <w:r>
              <w:rPr>
                <w:rFonts w:ascii="Times New Roman"/>
                <w:b w:val="false"/>
                <w:i w:val="false"/>
                <w:color w:val="000000"/>
                <w:sz w:val="20"/>
              </w:rPr>
              <w:t>
Қолдану мерзімі ұзартылды</w:t>
            </w:r>
            <w:r>
              <w:br/>
            </w:r>
            <w:r>
              <w:rPr>
                <w:rFonts w:ascii="Times New Roman"/>
                <w:b w:val="false"/>
                <w:i w:val="false"/>
                <w:color w:val="000000"/>
                <w:sz w:val="20"/>
              </w:rPr>
              <w:t>
Licence validity is prolonged</w:t>
            </w:r>
            <w:r>
              <w:br/>
            </w:r>
            <w:r>
              <w:rPr>
                <w:rFonts w:ascii="Times New Roman"/>
                <w:b w:val="false"/>
                <w:i w:val="false"/>
                <w:color w:val="000000"/>
                <w:sz w:val="20"/>
              </w:rPr>
              <w:t>
"………"……………20…….ж.</w:t>
            </w:r>
            <w:r>
              <w:br/>
            </w:r>
            <w:r>
              <w:rPr>
                <w:rFonts w:ascii="Times New Roman"/>
                <w:b w:val="false"/>
                <w:i w:val="false"/>
                <w:color w:val="000000"/>
                <w:sz w:val="20"/>
              </w:rPr>
              <w:t>
till                                           дейiн</w:t>
            </w:r>
            <w:r>
              <w:br/>
            </w:r>
            <w:r>
              <w:rPr>
                <w:rFonts w:ascii="Times New Roman"/>
                <w:b w:val="false"/>
                <w:i w:val="false"/>
                <w:color w:val="000000"/>
                <w:sz w:val="20"/>
              </w:rPr>
              <w:t>
………………………MO………</w:t>
            </w:r>
            <w:r>
              <w:br/>
            </w:r>
            <w:r>
              <w:rPr>
                <w:rFonts w:ascii="Times New Roman"/>
                <w:b w:val="false"/>
                <w:i w:val="false"/>
                <w:color w:val="000000"/>
                <w:sz w:val="20"/>
              </w:rPr>
              <w:t>
(қызметі/licensing officer) (қолы/signature)</w:t>
            </w:r>
            <w:r>
              <w:br/>
            </w: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БIЛIКТIЛIК БЕЛГІЛЕРI RATINGS</w:t>
            </w:r>
            <w:r>
              <w:br/>
            </w:r>
            <w:r>
              <w:rPr>
                <w:rFonts w:ascii="Times New Roman"/>
                <w:b w:val="false"/>
                <w:i w:val="false"/>
                <w:color w:val="000000"/>
                <w:sz w:val="20"/>
              </w:rPr>
              <w:t>
Әуе ұшағының, санаты, сыныбы,түрі,міндеттемелері Category, class, type of aircraft, duties exercised</w:t>
            </w:r>
            <w:r>
              <w:br/>
            </w:r>
            <w:r>
              <w:rPr>
                <w:rFonts w:ascii="Times New Roman"/>
                <w:b w:val="false"/>
                <w:i w:val="false"/>
                <w:color w:val="000000"/>
                <w:sz w:val="20"/>
              </w:rPr>
              <w:t>
……………………20…….ж, ……………………</w:t>
            </w:r>
            <w:r>
              <w:br/>
            </w:r>
            <w:r>
              <w:rPr>
                <w:rFonts w:ascii="Times New Roman"/>
                <w:b w:val="false"/>
                <w:i w:val="false"/>
                <w:color w:val="000000"/>
                <w:sz w:val="20"/>
              </w:rPr>
              <w:t>
(жiберiлiм уақыты/effective date) (қолы/signature)</w:t>
            </w:r>
            <w:r>
              <w:br/>
            </w:r>
            <w:r>
              <w:rPr>
                <w:rFonts w:ascii="Times New Roman"/>
                <w:b w:val="false"/>
                <w:i w:val="false"/>
                <w:color w:val="000000"/>
                <w:sz w:val="20"/>
              </w:rPr>
              <w:t>
M.O.</w:t>
            </w:r>
            <w:r>
              <w:br/>
            </w:r>
            <w:r>
              <w:rPr>
                <w:rFonts w:ascii="Times New Roman"/>
                <w:b w:val="false"/>
                <w:i w:val="false"/>
                <w:color w:val="000000"/>
                <w:sz w:val="20"/>
              </w:rPr>
              <w:t>
Әуе ұшағының, санаты, сыныбы,түрі,міндеттемелері Category, class, type of aircraft, duties exercised</w:t>
            </w:r>
            <w:r>
              <w:br/>
            </w:r>
            <w:r>
              <w:rPr>
                <w:rFonts w:ascii="Times New Roman"/>
                <w:b w:val="false"/>
                <w:i w:val="false"/>
                <w:color w:val="000000"/>
                <w:sz w:val="20"/>
              </w:rPr>
              <w:t>
…………………20…….ж, ……………………</w:t>
            </w:r>
            <w:r>
              <w:br/>
            </w:r>
            <w:r>
              <w:rPr>
                <w:rFonts w:ascii="Times New Roman"/>
                <w:b w:val="false"/>
                <w:i w:val="false"/>
                <w:color w:val="000000"/>
                <w:sz w:val="20"/>
              </w:rPr>
              <w:t>
(жiберiлiм уақыты/effective date) (қолы/signature)</w:t>
            </w:r>
            <w:r>
              <w:br/>
            </w:r>
            <w:r>
              <w:rPr>
                <w:rFonts w:ascii="Times New Roman"/>
                <w:b w:val="false"/>
                <w:i w:val="false"/>
                <w:color w:val="000000"/>
                <w:sz w:val="20"/>
              </w:rPr>
              <w:t>
M.O.</w:t>
            </w:r>
            <w:r>
              <w:br/>
            </w:r>
            <w:r>
              <w:rPr>
                <w:rFonts w:ascii="Times New Roman"/>
                <w:b w:val="false"/>
                <w:i w:val="false"/>
                <w:color w:val="000000"/>
                <w:sz w:val="20"/>
              </w:rPr>
              <w:t>
Әуе ұшағының, санаты, сыныбы,түрі,міндеттемелері Category, class, type of aircraft, duties exercised</w:t>
            </w:r>
            <w:r>
              <w:br/>
            </w:r>
            <w:r>
              <w:rPr>
                <w:rFonts w:ascii="Times New Roman"/>
                <w:b w:val="false"/>
                <w:i w:val="false"/>
                <w:color w:val="000000"/>
                <w:sz w:val="20"/>
              </w:rPr>
              <w:t>
…………………20…….ж, ……………………</w:t>
            </w:r>
            <w:r>
              <w:br/>
            </w:r>
            <w:r>
              <w:rPr>
                <w:rFonts w:ascii="Times New Roman"/>
                <w:b w:val="false"/>
                <w:i w:val="false"/>
                <w:color w:val="000000"/>
                <w:sz w:val="20"/>
              </w:rPr>
              <w:t>
(жiберiлiм уақыты/effective date) (қолы/signature)</w:t>
            </w:r>
            <w:r>
              <w:br/>
            </w:r>
            <w:r>
              <w:rPr>
                <w:rFonts w:ascii="Times New Roman"/>
                <w:b w:val="false"/>
                <w:i w:val="false"/>
                <w:color w:val="000000"/>
                <w:sz w:val="20"/>
              </w:rPr>
              <w:t>
M.O.</w:t>
            </w:r>
            <w:r>
              <w:br/>
            </w:r>
            <w:r>
              <w:rPr>
                <w:rFonts w:ascii="Times New Roman"/>
                <w:b w:val="false"/>
                <w:i w:val="false"/>
                <w:color w:val="000000"/>
                <w:sz w:val="20"/>
              </w:rPr>
              <w:t>
12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БIЛIКТIЛIК БЕЛГІЛЕРI RATINGS</w:t>
            </w:r>
            <w:r>
              <w:br/>
            </w:r>
            <w:r>
              <w:rPr>
                <w:rFonts w:ascii="Times New Roman"/>
                <w:b w:val="false"/>
                <w:i w:val="false"/>
                <w:color w:val="000000"/>
                <w:sz w:val="20"/>
              </w:rPr>
              <w:t>
Әуе ұшағының, санаты, сыныбы,түрі,міндеттемелері Category, class, type of aircraft, duties exercised</w:t>
            </w:r>
            <w:r>
              <w:br/>
            </w:r>
            <w:r>
              <w:rPr>
                <w:rFonts w:ascii="Times New Roman"/>
                <w:b w:val="false"/>
                <w:i w:val="false"/>
                <w:color w:val="000000"/>
                <w:sz w:val="20"/>
              </w:rPr>
              <w:t>
……………… 20…….ж, ………</w:t>
            </w:r>
            <w:r>
              <w:br/>
            </w:r>
            <w:r>
              <w:rPr>
                <w:rFonts w:ascii="Times New Roman"/>
                <w:b w:val="false"/>
                <w:i w:val="false"/>
                <w:color w:val="000000"/>
                <w:sz w:val="20"/>
              </w:rPr>
              <w:t>
(жiберiлiм уақыты/effective date)</w:t>
            </w:r>
            <w:r>
              <w:br/>
            </w:r>
            <w:r>
              <w:rPr>
                <w:rFonts w:ascii="Times New Roman"/>
                <w:b w:val="false"/>
                <w:i w:val="false"/>
                <w:color w:val="000000"/>
                <w:sz w:val="20"/>
              </w:rPr>
              <w:t>
( қолы/signature)</w:t>
            </w:r>
            <w:r>
              <w:br/>
            </w:r>
            <w:r>
              <w:rPr>
                <w:rFonts w:ascii="Times New Roman"/>
                <w:b w:val="false"/>
                <w:i w:val="false"/>
                <w:color w:val="000000"/>
                <w:sz w:val="20"/>
              </w:rPr>
              <w:t>
M.O.…….</w:t>
            </w:r>
            <w:r>
              <w:br/>
            </w:r>
            <w:r>
              <w:rPr>
                <w:rFonts w:ascii="Times New Roman"/>
                <w:b w:val="false"/>
                <w:i w:val="false"/>
                <w:color w:val="000000"/>
                <w:sz w:val="20"/>
              </w:rPr>
              <w:t>
Әуе ұшағының, санаты, сыныбы,түрі,міндеттемелері Category, class, type of aircraft, duties exercised</w:t>
            </w:r>
            <w:r>
              <w:br/>
            </w:r>
            <w:r>
              <w:rPr>
                <w:rFonts w:ascii="Times New Roman"/>
                <w:b w:val="false"/>
                <w:i w:val="false"/>
                <w:color w:val="000000"/>
                <w:sz w:val="20"/>
              </w:rPr>
              <w:t>
…………………20…….ж, ……</w:t>
            </w:r>
            <w:r>
              <w:br/>
            </w:r>
            <w:r>
              <w:rPr>
                <w:rFonts w:ascii="Times New Roman"/>
                <w:b w:val="false"/>
                <w:i w:val="false"/>
                <w:color w:val="000000"/>
                <w:sz w:val="20"/>
              </w:rPr>
              <w:t>
(жiберiлiм уақыты/effective date) (қолы/signature)</w:t>
            </w:r>
            <w:r>
              <w:br/>
            </w:r>
            <w:r>
              <w:rPr>
                <w:rFonts w:ascii="Times New Roman"/>
                <w:b w:val="false"/>
                <w:i w:val="false"/>
                <w:color w:val="000000"/>
                <w:sz w:val="20"/>
              </w:rPr>
              <w:t>
M.O.</w:t>
            </w:r>
            <w:r>
              <w:br/>
            </w:r>
            <w:r>
              <w:rPr>
                <w:rFonts w:ascii="Times New Roman"/>
                <w:b w:val="false"/>
                <w:i w:val="false"/>
                <w:color w:val="000000"/>
                <w:sz w:val="20"/>
              </w:rPr>
              <w:t>
Әуе ұшағының, санаты, сыныбы,түрі,міндеттемелері Category, class, type of aircraft, duties exercised</w:t>
            </w:r>
            <w:r>
              <w:br/>
            </w:r>
            <w:r>
              <w:rPr>
                <w:rFonts w:ascii="Times New Roman"/>
                <w:b w:val="false"/>
                <w:i w:val="false"/>
                <w:color w:val="000000"/>
                <w:sz w:val="20"/>
              </w:rPr>
              <w:t>
…………………20…….ж, ……</w:t>
            </w:r>
            <w:r>
              <w:br/>
            </w:r>
            <w:r>
              <w:rPr>
                <w:rFonts w:ascii="Times New Roman"/>
                <w:b w:val="false"/>
                <w:i w:val="false"/>
                <w:color w:val="000000"/>
                <w:sz w:val="20"/>
              </w:rPr>
              <w:t>
(жiберiлiм уақыты/effective date) (қолы/signature)</w:t>
            </w:r>
            <w:r>
              <w:br/>
            </w:r>
            <w:r>
              <w:rPr>
                <w:rFonts w:ascii="Times New Roman"/>
                <w:b w:val="false"/>
                <w:i w:val="false"/>
                <w:color w:val="000000"/>
                <w:sz w:val="20"/>
              </w:rPr>
              <w:t>
M.O.</w:t>
            </w:r>
            <w:r>
              <w:br/>
            </w: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XIII. ЕРЕКШЕ БЕЛГIЛЕР SPECIAL REMARKS</w:t>
            </w:r>
            <w:r>
              <w:br/>
            </w:r>
            <w:r>
              <w:rPr>
                <w:rFonts w:ascii="Times New Roman"/>
                <w:b w:val="false"/>
                <w:i w:val="false"/>
                <w:color w:val="000000"/>
                <w:sz w:val="20"/>
              </w:rPr>
              <w:t>
__________________________________________</w:t>
            </w:r>
            <w:r>
              <w:br/>
            </w:r>
            <w:r>
              <w:rPr>
                <w:rFonts w:ascii="Times New Roman"/>
                <w:b w:val="false"/>
                <w:i w:val="false"/>
                <w:color w:val="000000"/>
                <w:sz w:val="20"/>
              </w:rPr>
              <w:t>
 </w:t>
            </w:r>
            <w:r>
              <w:br/>
            </w:r>
            <w:r>
              <w:rPr>
                <w:rFonts w:ascii="Times New Roman"/>
                <w:b w:val="false"/>
                <w:i w:val="false"/>
                <w:color w:val="000000"/>
                <w:sz w:val="20"/>
              </w:rPr>
              <w:t>
__________________________________________</w:t>
            </w:r>
            <w:r>
              <w:br/>
            </w:r>
            <w:r>
              <w:rPr>
                <w:rFonts w:ascii="Times New Roman"/>
                <w:b w:val="false"/>
                <w:i w:val="false"/>
                <w:color w:val="000000"/>
                <w:sz w:val="20"/>
              </w:rPr>
              <w:t>
 </w:t>
            </w:r>
            <w:r>
              <w:br/>
            </w:r>
            <w:r>
              <w:rPr>
                <w:rFonts w:ascii="Times New Roman"/>
                <w:b w:val="false"/>
                <w:i w:val="false"/>
                <w:color w:val="000000"/>
                <w:sz w:val="20"/>
              </w:rPr>
              <w:t>
__________________________________________</w:t>
            </w:r>
            <w:r>
              <w:br/>
            </w:r>
            <w:r>
              <w:rPr>
                <w:rFonts w:ascii="Times New Roman"/>
                <w:b w:val="false"/>
                <w:i w:val="false"/>
                <w:color w:val="000000"/>
                <w:sz w:val="20"/>
              </w:rPr>
              <w:t>
 </w:t>
            </w:r>
            <w:r>
              <w:br/>
            </w:r>
            <w:r>
              <w:rPr>
                <w:rFonts w:ascii="Times New Roman"/>
                <w:b w:val="false"/>
                <w:i w:val="false"/>
                <w:color w:val="000000"/>
                <w:sz w:val="20"/>
              </w:rPr>
              <w:t>
__________________________________________</w:t>
            </w:r>
            <w:r>
              <w:br/>
            </w:r>
            <w:r>
              <w:rPr>
                <w:rFonts w:ascii="Times New Roman"/>
                <w:b w:val="false"/>
                <w:i w:val="false"/>
                <w:color w:val="000000"/>
                <w:sz w:val="20"/>
              </w:rPr>
              <w:t>
20.</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ЕРЕКШЕ БЕЛГIЛЕР SPECIAL REMARKS</w:t>
            </w:r>
            <w:r>
              <w:br/>
            </w:r>
            <w:r>
              <w:rPr>
                <w:rFonts w:ascii="Times New Roman"/>
                <w:b w:val="false"/>
                <w:i w:val="false"/>
                <w:color w:val="000000"/>
                <w:sz w:val="20"/>
              </w:rPr>
              <w:t>
___________________________</w:t>
            </w:r>
            <w:r>
              <w:br/>
            </w:r>
            <w:r>
              <w:rPr>
                <w:rFonts w:ascii="Times New Roman"/>
                <w:b w:val="false"/>
                <w:i w:val="false"/>
                <w:color w:val="000000"/>
                <w:sz w:val="20"/>
              </w:rPr>
              <w:t>
 </w:t>
            </w:r>
            <w:r>
              <w:br/>
            </w:r>
            <w:r>
              <w:rPr>
                <w:rFonts w:ascii="Times New Roman"/>
                <w:b w:val="false"/>
                <w:i w:val="false"/>
                <w:color w:val="000000"/>
                <w:sz w:val="20"/>
              </w:rPr>
              <w:t>
___________________________</w:t>
            </w:r>
            <w:r>
              <w:br/>
            </w:r>
            <w:r>
              <w:rPr>
                <w:rFonts w:ascii="Times New Roman"/>
                <w:b w:val="false"/>
                <w:i w:val="false"/>
                <w:color w:val="000000"/>
                <w:sz w:val="20"/>
              </w:rPr>
              <w:t>
 </w:t>
            </w:r>
            <w:r>
              <w:br/>
            </w:r>
            <w:r>
              <w:rPr>
                <w:rFonts w:ascii="Times New Roman"/>
                <w:b w:val="false"/>
                <w:i w:val="false"/>
                <w:color w:val="000000"/>
                <w:sz w:val="20"/>
              </w:rPr>
              <w:t>
___________________________</w:t>
            </w:r>
            <w:r>
              <w:br/>
            </w:r>
            <w:r>
              <w:rPr>
                <w:rFonts w:ascii="Times New Roman"/>
                <w:b w:val="false"/>
                <w:i w:val="false"/>
                <w:color w:val="000000"/>
                <w:sz w:val="20"/>
              </w:rPr>
              <w:t>
 </w:t>
            </w:r>
            <w:r>
              <w:br/>
            </w:r>
            <w:r>
              <w:rPr>
                <w:rFonts w:ascii="Times New Roman"/>
                <w:b w:val="false"/>
                <w:i w:val="false"/>
                <w:color w:val="000000"/>
                <w:sz w:val="20"/>
              </w:rPr>
              <w:t>
___________________________</w:t>
            </w:r>
            <w:r>
              <w:br/>
            </w: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ӨЗГЕ МӘЛІМЕТТЕР OTHER DETAILS</w:t>
            </w:r>
            <w:r>
              <w:br/>
            </w:r>
            <w:r>
              <w:rPr>
                <w:rFonts w:ascii="Times New Roman"/>
                <w:b w:val="false"/>
                <w:i w:val="false"/>
                <w:color w:val="000000"/>
                <w:sz w:val="20"/>
              </w:rPr>
              <w:t>
Жұмыс орны The place of work</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28</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ӨЗГЕ МӘЛІМЕТТЕР OTHER DETAILS</w:t>
            </w:r>
            <w:r>
              <w:br/>
            </w:r>
            <w:r>
              <w:rPr>
                <w:rFonts w:ascii="Times New Roman"/>
                <w:b w:val="false"/>
                <w:i w:val="false"/>
                <w:color w:val="000000"/>
                <w:sz w:val="20"/>
              </w:rPr>
              <w:t>
Жұмыс орны The place of work</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543</w:t>
            </w:r>
            <w:r>
              <w:br/>
            </w:r>
            <w:r>
              <w:rPr>
                <w:rFonts w:ascii="Times New Roman"/>
                <w:b w:val="false"/>
                <w:i w:val="false"/>
                <w:color w:val="000000"/>
                <w:sz w:val="20"/>
              </w:rPr>
              <w:t>бұйрығына 2-қосымша</w:t>
            </w:r>
            <w:r>
              <w:br/>
            </w:r>
            <w:r>
              <w:rPr>
                <w:rFonts w:ascii="Times New Roman"/>
                <w:b w:val="false"/>
                <w:i w:val="false"/>
                <w:color w:val="000000"/>
                <w:sz w:val="20"/>
              </w:rPr>
              <w:t>Авиация персоналы</w:t>
            </w:r>
            <w:r>
              <w:br/>
            </w:r>
            <w:r>
              <w:rPr>
                <w:rFonts w:ascii="Times New Roman"/>
                <w:b w:val="false"/>
                <w:i w:val="false"/>
                <w:color w:val="000000"/>
                <w:sz w:val="20"/>
              </w:rPr>
              <w:t>куәліктерін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2-қосымшасы</w:t>
            </w:r>
            <w:r>
              <w:br/>
            </w:r>
            <w:r>
              <w:rPr>
                <w:rFonts w:ascii="Times New Roman"/>
                <w:b w:val="false"/>
                <w:i w:val="false"/>
                <w:color w:val="000000"/>
                <w:sz w:val="20"/>
              </w:rPr>
              <w:t>Нысаны</w:t>
            </w:r>
          </w:p>
        </w:tc>
      </w:tr>
    </w:tbl>
    <w:bookmarkStart w:name="z101" w:id="84"/>
    <w:p>
      <w:pPr>
        <w:spacing w:after="0"/>
        <w:ind w:left="0"/>
        <w:jc w:val="left"/>
      </w:pPr>
      <w:r>
        <w:rPr>
          <w:rFonts w:ascii="Times New Roman"/>
          <w:b/>
          <w:i w:val="false"/>
          <w:color w:val="000000"/>
        </w:rPr>
        <w:t xml:space="preserve"> Пластик кәртішкесі түріндегі куәлік</w:t>
      </w:r>
    </w:p>
    <w:bookmarkEnd w:id="84"/>
    <w:p>
      <w:pPr>
        <w:spacing w:after="0"/>
        <w:ind w:left="0"/>
        <w:jc w:val="left"/>
      </w:pPr>
      <w:r>
        <w:br/>
      </w:r>
    </w:p>
    <w:p>
      <w:pPr>
        <w:spacing w:after="0"/>
        <w:ind w:left="0"/>
        <w:jc w:val="both"/>
      </w:pPr>
      <w:r>
        <w:drawing>
          <wp:inline distT="0" distB="0" distL="0" distR="0">
            <wp:extent cx="49784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784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85"/>
    <w:p>
      <w:pPr>
        <w:spacing w:after="0"/>
        <w:ind w:left="0"/>
        <w:jc w:val="left"/>
      </w:pPr>
      <w:r>
        <w:rPr>
          <w:rFonts w:ascii="Times New Roman"/>
          <w:b/>
          <w:i w:val="false"/>
          <w:color w:val="000000"/>
        </w:rPr>
        <w:t xml:space="preserve"> Пластик кәртішкесі түріндегі куәлікке қосымшасы </w:t>
      </w:r>
    </w:p>
    <w:bookmarkEnd w:id="85"/>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210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543</w:t>
            </w:r>
            <w:r>
              <w:br/>
            </w:r>
            <w:r>
              <w:rPr>
                <w:rFonts w:ascii="Times New Roman"/>
                <w:b w:val="false"/>
                <w:i w:val="false"/>
                <w:color w:val="000000"/>
                <w:sz w:val="20"/>
              </w:rPr>
              <w:t>бұйрығына 3-қосымша</w:t>
            </w:r>
            <w:r>
              <w:br/>
            </w:r>
            <w:r>
              <w:rPr>
                <w:rFonts w:ascii="Times New Roman"/>
                <w:b w:val="false"/>
                <w:i w:val="false"/>
                <w:color w:val="000000"/>
                <w:sz w:val="20"/>
              </w:rPr>
              <w:t>Авиация персоналы</w:t>
            </w:r>
            <w:r>
              <w:br/>
            </w:r>
            <w:r>
              <w:rPr>
                <w:rFonts w:ascii="Times New Roman"/>
                <w:b w:val="false"/>
                <w:i w:val="false"/>
                <w:color w:val="000000"/>
                <w:sz w:val="20"/>
              </w:rPr>
              <w:t>куәліктерін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r>
              <w:br/>
            </w:r>
            <w:r>
              <w:rPr>
                <w:rFonts w:ascii="Times New Roman"/>
                <w:b w:val="false"/>
                <w:i w:val="false"/>
                <w:color w:val="000000"/>
                <w:sz w:val="20"/>
              </w:rPr>
              <w:t>Нысаны</w:t>
            </w:r>
            <w:r>
              <w:br/>
            </w:r>
            <w:r>
              <w:rPr>
                <w:rFonts w:ascii="Times New Roman"/>
                <w:b w:val="false"/>
                <w:i w:val="false"/>
                <w:color w:val="000000"/>
                <w:sz w:val="20"/>
              </w:rPr>
              <w:t>Нысан</w:t>
            </w:r>
          </w:p>
        </w:tc>
      </w:tr>
    </w:tbl>
    <w:bookmarkStart w:name="z104" w:id="86"/>
    <w:p>
      <w:pPr>
        <w:spacing w:after="0"/>
        <w:ind w:left="0"/>
        <w:jc w:val="left"/>
      </w:pPr>
      <w:r>
        <w:rPr>
          <w:rFonts w:ascii="Times New Roman"/>
          <w:b/>
          <w:i w:val="false"/>
          <w:color w:val="000000"/>
        </w:rPr>
        <w:t xml:space="preserve"> Ұшқыш куәлігінің немесе біліктілік бағасының қолданылу мерзімін ұзартуға өтініш</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229"/>
        <w:gridCol w:w="1115"/>
        <w:gridCol w:w="540"/>
        <w:gridCol w:w="1867"/>
        <w:gridCol w:w="1873"/>
        <w:gridCol w:w="688"/>
        <w:gridCol w:w="690"/>
        <w:gridCol w:w="1591"/>
        <w:gridCol w:w="96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ақпараты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Аты ……………………. Тегі………………………………</w:t>
            </w:r>
            <w:r>
              <w:br/>
            </w:r>
            <w:r>
              <w:rPr>
                <w:rFonts w:ascii="Times New Roman"/>
                <w:b w:val="false"/>
                <w:i w:val="false"/>
                <w:color w:val="000000"/>
                <w:sz w:val="20"/>
              </w:rPr>
              <w:t>
Туған күні (күн, ай, жыл) …………………….. Ұлты…………………………..</w:t>
            </w:r>
            <w:r>
              <w:br/>
            </w:r>
            <w:r>
              <w:rPr>
                <w:rFonts w:ascii="Times New Roman"/>
                <w:b w:val="false"/>
                <w:i w:val="false"/>
                <w:color w:val="000000"/>
                <w:sz w:val="20"/>
              </w:rPr>
              <w:t>
Туған жері …………………………….. Елі ……………………………</w:t>
            </w:r>
            <w:r>
              <w:br/>
            </w:r>
            <w:r>
              <w:rPr>
                <w:rFonts w:ascii="Times New Roman"/>
                <w:b w:val="false"/>
                <w:i w:val="false"/>
                <w:color w:val="000000"/>
                <w:sz w:val="20"/>
              </w:rPr>
              <w:t>
Тұрақты мекенжайы ……………………………………………………………………….....</w:t>
            </w:r>
            <w:r>
              <w:br/>
            </w:r>
            <w:r>
              <w:rPr>
                <w:rFonts w:ascii="Times New Roman"/>
                <w:b w:val="false"/>
                <w:i w:val="false"/>
                <w:color w:val="000000"/>
                <w:sz w:val="20"/>
              </w:rPr>
              <w:t>
……………………………………………………..Пошталық индексі……………………</w:t>
            </w:r>
            <w:r>
              <w:br/>
            </w:r>
            <w:r>
              <w:rPr>
                <w:rFonts w:ascii="Times New Roman"/>
                <w:b w:val="false"/>
                <w:i w:val="false"/>
                <w:color w:val="000000"/>
                <w:sz w:val="20"/>
              </w:rPr>
              <w:t>
Телефон номері ……………………. Альтернативтік телефон номері…………………</w:t>
            </w:r>
            <w:r>
              <w:br/>
            </w:r>
            <w:r>
              <w:rPr>
                <w:rFonts w:ascii="Times New Roman"/>
                <w:b w:val="false"/>
                <w:i w:val="false"/>
                <w:color w:val="000000"/>
                <w:sz w:val="20"/>
              </w:rPr>
              <w:t>
E-mail:………………………………………………………………………………………</w:t>
            </w:r>
            <w:r>
              <w:br/>
            </w:r>
            <w:r>
              <w:rPr>
                <w:rFonts w:ascii="Times New Roman"/>
                <w:b w:val="false"/>
                <w:i w:val="false"/>
                <w:color w:val="000000"/>
                <w:sz w:val="20"/>
              </w:rPr>
              <w:t>
Жеке сәйкестендірілген нөмері……………………….</w:t>
            </w:r>
            <w:r>
              <w:br/>
            </w:r>
            <w:r>
              <w:rPr>
                <w:rFonts w:ascii="Times New Roman"/>
                <w:b w:val="false"/>
                <w:i w:val="false"/>
                <w:color w:val="000000"/>
                <w:sz w:val="20"/>
              </w:rPr>
              <w:t>
Ақпараттық жүйесіндегі заңмен қорғауға жататын құпия мәліметтерді пайдалануға келісемін _______________"____" _________________ 20 __ жылғы</w:t>
            </w:r>
            <w:r>
              <w:br/>
            </w:r>
            <w:r>
              <w:rPr>
                <w:rFonts w:ascii="Times New Roman"/>
                <w:b w:val="false"/>
                <w:i w:val="false"/>
                <w:color w:val="000000"/>
                <w:sz w:val="20"/>
              </w:rPr>
              <w:t>
(қолы)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Жіберілімдер үшін мекенжай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мекенжайы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Пошталық индексі………………………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жарамдылық (Өтініш беруші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сертификаттың класы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медициналық тексерілу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аяқталу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уәкілетті ұйымы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ұйыммен берілген куәліктің детальдары (Өтініш беруші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 берген ұйым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Куәліктің түрі/класы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номері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Куәліктің қолданылу мерзімі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Біліктілік белгісі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түріндегі және /немесе класы туралы (LPC) біліктілік дағдыларды лицензиялау жөніндегі біліктіліктің соңғы тексеру немесе (RevalidationbyExperience) тәжірибесінің қайта растау күні, сондай-ақ емтихан қабылдаушы куәлігінің номері енгізілсін.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немесе көп мүшелі экипаждың ұшқышы (MP)</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құралдар бойынша тестілеу күні (IR) (егерде қолданылса)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бағаның қолданылу мерзімі аяқталу күні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куәлік номері және оның тегі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уәкілетті ұйым үшін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Бастапқы алуға өтініш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алуға өтінішті беріп отырмын:</w:t>
            </w:r>
            <w:r>
              <w:br/>
            </w:r>
            <w:r>
              <w:rPr>
                <w:rFonts w:ascii="Times New Roman"/>
                <w:b w:val="false"/>
                <w:i w:val="false"/>
                <w:color w:val="000000"/>
                <w:sz w:val="20"/>
              </w:rPr>
              <w:t>
Әуе кемесінің класы туралы біліктілік бағасы (нұсқауларды қоса отырып көрсету): ........................ ..: сухопутты (land):</w:t>
            </w:r>
            <w:r>
              <w:br/>
            </w:r>
            <w:r>
              <w:rPr>
                <w:rFonts w:ascii="Times New Roman"/>
                <w:b w:val="false"/>
                <w:i w:val="false"/>
                <w:color w:val="000000"/>
                <w:sz w:val="20"/>
              </w:rPr>
              <w:t xml:space="preserve">
поршенді – SEP (land) </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газо-турбинді - SET (land)</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Әуе кемесінің түрі туралы біліктілік бағасы (нұсқауларды қоса отырып): Екі ұшқыштан тұратын экипаждың ұшуына арналған сертификатталған әуе кемесі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Көтерілу күшін жоғарлату жүйесі бар әуе кемесі (нұсқауларды қоса отырып):</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тікұшақ:</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1) Бір ұшқышпен (SP)</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Көп мүшелі экипаждың ұшқышы (MP)</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және сол және басқа ұшқыш (SP / MP)</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Ұшудың крейсерлік деңгейіндегі ауысымды ұшқыш</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Көрінуі шектеулі жағдайындағы ұшулар (CatII / III)</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Тек қана екінші ұшқыш</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2) ӘКК ретіндегі ұшақтағы (тікұшақтағы) ұшудың жалпы сағат уақыты (PIC).............................</w:t>
            </w:r>
            <w:r>
              <w:br/>
            </w:r>
            <w:r>
              <w:rPr>
                <w:rFonts w:ascii="Times New Roman"/>
                <w:b w:val="false"/>
                <w:i w:val="false"/>
                <w:color w:val="000000"/>
                <w:sz w:val="20"/>
              </w:rPr>
              <w:t xml:space="preserve">
3) Сондай-ақ ревалдеуді </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немесе (SPA/SPH) SE үшін</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(IR) құралдар бойынша ұшудың біліктілік бағасының қолданылу мерзімін ұзартуды сұраймын</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ME</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немесе MPA/MPH (нұсқауларды қоса отырып):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 Растау немесе тестілеу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көрсетілген әуе кемесінің класы берілуі үшін дағдылану тексеру </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немесе әуе кемесінің түрі туралы біліктілік бағалау тестін аяқтадым</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IR құралдар бойынша ұшудың біліктілік бағасын қоса отырып IR</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Дағдыларды тексеру күні: ............................; Әуе кемесінің түрі және тіркелуі:</w:t>
            </w:r>
            <w:r>
              <w:br/>
            </w:r>
            <w:r>
              <w:rPr>
                <w:rFonts w:ascii="Times New Roman"/>
                <w:b w:val="false"/>
                <w:i w:val="false"/>
                <w:color w:val="000000"/>
                <w:sz w:val="20"/>
              </w:rPr>
              <w:t>
............. .................................................. ................</w:t>
            </w:r>
            <w:r>
              <w:br/>
            </w:r>
            <w:r>
              <w:rPr>
                <w:rFonts w:ascii="Times New Roman"/>
                <w:b w:val="false"/>
                <w:i w:val="false"/>
                <w:color w:val="000000"/>
                <w:sz w:val="20"/>
              </w:rPr>
              <w:t>
Кешендік жаттықпаның біркелкі номері (FSTD): ..............................................</w:t>
            </w:r>
            <w:r>
              <w:br/>
            </w:r>
            <w:r>
              <w:rPr>
                <w:rFonts w:ascii="Times New Roman"/>
                <w:b w:val="false"/>
                <w:i w:val="false"/>
                <w:color w:val="000000"/>
                <w:sz w:val="20"/>
              </w:rPr>
              <w:t>
.................................................. .............................................</w:t>
            </w:r>
            <w:r>
              <w:br/>
            </w:r>
            <w:r>
              <w:rPr>
                <w:rFonts w:ascii="Times New Roman"/>
                <w:b w:val="false"/>
                <w:i w:val="false"/>
                <w:color w:val="000000"/>
                <w:sz w:val="20"/>
              </w:rPr>
              <w:t>
Емтихан қабылдаушының тегі : .............................................. Емтихан қабылдаушының номері:…………..</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талап берушілер емтихан қабылдаушының тиісті үлгісіндегі есебі алынбағанға дейін куәліктер берілмейтіні туралы хабарландырылады.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 Біліктілік бағасын жаңартуға арналған өтініш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бағасын жаңартуға өтінішті беріп отырмын :</w:t>
            </w:r>
            <w:r>
              <w:br/>
            </w:r>
            <w:r>
              <w:rPr>
                <w:rFonts w:ascii="Times New Roman"/>
                <w:b w:val="false"/>
                <w:i w:val="false"/>
                <w:color w:val="000000"/>
                <w:sz w:val="20"/>
              </w:rPr>
              <w:t xml:space="preserve">
Әуе кемесінің түрі туралы </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Әуе кемесінің класы туралы біліктілік бағасы (нұсқауларды қоса отырып)</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ұшақ</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көтерілу күшін жоғарлату жүйесі бар әуе кемесі (нұсқауларды қоса отырып)</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тікұшақ</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(IR) құралдары бойынша ұшуларға рұқсатты қоса отырып</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Бір ұшқышпен (SP)</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Көп мүшелі экипаждың ұшқышы (MP)</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және сол және басқа ұшқыш (SP / MP)</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екінші ұшқыш</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Көрінуі шектеулі жағдайындағы ұшулар (CatII / III)</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Ұшудың крейсерлік деңгейіндегі ауысымды ұшқыш</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Тек (SPA) үшін (IR) құралдары бойынша рұқсатты жаңарту: (SPA) SE</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ME</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үшін құралдары бойынша ұшудың біліктілік бағасы; ревалидация</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жаңарту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Жаңартылуы туралы куәлікке қол қойылды және біліктілік бағасы ..................................... ................... дейін жарамды (күні) немесе</w:t>
            </w:r>
            <w:r>
              <w:br/>
            </w:r>
            <w:r>
              <w:rPr>
                <w:rFonts w:ascii="Times New Roman"/>
                <w:b w:val="false"/>
                <w:i w:val="false"/>
                <w:color w:val="000000"/>
                <w:sz w:val="20"/>
              </w:rPr>
              <w:t>
Уәкілетті ұйымды біліктілік белгісі расталған куәлікті қайта беруін сұраймын</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 Біліктілігін тексеруді растау (Өтініш берушімен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жоғарыда көрсетілген әуе кемесінің класын жаңарту үшін біліктілік тексеруді аяқтадым </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немесе біліктілік белгілер</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IR енгізе отыра</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Біліктілікті тексерген күні: ............................ …</w:t>
            </w:r>
            <w:r>
              <w:br/>
            </w:r>
            <w:r>
              <w:rPr>
                <w:rFonts w:ascii="Times New Roman"/>
                <w:b w:val="false"/>
                <w:i w:val="false"/>
                <w:color w:val="000000"/>
                <w:sz w:val="20"/>
              </w:rPr>
              <w:t>
Әуе кемесінің типі мен тіркеу:...................,</w:t>
            </w:r>
            <w:r>
              <w:br/>
            </w:r>
            <w:r>
              <w:rPr>
                <w:rFonts w:ascii="Times New Roman"/>
                <w:b w:val="false"/>
                <w:i w:val="false"/>
                <w:color w:val="000000"/>
                <w:sz w:val="20"/>
              </w:rPr>
              <w:t>
Сәйкестендіру нөмірі (FSTD): ..............................................</w:t>
            </w:r>
            <w:r>
              <w:br/>
            </w:r>
            <w:r>
              <w:rPr>
                <w:rFonts w:ascii="Times New Roman"/>
                <w:b w:val="false"/>
                <w:i w:val="false"/>
                <w:color w:val="000000"/>
                <w:sz w:val="20"/>
              </w:rPr>
              <w:t>
Емтихан алушының аты-жөні: ............................................... ................ Емтихан алушының нөмірі:</w:t>
            </w:r>
            <w:r>
              <w:br/>
            </w:r>
            <w:r>
              <w:rPr>
                <w:rFonts w:ascii="Times New Roman"/>
                <w:b w:val="false"/>
                <w:i w:val="false"/>
                <w:color w:val="000000"/>
                <w:sz w:val="20"/>
              </w:rPr>
              <w:t>
Мен жоғарыда көрсетілген әуе кемесінің класын беру үшін дағдыларын тексеруді аяқтадым</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немесе әуе кемесінің типі туралы біліктілік белгісі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аспаптар бойынша ұшуларды біліктілік белгілерін енгізе отыра IR</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Біліктілікті тексеру күні: ............................ Әуе кемелерін тіркеу және типі: .............</w:t>
            </w:r>
            <w:r>
              <w:br/>
            </w:r>
            <w:r>
              <w:rPr>
                <w:rFonts w:ascii="Times New Roman"/>
                <w:b w:val="false"/>
                <w:i w:val="false"/>
                <w:color w:val="000000"/>
                <w:sz w:val="20"/>
              </w:rPr>
              <w:t>
.................................................. ................</w:t>
            </w:r>
            <w:r>
              <w:br/>
            </w:r>
            <w:r>
              <w:rPr>
                <w:rFonts w:ascii="Times New Roman"/>
                <w:b w:val="false"/>
                <w:i w:val="false"/>
                <w:color w:val="000000"/>
                <w:sz w:val="20"/>
              </w:rPr>
              <w:t>
Кешендік жаттығу құрылғысының сәйкестендіру нөмірі (FSTD): ..............................................</w:t>
            </w:r>
            <w:r>
              <w:br/>
            </w:r>
            <w:r>
              <w:rPr>
                <w:rFonts w:ascii="Times New Roman"/>
                <w:b w:val="false"/>
                <w:i w:val="false"/>
                <w:color w:val="000000"/>
                <w:sz w:val="20"/>
              </w:rPr>
              <w:t>
.................................................. .............................................</w:t>
            </w:r>
            <w:r>
              <w:br/>
            </w:r>
            <w:r>
              <w:rPr>
                <w:rFonts w:ascii="Times New Roman"/>
                <w:b w:val="false"/>
                <w:i w:val="false"/>
                <w:color w:val="000000"/>
                <w:sz w:val="20"/>
              </w:rPr>
              <w:t>
Емтихан алушының тегі: ........................................... Емтихан алушының нөмірі:</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емтихан алушы актінің тиісті нысаны (есебі) алынбағанша, куәлік берілмейтінін</w:t>
            </w:r>
            <w:r>
              <w:br/>
            </w:r>
            <w:r>
              <w:rPr>
                <w:rFonts w:ascii="Times New Roman"/>
                <w:b w:val="false"/>
                <w:i w:val="false"/>
                <w:color w:val="000000"/>
                <w:sz w:val="20"/>
              </w:rPr>
              <w:t>
Өтініш берушілер ескертіледі.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Өтініш беруші декларациясы (Өтініш берушімен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үлгіде ұсынылған ақпараттың дұрыс екенін мәлімдеймін.</w:t>
            </w:r>
            <w:r>
              <w:br/>
            </w:r>
            <w:r>
              <w:rPr>
                <w:rFonts w:ascii="Times New Roman"/>
                <w:b w:val="false"/>
                <w:i w:val="false"/>
                <w:color w:val="000000"/>
                <w:sz w:val="20"/>
              </w:rPr>
              <w:t>
2) Мен барлық басқарушы нұсқауларды толығымен қарастырдым және өтінімді алу үшін барлық қажетті құжаттарды ұсындым.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Күні………………………….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Дағдыларды тексеру туралы есеп (уәкілетті ұйымның инспекторы немесе емтихан алушы)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Емтихан алушы немесе инспектордың өтініші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Мен бұл өтініш берушінің тіркеу журналын және /немесе оқу журналын қарап шықтым, яғни бұл тұлға куәлікті алу үшін тиісті талаптарға сай екенін куәландырамын</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 белгілері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рұқсаттар</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куәлікті тану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Мен ұшу кітапшасын/ бұл үміткердің дайынды туралы жазуларды төменде көрсетілген нәтижелермен рәсімдер мен талаптарға тиісті сәйкестігін тексердім:</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мақұлданды</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қабыл алынбады – қабыл алмау жайлы ескерту (түпнұсқасы қоса беріліп отыр)</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Мен өтініш беруші радиотелефон байланысын жүргізу үшін тілдік талаптарға сәйкес екенін тексердім:</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ағылшын тілі.</w:t>
            </w:r>
            <w:r>
              <w:br/>
            </w:r>
            <w:r>
              <w:rPr>
                <w:rFonts w:ascii="Times New Roman"/>
                <w:b w:val="false"/>
                <w:i w:val="false"/>
                <w:color w:val="000000"/>
                <w:sz w:val="20"/>
              </w:rPr>
              <w:t>
Қолы ................................................. ............... Күні......... ..................................................</w:t>
            </w:r>
            <w:r>
              <w:br/>
            </w:r>
            <w:r>
              <w:rPr>
                <w:rFonts w:ascii="Times New Roman"/>
                <w:b w:val="false"/>
                <w:i w:val="false"/>
                <w:color w:val="000000"/>
                <w:sz w:val="20"/>
              </w:rPr>
              <w:t>
Тегі Аты Әкесінің аты (бар болса) (әрі қарай) емтихан алушының (бас әріптер)</w:t>
            </w:r>
            <w:r>
              <w:br/>
            </w:r>
            <w:r>
              <w:rPr>
                <w:rFonts w:ascii="Times New Roman"/>
                <w:b w:val="false"/>
                <w:i w:val="false"/>
                <w:color w:val="000000"/>
                <w:sz w:val="20"/>
              </w:rPr>
              <w:t>
................................................ .......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тексеру актісі қоса беріліп тұр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Уәкілетті ұйымның рұқсаты (Уәкілетті ұйыммен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Өтінім үшін құжаттар ретке келтірілген, куәлік </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 белгісі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рұқсат беру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немесе куәлікті тану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берілуі мүмкін.</w:t>
            </w:r>
            <w:r>
              <w:br/>
            </w:r>
            <w:r>
              <w:rPr>
                <w:rFonts w:ascii="Times New Roman"/>
                <w:b w:val="false"/>
                <w:i w:val="false"/>
                <w:color w:val="000000"/>
                <w:sz w:val="20"/>
              </w:rPr>
              <w:t>
Куәлік</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 белгісі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рұқсат беру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немесе берілетін куәлікті тану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______________________________</w:t>
            </w:r>
            <w:r>
              <w:br/>
            </w:r>
            <w:r>
              <w:rPr>
                <w:rFonts w:ascii="Times New Roman"/>
                <w:b w:val="false"/>
                <w:i w:val="false"/>
                <w:color w:val="000000"/>
                <w:sz w:val="20"/>
              </w:rPr>
              <w:t>
2. Өтінімде келесі құжаттама жоқ, сондай-ақ ол өтініш берушіге қайтарылады.</w:t>
            </w:r>
            <w:r>
              <w:br/>
            </w:r>
            <w:r>
              <w:rPr>
                <w:rFonts w:ascii="Times New Roman"/>
                <w:b w:val="false"/>
                <w:i w:val="false"/>
                <w:color w:val="000000"/>
                <w:sz w:val="20"/>
              </w:rPr>
              <w:t>
Жоқ құжаттама: ____________________________________________________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ТАӘ, тексеруді жүргізген лауазымдық тұлғаның лауазымы және уәкілетті ұйымның қолы,</w:t>
            </w:r>
            <w:r>
              <w:br/>
            </w:r>
            <w:r>
              <w:rPr>
                <w:rFonts w:ascii="Times New Roman"/>
                <w:b w:val="false"/>
                <w:i w:val="false"/>
                <w:color w:val="000000"/>
                <w:sz w:val="20"/>
              </w:rPr>
              <w:t>
___________________________________________ __________________</w:t>
            </w:r>
            <w:r>
              <w:br/>
            </w:r>
            <w:r>
              <w:rPr>
                <w:rFonts w:ascii="Times New Roman"/>
                <w:b w:val="false"/>
                <w:i w:val="false"/>
                <w:color w:val="000000"/>
                <w:sz w:val="20"/>
              </w:rPr>
              <w:t>
(Т.А.Ә. және лауазымы) (қолы)</w:t>
            </w:r>
            <w:r>
              <w:br/>
            </w:r>
            <w:r>
              <w:rPr>
                <w:rFonts w:ascii="Times New Roman"/>
                <w:b w:val="false"/>
                <w:i w:val="false"/>
                <w:color w:val="000000"/>
                <w:sz w:val="20"/>
              </w:rPr>
              <w:t>
Күні ____________________________ (дд / мм / гггг)</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Уәкілетті ұйыммен беріледі (Уәкілетті ұйыммен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Куәлік ____________________ Әрекет ету мерзімінің аяқталу күні ___________</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 белгі________ Әрекет ету мерзімінің аяқталу күні __________</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Рұқсат ____________________ Әрекет ету мерзімінің аяқталу күні ___________</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Куәлікті тану______________ Әрекет ету мерзімі __________________</w:t>
            </w:r>
            <w:r>
              <w:br/>
            </w:r>
            <w:r>
              <w:rPr>
                <w:rFonts w:ascii="Times New Roman"/>
                <w:b w:val="false"/>
                <w:i w:val="false"/>
                <w:color w:val="000000"/>
                <w:sz w:val="20"/>
              </w:rPr>
              <w:t>
ТАӘ, куәлікті берген уәкілетті ұйымның лауазымдық тұлғаның қолы және лауазымы,</w:t>
            </w:r>
            <w:r>
              <w:br/>
            </w:r>
            <w:r>
              <w:rPr>
                <w:rFonts w:ascii="Times New Roman"/>
                <w:b w:val="false"/>
                <w:i w:val="false"/>
                <w:color w:val="000000"/>
                <w:sz w:val="20"/>
              </w:rPr>
              <w:t>
_______________________________________________________ __________________</w:t>
            </w:r>
            <w:r>
              <w:br/>
            </w:r>
            <w:r>
              <w:rPr>
                <w:rFonts w:ascii="Times New Roman"/>
                <w:b w:val="false"/>
                <w:i w:val="false"/>
                <w:color w:val="000000"/>
                <w:sz w:val="20"/>
              </w:rPr>
              <w:t>
(Т.А.Ә. және лауазымы) (қолы)</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 Біліктілігін тексеруді растау (Өтініш берушімен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жоғарыда көрсетілген әуе кемесінің класын жаңарту үшін біліктілік тексеруді аяқтадым </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немесе біліктілік белгілер</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IR енгізе отыра</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Біліктілікті тексерген күні: ............................ …</w:t>
            </w:r>
            <w:r>
              <w:br/>
            </w:r>
            <w:r>
              <w:rPr>
                <w:rFonts w:ascii="Times New Roman"/>
                <w:b w:val="false"/>
                <w:i w:val="false"/>
                <w:color w:val="000000"/>
                <w:sz w:val="20"/>
              </w:rPr>
              <w:t>
Әуе кемесінің типі мен тіркеу:...................,</w:t>
            </w:r>
            <w:r>
              <w:br/>
            </w:r>
            <w:r>
              <w:rPr>
                <w:rFonts w:ascii="Times New Roman"/>
                <w:b w:val="false"/>
                <w:i w:val="false"/>
                <w:color w:val="000000"/>
                <w:sz w:val="20"/>
              </w:rPr>
              <w:t>
Сәйкестендіру нөмірі (FSTD): ..............................................</w:t>
            </w:r>
            <w:r>
              <w:br/>
            </w:r>
            <w:r>
              <w:rPr>
                <w:rFonts w:ascii="Times New Roman"/>
                <w:b w:val="false"/>
                <w:i w:val="false"/>
                <w:color w:val="000000"/>
                <w:sz w:val="20"/>
              </w:rPr>
              <w:t>
Емтихан алушының аты-жөні: ............................................... ................ Емтихан алушының нөмірі:</w:t>
            </w:r>
            <w:r>
              <w:br/>
            </w:r>
            <w:r>
              <w:rPr>
                <w:rFonts w:ascii="Times New Roman"/>
                <w:b w:val="false"/>
                <w:i w:val="false"/>
                <w:color w:val="000000"/>
                <w:sz w:val="20"/>
              </w:rPr>
              <w:t>
Мен жоғарыда көрсетілген әуе кемесінің класын беру үшін дағдыларын тексеруді аяқтадым</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немесе әуе кемесінің типі туралы біліктілік белгісі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аспаптар бойынша ұшуларды біліктілік белгілерін енгізе отыра IR</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Біліктілікті тексеру күні: ............................ Әуе кемелерін тіркеу және типі: .............</w:t>
            </w:r>
            <w:r>
              <w:br/>
            </w:r>
            <w:r>
              <w:rPr>
                <w:rFonts w:ascii="Times New Roman"/>
                <w:b w:val="false"/>
                <w:i w:val="false"/>
                <w:color w:val="000000"/>
                <w:sz w:val="20"/>
              </w:rPr>
              <w:t>
.................................................. ................</w:t>
            </w:r>
            <w:r>
              <w:br/>
            </w:r>
            <w:r>
              <w:rPr>
                <w:rFonts w:ascii="Times New Roman"/>
                <w:b w:val="false"/>
                <w:i w:val="false"/>
                <w:color w:val="000000"/>
                <w:sz w:val="20"/>
              </w:rPr>
              <w:t>
Кешендік жаттығу құрылғысының сәйкестендіру нөмірі (FSTD): ..............................................</w:t>
            </w:r>
            <w:r>
              <w:br/>
            </w:r>
            <w:r>
              <w:rPr>
                <w:rFonts w:ascii="Times New Roman"/>
                <w:b w:val="false"/>
                <w:i w:val="false"/>
                <w:color w:val="000000"/>
                <w:sz w:val="20"/>
              </w:rPr>
              <w:t>
.................................................. .............................................</w:t>
            </w:r>
            <w:r>
              <w:br/>
            </w:r>
            <w:r>
              <w:rPr>
                <w:rFonts w:ascii="Times New Roman"/>
                <w:b w:val="false"/>
                <w:i w:val="false"/>
                <w:color w:val="000000"/>
                <w:sz w:val="20"/>
              </w:rPr>
              <w:t>
Емтихан алушының тегі: ........................................... Емтихан алушының нөмірі:</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емтихан алушы актінің тиісті нысаны (есебі) алынбағанша, куәлік берілмейтінін Өтініш берушілер ескертіледі.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Өтініш беруші декларациясы (Өтініш берушімен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үлгіде ұсынылған ақпараттың дұрыс екенін мәлімдеймін.</w:t>
            </w:r>
            <w:r>
              <w:br/>
            </w:r>
            <w:r>
              <w:rPr>
                <w:rFonts w:ascii="Times New Roman"/>
                <w:b w:val="false"/>
                <w:i w:val="false"/>
                <w:color w:val="000000"/>
                <w:sz w:val="20"/>
              </w:rPr>
              <w:t>
2) Мен барлық басқарушы нұсқауларды толығымен қарастырдым және өтінімді алу үшін барлық қажетті құжаттарды ұсындым.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Күні………………………….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Дағдыларды тексеру туралы есеп (уәкілетті ұйымның инспекторы немесе емтихан алушы)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Емтихан алушы немесе инспектордың өтініші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Мен бұл өтініш берушінің тіркеу журналын және /немесе оқу журналын қарап шықтым, яғни бұл тұлға куәлікті алу үшін тиісті талаптарға сай екенін куәландырамын</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 белгілері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рұқсаттар</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куәлікті тану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Мен ұшу кітапшасын/ бұл үміткердің дайынды туралы жазуларды төменде көрсетілген нәтижелермен рәсімдер мен талаптарға тиісті сәйкестігін тексердім:</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мақұлданды</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қабыл алынбады – қабыл алмау жайлы ескерту (түпнұсқасы қоса беріліп отыр)</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Мен өтініш беруші радиотелефон байланысын жүргізу үшін тілдік талаптарға сәйкес екенін тексердім:</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ағылшын тілі. Қолы ................................................. ............... Күні......... ..................................................</w:t>
            </w:r>
            <w:r>
              <w:br/>
            </w:r>
            <w:r>
              <w:rPr>
                <w:rFonts w:ascii="Times New Roman"/>
                <w:b w:val="false"/>
                <w:i w:val="false"/>
                <w:color w:val="000000"/>
                <w:sz w:val="20"/>
              </w:rPr>
              <w:t>
Т.А.Ә. емтихан алушының (бас әріптер) ................................................ .......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тексеру актісі қоса беріліп тұр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Уәкілетті ұйымның рұқсаты (Уәкілетті ұйыммен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Өтінім үшін құжаттар ретке келтірілген, куәлік </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 белгісі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рұқсат беру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немесе куәлікті тану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берілуі мүмкін.</w:t>
            </w:r>
            <w:r>
              <w:br/>
            </w:r>
            <w:r>
              <w:rPr>
                <w:rFonts w:ascii="Times New Roman"/>
                <w:b w:val="false"/>
                <w:i w:val="false"/>
                <w:color w:val="000000"/>
                <w:sz w:val="20"/>
              </w:rPr>
              <w:t>
Куәлік</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 белгісі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рұқсат беру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немесе берілетін куәлікті тану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____________________________________</w:t>
            </w:r>
            <w:r>
              <w:br/>
            </w:r>
            <w:r>
              <w:rPr>
                <w:rFonts w:ascii="Times New Roman"/>
                <w:b w:val="false"/>
                <w:i w:val="false"/>
                <w:color w:val="000000"/>
                <w:sz w:val="20"/>
              </w:rPr>
              <w:t>
2. Өтінімде келесі құжаттама жоқ, сондай-ақ ол өтініш берушіге қайтарылады.</w:t>
            </w:r>
            <w:r>
              <w:br/>
            </w:r>
            <w:r>
              <w:rPr>
                <w:rFonts w:ascii="Times New Roman"/>
                <w:b w:val="false"/>
                <w:i w:val="false"/>
                <w:color w:val="000000"/>
                <w:sz w:val="20"/>
              </w:rPr>
              <w:t>
Жоқ құжаттама: ____________________________________________________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__________________________________________________________________________</w:t>
            </w:r>
            <w:r>
              <w:br/>
            </w:r>
            <w:r>
              <w:rPr>
                <w:rFonts w:ascii="Times New Roman"/>
                <w:b w:val="false"/>
                <w:i w:val="false"/>
                <w:color w:val="000000"/>
                <w:sz w:val="20"/>
              </w:rPr>
              <w:t>
ТАӘ, тексеруді жүргізген лауазымдық тұлғаның лауазымы және уәкілетті ұйымның қолы,</w:t>
            </w:r>
            <w:r>
              <w:br/>
            </w:r>
            <w:r>
              <w:rPr>
                <w:rFonts w:ascii="Times New Roman"/>
                <w:b w:val="false"/>
                <w:i w:val="false"/>
                <w:color w:val="000000"/>
                <w:sz w:val="20"/>
              </w:rPr>
              <w:t>
_______________________________________________________ __________________</w:t>
            </w:r>
            <w:r>
              <w:br/>
            </w:r>
            <w:r>
              <w:rPr>
                <w:rFonts w:ascii="Times New Roman"/>
                <w:b w:val="false"/>
                <w:i w:val="false"/>
                <w:color w:val="000000"/>
                <w:sz w:val="20"/>
              </w:rPr>
              <w:t>
(Т.А.Ә. және лауазымы) (қолы)</w:t>
            </w:r>
            <w:r>
              <w:br/>
            </w:r>
            <w:r>
              <w:rPr>
                <w:rFonts w:ascii="Times New Roman"/>
                <w:b w:val="false"/>
                <w:i w:val="false"/>
                <w:color w:val="000000"/>
                <w:sz w:val="20"/>
              </w:rPr>
              <w:t>
Күні ______________________________ (дд / мм / гггг)</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Уәкілетті ұйыммен беріледі (Уәкілетті ұйыммен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Куәлік ____________________ Әрекет ету мерзімінің аяқталу күні ___________</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 белгі________ Әрекет ету мерзімінің аяқталу күні __________</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Рұқсат ____________________ Әрекет ету мерзімінің аяқталу күні ___________</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Куәлікті тану______________ Әрекет ету мерзімі __________________</w:t>
            </w:r>
            <w:r>
              <w:br/>
            </w:r>
            <w:r>
              <w:rPr>
                <w:rFonts w:ascii="Times New Roman"/>
                <w:b w:val="false"/>
                <w:i w:val="false"/>
                <w:color w:val="000000"/>
                <w:sz w:val="20"/>
              </w:rPr>
              <w:t>
ТАӘ, куәлікті берген уәкілетті ұйымның лауазымдық тұлғаның қолы және лауазымы,</w:t>
            </w:r>
            <w:r>
              <w:br/>
            </w:r>
            <w:r>
              <w:rPr>
                <w:rFonts w:ascii="Times New Roman"/>
                <w:b w:val="false"/>
                <w:i w:val="false"/>
                <w:color w:val="000000"/>
                <w:sz w:val="20"/>
              </w:rPr>
              <w:t>
_______________________________________________________ __________________</w:t>
            </w:r>
            <w:r>
              <w:br/>
            </w:r>
            <w:r>
              <w:rPr>
                <w:rFonts w:ascii="Times New Roman"/>
                <w:b w:val="false"/>
                <w:i w:val="false"/>
                <w:color w:val="000000"/>
                <w:sz w:val="20"/>
              </w:rPr>
              <w:t>
(Т.А.Ә. және лауазымы) (қолы)</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543</w:t>
            </w:r>
            <w:r>
              <w:br/>
            </w:r>
            <w:r>
              <w:rPr>
                <w:rFonts w:ascii="Times New Roman"/>
                <w:b w:val="false"/>
                <w:i w:val="false"/>
                <w:color w:val="000000"/>
                <w:sz w:val="20"/>
              </w:rPr>
              <w:t>бұйрығына 4-қосымша</w:t>
            </w:r>
            <w:r>
              <w:br/>
            </w:r>
            <w:r>
              <w:rPr>
                <w:rFonts w:ascii="Times New Roman"/>
                <w:b w:val="false"/>
                <w:i w:val="false"/>
                <w:color w:val="000000"/>
                <w:sz w:val="20"/>
              </w:rPr>
              <w:t>Авиация персоналы</w:t>
            </w:r>
            <w:r>
              <w:br/>
            </w:r>
            <w:r>
              <w:rPr>
                <w:rFonts w:ascii="Times New Roman"/>
                <w:b w:val="false"/>
                <w:i w:val="false"/>
                <w:color w:val="000000"/>
                <w:sz w:val="20"/>
              </w:rPr>
              <w:t>куәліктерін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5-қосымшасы</w:t>
            </w:r>
            <w:r>
              <w:br/>
            </w:r>
            <w:r>
              <w:rPr>
                <w:rFonts w:ascii="Times New Roman"/>
                <w:b w:val="false"/>
                <w:i w:val="false"/>
                <w:color w:val="000000"/>
                <w:sz w:val="20"/>
              </w:rPr>
              <w:t>Нысан</w:t>
            </w:r>
          </w:p>
        </w:tc>
      </w:tr>
    </w:tbl>
    <w:bookmarkStart w:name="z106" w:id="87"/>
    <w:p>
      <w:pPr>
        <w:spacing w:after="0"/>
        <w:ind w:left="0"/>
        <w:jc w:val="left"/>
      </w:pPr>
      <w:r>
        <w:rPr>
          <w:rFonts w:ascii="Times New Roman"/>
          <w:b/>
          <w:i w:val="false"/>
          <w:color w:val="000000"/>
        </w:rPr>
        <w:t xml:space="preserve"> Штурман куәлігінің немесе біліктілік белгісінің қолданылу мерзімін ұзарту, беруге өтініш</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6"/>
        <w:gridCol w:w="36"/>
        <w:gridCol w:w="791"/>
        <w:gridCol w:w="1155"/>
        <w:gridCol w:w="1160"/>
        <w:gridCol w:w="2011"/>
        <w:gridCol w:w="545"/>
        <w:gridCol w:w="550"/>
        <w:gridCol w:w="487"/>
        <w:gridCol w:w="79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берушінің ақпараты (Өтініш берушімен толтырылады)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Лауазымы…………………..Аты ……………………. Тегі………………………………</w:t>
            </w:r>
            <w:r>
              <w:br/>
            </w:r>
            <w:r>
              <w:rPr>
                <w:rFonts w:ascii="Times New Roman"/>
                <w:b w:val="false"/>
                <w:i w:val="false"/>
                <w:color w:val="000000"/>
                <w:sz w:val="20"/>
              </w:rPr>
              <w:t>
Туған күні (күн, ай, жыл) …………………….. Ұлты…………………………..</w:t>
            </w:r>
            <w:r>
              <w:br/>
            </w:r>
            <w:r>
              <w:rPr>
                <w:rFonts w:ascii="Times New Roman"/>
                <w:b w:val="false"/>
                <w:i w:val="false"/>
                <w:color w:val="000000"/>
                <w:sz w:val="20"/>
              </w:rPr>
              <w:t>
Туған жері…………………………….. Ел ……………………………………</w:t>
            </w:r>
            <w:r>
              <w:br/>
            </w:r>
            <w:r>
              <w:rPr>
                <w:rFonts w:ascii="Times New Roman"/>
                <w:b w:val="false"/>
                <w:i w:val="false"/>
                <w:color w:val="000000"/>
                <w:sz w:val="20"/>
              </w:rPr>
              <w:t>
Тұрақты мекен жайы …………………………………………………………………</w:t>
            </w:r>
            <w:r>
              <w:br/>
            </w:r>
            <w:r>
              <w:rPr>
                <w:rFonts w:ascii="Times New Roman"/>
                <w:b w:val="false"/>
                <w:i w:val="false"/>
                <w:color w:val="000000"/>
                <w:sz w:val="20"/>
              </w:rPr>
              <w:t>
……………………………………………………Пошталық индекс………………………</w:t>
            </w:r>
            <w:r>
              <w:br/>
            </w:r>
            <w:r>
              <w:rPr>
                <w:rFonts w:ascii="Times New Roman"/>
                <w:b w:val="false"/>
                <w:i w:val="false"/>
                <w:color w:val="000000"/>
                <w:sz w:val="20"/>
              </w:rPr>
              <w:t>
Телефон нөмірі…………………………. Телефонның баламалы нөмірі ………………</w:t>
            </w:r>
            <w:r>
              <w:br/>
            </w:r>
            <w:r>
              <w:rPr>
                <w:rFonts w:ascii="Times New Roman"/>
                <w:b w:val="false"/>
                <w:i w:val="false"/>
                <w:color w:val="000000"/>
                <w:sz w:val="20"/>
              </w:rPr>
              <w:t>
E-mail:…………………………………………………………………………………………</w:t>
            </w:r>
            <w:r>
              <w:br/>
            </w:r>
            <w:r>
              <w:rPr>
                <w:rFonts w:ascii="Times New Roman"/>
                <w:b w:val="false"/>
                <w:i w:val="false"/>
                <w:color w:val="000000"/>
                <w:sz w:val="20"/>
              </w:rPr>
              <w:t xml:space="preserve">
Пошталық мекенжайы </w:t>
            </w:r>
            <w:r>
              <w:br/>
            </w:r>
            <w:r>
              <w:rPr>
                <w:rFonts w:ascii="Times New Roman"/>
                <w:b w:val="false"/>
                <w:i w:val="false"/>
                <w:color w:val="000000"/>
                <w:sz w:val="20"/>
              </w:rPr>
              <w:t>
Пошталық индекс</w:t>
            </w:r>
            <w:r>
              <w:br/>
            </w:r>
            <w:r>
              <w:rPr>
                <w:rFonts w:ascii="Times New Roman"/>
                <w:b w:val="false"/>
                <w:i w:val="false"/>
                <w:color w:val="000000"/>
                <w:sz w:val="20"/>
              </w:rPr>
              <w:t>
ЖЕКЕ СӘЙКЕСТЕНДІРІЛГЕН НӨМЕРІ………</w:t>
            </w:r>
            <w:r>
              <w:br/>
            </w:r>
            <w:r>
              <w:rPr>
                <w:rFonts w:ascii="Times New Roman"/>
                <w:b w:val="false"/>
                <w:i w:val="false"/>
                <w:color w:val="000000"/>
                <w:sz w:val="20"/>
              </w:rPr>
              <w:t>
Заңмен қорғалатын құпиядан тұратын ақпараттық жүйелердегі мәліметтерді пайдалануға келісемін _____________________________ " " _______________20 ж.</w:t>
            </w:r>
            <w:r>
              <w:br/>
            </w:r>
            <w:r>
              <w:rPr>
                <w:rFonts w:ascii="Times New Roman"/>
                <w:b w:val="false"/>
                <w:i w:val="false"/>
                <w:color w:val="000000"/>
                <w:sz w:val="20"/>
              </w:rPr>
              <w:t xml:space="preserve">
(қолы)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берушінің декларациясы (Өтініш берушімен толтырылады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мен әуе кемесінің типі, штурманның уәкілеттігі туралы біліктілік белгілерін .....................................(әуе кемесінің типі) енгізу үшін қажетті құжаттарды және өзімнің штурман куәлігін (бар болған жағдайда) қоса беріп өтініш беремін.</w:t>
            </w:r>
            <w:r>
              <w:br/>
            </w:r>
            <w:r>
              <w:rPr>
                <w:rFonts w:ascii="Times New Roman"/>
                <w:b w:val="false"/>
                <w:i w:val="false"/>
                <w:color w:val="000000"/>
                <w:sz w:val="20"/>
              </w:rPr>
              <w:t>
Бұл нысанда келтірілген деректер дұрыс екендігін растаймын.</w:t>
            </w:r>
            <w:r>
              <w:br/>
            </w:r>
            <w:r>
              <w:rPr>
                <w:rFonts w:ascii="Times New Roman"/>
                <w:b w:val="false"/>
                <w:i w:val="false"/>
                <w:color w:val="000000"/>
                <w:sz w:val="20"/>
              </w:rPr>
              <w:t>
Өтініш берушінің қолы ................................................ ................ Күні……………………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берушімен толтырылады)</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тексерудің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ұйым үшін</w:t>
            </w:r>
          </w:p>
        </w:tc>
      </w:tr>
      <w:tr>
        <w:trPr>
          <w:trHeight w:val="30" w:hRule="atLeast"/>
        </w:trPr>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Теориялық білімдердің деңгейін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штурман куәлігіне енгізілген әуе кемелері жайлы біліктілік белгілерге қатысты теориялық білімдерінің деңгейін тексеруге лайықты түрде қол қоямын, осы ретпен менің ……………………………………</w:t>
            </w:r>
            <w:r>
              <w:br/>
            </w:r>
            <w:r>
              <w:rPr>
                <w:rFonts w:ascii="Times New Roman"/>
                <w:b w:val="false"/>
                <w:i w:val="false"/>
                <w:color w:val="000000"/>
                <w:sz w:val="20"/>
              </w:rPr>
              <w:t>
.................................................. ...................................... осы нысандағы тестілеуден өткенімді және аяқтағанымды растаймын.</w:t>
            </w:r>
            <w:r>
              <w:br/>
            </w:r>
            <w:r>
              <w:rPr>
                <w:rFonts w:ascii="Times New Roman"/>
                <w:b w:val="false"/>
                <w:i w:val="false"/>
                <w:color w:val="000000"/>
                <w:sz w:val="20"/>
              </w:rPr>
              <w:t>
Оның куәлігін авиациялық бағалауда ............................... .......... (ұшақ типі) енгізу үшін, сондай-ақ өтініш беруші сол әуе кемесінде штурманның қызметтерін орындауға құзыретті екенін</w:t>
            </w:r>
            <w:r>
              <w:br/>
            </w:r>
            <w:r>
              <w:rPr>
                <w:rFonts w:ascii="Times New Roman"/>
                <w:b w:val="false"/>
                <w:i w:val="false"/>
                <w:color w:val="000000"/>
                <w:sz w:val="20"/>
              </w:rPr>
              <w:t xml:space="preserve">
Қолы ................................................. ............... Күні.......... .................................................. </w:t>
            </w:r>
            <w:r>
              <w:br/>
            </w:r>
            <w:r>
              <w:rPr>
                <w:rFonts w:ascii="Times New Roman"/>
                <w:b w:val="false"/>
                <w:i w:val="false"/>
                <w:color w:val="000000"/>
                <w:sz w:val="20"/>
              </w:rPr>
              <w:t>
Емтихан алушының Тегі Аты Әкесінің аты (бар болса) (бұдай-Т. А. Ә.)</w:t>
            </w:r>
            <w:r>
              <w:br/>
            </w:r>
            <w:r>
              <w:rPr>
                <w:rFonts w:ascii="Times New Roman"/>
                <w:b w:val="false"/>
                <w:i w:val="false"/>
                <w:color w:val="000000"/>
                <w:sz w:val="20"/>
              </w:rPr>
              <w:t>
................................................ ....... ……………</w:t>
            </w:r>
            <w:r>
              <w:br/>
            </w:r>
            <w:r>
              <w:rPr>
                <w:rFonts w:ascii="Times New Roman"/>
                <w:b w:val="false"/>
                <w:i w:val="false"/>
                <w:color w:val="000000"/>
                <w:sz w:val="20"/>
              </w:rPr>
              <w:t>
Компания .......................................... ...................................................................................</w:t>
            </w:r>
            <w:r>
              <w:br/>
            </w:r>
            <w:r>
              <w:rPr>
                <w:rFonts w:ascii="Times New Roman"/>
                <w:b w:val="false"/>
                <w:i w:val="false"/>
                <w:color w:val="000000"/>
                <w:sz w:val="20"/>
              </w:rPr>
              <w:t>
Компаниядағы лауазымы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ӘК типіне қарай біліктілік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әуе кемесінде тәжірибелік дағдыларының деңгейін тексеруге лайықты түрде куәландырамын, яғни ӘК немесе бекітілген жаттығу құрылғысында</w:t>
            </w:r>
            <w:r>
              <w:br/>
            </w:r>
            <w:r>
              <w:rPr>
                <w:rFonts w:ascii="Times New Roman"/>
                <w:b w:val="false"/>
                <w:i w:val="false"/>
                <w:color w:val="000000"/>
                <w:sz w:val="20"/>
              </w:rPr>
              <w:t xml:space="preserve">
.................................................. .................................................. инженерлер тобындағы өтініш беруші қанағаттанарлық түрде орындады және бөтен адамның көмегінсіз аталған шарттарға, тексеру рәсімдеріне, іс-әрекетерге немесе жаттығуларға сәйкес менің қолым соларға қарсы тұр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сертификаттау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тіркеу нөмірі немесе жаттығу құрылғысының коды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алушының 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қызметтерінде ұшу алдындағы дайындық</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алдындағы дайындық: ӘК сыртқы жағынан тексеру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құжаттардың бартта бар болуы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тізбелерін пайдалану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навигациялық рәсімдер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әдістерді білу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әдістерді үйлестіру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мүшелерімен өзара әрекеттесу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рәсімдер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тексеру, істен шығуларды және жарамсыздықтарды анықтау және кемелік құжаттарды дұрыс ресімдеу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ресурстарын басқару (CRM)</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жоғарыда көрсетілген тізімде нақты әуе кемесінің типі үшін сынаудың маңызды бабы болмаған жағдайда, бұл элемент жоғарыдағы бос бағанға қосылады.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Дағдыларды тексеру бойынша есеп (Уәкілетті ұйымның инспекторы немесе емтихан алушы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Емтихан алушы немесе инспектордың өтініші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Мен бұл өтініш берушінің тіркеу журналын және /немесе оқу журналын қарап шықтым, яғни бұл тұлға куәлікті алу үшін тиісті талаптарға сай екенін куәландырамын</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 белгілері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рұқсаттар</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куәлікті тану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Мен ұшу кітапшасын/ бұл үміткердің дайынды туралы жазуларды төменде көрсетілген нәтижелермен рәсімдер мен талаптарға тиісті сәйкестігін тексердім:</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мақұлданды</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қабыл алынбады – қабыл алмау жайлы ескерту (түпнұсқасы қоса беріліп отыр)</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Мен өтініш беруші радиотелефон байланысын жүргізу үшін тілдік талаптарға сәйкес екенін тексердім:</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ағылшын тілі.</w:t>
            </w:r>
            <w:r>
              <w:br/>
            </w:r>
            <w:r>
              <w:rPr>
                <w:rFonts w:ascii="Times New Roman"/>
                <w:b w:val="false"/>
                <w:i w:val="false"/>
                <w:color w:val="000000"/>
                <w:sz w:val="20"/>
              </w:rPr>
              <w:t>
Қолы ................................................. ............... Күні......... ..................................................</w:t>
            </w:r>
            <w:r>
              <w:br/>
            </w:r>
            <w:r>
              <w:rPr>
                <w:rFonts w:ascii="Times New Roman"/>
                <w:b w:val="false"/>
                <w:i w:val="false"/>
                <w:color w:val="000000"/>
                <w:sz w:val="20"/>
              </w:rPr>
              <w:t>
Т.А.Ә. емтихан алушының</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ұйымның рұқсаты (уәкілетті ұйымның инспекторы немесе емтихан алушы)</w:t>
                  </w:r>
                  <w:r>
                    <w:br/>
                  </w:r>
                  <w:r>
                    <w:rPr>
                      <w:rFonts w:ascii="Times New Roman"/>
                      <w:b w:val="false"/>
                      <w:i w:val="false"/>
                      <w:color w:val="000000"/>
                      <w:sz w:val="20"/>
                    </w:rPr>
                    <w:t xml:space="preserve">
1. Өтінім бойынша құжаттар ретке келтірілген, куәлік </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 белгісі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рұқсат беру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немесе куәлікті тану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берілуі мүмкін.</w:t>
                  </w:r>
                  <w:r>
                    <w:br/>
                  </w:r>
                  <w:r>
                    <w:rPr>
                      <w:rFonts w:ascii="Times New Roman"/>
                      <w:b w:val="false"/>
                      <w:i w:val="false"/>
                      <w:color w:val="000000"/>
                      <w:sz w:val="20"/>
                    </w:rPr>
                    <w:t>
Куәлік</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 белгісі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рұқсат беру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немесе берілетін куәлікті тану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____________________________________</w:t>
                  </w:r>
                  <w:r>
                    <w:br/>
                  </w:r>
                  <w:r>
                    <w:rPr>
                      <w:rFonts w:ascii="Times New Roman"/>
                      <w:b w:val="false"/>
                      <w:i w:val="false"/>
                      <w:color w:val="000000"/>
                      <w:sz w:val="20"/>
                    </w:rPr>
                    <w:t>
2. Өтінімде келесі құжаттама жоқ, сондай-ақ ол өтініш берушіге қайтарылады.</w:t>
                  </w:r>
                  <w:r>
                    <w:br/>
                  </w:r>
                  <w:r>
                    <w:rPr>
                      <w:rFonts w:ascii="Times New Roman"/>
                      <w:b w:val="false"/>
                      <w:i w:val="false"/>
                      <w:color w:val="000000"/>
                      <w:sz w:val="20"/>
                    </w:rPr>
                    <w:t>
Жоқ құжаттама: ____________________________________________________ ______________________________________________________________________________ ___________________________________________________________________________</w:t>
                  </w:r>
                  <w:r>
                    <w:br/>
                  </w:r>
                  <w:r>
                    <w:rPr>
                      <w:rFonts w:ascii="Times New Roman"/>
                      <w:b w:val="false"/>
                      <w:i w:val="false"/>
                      <w:color w:val="000000"/>
                      <w:sz w:val="20"/>
                    </w:rPr>
                    <w:t>
ТАӘ, тексеруді жүргізген лауазымдық тұлғаның лауазымы және уәкілетті ұйымның қолы,</w:t>
                  </w:r>
                  <w:r>
                    <w:br/>
                  </w:r>
                  <w:r>
                    <w:rPr>
                      <w:rFonts w:ascii="Times New Roman"/>
                      <w:b w:val="false"/>
                      <w:i w:val="false"/>
                      <w:color w:val="000000"/>
                      <w:sz w:val="20"/>
                    </w:rPr>
                    <w:t>
_______________________________________________________ __________________</w:t>
                  </w:r>
                  <w:r>
                    <w:br/>
                  </w:r>
                  <w:r>
                    <w:rPr>
                      <w:rFonts w:ascii="Times New Roman"/>
                      <w:b w:val="false"/>
                      <w:i w:val="false"/>
                      <w:color w:val="000000"/>
                      <w:sz w:val="20"/>
                    </w:rPr>
                    <w:t>
(Т.А.Ә. және лауазымы) (қолы)</w:t>
                  </w:r>
                  <w:r>
                    <w:br/>
                  </w:r>
                  <w:r>
                    <w:rPr>
                      <w:rFonts w:ascii="Times New Roman"/>
                      <w:b w:val="false"/>
                      <w:i w:val="false"/>
                      <w:color w:val="000000"/>
                      <w:sz w:val="20"/>
                    </w:rPr>
                    <w:t>
Күні ______________________________ (дд / мм / гггг)</w:t>
                  </w: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ұйыммен беріледі (Уәкілетті ұйыммен толтырылады)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Куәлік ____________________ Әрекет ету мерзімінің аяқталу күні ___________</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Біліктілік белгісі________ Әрекет ету мерзімінің аяқталу күні __________</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Рұқсат ____________________ Әрекет ету мерзімінің аяқталу күні ___________</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Куәлікті тану ______________ Әрекет ету мерзімі __________________</w:t>
                  </w:r>
                  <w:r>
                    <w:br/>
                  </w:r>
                  <w:r>
                    <w:rPr>
                      <w:rFonts w:ascii="Times New Roman"/>
                      <w:b w:val="false"/>
                      <w:i w:val="false"/>
                      <w:color w:val="000000"/>
                      <w:sz w:val="20"/>
                    </w:rPr>
                    <w:t xml:space="preserve">
ТАӘ, куәлікті берген уәкілетті ұйымның лауазымдық тұлғаның қолы және лауазымы, </w:t>
                  </w:r>
                  <w:r>
                    <w:br/>
                  </w:r>
                  <w:r>
                    <w:rPr>
                      <w:rFonts w:ascii="Times New Roman"/>
                      <w:b w:val="false"/>
                      <w:i w:val="false"/>
                      <w:color w:val="000000"/>
                      <w:sz w:val="20"/>
                    </w:rPr>
                    <w:t>
_______________________________________________________ __________________</w:t>
                  </w:r>
                  <w:r>
                    <w:br/>
                  </w:r>
                  <w:r>
                    <w:rPr>
                      <w:rFonts w:ascii="Times New Roman"/>
                      <w:b w:val="false"/>
                      <w:i w:val="false"/>
                      <w:color w:val="000000"/>
                      <w:sz w:val="20"/>
                    </w:rPr>
                    <w:t>
(Т.А.Ә. және лауазымы) (қолы)</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543</w:t>
            </w:r>
            <w:r>
              <w:br/>
            </w: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w:t>
            </w:r>
            <w:r>
              <w:br/>
            </w:r>
            <w:r>
              <w:rPr>
                <w:rFonts w:ascii="Times New Roman"/>
                <w:b w:val="false"/>
                <w:i w:val="false"/>
                <w:color w:val="000000"/>
                <w:sz w:val="20"/>
              </w:rPr>
              <w:t>куәліктерін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6-қосымшасы</w:t>
            </w:r>
            <w:r>
              <w:br/>
            </w:r>
            <w:r>
              <w:rPr>
                <w:rFonts w:ascii="Times New Roman"/>
                <w:b w:val="false"/>
                <w:i w:val="false"/>
                <w:color w:val="000000"/>
                <w:sz w:val="20"/>
              </w:rPr>
              <w:t>Нысан</w:t>
            </w:r>
          </w:p>
        </w:tc>
      </w:tr>
    </w:tbl>
    <w:bookmarkStart w:name="z108" w:id="88"/>
    <w:p>
      <w:pPr>
        <w:spacing w:after="0"/>
        <w:ind w:left="0"/>
        <w:jc w:val="left"/>
      </w:pPr>
      <w:r>
        <w:rPr>
          <w:rFonts w:ascii="Times New Roman"/>
          <w:b/>
          <w:i w:val="false"/>
          <w:color w:val="000000"/>
        </w:rPr>
        <w:t xml:space="preserve"> Бортинженер куәлігінің немесе біліктілік белгісінің қолданылу мерзімін ұзарту, беруге өтініш</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9"/>
        <w:gridCol w:w="34"/>
        <w:gridCol w:w="702"/>
        <w:gridCol w:w="1026"/>
        <w:gridCol w:w="1029"/>
        <w:gridCol w:w="1788"/>
        <w:gridCol w:w="324"/>
        <w:gridCol w:w="370"/>
        <w:gridCol w:w="386"/>
        <w:gridCol w:w="518"/>
        <w:gridCol w:w="85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берушінің ақпараты (Өтініш берушімен толтырылады)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Лауазымы…………………..Аты ……………………. Тегі………………………………</w:t>
            </w:r>
            <w:r>
              <w:br/>
            </w:r>
            <w:r>
              <w:rPr>
                <w:rFonts w:ascii="Times New Roman"/>
                <w:b w:val="false"/>
                <w:i w:val="false"/>
                <w:color w:val="000000"/>
                <w:sz w:val="20"/>
              </w:rPr>
              <w:t>
Туған күні (күн, ай, жыл) …………………….. Ұлты…………………………..</w:t>
            </w:r>
            <w:r>
              <w:br/>
            </w:r>
            <w:r>
              <w:rPr>
                <w:rFonts w:ascii="Times New Roman"/>
                <w:b w:val="false"/>
                <w:i w:val="false"/>
                <w:color w:val="000000"/>
                <w:sz w:val="20"/>
              </w:rPr>
              <w:t>
Туған жері…………………………….. Ел ……………………………………</w:t>
            </w:r>
            <w:r>
              <w:br/>
            </w:r>
            <w:r>
              <w:rPr>
                <w:rFonts w:ascii="Times New Roman"/>
                <w:b w:val="false"/>
                <w:i w:val="false"/>
                <w:color w:val="000000"/>
                <w:sz w:val="20"/>
              </w:rPr>
              <w:t>
Тұрақты мекенжайы …………………………………………………………………</w:t>
            </w:r>
            <w:r>
              <w:br/>
            </w:r>
            <w:r>
              <w:rPr>
                <w:rFonts w:ascii="Times New Roman"/>
                <w:b w:val="false"/>
                <w:i w:val="false"/>
                <w:color w:val="000000"/>
                <w:sz w:val="20"/>
              </w:rPr>
              <w:t>
……………………………………………………Пошталық индекс……………………</w:t>
            </w:r>
            <w:r>
              <w:br/>
            </w:r>
            <w:r>
              <w:rPr>
                <w:rFonts w:ascii="Times New Roman"/>
                <w:b w:val="false"/>
                <w:i w:val="false"/>
                <w:color w:val="000000"/>
                <w:sz w:val="20"/>
              </w:rPr>
              <w:t>
Телефон нөмірі…………………………. Телефонның баламалы нөмірі ………………</w:t>
            </w:r>
            <w:r>
              <w:br/>
            </w:r>
            <w:r>
              <w:rPr>
                <w:rFonts w:ascii="Times New Roman"/>
                <w:b w:val="false"/>
                <w:i w:val="false"/>
                <w:color w:val="000000"/>
                <w:sz w:val="20"/>
              </w:rPr>
              <w:t>
E-mail:………………………………………………………………………………………</w:t>
            </w:r>
            <w:r>
              <w:br/>
            </w:r>
            <w:r>
              <w:rPr>
                <w:rFonts w:ascii="Times New Roman"/>
                <w:b w:val="false"/>
                <w:i w:val="false"/>
                <w:color w:val="000000"/>
                <w:sz w:val="20"/>
              </w:rPr>
              <w:t xml:space="preserve">
Пошталық мекенжайы </w:t>
            </w:r>
            <w:r>
              <w:br/>
            </w:r>
            <w:r>
              <w:rPr>
                <w:rFonts w:ascii="Times New Roman"/>
                <w:b w:val="false"/>
                <w:i w:val="false"/>
                <w:color w:val="000000"/>
                <w:sz w:val="20"/>
              </w:rPr>
              <w:t>
Пошталық индекс</w:t>
            </w:r>
            <w:r>
              <w:br/>
            </w:r>
            <w:r>
              <w:rPr>
                <w:rFonts w:ascii="Times New Roman"/>
                <w:b w:val="false"/>
                <w:i w:val="false"/>
                <w:color w:val="000000"/>
                <w:sz w:val="20"/>
              </w:rPr>
              <w:t>
ЖЕКЕ СӘЙКЕСТЕНДІРІЛГЕН НӨМЕРІ………</w:t>
            </w:r>
            <w:r>
              <w:br/>
            </w:r>
            <w:r>
              <w:rPr>
                <w:rFonts w:ascii="Times New Roman"/>
                <w:b w:val="false"/>
                <w:i w:val="false"/>
                <w:color w:val="000000"/>
                <w:sz w:val="20"/>
              </w:rPr>
              <w:t>
Заңмен қорғалатын құпиядан тұратын ақпараттық жүйелердегі мәліметтерді пайдалануға келісемін _____________________________ " ____" _______________20 ж.</w:t>
            </w:r>
            <w:r>
              <w:br/>
            </w:r>
            <w:r>
              <w:rPr>
                <w:rFonts w:ascii="Times New Roman"/>
                <w:b w:val="false"/>
                <w:i w:val="false"/>
                <w:color w:val="000000"/>
                <w:sz w:val="20"/>
              </w:rPr>
              <w:t>
(қолы)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берушінің декларациясы (Өтініш берушімен толтырылады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мен әуе кемесінің типі, штурманның уәкілеттігі туралы біліктілік белгілерін .(әуе кемесінің типі) енгізу үшін қажетті құжаттарды және менің штурман куәлігін (бар болған жағдайда) қоса беріп өтініш беремін.</w:t>
            </w:r>
            <w:r>
              <w:br/>
            </w:r>
            <w:r>
              <w:rPr>
                <w:rFonts w:ascii="Times New Roman"/>
                <w:b w:val="false"/>
                <w:i w:val="false"/>
                <w:color w:val="000000"/>
                <w:sz w:val="20"/>
              </w:rPr>
              <w:t>
Бұл нысанда келтірілген деректер дұрыс екендігін растаймын.</w:t>
            </w:r>
            <w:r>
              <w:br/>
            </w:r>
            <w:r>
              <w:rPr>
                <w:rFonts w:ascii="Times New Roman"/>
                <w:b w:val="false"/>
                <w:i w:val="false"/>
                <w:color w:val="000000"/>
                <w:sz w:val="20"/>
              </w:rPr>
              <w:t>
Өтініш берушінің қолы ................................................ ................ Күні……………………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берушімен толтырылады)</w:t>
            </w:r>
          </w:p>
        </w:tc>
      </w:tr>
      <w:tr>
        <w:trPr>
          <w:trHeight w:val="30"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тексерудің соңғы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ұйым үшін</w:t>
            </w:r>
          </w:p>
        </w:tc>
      </w:tr>
      <w:tr>
        <w:trPr>
          <w:trHeight w:val="30"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Теориялық білімдердің деңгейін тексеру (Емтихан алушымен толтырылады)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штурман куәлігіне енгізілген әуе кемелері жайлы біліктілік белгілерге қатысты теориялық білімдерінің деңгейін тексеруге лайықты түрде қол қоямын, осы ретпен менің …………………………………………</w:t>
            </w:r>
            <w:r>
              <w:br/>
            </w:r>
            <w:r>
              <w:rPr>
                <w:rFonts w:ascii="Times New Roman"/>
                <w:b w:val="false"/>
                <w:i w:val="false"/>
                <w:color w:val="000000"/>
                <w:sz w:val="20"/>
              </w:rPr>
              <w:t>
.................................................. ...................................... осы нысандағы тестілеуден өткенімді және аяқтағанымды растаймын.</w:t>
            </w:r>
            <w:r>
              <w:br/>
            </w:r>
            <w:r>
              <w:rPr>
                <w:rFonts w:ascii="Times New Roman"/>
                <w:b w:val="false"/>
                <w:i w:val="false"/>
                <w:color w:val="000000"/>
                <w:sz w:val="20"/>
              </w:rPr>
              <w:t>
Оның куәлігін авиациялық бағалауда ............................... .......... (ұшақ типі) енгізу үшін, сондай-ақ өтініш беруші сол әуе кемесінде штурманның қызметтерін орындауға құзыретті екенін куәландырамын.</w:t>
            </w:r>
            <w:r>
              <w:br/>
            </w:r>
            <w:r>
              <w:rPr>
                <w:rFonts w:ascii="Times New Roman"/>
                <w:b w:val="false"/>
                <w:i w:val="false"/>
                <w:color w:val="000000"/>
                <w:sz w:val="20"/>
              </w:rPr>
              <w:t xml:space="preserve">
Қолы ................................................. ............... Күні.......... .................................................. </w:t>
            </w:r>
            <w:r>
              <w:br/>
            </w:r>
            <w:r>
              <w:rPr>
                <w:rFonts w:ascii="Times New Roman"/>
                <w:b w:val="false"/>
                <w:i w:val="false"/>
                <w:color w:val="000000"/>
                <w:sz w:val="20"/>
              </w:rPr>
              <w:t>
Емтихан алушының Тегі Аты Әкесінің аты (бар болса) ....................................... ....... ……………</w:t>
            </w:r>
            <w:r>
              <w:br/>
            </w:r>
            <w:r>
              <w:rPr>
                <w:rFonts w:ascii="Times New Roman"/>
                <w:b w:val="false"/>
                <w:i w:val="false"/>
                <w:color w:val="000000"/>
                <w:sz w:val="20"/>
              </w:rPr>
              <w:t>
Компания .......................................... ...................................................................................</w:t>
            </w:r>
            <w:r>
              <w:br/>
            </w:r>
            <w:r>
              <w:rPr>
                <w:rFonts w:ascii="Times New Roman"/>
                <w:b w:val="false"/>
                <w:i w:val="false"/>
                <w:color w:val="000000"/>
                <w:sz w:val="20"/>
              </w:rPr>
              <w:t>
Компаниядағы лауазымы ...............................................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ӘК типі туралы біліктілік белгі алатын Өтініш білдірушінің ӘК типіндегі ұшулар тәжірибесі (Өтініш берушімен толтырылады)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 ............................................... .................................</w:t>
            </w:r>
            <w:r>
              <w:br/>
            </w:r>
            <w:r>
              <w:rPr>
                <w:rFonts w:ascii="Times New Roman"/>
                <w:b w:val="false"/>
                <w:i w:val="false"/>
                <w:color w:val="000000"/>
                <w:sz w:val="20"/>
              </w:rPr>
              <w:t>
Ұшуда бортинженерлердің (бортмеханик)жұмыс тәжірибесі:</w:t>
            </w:r>
            <w:r>
              <w:br/>
            </w:r>
            <w:r>
              <w:rPr>
                <w:rFonts w:ascii="Times New Roman"/>
                <w:b w:val="false"/>
                <w:i w:val="false"/>
                <w:color w:val="000000"/>
                <w:sz w:val="20"/>
              </w:rPr>
              <w:t>
(бастапқы типте кемінде 50 сағат, бұдан әрі 25 сағат)…………………….сағаттар</w:t>
            </w:r>
            <w:r>
              <w:br/>
            </w:r>
            <w:r>
              <w:rPr>
                <w:rFonts w:ascii="Times New Roman"/>
                <w:b w:val="false"/>
                <w:i w:val="false"/>
                <w:color w:val="000000"/>
                <w:sz w:val="20"/>
              </w:rPr>
              <w:t>
Бекітілген жаттығу құрылғысында жұмыс тәжірибесі:</w:t>
            </w:r>
            <w:r>
              <w:br/>
            </w:r>
            <w:r>
              <w:rPr>
                <w:rFonts w:ascii="Times New Roman"/>
                <w:b w:val="false"/>
                <w:i w:val="false"/>
                <w:color w:val="000000"/>
                <w:sz w:val="20"/>
              </w:rPr>
              <w:t xml:space="preserve">
(бастапқы типте кемінде 50 сағат </w:t>
            </w:r>
            <w:r>
              <w:br/>
            </w:r>
            <w:r>
              <w:rPr>
                <w:rFonts w:ascii="Times New Roman"/>
                <w:b w:val="false"/>
                <w:i w:val="false"/>
                <w:color w:val="000000"/>
                <w:sz w:val="20"/>
              </w:rPr>
              <w:t>
Содан кейінгі типтерде 25 сағат) ...............................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Типтегі ең аз жалпы ұшу:</w:t>
            </w:r>
            <w:r>
              <w:br/>
            </w:r>
            <w:r>
              <w:rPr>
                <w:rFonts w:ascii="Times New Roman"/>
                <w:b w:val="false"/>
                <w:i w:val="false"/>
                <w:color w:val="000000"/>
                <w:sz w:val="20"/>
              </w:rPr>
              <w:t>
Бастапқы 100 сағат содан кейін 50 сағат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 типіне қарай біліктілік тексеру (Емтихан алушымен толтырылады)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әуе кемесінде тәжірибелік дағдыларының деңгейін тексеруге лайықты түрде куәландырамын, яғни ӘК немесе бекітілген жаттығу құрылғысында</w:t>
            </w:r>
            <w:r>
              <w:br/>
            </w:r>
            <w:r>
              <w:rPr>
                <w:rFonts w:ascii="Times New Roman"/>
                <w:b w:val="false"/>
                <w:i w:val="false"/>
                <w:color w:val="000000"/>
                <w:sz w:val="20"/>
              </w:rPr>
              <w:t xml:space="preserve">
.................................................. .................................................. инженерлер тобындағы өтініш беруші қанағаттанарлық түрде орындады және бөтен адамның көмегінсіз аталған шарттарға, тексеру рәсімдеріне, іс-әрекеттерге немесе жаттығуларға сәйкес менің қолым соларға қарсы тұр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мазмұны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сертификаттау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тіркеу нөмірі немесе жаттықтыру құрылғысының коды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алушының Т.А.Ә.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алдында тексері және даярлау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құжаттаманы тексеру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ӘК жүйелерінің жарамдылығын тексеру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 мен жолаушы салонын сыртқы тексеру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ресімделуін тексеру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тексерудің және бақылау картасының парағын дұрыс пайдалануын тексеру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газда қозғалтқыштардың жұмысы және қосу үрдісіндегі параметрлерді бақылау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жүйесінің, ПОС, СКВ, басқару, тежеу мен жермен жүру алдында ӘК гидро жүйесін пайдалану рәсімдері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мүшелерімен өзара әрекеттесу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берілген жылдамдығын ұстау және ұшақ жүйелері мен қозғалтқыштарының жұмысын бақылау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берілген жылдамдығын ұстау және ұшақ жүйелері мен қозғалтқыштарының жұмысын бақылау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шығуларды жою</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рәсімдер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Ұшудан кейінгі тексеру, істен шығуларды және жарамсыздықтарды анықтау және кемелік құжаттарды дұрыс ресімдеуді білу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ресурстарын басқару (CRM)</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жоғарыда көрсетілген тізімде нақты әуе кемесінің типі үшін сынаудың маңызды бабы болмаған жағдайда, бұл элемент жоғарыдағы бос бағанға қосылады.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Дағдыларды тексеру бойынша есеп (Уәкілетті ұйымның инспекторы немесе емтихан алушы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Емтихан алушы немесе инспектордың өтініші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Мен бұл өтініш берушінің тіркеу журналын және /немесе оқу журналын қарап шықтым, яғни бұл тұлға куәлікті алу үшін тиісті талаптарға сай екенін куәландырамын</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 белгілері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рұқсаттар</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куәлікті мойындау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Мен ұшу кітапшасын/ бұл үміткердің дайынды туралы жазуларды төменде көрсетілген нәтижелермен рәсімдер мен талаптарға тиісті сәйкестігін тексердім:</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мақұлданды</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қабыл алынбады – қабыл алмау жайлы ескерту (түпнұсқасы қоса беріліп отыр)</w:t>
            </w:r>
            <w:r>
              <w:br/>
            </w:r>
            <w:r>
              <w:rPr>
                <w:rFonts w:ascii="Times New Roman"/>
                <w:b w:val="false"/>
                <w:i w:val="false"/>
                <w:color w:val="000000"/>
                <w:sz w:val="20"/>
              </w:rPr>
              <w:t>
Қолы ................................................. ............... Күні......... ..................................................</w:t>
            </w:r>
            <w:r>
              <w:br/>
            </w:r>
            <w:r>
              <w:rPr>
                <w:rFonts w:ascii="Times New Roman"/>
                <w:b w:val="false"/>
                <w:i w:val="false"/>
                <w:color w:val="000000"/>
                <w:sz w:val="20"/>
              </w:rPr>
              <w:t>
Емтихан алушының Тегі Аты Әкесінің аты (бар болса) (әрі қарай)</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ұйымның рұқсаты (Уәкілетті ұйымның инспекторы немесе емтихан алушы)</w:t>
            </w:r>
            <w:r>
              <w:br/>
            </w:r>
            <w:r>
              <w:rPr>
                <w:rFonts w:ascii="Times New Roman"/>
                <w:b w:val="false"/>
                <w:i w:val="false"/>
                <w:color w:val="000000"/>
                <w:sz w:val="20"/>
              </w:rPr>
              <w:t xml:space="preserve">
1. Өтінім бойынша құжаттар ретке келтірілген, куәлік </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 белгісі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рұқсат беру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немесе куәлікті тану берілуі мүмкін. Куәлік</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 белгісі</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рұқсат беру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немесе берілетін куәлікті тану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____________________________________</w:t>
            </w:r>
            <w:r>
              <w:br/>
            </w:r>
            <w:r>
              <w:rPr>
                <w:rFonts w:ascii="Times New Roman"/>
                <w:b w:val="false"/>
                <w:i w:val="false"/>
                <w:color w:val="000000"/>
                <w:sz w:val="20"/>
              </w:rPr>
              <w:t>
2. Өтінімде келесі құжаттама жоқ, сондай-ақ ол өтініш берушіге қайтарылады.</w:t>
            </w:r>
            <w:r>
              <w:br/>
            </w:r>
            <w:r>
              <w:rPr>
                <w:rFonts w:ascii="Times New Roman"/>
                <w:b w:val="false"/>
                <w:i w:val="false"/>
                <w:color w:val="000000"/>
                <w:sz w:val="20"/>
              </w:rPr>
              <w:t>
Жоқ құжаттама: 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ТАӘ, тексеруді жүргізген лауазымдық тұлғаның лауазымы және уәкілетті ұйымның қолы,</w:t>
            </w:r>
            <w:r>
              <w:br/>
            </w:r>
            <w:r>
              <w:rPr>
                <w:rFonts w:ascii="Times New Roman"/>
                <w:b w:val="false"/>
                <w:i w:val="false"/>
                <w:color w:val="000000"/>
                <w:sz w:val="20"/>
              </w:rPr>
              <w:t>
_______________________________________________________ __________________</w:t>
            </w:r>
            <w:r>
              <w:br/>
            </w:r>
            <w:r>
              <w:rPr>
                <w:rFonts w:ascii="Times New Roman"/>
                <w:b w:val="false"/>
                <w:i w:val="false"/>
                <w:color w:val="000000"/>
                <w:sz w:val="20"/>
              </w:rPr>
              <w:t>
(Т.А.Ә. және лауазымы) (қолы)</w:t>
            </w:r>
            <w:r>
              <w:br/>
            </w:r>
            <w:r>
              <w:rPr>
                <w:rFonts w:ascii="Times New Roman"/>
                <w:b w:val="false"/>
                <w:i w:val="false"/>
                <w:color w:val="000000"/>
                <w:sz w:val="20"/>
              </w:rPr>
              <w:t>
Күні ______________________________ (дд / мм / гггг)</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ұйыммен беріледі (Уәкілетті ұйыммен толтырылады)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Куәлік ____________________ Әрекет ету мерзімінің аяқталу күні ___________</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 белгісі________ Әрекет ету мерзімінің аяқталу күні __________</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Рұқсат ____________________ Әрекет ету мерзімінің аяқталу күні ___________</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Куәлікті тану ______________ Әрекет ету мерзімі __________________</w:t>
            </w:r>
            <w:r>
              <w:br/>
            </w:r>
            <w:r>
              <w:rPr>
                <w:rFonts w:ascii="Times New Roman"/>
                <w:b w:val="false"/>
                <w:i w:val="false"/>
                <w:color w:val="000000"/>
                <w:sz w:val="20"/>
              </w:rPr>
              <w:t>
ТАӘ, куәлікті берген уәкілетті ұйымның лауазымдық тұлғаның қолы және лауазымы,</w:t>
            </w:r>
            <w:r>
              <w:br/>
            </w:r>
            <w:r>
              <w:rPr>
                <w:rFonts w:ascii="Times New Roman"/>
                <w:b w:val="false"/>
                <w:i w:val="false"/>
                <w:color w:val="000000"/>
                <w:sz w:val="20"/>
              </w:rPr>
              <w:t>
_______________________________________________________ __________________</w:t>
            </w:r>
            <w:r>
              <w:br/>
            </w:r>
            <w:r>
              <w:rPr>
                <w:rFonts w:ascii="Times New Roman"/>
                <w:b w:val="false"/>
                <w:i w:val="false"/>
                <w:color w:val="000000"/>
                <w:sz w:val="20"/>
              </w:rPr>
              <w:t>
(Т.А.Ә. және лауазымы) (қолы)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543</w:t>
            </w:r>
            <w:r>
              <w:br/>
            </w:r>
            <w:r>
              <w:rPr>
                <w:rFonts w:ascii="Times New Roman"/>
                <w:b w:val="false"/>
                <w:i w:val="false"/>
                <w:color w:val="000000"/>
                <w:sz w:val="20"/>
              </w:rPr>
              <w:t>бұйрығына 6-қосымша</w:t>
            </w:r>
            <w:r>
              <w:br/>
            </w:r>
            <w:r>
              <w:rPr>
                <w:rFonts w:ascii="Times New Roman"/>
                <w:b w:val="false"/>
                <w:i w:val="false"/>
                <w:color w:val="000000"/>
                <w:sz w:val="20"/>
              </w:rPr>
              <w:t>Авиация персоналы</w:t>
            </w:r>
            <w:r>
              <w:br/>
            </w:r>
            <w:r>
              <w:rPr>
                <w:rFonts w:ascii="Times New Roman"/>
                <w:b w:val="false"/>
                <w:i w:val="false"/>
                <w:color w:val="000000"/>
                <w:sz w:val="20"/>
              </w:rPr>
              <w:t>куәліктерін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13-қосымшасы</w:t>
            </w:r>
          </w:p>
        </w:tc>
      </w:tr>
    </w:tbl>
    <w:bookmarkStart w:name="z110" w:id="89"/>
    <w:p>
      <w:pPr>
        <w:spacing w:after="0"/>
        <w:ind w:left="0"/>
        <w:jc w:val="left"/>
      </w:pPr>
      <w:r>
        <w:rPr>
          <w:rFonts w:ascii="Times New Roman"/>
          <w:b/>
          <w:i w:val="false"/>
          <w:color w:val="000000"/>
        </w:rPr>
        <w:t xml:space="preserve"> Кәсіби әуе кемелеріне техникалық қызмет көрсету сертификаттары үшін өтініштер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 бойынша куәлікке өтініш және куәлікке қатысты іс-әрекет куәлігі (алғашқы рет/ өзгертулер мен толықтырулар енгізу / қайта жаңғырту немесе ұзарту)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r>
              <w:br/>
            </w:r>
            <w:r>
              <w:rPr>
                <w:rFonts w:ascii="Times New Roman"/>
                <w:b w:val="false"/>
                <w:i w:val="false"/>
                <w:color w:val="000000"/>
                <w:sz w:val="20"/>
              </w:rPr>
              <w:t>
Тегі мен инициалдары ……………………</w:t>
            </w:r>
            <w:r>
              <w:br/>
            </w:r>
            <w:r>
              <w:rPr>
                <w:rFonts w:ascii="Times New Roman"/>
                <w:b w:val="false"/>
                <w:i w:val="false"/>
                <w:color w:val="000000"/>
                <w:sz w:val="20"/>
              </w:rPr>
              <w:t>
Мекенжайы…………………</w:t>
            </w:r>
            <w:r>
              <w:br/>
            </w:r>
            <w:r>
              <w:rPr>
                <w:rFonts w:ascii="Times New Roman"/>
                <w:b w:val="false"/>
                <w:i w:val="false"/>
                <w:color w:val="000000"/>
                <w:sz w:val="20"/>
              </w:rPr>
              <w:t>
Азаматтығы ……………… Туған күні мен туған жері…………………………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AML куәлігінің детальдары (егер қолданылса) </w:t>
            </w:r>
            <w:r>
              <w:br/>
            </w:r>
            <w:r>
              <w:rPr>
                <w:rFonts w:ascii="Times New Roman"/>
                <w:b w:val="false"/>
                <w:i w:val="false"/>
                <w:color w:val="000000"/>
                <w:sz w:val="20"/>
              </w:rPr>
              <w:t>
№ …… куәлік берілген күні ……</w:t>
            </w:r>
            <w:r>
              <w:br/>
            </w:r>
            <w:r>
              <w:rPr>
                <w:rFonts w:ascii="Times New Roman"/>
                <w:b w:val="false"/>
                <w:i w:val="false"/>
                <w:color w:val="000000"/>
                <w:sz w:val="20"/>
              </w:rPr>
              <w:t>
Куәлікке №........... қосымшалар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туралы мәліметтер:</w:t>
            </w:r>
            <w:r>
              <w:br/>
            </w:r>
            <w:r>
              <w:rPr>
                <w:rFonts w:ascii="Times New Roman"/>
                <w:b w:val="false"/>
                <w:i w:val="false"/>
                <w:color w:val="000000"/>
                <w:sz w:val="20"/>
              </w:rPr>
              <w:t>
Ұйым атауы……………….</w:t>
            </w:r>
            <w:r>
              <w:br/>
            </w:r>
            <w:r>
              <w:rPr>
                <w:rFonts w:ascii="Times New Roman"/>
                <w:b w:val="false"/>
                <w:i w:val="false"/>
                <w:color w:val="000000"/>
                <w:sz w:val="20"/>
              </w:rPr>
              <w:t>
Мекенжайы…………………</w:t>
            </w:r>
            <w:r>
              <w:br/>
            </w:r>
            <w:r>
              <w:rPr>
                <w:rFonts w:ascii="Times New Roman"/>
                <w:b w:val="false"/>
                <w:i w:val="false"/>
                <w:color w:val="000000"/>
                <w:sz w:val="20"/>
              </w:rPr>
              <w:t>
ӘК ТҚ бойынша ұйымның мақұлдау сертификатының № ………………</w:t>
            </w:r>
            <w:r>
              <w:br/>
            </w:r>
            <w:r>
              <w:rPr>
                <w:rFonts w:ascii="Times New Roman"/>
                <w:b w:val="false"/>
                <w:i w:val="false"/>
                <w:color w:val="000000"/>
                <w:sz w:val="20"/>
              </w:rPr>
              <w:t>
Тел…………………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келесі мақсатпен (сәйкес боксты көрсетіңіз):</w:t>
            </w:r>
            <w:r>
              <w:br/>
            </w:r>
            <w:r>
              <w:rPr>
                <w:rFonts w:ascii="Times New Roman"/>
                <w:b w:val="false"/>
                <w:i w:val="false"/>
                <w:color w:val="000000"/>
                <w:sz w:val="20"/>
              </w:rPr>
              <w:t xml:space="preserve">
Алғашқы беру өзгерістер/толықтырулар енгізу куәлікті </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жаңғырту (ұзарту)</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Рейтингі А В1 В2 В3 С</w:t>
            </w:r>
            <w:r>
              <w:br/>
            </w:r>
            <w:r>
              <w:rPr>
                <w:rFonts w:ascii="Times New Roman"/>
                <w:b w:val="false"/>
                <w:i w:val="false"/>
                <w:color w:val="000000"/>
                <w:sz w:val="20"/>
              </w:rPr>
              <w:t>
Газотурбинді қозғалтқышы бар ұшақ</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Поршеньді қозғалтқышы бар ұшақ</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Газо-турбиндалы қозғалтқышы бар тікұшақ</w:t>
            </w:r>
            <w:r>
              <w:br/>
            </w:r>
            <w:r>
              <w:rPr>
                <w:rFonts w:ascii="Times New Roman"/>
                <w:b w:val="false"/>
                <w:i w:val="false"/>
                <w:color w:val="000000"/>
                <w:sz w:val="20"/>
              </w:rPr>
              <w:t>
Поршеньді қозғалтқышы бар тікұшақ</w:t>
            </w:r>
            <w:r>
              <w:br/>
            </w:r>
            <w:r>
              <w:rPr>
                <w:rFonts w:ascii="Times New Roman"/>
                <w:b w:val="false"/>
                <w:i w:val="false"/>
                <w:color w:val="000000"/>
                <w:sz w:val="20"/>
              </w:rPr>
              <w:t>
Авиациялық және радиоэлектрондық жабдық</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Максималды ұшу салмағы 2250 кг кем емес</w:t>
            </w:r>
            <w:r>
              <w:br/>
            </w:r>
            <w:r>
              <w:rPr>
                <w:rFonts w:ascii="Times New Roman"/>
                <w:b w:val="false"/>
                <w:i w:val="false"/>
                <w:color w:val="000000"/>
                <w:sz w:val="20"/>
              </w:rPr>
              <w:t>
Герметикалы емес поршеньдік ӘК</w:t>
            </w:r>
            <w:r>
              <w:br/>
            </w:r>
            <w:r>
              <w:rPr>
                <w:rFonts w:ascii="Times New Roman"/>
                <w:b w:val="false"/>
                <w:i w:val="false"/>
                <w:color w:val="000000"/>
                <w:sz w:val="20"/>
              </w:rPr>
              <w:t>
ұшу салмағы 2250 кг кем емес</w:t>
            </w:r>
            <w:r>
              <w:br/>
            </w:r>
            <w:r>
              <w:rPr>
                <w:rFonts w:ascii="Times New Roman"/>
                <w:b w:val="false"/>
                <w:i w:val="false"/>
                <w:color w:val="000000"/>
                <w:sz w:val="20"/>
              </w:rPr>
              <w:t>
ауыр ӘК</w:t>
            </w:r>
            <w:r>
              <w:br/>
            </w:r>
            <w:r>
              <w:rPr>
                <w:rFonts w:ascii="Times New Roman"/>
                <w:b w:val="false"/>
                <w:i w:val="false"/>
                <w:color w:val="000000"/>
                <w:sz w:val="20"/>
              </w:rPr>
              <w:t>
ауыр емес басқа ӘК</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ӘК түрлерін жазу/Рейтинг жазуы/ шектеулерді алу (егер қолданылса):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жоғарыда көрсетілгенге сәйкес осы нысанды алғашқы рет/ өзгерістер мен толықтырулар енгізу үшін/ жаңғырту немесе ұзарту үшін қолданғым келеді және осы нысанға өтініш берген сәтте енгізілген ақпарат биязы екендігін растаймын. </w:t>
            </w:r>
            <w:r>
              <w:br/>
            </w:r>
            <w:r>
              <w:rPr>
                <w:rFonts w:ascii="Times New Roman"/>
                <w:b w:val="false"/>
                <w:i w:val="false"/>
                <w:color w:val="000000"/>
                <w:sz w:val="20"/>
              </w:rPr>
              <w:t>
Осымен, мен басқа мемлекеттерде берілген куәлік менде ешқашан болмағанын және ол кері қайтарылып тоқтатылмағанын растаймын.</w:t>
            </w:r>
            <w:r>
              <w:br/>
            </w:r>
            <w:r>
              <w:rPr>
                <w:rFonts w:ascii="Times New Roman"/>
                <w:b w:val="false"/>
                <w:i w:val="false"/>
                <w:color w:val="000000"/>
                <w:sz w:val="20"/>
              </w:rPr>
              <w:t>
Сонымен қатар кез келген биязы емес ақпарат мені куәлік иегері болу құқықтан айыратынын түсінемін.</w:t>
            </w:r>
            <w:r>
              <w:br/>
            </w:r>
            <w:r>
              <w:rPr>
                <w:rFonts w:ascii="Times New Roman"/>
                <w:b w:val="false"/>
                <w:i w:val="false"/>
                <w:color w:val="000000"/>
                <w:sz w:val="20"/>
              </w:rPr>
              <w:t>
Қолы ………………………. Аты………………………….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келесі несиелерді талап еткім келеді (егер қолдануға болса ): …………………………</w:t>
            </w:r>
            <w:r>
              <w:br/>
            </w:r>
            <w:r>
              <w:rPr>
                <w:rFonts w:ascii="Times New Roman"/>
                <w:b w:val="false"/>
                <w:i w:val="false"/>
                <w:color w:val="000000"/>
                <w:sz w:val="20"/>
              </w:rPr>
              <w:t>
Уәкілетті ұйыммен мақұлданған оқыту ұйымда оқытуға несиелік тәжірибе ………………</w:t>
            </w:r>
            <w:r>
              <w:br/>
            </w:r>
            <w:r>
              <w:rPr>
                <w:rFonts w:ascii="Times New Roman"/>
                <w:b w:val="false"/>
                <w:i w:val="false"/>
                <w:color w:val="000000"/>
                <w:sz w:val="20"/>
              </w:rPr>
              <w:t>
Емтиханға эквивалентті сертификаттарға емтихандық несиелер.</w:t>
            </w:r>
            <w:r>
              <w:br/>
            </w:r>
            <w:r>
              <w:rPr>
                <w:rFonts w:ascii="Times New Roman"/>
                <w:b w:val="false"/>
                <w:i w:val="false"/>
                <w:color w:val="000000"/>
                <w:sz w:val="20"/>
              </w:rPr>
              <w:t>
…………………………….</w:t>
            </w:r>
            <w:r>
              <w:br/>
            </w:r>
            <w:r>
              <w:rPr>
                <w:rFonts w:ascii="Times New Roman"/>
                <w:b w:val="false"/>
                <w:i w:val="false"/>
                <w:color w:val="000000"/>
                <w:sz w:val="20"/>
              </w:rPr>
              <w:t xml:space="preserve">
Сәйкес сертификаттарды қоса беруіңізді өтінеміз.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Ұсынымдар (толтыруға міндетті емес): осымен өтінім білдіруші ӘК техникалық қызмет көрсету бойынша тәжірибесі мен білімдеріне Қазақстан Республикасындағы сәйкес талаптарға сай болуын растайды және уәкілетті ұйым куәлік беруге немесе оған жазбаларды жазуға ұсынылады. </w:t>
            </w:r>
            <w:r>
              <w:br/>
            </w:r>
            <w:r>
              <w:rPr>
                <w:rFonts w:ascii="Times New Roman"/>
                <w:b w:val="false"/>
                <w:i w:val="false"/>
                <w:color w:val="000000"/>
                <w:sz w:val="20"/>
              </w:rPr>
              <w:t>
Қолы …………………… Аты………………………………</w:t>
            </w:r>
            <w:r>
              <w:br/>
            </w:r>
            <w:r>
              <w:rPr>
                <w:rFonts w:ascii="Times New Roman"/>
                <w:b w:val="false"/>
                <w:i w:val="false"/>
                <w:color w:val="000000"/>
                <w:sz w:val="20"/>
              </w:rPr>
              <w:t>
Лауазымы……………………………Күні……………………………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ұйымдары персоналының жазбалары үшін.</w:t>
            </w:r>
            <w:r>
              <w:br/>
            </w:r>
            <w:r>
              <w:rPr>
                <w:rFonts w:ascii="Times New Roman"/>
                <w:b w:val="false"/>
                <w:i w:val="false"/>
                <w:color w:val="000000"/>
                <w:sz w:val="20"/>
              </w:rPr>
              <w:t>
Осымен өтінім беруші ӘК ТҚ жөніндегі маманының куәлігін беруге, ұзартуға және оған жаңа жазбаларды жазуға Қазақстан Республикасының қолданыстағы талаптарына сай екендігін растайды.</w:t>
            </w:r>
            <w:r>
              <w:br/>
            </w:r>
            <w:r>
              <w:rPr>
                <w:rFonts w:ascii="Times New Roman"/>
                <w:b w:val="false"/>
                <w:i w:val="false"/>
                <w:color w:val="000000"/>
                <w:sz w:val="20"/>
              </w:rPr>
              <w:t>
Қолы …………………… Т.А.Ж.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543</w:t>
            </w:r>
            <w:r>
              <w:br/>
            </w:r>
            <w:r>
              <w:rPr>
                <w:rFonts w:ascii="Times New Roman"/>
                <w:b w:val="false"/>
                <w:i w:val="false"/>
                <w:color w:val="000000"/>
                <w:sz w:val="20"/>
              </w:rPr>
              <w:t>бұйрығына 7-қосымша</w:t>
            </w:r>
            <w:r>
              <w:br/>
            </w:r>
            <w:r>
              <w:rPr>
                <w:rFonts w:ascii="Times New Roman"/>
                <w:b w:val="false"/>
                <w:i w:val="false"/>
                <w:color w:val="000000"/>
                <w:sz w:val="20"/>
              </w:rPr>
              <w:t>Авиация персоналы</w:t>
            </w:r>
            <w:r>
              <w:br/>
            </w:r>
            <w:r>
              <w:rPr>
                <w:rFonts w:ascii="Times New Roman"/>
                <w:b w:val="false"/>
                <w:i w:val="false"/>
                <w:color w:val="000000"/>
                <w:sz w:val="20"/>
              </w:rPr>
              <w:t>куәліктерін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16-қосымшасы</w:t>
            </w:r>
            <w:r>
              <w:br/>
            </w:r>
            <w:r>
              <w:rPr>
                <w:rFonts w:ascii="Times New Roman"/>
                <w:b w:val="false"/>
                <w:i w:val="false"/>
                <w:color w:val="000000"/>
                <w:sz w:val="20"/>
              </w:rPr>
              <w:t>Нысан</w:t>
            </w:r>
          </w:p>
        </w:tc>
      </w:tr>
    </w:tbl>
    <w:bookmarkStart w:name="z112" w:id="90"/>
    <w:p>
      <w:pPr>
        <w:spacing w:after="0"/>
        <w:ind w:left="0"/>
        <w:jc w:val="left"/>
      </w:pPr>
      <w:r>
        <w:rPr>
          <w:rFonts w:ascii="Times New Roman"/>
          <w:b/>
          <w:i w:val="false"/>
          <w:color w:val="000000"/>
        </w:rPr>
        <w:t xml:space="preserve"> Авиациялық персоналдың үлгісі сертификатына қосымша парақ</w:t>
      </w:r>
    </w:p>
    <w:bookmarkEnd w:id="9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8"/>
        <w:gridCol w:w="1897"/>
        <w:gridCol w:w="3715"/>
      </w:tblGrid>
      <w:tr>
        <w:trPr>
          <w:trHeight w:val="30" w:hRule="atLeast"/>
        </w:trPr>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Logo Aviation</w:t>
            </w:r>
            <w:r>
              <w:br/>
            </w:r>
            <w:r>
              <w:rPr>
                <w:rFonts w:ascii="Times New Roman"/>
                <w:b w:val="false"/>
                <w:i w:val="false"/>
                <w:color w:val="000000"/>
                <w:sz w:val="20"/>
              </w:rPr>
              <w:t>
            Administration of</w:t>
            </w:r>
            <w:r>
              <w:br/>
            </w:r>
            <w:r>
              <w:rPr>
                <w:rFonts w:ascii="Times New Roman"/>
                <w:b w:val="false"/>
                <w:i w:val="false"/>
                <w:color w:val="000000"/>
                <w:sz w:val="20"/>
              </w:rPr>
              <w:t>
            Kazakhstan</w:t>
            </w:r>
            <w:r>
              <w:br/>
            </w:r>
            <w:r>
              <w:rPr>
                <w:rFonts w:ascii="Times New Roman"/>
                <w:b w:val="false"/>
                <w:i w:val="false"/>
                <w:color w:val="000000"/>
                <w:sz w:val="20"/>
              </w:rPr>
              <w:t>
II. ATTACHMENT to the airline transport pilot licence</w:t>
            </w:r>
            <w:r>
              <w:br/>
            </w:r>
            <w:r>
              <w:rPr>
                <w:rFonts w:ascii="Times New Roman"/>
                <w:b w:val="false"/>
                <w:i w:val="false"/>
                <w:color w:val="000000"/>
                <w:sz w:val="20"/>
              </w:rPr>
              <w:t>
III. ATPL (A) №0001</w:t>
            </w:r>
            <w:r>
              <w:br/>
            </w:r>
            <w:r>
              <w:rPr>
                <w:rFonts w:ascii="Times New Roman"/>
                <w:b w:val="false"/>
                <w:i w:val="false"/>
                <w:color w:val="000000"/>
                <w:sz w:val="20"/>
              </w:rPr>
              <w:t>
IV. Name of holder in full</w:t>
            </w:r>
            <w:r>
              <w:br/>
            </w:r>
            <w:r>
              <w:rPr>
                <w:rFonts w:ascii="Times New Roman"/>
                <w:b w:val="false"/>
                <w:i w:val="false"/>
                <w:color w:val="000000"/>
                <w:sz w:val="20"/>
              </w:rPr>
              <w:t>
____________________</w:t>
            </w:r>
            <w:r>
              <w:br/>
            </w:r>
            <w:r>
              <w:rPr>
                <w:rFonts w:ascii="Times New Roman"/>
                <w:b w:val="false"/>
                <w:i w:val="false"/>
                <w:color w:val="000000"/>
                <w:sz w:val="20"/>
              </w:rPr>
              <w:t>
IX. The licence holder is granted to exercise the duties and</w:t>
            </w:r>
            <w:r>
              <w:br/>
            </w:r>
            <w:r>
              <w:rPr>
                <w:rFonts w:ascii="Times New Roman"/>
                <w:b w:val="false"/>
                <w:i w:val="false"/>
                <w:color w:val="000000"/>
                <w:sz w:val="20"/>
              </w:rPr>
              <w:t xml:space="preserve">
act as prescribed under the item II and </w:t>
            </w:r>
            <w:r>
              <w:br/>
            </w:r>
            <w:r>
              <w:rPr>
                <w:rFonts w:ascii="Times New Roman"/>
                <w:b w:val="false"/>
                <w:i w:val="false"/>
                <w:color w:val="000000"/>
                <w:sz w:val="20"/>
              </w:rPr>
              <w:t>
XII.</w:t>
            </w:r>
            <w:r>
              <w:br/>
            </w:r>
            <w:r>
              <w:rPr>
                <w:rFonts w:ascii="Times New Roman"/>
                <w:b w:val="false"/>
                <w:i w:val="false"/>
                <w:color w:val="000000"/>
                <w:sz w:val="20"/>
              </w:rPr>
              <w:t>
LICENCE VALIDITY………..</w:t>
            </w:r>
            <w:r>
              <w:br/>
            </w:r>
            <w:r>
              <w:rPr>
                <w:rFonts w:ascii="Times New Roman"/>
                <w:b w:val="false"/>
                <w:i w:val="false"/>
                <w:color w:val="000000"/>
                <w:sz w:val="20"/>
              </w:rPr>
              <w:t>
X. Licensed Officer</w:t>
            </w:r>
            <w:r>
              <w:br/>
            </w:r>
            <w:r>
              <w:rPr>
                <w:rFonts w:ascii="Times New Roman"/>
                <w:b w:val="false"/>
                <w:i w:val="false"/>
                <w:color w:val="000000"/>
                <w:sz w:val="20"/>
              </w:rPr>
              <w:t>
XI. Stamp</w:t>
            </w:r>
            <w:r>
              <w:br/>
            </w:r>
            <w:r>
              <w:rPr>
                <w:rFonts w:ascii="Times New Roman"/>
                <w:b w:val="false"/>
                <w:i w:val="false"/>
                <w:color w:val="000000"/>
                <w:sz w:val="20"/>
              </w:rPr>
              <w:t>
Signature</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Ratings</w:t>
            </w:r>
            <w:r>
              <w:br/>
            </w:r>
            <w:r>
              <w:rPr>
                <w:rFonts w:ascii="Times New Roman"/>
                <w:b w:val="false"/>
                <w:i w:val="false"/>
                <w:color w:val="000000"/>
                <w:sz w:val="20"/>
              </w:rPr>
              <w:t>
Туре:</w:t>
            </w:r>
            <w:r>
              <w:br/>
            </w:r>
            <w:r>
              <w:rPr>
                <w:rFonts w:ascii="Times New Roman"/>
                <w:b w:val="false"/>
                <w:i w:val="false"/>
                <w:color w:val="000000"/>
                <w:sz w:val="20"/>
              </w:rPr>
              <w:t>
Position:</w:t>
            </w:r>
            <w:r>
              <w:br/>
            </w:r>
            <w:r>
              <w:rPr>
                <w:rFonts w:ascii="Times New Roman"/>
                <w:b w:val="false"/>
                <w:i w:val="false"/>
                <w:color w:val="000000"/>
                <w:sz w:val="20"/>
              </w:rPr>
              <w:t>
Valid uпtil:</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ATPL (A) №0001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Special remarks</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IV. Other details Place of works</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ATPL (A) №0001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543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r>
              <w:br/>
            </w:r>
            <w:r>
              <w:rPr>
                <w:rFonts w:ascii="Times New Roman"/>
                <w:b w:val="false"/>
                <w:i w:val="false"/>
                <w:color w:val="000000"/>
                <w:sz w:val="20"/>
              </w:rPr>
              <w:t>Авиация персоналы</w:t>
            </w:r>
            <w:r>
              <w:br/>
            </w:r>
            <w:r>
              <w:rPr>
                <w:rFonts w:ascii="Times New Roman"/>
                <w:b w:val="false"/>
                <w:i w:val="false"/>
                <w:color w:val="000000"/>
                <w:sz w:val="20"/>
              </w:rPr>
              <w:t>куәліктерін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17-қосымшасы</w:t>
            </w:r>
            <w:r>
              <w:br/>
            </w:r>
            <w:r>
              <w:rPr>
                <w:rFonts w:ascii="Times New Roman"/>
                <w:b w:val="false"/>
                <w:i w:val="false"/>
                <w:color w:val="000000"/>
                <w:sz w:val="20"/>
              </w:rPr>
              <w:t>Нысан</w:t>
            </w:r>
          </w:p>
        </w:tc>
      </w:tr>
    </w:tbl>
    <w:bookmarkStart w:name="z114" w:id="91"/>
    <w:p>
      <w:pPr>
        <w:spacing w:after="0"/>
        <w:ind w:left="0"/>
        <w:jc w:val="left"/>
      </w:pPr>
      <w:r>
        <w:rPr>
          <w:rFonts w:ascii="Times New Roman"/>
          <w:b/>
          <w:i w:val="false"/>
          <w:color w:val="000000"/>
        </w:rPr>
        <w:t xml:space="preserve"> Әуе кемелеріне техникалық қызмет көрсету бойынша персонал куәлігіне қосымша парақ</w:t>
      </w:r>
    </w:p>
    <w:bookmarkEnd w:id="91"/>
    <w:p>
      <w:pPr>
        <w:spacing w:after="0"/>
        <w:ind w:left="0"/>
        <w:jc w:val="both"/>
      </w:pPr>
      <w:r>
        <w:rPr>
          <w:rFonts w:ascii="Times New Roman"/>
          <w:b w:val="false"/>
          <w:i w:val="false"/>
          <w:color w:val="000000"/>
          <w:sz w:val="28"/>
        </w:rPr>
        <w:t>
      XV. Әуе кемелеріне техникалық қызмет көрсету бойынша персонал куәлігіне қосымша</w:t>
      </w:r>
    </w:p>
    <w:p>
      <w:pPr>
        <w:spacing w:after="0"/>
        <w:ind w:left="0"/>
        <w:jc w:val="both"/>
      </w:pPr>
      <w:r>
        <w:rPr>
          <w:rFonts w:ascii="Times New Roman"/>
          <w:b w:val="false"/>
          <w:i w:val="false"/>
          <w:color w:val="000000"/>
          <w:sz w:val="28"/>
        </w:rPr>
        <w:t>
      Қосымша нөмірі ХХ ХХ ХХ (нөмірлеу ұсынылады – жылы және нөмірі тәртіп бойынша, нөмірлеу жыл басынан қайта басталады).</w:t>
      </w:r>
    </w:p>
    <w:p>
      <w:pPr>
        <w:spacing w:after="0"/>
        <w:ind w:left="0"/>
        <w:jc w:val="both"/>
      </w:pPr>
      <w:r>
        <w:rPr>
          <w:rFonts w:ascii="Times New Roman"/>
          <w:b w:val="false"/>
          <w:i w:val="false"/>
          <w:color w:val="000000"/>
          <w:sz w:val="28"/>
        </w:rPr>
        <w:t>
      1. ӘК ТП куәлігі иегерінің тегі, аты.</w:t>
      </w:r>
    </w:p>
    <w:p>
      <w:pPr>
        <w:spacing w:after="0"/>
        <w:ind w:left="0"/>
        <w:jc w:val="both"/>
      </w:pPr>
      <w:r>
        <w:rPr>
          <w:rFonts w:ascii="Times New Roman"/>
          <w:b w:val="false"/>
          <w:i w:val="false"/>
          <w:color w:val="000000"/>
          <w:sz w:val="28"/>
        </w:rPr>
        <w:t>
      2. Осы қосымша берілген куәліктің нөмірі.</w:t>
      </w:r>
    </w:p>
    <w:p>
      <w:pPr>
        <w:spacing w:after="0"/>
        <w:ind w:left="0"/>
        <w:jc w:val="both"/>
      </w:pPr>
      <w:r>
        <w:rPr>
          <w:rFonts w:ascii="Times New Roman"/>
          <w:b w:val="false"/>
          <w:i w:val="false"/>
          <w:color w:val="000000"/>
          <w:sz w:val="28"/>
        </w:rPr>
        <w:t xml:space="preserve">
      3. Шарты. </w:t>
      </w:r>
    </w:p>
    <w:p>
      <w:pPr>
        <w:spacing w:after="0"/>
        <w:ind w:left="0"/>
        <w:jc w:val="both"/>
      </w:pPr>
      <w:r>
        <w:rPr>
          <w:rFonts w:ascii="Times New Roman"/>
          <w:b w:val="false"/>
          <w:i w:val="false"/>
          <w:color w:val="000000"/>
          <w:sz w:val="28"/>
        </w:rPr>
        <w:t xml:space="preserve">
      3.1 Куәлікке оның иегері қол қояды. </w:t>
      </w:r>
    </w:p>
    <w:p>
      <w:pPr>
        <w:spacing w:after="0"/>
        <w:ind w:left="0"/>
        <w:jc w:val="both"/>
      </w:pPr>
      <w:r>
        <w:rPr>
          <w:rFonts w:ascii="Times New Roman"/>
          <w:b w:val="false"/>
          <w:i w:val="false"/>
          <w:color w:val="000000"/>
          <w:sz w:val="28"/>
        </w:rPr>
        <w:t xml:space="preserve">
      3.2 Осы қосымшаның "Санаттары/Categories" бөліміне енгізілген санаттар туралы белгілер өздігінен оның иегеріне ӘК пайдалануға рұқсат беру туралы сертификат шығаруға рұқсат бермейді. </w:t>
      </w:r>
    </w:p>
    <w:p>
      <w:pPr>
        <w:spacing w:after="0"/>
        <w:ind w:left="0"/>
        <w:jc w:val="both"/>
      </w:pPr>
      <w:r>
        <w:rPr>
          <w:rFonts w:ascii="Times New Roman"/>
          <w:b w:val="false"/>
          <w:i w:val="false"/>
          <w:color w:val="000000"/>
          <w:sz w:val="28"/>
        </w:rPr>
        <w:t xml:space="preserve">
      3.3 Барлық санаттар үшін "Ratings" бөліміне енгізілген жазбалары бар куәлік 1ИКАО қосымшасының мақсаттарына сәйкес келеді. </w:t>
      </w:r>
    </w:p>
    <w:p>
      <w:pPr>
        <w:spacing w:after="0"/>
        <w:ind w:left="0"/>
        <w:jc w:val="both"/>
      </w:pPr>
      <w:r>
        <w:rPr>
          <w:rFonts w:ascii="Times New Roman"/>
          <w:b w:val="false"/>
          <w:i w:val="false"/>
          <w:color w:val="000000"/>
          <w:sz w:val="28"/>
        </w:rPr>
        <w:t xml:space="preserve">
      3.4 Осы куәліктің иегерінің құқықтары Қазақстан Республикасының ұлттық қағидаларында сипатталған. </w:t>
      </w:r>
    </w:p>
    <w:p>
      <w:pPr>
        <w:spacing w:after="0"/>
        <w:ind w:left="0"/>
        <w:jc w:val="both"/>
      </w:pPr>
      <w:r>
        <w:rPr>
          <w:rFonts w:ascii="Times New Roman"/>
          <w:b w:val="false"/>
          <w:i w:val="false"/>
          <w:color w:val="000000"/>
          <w:sz w:val="28"/>
        </w:rPr>
        <w:t xml:space="preserve">
      3.5 Куәлік осы Қосымшаның (5-тармақ) "Шектеулер / Limitations" бағанында айқындалған күнге дейін қолданыста болады, егер осы уақытқа дейін куәлік тоқтатылмаса немесе кері қайтарылмаса. Егер шектеулер болмаса куәліктің қолданылу мерзімі 5 жылға тең. </w:t>
      </w:r>
    </w:p>
    <w:p>
      <w:pPr>
        <w:spacing w:after="0"/>
        <w:ind w:left="0"/>
        <w:jc w:val="both"/>
      </w:pPr>
      <w:r>
        <w:rPr>
          <w:rFonts w:ascii="Times New Roman"/>
          <w:b w:val="false"/>
          <w:i w:val="false"/>
          <w:color w:val="000000"/>
          <w:sz w:val="28"/>
        </w:rPr>
        <w:t xml:space="preserve">
      3.6 ӘК ТҚ жөніндегі куәліктің ұстаушысы өз уәкілеттілігін мыналарға қатысты қолдана алады: </w:t>
      </w:r>
    </w:p>
    <w:p>
      <w:pPr>
        <w:spacing w:after="0"/>
        <w:ind w:left="0"/>
        <w:jc w:val="both"/>
      </w:pPr>
      <w:r>
        <w:rPr>
          <w:rFonts w:ascii="Times New Roman"/>
          <w:b w:val="false"/>
          <w:i w:val="false"/>
          <w:color w:val="000000"/>
          <w:sz w:val="28"/>
        </w:rPr>
        <w:t>
      a) ұшуға жарамдылықты қолдау бойынша Қазақстан Республикасында қолданылатын талаптарға және ӘҚ ТҚ бойынша ұйымдарға қойылатын талаптарға сәйкес, және</w:t>
      </w:r>
    </w:p>
    <w:p>
      <w:pPr>
        <w:spacing w:after="0"/>
        <w:ind w:left="0"/>
        <w:jc w:val="both"/>
      </w:pPr>
      <w:r>
        <w:rPr>
          <w:rFonts w:ascii="Times New Roman"/>
          <w:b w:val="false"/>
          <w:i w:val="false"/>
          <w:color w:val="000000"/>
          <w:sz w:val="28"/>
        </w:rPr>
        <w:t>
      b) егер өз уәкілеттігін қолдану кезінде: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Өткен 2 жылдық кезең ішінде оның тиісті ӘК түріне ТҚ бойынша 6 ай тәжірибесі болса, немесе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Бастапқы 2 жылдық кезең ішінде оған тиісті құқықтарды бастапқы беру мақсатында куәлікке тиісті ӘК түрінің рейтингін енгізу үшін барлық талаптарды, және </w:t>
      </w:r>
    </w:p>
    <w:p>
      <w:pPr>
        <w:spacing w:after="0"/>
        <w:ind w:left="0"/>
        <w:jc w:val="both"/>
      </w:pPr>
      <w:r>
        <w:rPr>
          <w:rFonts w:ascii="Times New Roman"/>
          <w:b w:val="false"/>
          <w:i w:val="false"/>
          <w:color w:val="000000"/>
          <w:sz w:val="28"/>
        </w:rPr>
        <w:t>
      c) егер оның ӘК рейтингі болса; және</w:t>
      </w:r>
    </w:p>
    <w:p>
      <w:pPr>
        <w:spacing w:after="0"/>
        <w:ind w:left="0"/>
        <w:jc w:val="both"/>
      </w:pPr>
      <w:r>
        <w:rPr>
          <w:rFonts w:ascii="Times New Roman"/>
          <w:b w:val="false"/>
          <w:i w:val="false"/>
          <w:color w:val="000000"/>
          <w:sz w:val="28"/>
        </w:rPr>
        <w:t>
      d) егер ол техникалық құжаттамалар мен процедуралар жазылған тілде (тілдерде) түсінікті деңгейде оқи, жаза және сөйлей алса.</w:t>
      </w:r>
    </w:p>
    <w:p>
      <w:pPr>
        <w:spacing w:after="0"/>
        <w:ind w:left="0"/>
        <w:jc w:val="both"/>
      </w:pPr>
      <w:r>
        <w:rPr>
          <w:rFonts w:ascii="Times New Roman"/>
          <w:b w:val="false"/>
          <w:i w:val="false"/>
          <w:color w:val="000000"/>
          <w:sz w:val="28"/>
        </w:rPr>
        <w:t xml:space="preserve">
      3.7 Куәлік осы Қосымшасыз қолданылмайды. </w:t>
      </w:r>
    </w:p>
    <w:p>
      <w:pPr>
        <w:spacing w:after="0"/>
        <w:ind w:left="0"/>
        <w:jc w:val="both"/>
      </w:pPr>
      <w:r>
        <w:rPr>
          <w:rFonts w:ascii="Times New Roman"/>
          <w:b w:val="false"/>
          <w:i w:val="false"/>
          <w:color w:val="000000"/>
          <w:sz w:val="28"/>
        </w:rPr>
        <w:t xml:space="preserve">
      3.8 Қосымшаның жеке нөмірі куәліктің "SpecialRemarks" бөлімінде көрсетіледі. </w:t>
      </w:r>
    </w:p>
    <w:p>
      <w:pPr>
        <w:spacing w:after="0"/>
        <w:ind w:left="0"/>
        <w:jc w:val="both"/>
      </w:pPr>
      <w:r>
        <w:rPr>
          <w:rFonts w:ascii="Times New Roman"/>
          <w:b w:val="false"/>
          <w:i w:val="false"/>
          <w:color w:val="000000"/>
          <w:sz w:val="28"/>
        </w:rPr>
        <w:t>
      4. куәліктің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6"/>
        <w:gridCol w:w="1228"/>
        <w:gridCol w:w="2768"/>
        <w:gridCol w:w="2768"/>
        <w:gridCol w:w="1230"/>
      </w:tblGrid>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Газтурбиналы қозғалтқыштары бар ұшақтар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Поршенді қозғалтқыштары бар ұшақтар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 қозғалтқыштары бар тікұшақтар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Поршенді қозғалтқыштары бар тікұшақтар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авиациялық және радиоэлектронды жабдығы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Көпқозғалтқышты ӘК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Көпқозғалтқыштыдан басқа ӘК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Шектеулер: (егер шектеулер болмаса, олар көрсетіледі / егер болмаса "жоқ" деп жазылады).</w:t>
      </w:r>
    </w:p>
    <w:p>
      <w:pPr>
        <w:spacing w:after="0"/>
        <w:ind w:left="0"/>
        <w:jc w:val="both"/>
      </w:pPr>
      <w:r>
        <w:rPr>
          <w:rFonts w:ascii="Times New Roman"/>
          <w:b w:val="false"/>
          <w:i w:val="false"/>
          <w:color w:val="000000"/>
          <w:sz w:val="28"/>
        </w:rPr>
        <w:t>
      Уәкілетті ұйымның жауапты тұлғасының қолы мен мөрі.</w:t>
      </w:r>
    </w:p>
    <w:p>
      <w:pPr>
        <w:spacing w:after="0"/>
        <w:ind w:left="0"/>
        <w:jc w:val="both"/>
      </w:pPr>
      <w:r>
        <w:rPr>
          <w:rFonts w:ascii="Times New Roman"/>
          <w:b w:val="false"/>
          <w:i w:val="false"/>
          <w:color w:val="000000"/>
          <w:sz w:val="28"/>
        </w:rPr>
        <w:t>
      Қосымшаны беру күні. ҚР ИДМ Азаматтық авиация комитетінің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543</w:t>
            </w:r>
            <w:r>
              <w:br/>
            </w:r>
            <w:r>
              <w:rPr>
                <w:rFonts w:ascii="Times New Roman"/>
                <w:b w:val="false"/>
                <w:i w:val="false"/>
                <w:color w:val="000000"/>
                <w:sz w:val="20"/>
              </w:rPr>
              <w:t>бұйрығына 9-қосымша</w:t>
            </w:r>
            <w:r>
              <w:br/>
            </w:r>
            <w:r>
              <w:rPr>
                <w:rFonts w:ascii="Times New Roman"/>
                <w:b w:val="false"/>
                <w:i w:val="false"/>
                <w:color w:val="000000"/>
                <w:sz w:val="20"/>
              </w:rPr>
              <w:t>Авиация персоналы</w:t>
            </w:r>
            <w:r>
              <w:br/>
            </w:r>
            <w:r>
              <w:rPr>
                <w:rFonts w:ascii="Times New Roman"/>
                <w:b w:val="false"/>
                <w:i w:val="false"/>
                <w:color w:val="000000"/>
                <w:sz w:val="20"/>
              </w:rPr>
              <w:t>куәліктерін беру және</w:t>
            </w:r>
            <w:r>
              <w:br/>
            </w:r>
            <w:r>
              <w:rPr>
                <w:rFonts w:ascii="Times New Roman"/>
                <w:b w:val="false"/>
                <w:i w:val="false"/>
                <w:color w:val="000000"/>
                <w:sz w:val="20"/>
              </w:rPr>
              <w:t>қолданылу мерзімін ұзарту</w:t>
            </w:r>
            <w:r>
              <w:br/>
            </w:r>
            <w:r>
              <w:rPr>
                <w:rFonts w:ascii="Times New Roman"/>
                <w:b w:val="false"/>
                <w:i w:val="false"/>
                <w:color w:val="000000"/>
                <w:sz w:val="20"/>
              </w:rPr>
              <w:t>қағидаларының</w:t>
            </w:r>
            <w:r>
              <w:br/>
            </w:r>
            <w:r>
              <w:rPr>
                <w:rFonts w:ascii="Times New Roman"/>
                <w:b w:val="false"/>
                <w:i w:val="false"/>
                <w:color w:val="000000"/>
                <w:sz w:val="20"/>
              </w:rPr>
              <w:t>20-қосымшасы</w:t>
            </w:r>
          </w:p>
        </w:tc>
      </w:tr>
    </w:tbl>
    <w:bookmarkStart w:name="z116" w:id="92"/>
    <w:p>
      <w:pPr>
        <w:spacing w:after="0"/>
        <w:ind w:left="0"/>
        <w:jc w:val="left"/>
      </w:pPr>
      <w:r>
        <w:rPr>
          <w:rFonts w:ascii="Times New Roman"/>
          <w:b/>
          <w:i w:val="false"/>
          <w:color w:val="000000"/>
        </w:rPr>
        <w:t xml:space="preserve"> ӘК рейтингі бойынша талаптар.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4569"/>
        <w:gridCol w:w="3330"/>
        <w:gridCol w:w="2250"/>
      </w:tblGrid>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тобы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"В1"/"В3" санатты куәлік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санатты куәлік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санатты куәлік</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r>
              <w:br/>
            </w:r>
            <w:r>
              <w:rPr>
                <w:rFonts w:ascii="Times New Roman"/>
                <w:b w:val="false"/>
                <w:i w:val="false"/>
                <w:color w:val="000000"/>
                <w:sz w:val="20"/>
              </w:rPr>
              <w:t>
- Множылвигателді ӘК</w:t>
            </w:r>
            <w:r>
              <w:br/>
            </w:r>
            <w:r>
              <w:rPr>
                <w:rFonts w:ascii="Times New Roman"/>
                <w:b w:val="false"/>
                <w:i w:val="false"/>
                <w:color w:val="000000"/>
                <w:sz w:val="20"/>
              </w:rPr>
              <w:t xml:space="preserve">
- Множылвигателді тікұшақтар </w:t>
            </w:r>
            <w:r>
              <w:br/>
            </w:r>
            <w:r>
              <w:rPr>
                <w:rFonts w:ascii="Times New Roman"/>
                <w:b w:val="false"/>
                <w:i w:val="false"/>
                <w:color w:val="000000"/>
                <w:sz w:val="20"/>
              </w:rPr>
              <w:t>
- FL290 эшелонынан жоғары сертификатталған тікұшақтар</w:t>
            </w:r>
            <w:r>
              <w:br/>
            </w:r>
            <w:r>
              <w:rPr>
                <w:rFonts w:ascii="Times New Roman"/>
                <w:b w:val="false"/>
                <w:i w:val="false"/>
                <w:color w:val="000000"/>
                <w:sz w:val="20"/>
              </w:rPr>
              <w:t xml:space="preserve">
- Электрлік алыстан басқару жүйесімен жабдықталған ӘК </w:t>
            </w:r>
            <w:r>
              <w:br/>
            </w:r>
            <w:r>
              <w:rPr>
                <w:rFonts w:ascii="Times New Roman"/>
                <w:b w:val="false"/>
                <w:i w:val="false"/>
                <w:color w:val="000000"/>
                <w:sz w:val="20"/>
              </w:rPr>
              <w:t>
- Уәкілетті ұйым айқындаған басқа да ӘК</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үшін)</w:t>
            </w:r>
            <w:r>
              <w:br/>
            </w:r>
            <w:r>
              <w:rPr>
                <w:rFonts w:ascii="Times New Roman"/>
                <w:b w:val="false"/>
                <w:i w:val="false"/>
                <w:color w:val="000000"/>
                <w:sz w:val="20"/>
              </w:rPr>
              <w:t>
ӘК ТҮРІНІҢ ЖЕКЕ РЕЙТИНГІ</w:t>
            </w:r>
            <w:r>
              <w:br/>
            </w:r>
            <w:r>
              <w:rPr>
                <w:rFonts w:ascii="Times New Roman"/>
                <w:b w:val="false"/>
                <w:i w:val="false"/>
                <w:color w:val="000000"/>
                <w:sz w:val="20"/>
              </w:rPr>
              <w:t xml:space="preserve">
ӘК түрі бойынша оқу: </w:t>
            </w:r>
            <w:r>
              <w:br/>
            </w:r>
            <w:r>
              <w:rPr>
                <w:rFonts w:ascii="Times New Roman"/>
                <w:b w:val="false"/>
                <w:i w:val="false"/>
                <w:color w:val="000000"/>
                <w:sz w:val="20"/>
              </w:rPr>
              <w:t>
- Теория + емтихан</w:t>
            </w:r>
            <w:r>
              <w:br/>
            </w:r>
            <w:r>
              <w:rPr>
                <w:rFonts w:ascii="Times New Roman"/>
                <w:b w:val="false"/>
                <w:i w:val="false"/>
                <w:color w:val="000000"/>
                <w:sz w:val="20"/>
              </w:rPr>
              <w:t>
- Тәжірибелік элементті бағалау</w:t>
            </w:r>
            <w:r>
              <w:br/>
            </w:r>
            <w:r>
              <w:rPr>
                <w:rFonts w:ascii="Times New Roman"/>
                <w:b w:val="false"/>
                <w:i w:val="false"/>
                <w:color w:val="000000"/>
                <w:sz w:val="20"/>
              </w:rPr>
              <w:t>
Оған қоса</w:t>
            </w:r>
            <w:r>
              <w:br/>
            </w:r>
            <w:r>
              <w:rPr>
                <w:rFonts w:ascii="Times New Roman"/>
                <w:b w:val="false"/>
                <w:i w:val="false"/>
                <w:color w:val="000000"/>
                <w:sz w:val="20"/>
              </w:rPr>
              <w:t xml:space="preserve">
Тәжірибелік тағылымдама (куәліктің қосымша санаты бойынша бірінші ӘК үшін)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ТҮРІНІҢ ЖЕКЕ РЕЙТИНГІ</w:t>
            </w:r>
            <w:r>
              <w:br/>
            </w:r>
            <w:r>
              <w:rPr>
                <w:rFonts w:ascii="Times New Roman"/>
                <w:b w:val="false"/>
                <w:i w:val="false"/>
                <w:color w:val="000000"/>
                <w:sz w:val="20"/>
              </w:rPr>
              <w:t xml:space="preserve">
ӘК түрі бойынша оқу: </w:t>
            </w:r>
            <w:r>
              <w:br/>
            </w:r>
            <w:r>
              <w:rPr>
                <w:rFonts w:ascii="Times New Roman"/>
                <w:b w:val="false"/>
                <w:i w:val="false"/>
                <w:color w:val="000000"/>
                <w:sz w:val="20"/>
              </w:rPr>
              <w:t>
- Теория + емтихан</w:t>
            </w:r>
            <w:r>
              <w:br/>
            </w:r>
            <w:r>
              <w:rPr>
                <w:rFonts w:ascii="Times New Roman"/>
                <w:b w:val="false"/>
                <w:i w:val="false"/>
                <w:color w:val="000000"/>
                <w:sz w:val="20"/>
              </w:rPr>
              <w:t>
- Тәжірибелік элементті бағалау</w:t>
            </w:r>
            <w:r>
              <w:br/>
            </w:r>
            <w:r>
              <w:rPr>
                <w:rFonts w:ascii="Times New Roman"/>
                <w:b w:val="false"/>
                <w:i w:val="false"/>
                <w:color w:val="000000"/>
                <w:sz w:val="20"/>
              </w:rPr>
              <w:t>
Оған қоса</w:t>
            </w:r>
            <w:r>
              <w:br/>
            </w:r>
            <w:r>
              <w:rPr>
                <w:rFonts w:ascii="Times New Roman"/>
                <w:b w:val="false"/>
                <w:i w:val="false"/>
                <w:color w:val="000000"/>
                <w:sz w:val="20"/>
              </w:rPr>
              <w:t>
Тәжірибелік тағылымдама (куәліктің қосымша санаты бойынша бірінші ӘК үшін)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ТҮРІНІҢ ЖЕКЕ РЕЙТИНГІ</w:t>
            </w:r>
            <w:r>
              <w:br/>
            </w:r>
            <w:r>
              <w:rPr>
                <w:rFonts w:ascii="Times New Roman"/>
                <w:b w:val="false"/>
                <w:i w:val="false"/>
                <w:color w:val="000000"/>
                <w:sz w:val="20"/>
              </w:rPr>
              <w:t xml:space="preserve">
ӘК түрі бойынша оқу: </w:t>
            </w:r>
            <w:r>
              <w:br/>
            </w:r>
            <w:r>
              <w:rPr>
                <w:rFonts w:ascii="Times New Roman"/>
                <w:b w:val="false"/>
                <w:i w:val="false"/>
                <w:color w:val="000000"/>
                <w:sz w:val="20"/>
              </w:rPr>
              <w:t>
- Теория + емтихан</w:t>
            </w:r>
            <w:r>
              <w:br/>
            </w:r>
            <w:r>
              <w:rPr>
                <w:rFonts w:ascii="Times New Roman"/>
                <w:b w:val="false"/>
                <w:i w:val="false"/>
                <w:color w:val="000000"/>
                <w:sz w:val="20"/>
              </w:rPr>
              <w:t>
См.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w:t>
            </w:r>
            <w:r>
              <w:br/>
            </w:r>
            <w:r>
              <w:rPr>
                <w:rFonts w:ascii="Times New Roman"/>
                <w:b w:val="false"/>
                <w:i w:val="false"/>
                <w:color w:val="000000"/>
                <w:sz w:val="20"/>
              </w:rPr>
              <w:t>
Кіші топтар:</w:t>
            </w:r>
            <w:r>
              <w:br/>
            </w:r>
            <w:r>
              <w:rPr>
                <w:rFonts w:ascii="Times New Roman"/>
                <w:b w:val="false"/>
                <w:i w:val="false"/>
                <w:color w:val="000000"/>
                <w:sz w:val="20"/>
              </w:rPr>
              <w:t>
2a: Бір газ турбиналы қозғалтқыштары бар ұшақтар См.(*)</w:t>
            </w:r>
            <w:r>
              <w:br/>
            </w:r>
            <w:r>
              <w:rPr>
                <w:rFonts w:ascii="Times New Roman"/>
                <w:b w:val="false"/>
                <w:i w:val="false"/>
                <w:color w:val="000000"/>
                <w:sz w:val="20"/>
              </w:rPr>
              <w:t>
2b: Бір газ турбиналы қозғалтқыштары бар тікұшақтар См.(*)</w:t>
            </w:r>
            <w:r>
              <w:br/>
            </w:r>
            <w:r>
              <w:rPr>
                <w:rFonts w:ascii="Times New Roman"/>
                <w:b w:val="false"/>
                <w:i w:val="false"/>
                <w:color w:val="000000"/>
                <w:sz w:val="20"/>
              </w:rPr>
              <w:t>
2c: Поршинді қозғалтқыштары бар тікұшақтар См.(*)</w:t>
            </w:r>
            <w:r>
              <w:br/>
            </w:r>
            <w:r>
              <w:rPr>
                <w:rFonts w:ascii="Times New Roman"/>
                <w:b w:val="false"/>
                <w:i w:val="false"/>
                <w:color w:val="000000"/>
                <w:sz w:val="20"/>
              </w:rPr>
              <w:t xml:space="preserve">
(*)1-топта сыныпталғандарды алып тастағанда.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 "В1.3", "В1.4" үшін)</w:t>
            </w:r>
            <w:r>
              <w:br/>
            </w:r>
            <w:r>
              <w:rPr>
                <w:rFonts w:ascii="Times New Roman"/>
                <w:b w:val="false"/>
                <w:i w:val="false"/>
                <w:color w:val="000000"/>
                <w:sz w:val="20"/>
              </w:rPr>
              <w:t>
ӘК ТҮРІ БОЙЫНША ЖЕКЕ РЕЙТИНГ</w:t>
            </w:r>
            <w:r>
              <w:br/>
            </w:r>
            <w:r>
              <w:rPr>
                <w:rFonts w:ascii="Times New Roman"/>
                <w:b w:val="false"/>
                <w:i w:val="false"/>
                <w:color w:val="000000"/>
                <w:sz w:val="20"/>
              </w:rPr>
              <w:t>
(ӘК түрі бойынша оқу+ практикалық тәжірибе (OJT)) немесе (ӘК түрі бойынша емтихан + практикалық тәжірибе)</w:t>
            </w:r>
            <w:r>
              <w:br/>
            </w:r>
            <w:r>
              <w:rPr>
                <w:rFonts w:ascii="Times New Roman"/>
                <w:b w:val="false"/>
                <w:i w:val="false"/>
                <w:color w:val="000000"/>
                <w:sz w:val="20"/>
              </w:rPr>
              <w:t>
ҚОСЫМША ТОПТЫҢ ТОЛЫҚ РЕЙТИНГІ</w:t>
            </w:r>
            <w:r>
              <w:br/>
            </w:r>
            <w:r>
              <w:rPr>
                <w:rFonts w:ascii="Times New Roman"/>
                <w:b w:val="false"/>
                <w:i w:val="false"/>
                <w:color w:val="000000"/>
                <w:sz w:val="20"/>
              </w:rPr>
              <w:t xml:space="preserve">
(ӘК түрі бойынша оқу+ практикалық тәжірибе (OJT)) немесе (ӘК түрі бойынша емтихан + практикалық тәжірибе) осы қосымша топта берілген кемінде 3 ӘК </w:t>
            </w:r>
            <w:r>
              <w:br/>
            </w:r>
            <w:r>
              <w:rPr>
                <w:rFonts w:ascii="Times New Roman"/>
                <w:b w:val="false"/>
                <w:i w:val="false"/>
                <w:color w:val="000000"/>
                <w:sz w:val="20"/>
              </w:rPr>
              <w:t>
Өндіруші ҚОСЫМША ТОБЫНЫҢ РЕЙТИНГІ (ӘК түрі бойынша оқу+ практикалық тәжірибе (OJT)) немесе (ӘК түрі бойынша емтихан + практикалық тәжірибе) осы қосымша топта берілген кемінде 2 ӘК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 БОЙЫНША ЖЕКЕ РЕЙТИНГ</w:t>
            </w:r>
            <w:r>
              <w:br/>
            </w:r>
            <w:r>
              <w:rPr>
                <w:rFonts w:ascii="Times New Roman"/>
                <w:b w:val="false"/>
                <w:i w:val="false"/>
                <w:color w:val="000000"/>
                <w:sz w:val="20"/>
              </w:rPr>
              <w:t xml:space="preserve">
(ӘК түрі бойынша оқу+ практикалық тәжірибе немесе (ӘК түрі бойынша емтихан + практикалық тәжірибе) </w:t>
            </w:r>
            <w:r>
              <w:br/>
            </w:r>
            <w:r>
              <w:rPr>
                <w:rFonts w:ascii="Times New Roman"/>
                <w:b w:val="false"/>
                <w:i w:val="false"/>
                <w:color w:val="000000"/>
                <w:sz w:val="20"/>
              </w:rPr>
              <w:t>
ҚОСЫМША ТОПТЫҢ ТОЛЫҚ РЕЙТИНГІ</w:t>
            </w:r>
            <w:r>
              <w:br/>
            </w:r>
            <w:r>
              <w:rPr>
                <w:rFonts w:ascii="Times New Roman"/>
                <w:b w:val="false"/>
                <w:i w:val="false"/>
                <w:color w:val="000000"/>
                <w:sz w:val="20"/>
              </w:rPr>
              <w:t>
Практикалық тәжірибені көрсетуге негізделген</w:t>
            </w:r>
            <w:r>
              <w:br/>
            </w:r>
            <w:r>
              <w:rPr>
                <w:rFonts w:ascii="Times New Roman"/>
                <w:b w:val="false"/>
                <w:i w:val="false"/>
                <w:color w:val="000000"/>
                <w:sz w:val="20"/>
              </w:rPr>
              <w:t>
Өндіруші ҚОСЫМША ТОБЫНЫҢ РЕЙТИНГІ</w:t>
            </w:r>
            <w:r>
              <w:br/>
            </w:r>
            <w:r>
              <w:rPr>
                <w:rFonts w:ascii="Times New Roman"/>
                <w:b w:val="false"/>
                <w:i w:val="false"/>
                <w:color w:val="000000"/>
                <w:sz w:val="20"/>
              </w:rPr>
              <w:t>
Практикалық тәжірибені көрсетуге негізделген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 БОЙЫНША ЖЕКЕ РЕЙТИНГ</w:t>
            </w:r>
            <w:r>
              <w:br/>
            </w:r>
            <w:r>
              <w:rPr>
                <w:rFonts w:ascii="Times New Roman"/>
                <w:b w:val="false"/>
                <w:i w:val="false"/>
                <w:color w:val="000000"/>
                <w:sz w:val="20"/>
              </w:rPr>
              <w:t xml:space="preserve">
ӘК түрі бойынша оқу немесе ӘК түрі бойынша емтихан </w:t>
            </w:r>
            <w:r>
              <w:br/>
            </w:r>
            <w:r>
              <w:rPr>
                <w:rFonts w:ascii="Times New Roman"/>
                <w:b w:val="false"/>
                <w:i w:val="false"/>
                <w:color w:val="000000"/>
                <w:sz w:val="20"/>
              </w:rPr>
              <w:t>
ҚОСЫМША ТОПТЫҢ ТОЛЫҚ РЕЙТИНГІ</w:t>
            </w:r>
            <w:r>
              <w:br/>
            </w:r>
            <w:r>
              <w:rPr>
                <w:rFonts w:ascii="Times New Roman"/>
                <w:b w:val="false"/>
                <w:i w:val="false"/>
                <w:color w:val="000000"/>
                <w:sz w:val="20"/>
              </w:rPr>
              <w:t xml:space="preserve">
осы қосымша топта берілген кемінде 3 ӘК бойынша ӘК түрі бойынша оқу немесе ӘК түрі бойынша емтихан </w:t>
            </w:r>
            <w:r>
              <w:br/>
            </w:r>
            <w:r>
              <w:rPr>
                <w:rFonts w:ascii="Times New Roman"/>
                <w:b w:val="false"/>
                <w:i w:val="false"/>
                <w:color w:val="000000"/>
                <w:sz w:val="20"/>
              </w:rPr>
              <w:t>
Өндіруші ҚОСЫМША ТОБЫНЫҢ РЕЙТИНГІ осы қосымша топта берілген кемінде 2 ӘК бойынша ӘК түрі бойынша оқу немесе ӘК түрі бойынша емтихан</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 Поршенді ұшақтар (1-топта сыныпталғандарды алып тастағанда)</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үшін)</w:t>
            </w:r>
            <w:r>
              <w:br/>
            </w:r>
            <w:r>
              <w:rPr>
                <w:rFonts w:ascii="Times New Roman"/>
                <w:b w:val="false"/>
                <w:i w:val="false"/>
                <w:color w:val="000000"/>
                <w:sz w:val="20"/>
              </w:rPr>
              <w:t>
ӘК ТҮРІ БОЙЫНША ЖЕКЕ РЕЙТИНГ</w:t>
            </w:r>
            <w:r>
              <w:br/>
            </w:r>
            <w:r>
              <w:rPr>
                <w:rFonts w:ascii="Times New Roman"/>
                <w:b w:val="false"/>
                <w:i w:val="false"/>
                <w:color w:val="000000"/>
                <w:sz w:val="20"/>
              </w:rPr>
              <w:t>
(ӘК түрі бойынша оқу+ практикалық тағылымдама (OJT)) немесе (ӘК түрі бойынша емтихан + практикалық тәжірибе)</w:t>
            </w:r>
            <w:r>
              <w:br/>
            </w:r>
            <w:r>
              <w:rPr>
                <w:rFonts w:ascii="Times New Roman"/>
                <w:b w:val="false"/>
                <w:i w:val="false"/>
                <w:color w:val="000000"/>
                <w:sz w:val="20"/>
              </w:rPr>
              <w:t>
3 ҚОСЫМША ТОПТЫҢ ТОЛЫҚ РЕЙТИНГІ</w:t>
            </w:r>
            <w:r>
              <w:br/>
            </w:r>
            <w:r>
              <w:rPr>
                <w:rFonts w:ascii="Times New Roman"/>
                <w:b w:val="false"/>
                <w:i w:val="false"/>
                <w:color w:val="000000"/>
                <w:sz w:val="20"/>
              </w:rPr>
              <w:t>
Практикалық тәжірибені көрсетуге негізделген</w:t>
            </w:r>
            <w:r>
              <w:br/>
            </w:r>
            <w:r>
              <w:rPr>
                <w:rFonts w:ascii="Times New Roman"/>
                <w:b w:val="false"/>
                <w:i w:val="false"/>
                <w:color w:val="000000"/>
                <w:sz w:val="20"/>
              </w:rPr>
              <w:t>
Ограничения:</w:t>
            </w:r>
            <w:r>
              <w:br/>
            </w:r>
            <w:r>
              <w:rPr>
                <w:rFonts w:ascii="Times New Roman"/>
                <w:b w:val="false"/>
                <w:i w:val="false"/>
                <w:color w:val="000000"/>
                <w:sz w:val="20"/>
              </w:rPr>
              <w:t>
Саңылаулы ұшақтар</w:t>
            </w:r>
            <w:r>
              <w:br/>
            </w:r>
            <w:r>
              <w:rPr>
                <w:rFonts w:ascii="Times New Roman"/>
                <w:b w:val="false"/>
                <w:i w:val="false"/>
                <w:color w:val="000000"/>
                <w:sz w:val="20"/>
              </w:rPr>
              <w:t>
Металл ұшақтар</w:t>
            </w:r>
            <w:r>
              <w:br/>
            </w:r>
            <w:r>
              <w:rPr>
                <w:rFonts w:ascii="Times New Roman"/>
                <w:b w:val="false"/>
                <w:i w:val="false"/>
                <w:color w:val="000000"/>
                <w:sz w:val="20"/>
              </w:rPr>
              <w:t>
Композитті ұшақтар</w:t>
            </w:r>
            <w:r>
              <w:br/>
            </w:r>
            <w:r>
              <w:rPr>
                <w:rFonts w:ascii="Times New Roman"/>
                <w:b w:val="false"/>
                <w:i w:val="false"/>
                <w:color w:val="000000"/>
                <w:sz w:val="20"/>
              </w:rPr>
              <w:t>
Ағаш ұшақтар</w:t>
            </w:r>
            <w:r>
              <w:br/>
            </w:r>
            <w:r>
              <w:rPr>
                <w:rFonts w:ascii="Times New Roman"/>
                <w:b w:val="false"/>
                <w:i w:val="false"/>
                <w:color w:val="000000"/>
                <w:sz w:val="20"/>
              </w:rPr>
              <w:t>
</w:t>
            </w:r>
          </w:p>
          <w:p>
            <w:pPr>
              <w:spacing w:after="20"/>
              <w:ind w:left="20"/>
              <w:jc w:val="both"/>
            </w:pPr>
            <w:r>
              <w:drawing>
                <wp:inline distT="0" distB="0" distL="0" distR="0">
                  <wp:extent cx="1016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01600" cy="101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Құбырлы металл және матадан жасалған ұшақтар </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 БОЙЫНША ЖЕКЕ РЕЙТИНГ</w:t>
            </w:r>
            <w:r>
              <w:br/>
            </w:r>
            <w:r>
              <w:rPr>
                <w:rFonts w:ascii="Times New Roman"/>
                <w:b w:val="false"/>
                <w:i w:val="false"/>
                <w:color w:val="000000"/>
                <w:sz w:val="20"/>
              </w:rPr>
              <w:t>
(ӘК түрі бойынша оқу+ практикалық тағылымдама (OJT)) немесе (ӘК түрі бойынша емтихан + практикалық тәжірибе)</w:t>
            </w:r>
            <w:r>
              <w:br/>
            </w:r>
            <w:r>
              <w:rPr>
                <w:rFonts w:ascii="Times New Roman"/>
                <w:b w:val="false"/>
                <w:i w:val="false"/>
                <w:color w:val="000000"/>
                <w:sz w:val="20"/>
              </w:rPr>
              <w:t>
3 ҚОСЫМША ТОПТЫҢ ТОЛЫҚ РЕЙТИНГІ</w:t>
            </w:r>
            <w:r>
              <w:br/>
            </w:r>
            <w:r>
              <w:rPr>
                <w:rFonts w:ascii="Times New Roman"/>
                <w:b w:val="false"/>
                <w:i w:val="false"/>
                <w:color w:val="000000"/>
                <w:sz w:val="20"/>
              </w:rPr>
              <w:t xml:space="preserve">
Практикалық тәжірибені көрсетуге негізделген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 БОЙЫНША ЖЕКЕ РЕЙТИНГ</w:t>
            </w:r>
            <w:r>
              <w:br/>
            </w:r>
            <w:r>
              <w:rPr>
                <w:rFonts w:ascii="Times New Roman"/>
                <w:b w:val="false"/>
                <w:i w:val="false"/>
                <w:color w:val="000000"/>
                <w:sz w:val="20"/>
              </w:rPr>
              <w:t xml:space="preserve">
ӘК түрі бойынша оқу немесе ӘК түрі бойынша емтихан </w:t>
            </w:r>
            <w:r>
              <w:br/>
            </w:r>
            <w:r>
              <w:rPr>
                <w:rFonts w:ascii="Times New Roman"/>
                <w:b w:val="false"/>
                <w:i w:val="false"/>
                <w:color w:val="000000"/>
                <w:sz w:val="20"/>
              </w:rPr>
              <w:t>
3 ҚОСЫМША ТОПТЫҢ ТОЛЫҚ РЕЙТИНГІ</w:t>
            </w:r>
            <w:r>
              <w:br/>
            </w:r>
            <w:r>
              <w:rPr>
                <w:rFonts w:ascii="Times New Roman"/>
                <w:b w:val="false"/>
                <w:i w:val="false"/>
                <w:color w:val="000000"/>
                <w:sz w:val="20"/>
              </w:rPr>
              <w:t xml:space="preserve">
Практикалық тәжірибені көрсетуге негізделген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 кг тең және аз МТОМ максималды ұшу массасымен жеңіл авиацияның саңылаусыз поршенді ӘК</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 үшін)</w:t>
            </w:r>
            <w:r>
              <w:br/>
            </w:r>
            <w:r>
              <w:rPr>
                <w:rFonts w:ascii="Times New Roman"/>
                <w:b w:val="false"/>
                <w:i w:val="false"/>
                <w:color w:val="000000"/>
                <w:sz w:val="20"/>
              </w:rPr>
              <w:t>
(ӘК түрі бойынша емтихан + практикалық тәжірибе)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