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aab2" w14:textId="ee9a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Оларды өткізу бойынша айналымдары және импорты қосылған құн салығынан босатылатын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заттардың; протездiк-ортопедиялық бұйымдар мен ветеринариялық техниканы қоса алғанда, ветеринариялық мақсаттағы бұйымдардың;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 және протездiк-ортопедиялық бұйымдар мен ветеринариялық техниканы қоса алғанда, ветеринариялық мақсаттағы бұйымдарды өндіруге арналған материалдар мен жиынтықтаушылар тізбелерін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16 шілдедегі № 261 бұйрығы. Қазақстан Республикасының Әділет министрлігінде 2019 жылғы 22 шілдеде № 19065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19.09.2025 </w:t>
      </w:r>
      <w:r>
        <w:rPr>
          <w:rFonts w:ascii="Times New Roman"/>
          <w:b w:val="false"/>
          <w:i w:val="false"/>
          <w:color w:val="ff0000"/>
          <w:sz w:val="28"/>
        </w:rPr>
        <w:t>№ 309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394-бабы </w:t>
      </w:r>
      <w:r>
        <w:rPr>
          <w:rFonts w:ascii="Times New Roman"/>
          <w:b w:val="false"/>
          <w:i w:val="false"/>
          <w:color w:val="000000"/>
          <w:sz w:val="28"/>
        </w:rPr>
        <w:t>34) тармақшасына</w:t>
      </w:r>
      <w:r>
        <w:rPr>
          <w:rFonts w:ascii="Times New Roman"/>
          <w:b w:val="false"/>
          <w:i w:val="false"/>
          <w:color w:val="000000"/>
          <w:sz w:val="28"/>
        </w:rPr>
        <w:t xml:space="preserve"> және 399-бабының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22.05.2023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өткізу бойынша айналымдары қосылған құн салығынан босатылатын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заттардың; протездiк-ортопедиялық бұйымдар мен ветеринариялық техниканы қоса алғанда, ветеринариялық мақсаттағы бұйымдардың;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 және протездiк-ортопедиялық бұйымдар мен ветеринариялық техниканы қоса алғанда, ветеринариялық мақсаттағы бұйымдарды өндіруге арналған материалдар мен жиынтықтауыштардың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импорты қосылған құн салығынан босатылатын ветеринария саласында пайдаланылатын (қолданылатын) кез келген нысандағы дәрілік заттардың; протездiк-ортопедиялық бұйымдарды, ветеринариялық техниканы қоса алғанда, ветеринариялық мақсаттағы бұйымдардың; ветеринария саласында пайдаланылатын (қолданылатын) кез келген нысандағы дәрілік заттарды және протездiк-ортопедиялық бұйымдарды, ветеринариялық техниканы қоса алғанда, ветеринариялық мақсаттағы бұйымдарды өндіруге арналған материалдардың, жабдықтың және жиынтықтауыштардың тізбесі бекітілсін.</w:t>
      </w:r>
    </w:p>
    <w:bookmarkEnd w:id="3"/>
    <w:bookmarkStart w:name="z5" w:id="4"/>
    <w:p>
      <w:pPr>
        <w:spacing w:after="0"/>
        <w:ind w:left="0"/>
        <w:jc w:val="both"/>
      </w:pPr>
      <w:r>
        <w:rPr>
          <w:rFonts w:ascii="Times New Roman"/>
          <w:b w:val="false"/>
          <w:i w:val="false"/>
          <w:color w:val="000000"/>
          <w:sz w:val="28"/>
        </w:rPr>
        <w:t>
      3.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күннен бастап қолданысқа енгiзiледi.</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261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Өткізу бойынша айналымдары қосылған құн салығынан босатылатын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заттардың; протездiк-ортопедиялық бұйымдар мен ветеринариялық техниканы қоса алғанда, ветеринариялық мақсаттағы бұйымдардың;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 және протездiк-ортопедиялық бұйымдар мен ветеринариялық техниканы қоса алғанда, ветеринариялық мақсаттағы бұйымдарды өндіруге арналған материалдар мен жиынтықтауыштардың тізбесі</w:t>
      </w:r>
    </w:p>
    <w:bookmarkEnd w:id="12"/>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22.05.2023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02-топ. Ет және тағамдық еттің субөнімдері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0206 10 100 0, 0206 22 000 1,</w:t>
            </w:r>
          </w:p>
          <w:p>
            <w:pPr>
              <w:spacing w:after="20"/>
              <w:ind w:left="20"/>
              <w:jc w:val="both"/>
            </w:pPr>
            <w:r>
              <w:rPr>
                <w:rFonts w:ascii="Times New Roman"/>
                <w:b w:val="false"/>
                <w:i w:val="false"/>
                <w:color w:val="000000"/>
                <w:sz w:val="20"/>
              </w:rPr>
              <w:t>
0206 29 100 0, 0206 30 000 1,</w:t>
            </w:r>
          </w:p>
          <w:p>
            <w:pPr>
              <w:spacing w:after="20"/>
              <w:ind w:left="20"/>
              <w:jc w:val="both"/>
            </w:pPr>
            <w:r>
              <w:rPr>
                <w:rFonts w:ascii="Times New Roman"/>
                <w:b w:val="false"/>
                <w:i w:val="false"/>
                <w:color w:val="000000"/>
                <w:sz w:val="20"/>
              </w:rPr>
              <w:t>
0206 30 000 3, 0206 41 000 1,</w:t>
            </w:r>
          </w:p>
          <w:p>
            <w:pPr>
              <w:spacing w:after="20"/>
              <w:ind w:left="20"/>
              <w:jc w:val="both"/>
            </w:pPr>
            <w:r>
              <w:rPr>
                <w:rFonts w:ascii="Times New Roman"/>
                <w:b w:val="false"/>
                <w:i w:val="false"/>
                <w:color w:val="000000"/>
                <w:sz w:val="20"/>
              </w:rPr>
              <w:t>
0206 49 000 1, 0206 80 100 0,</w:t>
            </w:r>
          </w:p>
          <w:p>
            <w:pPr>
              <w:spacing w:after="20"/>
              <w:ind w:left="20"/>
              <w:jc w:val="both"/>
            </w:pPr>
            <w:r>
              <w:rPr>
                <w:rFonts w:ascii="Times New Roman"/>
                <w:b w:val="false"/>
                <w:i w:val="false"/>
                <w:color w:val="000000"/>
                <w:sz w:val="20"/>
              </w:rPr>
              <w:t>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 өнімдерін өндіру кезінде пайдаланылатын ірі қара малдың, шошқаның, қойдың, ешкінің, жылқының, есектің, қашырдың жаңа сойылған, салқындатылған немесе тоңазытылған субөнімдері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05-топ. Басқа жерде аталмаған немесе енгiзiлмеген жануарлардан алынған өнiмдер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маралдың мүйізі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 Ұн тарту-жарма өнеркәсібінің өнімдері; мия; крахмалдар; инулин; бидай дән маңызы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бидай, жүгері, картоп крахмалы, инулин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 Майлы дақылдар тұқымдары және жемістер; өзге тұқымдар, жемістер және дән; дәрілік өсімдіктер және техникалық мақсаттағы өсімдіктер; сабан және жемшөп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балғын немесе кептірілген, бүтін немесе ұсақталған, жармаланған немесе ұнтақталған өсімдіктер, олардың жекелеген бөліктері (тұқымы мен жемісін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 Табиғи тазаланбаған шайырлар, камедтер, қарамайлар және өзге де өсiмдiк шырындары мен сығындылары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өсімдік шырындары мен сығындылары, агар-агар, пектиндер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 Жануарлардан немесе өсiмдiктерден алынған тоңмайлар мен майлар және олардан ажыратылып алынған өнiмдер; дайын тағамдық тоңмайлар; жануарлардан немесе өсiмдiктерден алынған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балық бауырынан алынатын тоңмайдан басқа балық тоңмайы, май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шайыр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өсімдік майлары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глицерин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 Қант және қанттан жасалған кондитерлік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қатты күйіндегі химиялық таза лактозаны, мальтозаны, глюкозаны және фруктозаны қоса алғанда, өзге де қанттар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 Какао және одан жасалған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какао-майы, какао-тоңмайы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 Әр түрлі тағамдық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 және емдеу үшін пайдаланатын тағамға үйлестіріліп қосуға арналған витаминдер мен минералдық заттардың қоспалары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 Алкогольді және алкогольсіз сусындар және сірке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спирт концентрациясы көлемі бойынша құрамының 80 пайызы немесе одан да көп болатын денатуратталмаған этил спирті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 Тұз; күкірт; топырақ пен тас; сылақ материалдары, әк және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таза натрий хлориді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ұсақталған немесе ұнтақталған тальк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 Минералдық отын, мұнай және оларды айдау өнімдері; битуминоздық заттар; минералдық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өзге мұнай вазелині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массасы бойынша құрамының 0,75 пайызы майдан тұратын парафин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 Бейорганикалық химия өнімдері; бағалы металдар, жерде сирек кездесетін металдар, радиоактивті элементтер немесе изотоптардың бейорганикалық және органикалық қосылыстары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фармацевтикалық және ветеринариялық өнімді шығару кезінде пайдаланылатын қымбат бағалы металдардың, жерде сирек кездесетін металдардың, радиоактивті элементтердің немесе изотоптардың бейорганикалық немесе органикалық қосылыстары және тазартылған, кондуктометрлік су, ветеринариялық мақсатта пайдаланылатын осыған ұқсас таза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 Органикалық химиялық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өнімдерді өндіру кезінде пайдаланылатын, стерилизаторларда қолдануға арналған табиғи немесе синтезделген органикалық химиялық қосылыстар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 Фармацевтикалық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 Тыңайтқыштар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сусыз құрғақ өнімге есептегенде массасы бойынша құрамының 45 пайызынан астамы азоттан тұратын зәрлік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 Иілік немесе бояғыш сығындылар; танниндер және олардың туындылары; бояғыш заттар, пигменттер және өзге де бояғыш заттар; бояулар және лактар; шпатлевкалар және өзге де мастиктер; полиграфиялық бояу, сия,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химиялық құрамы айқындалған немесе айқындалмаған өсімдіктерден немесе жануарлардан алынған бояғыш заттар (жануар көмірінен басқа бояғыш сығындыларды қоса алғанда); өсімдіктерден немесе жануарлардан алынатын бояғыш заттар негізінде дайындалған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оптикалық ақтағыштар немесе люминофорлар ретінде пайдаланылатын химиялық құрамы айқындалған немесе айқындалмаған синтетикалық органикалық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диспергирленген немесе сусыз ортада ерітілген (эмальдар және политурларды қоса алғандағы) бояулар және лактар; синтетикалық полимерлер немесе химиялық түрлендірілген табиғи полимерлер негізінде жасалған ерітінділер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 Эфир майлары және резиноидтер; парфюмериялық, косметикалық немесе туалеттік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эфир майлары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сулары және тұщы сулар қоспасы бар дәрілік препараттар мен ветеринариялық мақсаттағы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 Ақуызды заттар; түрлендірілген крахмалдар; желімдер; ферменттер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альбуминдер (оның ішінде құрғақ затқа есептегенде іркіт ақуызының массасы бойынша құрамының 80 пайызынан артық екі немесе одан да көп іркіт ақуызының тұнбасын қоса алғанда), альбуминаттар және басқа да альбумин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және фармацевтикалық өнім өндіру кезінде пайдаланылатын желатин және оның туындылары, желатиннен жасалған қатты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декстриндер, өзге түрлендірілген крахмалдар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басқа жерде аталмаған ферменттер, ферменттік препараттар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 Фото- және кинотауарлар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қағаздан, қатырма қағаздан немесе тоқыма материалдарынан басқа, кез келген материалдан жасалған жайпақ рентгендік фотопластинкалар мен фото үлдірлер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мақсаттарға арналған қағаздан, қатырма қағаздан немесе тоқыма материалдарынан басқа, кез келген материалдан жасалған орамдағы рентгендік фотоүлдірлер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 Басқа да химиялық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пайдаланылатын белсендірілген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пайдаланатын ағаш қарамайы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микроорганизмдердің (вирустар және соған ұқсастарды қоса) немесе өсімдік, жануарлар жасушаларының өмір сүру қызметін өсіруге немесе қолдауға арналған дайын дақылды орталар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немесе зертханалық төсемдегі реагенттер, диагностикалық немесе зертханалық төсемдегі немесе төсемсіз дайын реагенттер, медициналық және ветеринариялық мақсаттарда пайдаланылатын сертификатталған эталон материалдары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3824 99 610 0, 3824 99 620 0,</w:t>
            </w:r>
          </w:p>
          <w:p>
            <w:pPr>
              <w:spacing w:after="20"/>
              <w:ind w:left="20"/>
              <w:jc w:val="both"/>
            </w:pPr>
            <w:r>
              <w:rPr>
                <w:rFonts w:ascii="Times New Roman"/>
                <w:b w:val="false"/>
                <w:i w:val="false"/>
                <w:color w:val="000000"/>
                <w:sz w:val="20"/>
              </w:rPr>
              <w:t>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 Пластмассалар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сондай-ақ дәрілік заттарды, ветеринариялық мақсаттағы бұйымдарды ветеринариялық техниканы өндіру үшін пайдаланылатын пластмассалар және олардан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 Каучук, резеңке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табиғи, вулканизацияланған немесе вулканизацияланбаған каучук латексі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табиғи, техникалық арнайы каучук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техникалық көміртегімен немесе кремний диоксидімен толтырылған резеңке қоспасы, эластометр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өзге де нысандар (мысалы, шыбықшалар, құбырлар және фасонды профильдер) және вулканизацияланбаған резеңкеден жасалған бұйымдар (мысалы, дискілер мен сақиналар)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ветеринариялық өнеркәсіпте пайдаланылатын вулканизацияланған резеңкеден жасалған конвейерлі таспалар немесе жетекті ремендер немесе бельтинг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немесе оларсыз жасалған гигиеналық немесе фармацевтикалық бұйымдар; фармацевтикалық өнім өндіру кезінде пайдаланылатын қатты резеңкеден басқа, вулканизацияланған резеңкеден жасалған тығындар; ветеринариялық мақсатта пайдаланылатын резеңке жылытқыштар, бүріккіштер, көз пипеткалары, мұрынға арналған аспираторлар, сүтсорғыштар, Эсмарх ыдысы, қан тоқтатқыш жгут, Мартенс бинті, емізіктердің әртүрлі типтері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4015 12 000 1, 4015 12 000 9, </w:t>
            </w:r>
          </w:p>
          <w:p>
            <w:pPr>
              <w:spacing w:after="20"/>
              <w:ind w:left="20"/>
              <w:jc w:val="both"/>
            </w:pPr>
            <w:r>
              <w:rPr>
                <w:rFonts w:ascii="Times New Roman"/>
                <w:b w:val="false"/>
                <w:i w:val="false"/>
                <w:color w:val="000000"/>
                <w:sz w:val="20"/>
              </w:rPr>
              <w:t>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мақсаттарға арналған қатты резеңкеден басқа, вулканизацияланған резеңкеден жасалған киім және киімге керек-жарақтар (қолғаптарды және митенкаларды қоса алғанда)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пайдаланатын вулканизацияланған резеңкеден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 Қағаз және қатырма қағаз; қағаз массасынан, қағаздан немесе картоннан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өнім өндіру кезінде пайдаланылатын орамдағы целлюлоза талшығынан жасалған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өнімдерде қолданылатын ағартылмаған орамадағы немесе парақталған крафт-қағаз және крафт-қатырм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өндіруге арналған, сондай-ақ фармацевтикалық және ветеринариялық мақсатта пайдаланылатын беті боялған немесе әшекейленген немесе орамада не кез келген тікбұрышты (оның ішінде квадратты) парақтарда басылған қағаз, қатырма қағаз, целлюлозды мақта және қапталған, сіңдірілген, ламинирленген целлюлозды талшықтан жасалатын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бөлек оралмаған хирургиялық және ветеринариялық мақсатта қолданылатын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өнімді шығару кезінде пайдаланылатын гофраланған қағаздан немесе қатырма қағаздан жасалған жәшіктер мен қораптар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өнімдер өндіру кезінде пайдаланылатын заттаңбалар мен затбелгілер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орамдағы қағаз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 Мақта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таңу материалдары мен медициналық және ветеринариялық дәке дайындауға арналған бетінің тығыздығы кемінде шаршы метрге 200 грамнан аспайтын, массасы бойынша құрамының 85 немесе одан да көп пайызы мақта талшықтарынан тұратын мақта-мата кездемелері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 Мақта, киіз немесе фетр және беймата материалдар, арнайы иірілген жіп; жіңішке арқандар, жіптер, арқандар және арқансымдар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өнімді өндіру кезінде пайдаланылатын химиялық жіптерден жасалған тоқылмаған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матамен қапталған резеңке жіп және бау; сіңдірілген, қапталған немесе резеңке немесе пластмасса қабы бар жалпақ мата жіптер, тегіс және соған ұқсас жіптер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 Машинамен немесе қолдан тоқылған трикотаж киімдерден басқа киім бұйымдары және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мақсатта пайдаланылатын киімдер бұйымдары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69-топ. Керамикалық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пайдаланылатын зертханалық, химиялық мақсаттарға арналған қыш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70-топ. Шыны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жасау және өндіру кезінде қолданылатын оптикалық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қорғауға арналған рентген әйнегі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шыны ампулалар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пайдалынатын тығындар, қақпақтар және басқа да осыған ұқсас шыны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p>
          <w:p>
            <w:pPr>
              <w:spacing w:after="20"/>
              <w:ind w:left="20"/>
              <w:jc w:val="both"/>
            </w:pPr>
            <w:r>
              <w:rPr>
                <w:rFonts w:ascii="Times New Roman"/>
                <w:b w:val="false"/>
                <w:i w:val="false"/>
                <w:color w:val="000000"/>
                <w:sz w:val="20"/>
              </w:rPr>
              <w:t>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бөтелкелер, сауыттар, банкалар, ампулалар және басқа шыны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фармацевтикалық мақсаттарға арналған шыны ыдыс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73-топ. Қара металдардан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өндіруде пайдаланылатын қара металдан жасалған сығылған немесе сұйылтылған газға арналған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өндіруде пайдаланатын басқа да инелер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зарарсыздандыру қораптары және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 Мыс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тазартылған мыстан жасалған құбырлар, түтіктер және құбырларға арналған фитингтер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 Алюминий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техниканы өндіру кезінде пайдаланылатын шыбықтар мен алюминий профильдері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өндіруде блистер қаптама үшін қолданылатын қалыңдығы (негізін қоспағанда) 0,2 миллиметрден аспайтын алюминий жұқалтыр (негізсіз немесе қағаз, картон, пластмасса немесе өзге де ұқсас материал негізінде)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алюминийден жасалған деформацияға ұшырайтын түтікті сыйымдылықтар (тубалар)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өндіруде пайдаланылатын аэрозольді орамдардағы алюминийден жасалған басқа да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сығылған газдарға арналған алюминий ыдыстар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82-топ. Бағалы емес металдардан жасалған аспаптар, құрал-саймандар, пышақ бұйымдары, қасықтар және шанышқылар; олардың бағалы емес металдардан жасалған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металды сымдауға немесе бөлуге арналған фильерлерді қоса алғанда, қол құралдарына арналған механикалық жетегімен немесе онсыз немесе станоктарға арналған (мысалы нығыздауға, қалыптауға, кесуге, шабуға, бұранданы кесуге, бұрғылауға, қайрауға, тартуға, жоңғылауға, токарлық өңдеуге немесе бұрауға) ауысымдық жұмыс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83-топ. Асыл емес металдардан жасалған басқа 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алюминийден жасалған тығындағыш қақпақтар;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 Ядролық реакторлар, қазандар, жабдықтар және механикалық құрылғылар;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шығыстарды өлшеуіштері бар немесе шығыстарды өлшеуіштері жоқ сұйықтық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және (немесе) фармацевтикалық, ветеринариялық өнеркәсіпте пайдаланылатын ауа немесе вакуумдық сорғыштар, ауа немесе газ компрессорлары мен желдеткіштері; желдеткіші, сүзгіштері бар немесе сүзгішсіз желдеткіші немесе рецикуляциялық сору қалпақтары немесе желдеткіші бар шкафтар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p>
            <w:pPr>
              <w:spacing w:after="20"/>
              <w:ind w:left="20"/>
              <w:jc w:val="both"/>
            </w:pPr>
            <w:r>
              <w:rPr>
                <w:rFonts w:ascii="Times New Roman"/>
                <w:b w:val="false"/>
                <w:i w:val="false"/>
                <w:color w:val="000000"/>
                <w:sz w:val="20"/>
              </w:rPr>
              <w:t>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арнайы өндіріс үй-жайларында микроклиматты сақтауға арналған температураның және ылғалдың автоматтық реттегіші бар өндірістік кондиционерлер;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жабдықты қоспағанда, фармацевтикалық өнім өндіру кезінде медициналық және ветеринариялық мақсатта пайдаланылатын тоңазытқыш және мұздатқыш жабдықтары;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мақсаттарда пайдаланылатын машиналар мен жабдықтарды қоспағанда, жылыту, қайнату, қыздыру, дистилдеу, ректификациялау, зарарсыздандыру, пастерлеу, буландыру, кептіру, булау, желдету немесе салқындату сияқты температураны өзгерте отырып жүргізілетін процестерде материалдарды өңдеуге арналған электрмен немесе электрсіз қыздырылатын (пешті, камераны және 8514 тауар позициясының басқа да жабдықтарын қоспағанда) өнеркәсіптік немесе зертханалық машиналар, жабдықтар; фармацевтикалық, ветеринариялық өнім өндіруде пайдаланылатын инерциясыз су жылытқыштар немесе электрсіз жылытылатын су аккумуляторлары; жабдықтардың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мақсаттарға арналған, сондай-ақ фармацевтикалық, ветеринариялық өнім өндіру кезінде пайдаланылатын орталықтандырылған кептіргіштерді қоса алғанда, центрифугалар; сұйықтықтар мен газдарды сүзуге немесе тазартуға арналған жабдықтар мен құрылғылар,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шөлмектерді немесе басқа ыдыстарды жууға және кептіруге арналған қондырғылар; шөлмектерді, банкаларды тығындауға, толтыруға, қораптарды, қаптарды және өзге де ыдыстарды жабуға, бекітуге немесе оларды белгілеуге арналған құралдар; шөлмектер, банкалар, тубалар және ұқсас ыдыстарды қақпақтар немесе тығындармен герметикалық тығындауға арналған құралдар; қаптамалауға немесе орауға (оның ішінде қаптама материалының термоорнығуы бар тауарды қаптаушы құрал) арналған құралдар және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бұйымдарды үздіксіз өлшеуге арналған таразылар (конвейерде, чеквейерде қаптама салмағын бақылауға арналған машиналар); фармацевтикалық өнімін шығару кезінде пайдаланылатын ең жоғары өлшеу массасы 30 килограмнан аспайтын алдын ала оралған тауарларды өлшеуге және таңбалауға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пневматикалық көтергіштер және конвейерлер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өндіруде құюға және таблетка жасауға арналған машиналар, қабықшалар жасауға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түрлерін дайындауға немесе әзірлеуге арналған машиналар, аппаратуралар, жабдықтар; пластиналар, цилиндрлер немесе басқа да баспа түрлері; үй-жайларда пайдаланылатын пластиналар, цилиндрлер және баспа мақсаты үшін дайындалған литографиялық тастар (мысалы үшкірленген, тегістелген немесе жылтыратылған);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ветеринариялық өнімдерді өндіру кезінде пайдаланылатын пластиналар, цилиндрлер және 8442 тауар позициясының басқа да баспа түрлері арқылы баспа үшін пайдаланатын баспа машиналары; олардың бөліктері және керек-жарақтары;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 өндіру кезінде пайдаланылатын химиялық тоқыма маталарын тартуға, созуға, тоқуға немесе кесуге арналған машиналар; олардың бөліктері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p>
            <w:pPr>
              <w:spacing w:after="20"/>
              <w:ind w:left="20"/>
              <w:jc w:val="both"/>
            </w:pPr>
            <w:r>
              <w:rPr>
                <w:rFonts w:ascii="Times New Roman"/>
                <w:b w:val="false"/>
                <w:i w:val="false"/>
                <w:color w:val="000000"/>
                <w:sz w:val="20"/>
              </w:rPr>
              <w:t>
8471 49 000 0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жүйе түрінде әкелінетін өзге де есептеуіш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p>
            <w:pPr>
              <w:spacing w:after="20"/>
              <w:ind w:left="20"/>
              <w:jc w:val="both"/>
            </w:pPr>
            <w:r>
              <w:rPr>
                <w:rFonts w:ascii="Times New Roman"/>
                <w:b w:val="false"/>
                <w:i w:val="false"/>
                <w:color w:val="000000"/>
                <w:sz w:val="20"/>
              </w:rPr>
              <w:t>
8474 20 000, 8474 39 000 1,</w:t>
            </w:r>
          </w:p>
          <w:p>
            <w:pPr>
              <w:spacing w:after="20"/>
              <w:ind w:left="20"/>
              <w:jc w:val="both"/>
            </w:pPr>
            <w:r>
              <w:rPr>
                <w:rFonts w:ascii="Times New Roman"/>
                <w:b w:val="false"/>
                <w:i w:val="false"/>
                <w:color w:val="000000"/>
                <w:sz w:val="20"/>
              </w:rPr>
              <w:t>
8474 80 101 0, 8474 80 901 0,</w:t>
            </w:r>
          </w:p>
          <w:p>
            <w:pPr>
              <w:spacing w:after="20"/>
              <w:ind w:left="20"/>
              <w:jc w:val="both"/>
            </w:pPr>
            <w:r>
              <w:rPr>
                <w:rFonts w:ascii="Times New Roman"/>
                <w:b w:val="false"/>
                <w:i w:val="false"/>
                <w:color w:val="000000"/>
                <w:sz w:val="20"/>
              </w:rPr>
              <w:t>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ұнтақ тәрізді күйдегі минералды өнімдерді ұсатуға, ұнтақтауға, араластыруға немесе илеуге арналған жабдық (грануляторлар); агломерациялауға, пішіндеуге немесе құюға арналған жабдықтар және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фармацевтикалық, ветеринариялық өнімдерді өндіру кезінде пайдаланатын аталған топтың басқа жерінде атауы аталмаған осы материалдардан өнім өндіруге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бұйымдарды өндіру кезінде пайдаланылатын жеке функциялары бар, осы топтың басқа жерінде аталмаған немесе енгізілмеген, өзге де машиналар мен механикалық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бұйымдарды өндіру кезінде пайдаланылатын резеңкені немесе пластмассаны үрлеуге немесе қысыммен құюға арналған қалыптар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 Электрлік машиналар және жабдық, олардың бөліктері; дыбыс жазуға және дыбысты жаңғыртуға арналған аппаратура, теледидарлық бейне мен дыбысты жазуға және жаңғыртуға арналған аппаратура, олардың бөліктері және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кіріктірмелі электр қозғалтқышы бар портативті тұрмыстық электр сүт сорғыштары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пайдаланатын зертханалық электр пештері мен камералары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пайдалануға арналған электрлі инерциясы жоқ немесе аккумуляциялайтын электр су жылытқыштары, батырылатын электр жылытқыштары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ветеринариялық мақсатта пайдаланылатын сымды байланыс жүйесіне арналған немесе сымды цифрлық жүйеге арналған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8525 81 300 0, 8525 82 300 0, 8525 83 300 0, 8525 89 300 0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пайдаланатын жарықтығы төмен бейнелерді цифрлық тіркеуге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пайдаланылатын мониторлар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электр тогын басқаруға немесе таратуға арналған, оның ішінде 90-топтың аспаптары мен құрылғылары және цифрлық басқару аппараттарынан тұратын, екі немесе одан да көп құрылғылармен жабдықталған, 8517 тауарлық позицияның коммутациялық құрылғыларынан басқа өзге де пульттер, панельдер, консольдар, үстелдер, тарату қалқандары және электрлік аппаратураларға арналған тұғырлар;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негізінен немесе тек қана 8537 тауарлық позицияның аппаратураларына арналған бөлшектер;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ультракүлгін және инфрақызыл сәуле шығаратын шамдар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 Теміржол немесе трамвай жылжымалы құрамынан басқа, жерүсті көлік құралдары және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пайдаланылатын жаңа моторлық көлік құралдары (жылжымалы ветеринариялық кешендер)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ветеринариялық кешендерге арналған шанақ-фургондар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 Оптикалық, фотографиялық, кинематографиялық, өлшегіш, бақылаушы, прецизиялық, медициналық немесе хирургиялық аспаптар мен аппараттар;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 ветеринариялық немесе хирургиялық зерттеп-қарауға арналған арнайы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қолданылатын бейнелерді, олардың бөліктері мен керек-жарақтарын тіркеу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оптикалық күрделі микроскоптар;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әртүрлі салмақтағы гірлері бар немесе жоқ, сезімталдығы 0,05 грамм немесе одан жоғары таразылар, олардың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ветеринарияда қолданылатын аспаптар мен құрылғылар, басқа да электромедициналық аппаратура және көздің көруін зерттеуге арналған аспаптар (солярийден басқа), оның ішінде ветеринариялық мақсаттағы бұйымдар құрамына кіретін қосалқы бөлшектер мен құрамдас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құрылғылар немесе басқа да терапиялық тыныс алу аппаратурасы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пайдалануға арналған рентгендік, альфа-, бета немесе гамма-сәулеленуге пайдалануға негізделген аппаратура, оған қоса рентгенографиялық немесе радиотерапиялық, рентгендік түтіктер және басқа да рентгендік сәулелену генераторлары, жоғары кернеудегі генераторлар, басқару қалқандары мен пульттері, экрандар, үстелдер, креслолар және зерттеп-қарауға немесе емдеуге арналған соған ұқсас бұйымдар, оның ішінде көрсетілген аппаратура мен бұйымдардың құрамына кіретін қосалқы бөлшектер мен құрамдас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материалдардың қаттылығын, мықтылығын және басқа да механикалық қасиеттерін сынауға арналған машиналар мен құрылғылар (таблеткалардың қаттылығы мен мықтылығын өлшеуге арналған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және фармацевтикалық өнім өндіру кезінде қолданылатын ареометрлер, термомерлер, барометрлер, гигрометрлер, жазатын құрылғылары бар немесе жазатын құралдары жоқ психрометрлер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сұйықтықтардың немесе газдардың шығынын, деңгейін қысымын немесе басқа да ауыспалы сипаттамаларын өлшеуге немесе бақылауға арналған аспаптар мен аппаратура және емдік газбен қамтамасыз ету жүйесінің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аспаптар мен аппаратура (мысалы, поляриметрлер, рефрактометрлер, спектрометрлер, газ-немесе түтін талдағыштар); тұтқырлығын, кеуектігін, кеңеюін, үстірт керілуін немесе соған ұқсастарды өлшеуге немесе бақылауға арналған аспаптар мен аппаратура; жылудың, дыбыстың немесе жарықтың мөлшерін өлшеуге немесе бақылауға арналған аспаптар мен аппараттар (экспонометрлерді қоса алғанда); ветеринариялық мақсаттар үшін қолданылатын микротомдар,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ионды сәулені табу немесе өлшеуге арналған аспаптар мен аппаратуралар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немесе фармацевтикалық өнім өндіру кезінде қолданылатын өлшеу немесе бақылау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термостаттар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ветеринария өнеркәсібінде пайдаланылатын 90-топтың машиналарының, аспаптарының, құралдарының немесе аппаратураның (осы топтың басқа жерінде атауы аталмаған немесе енгізілмеген) бөлшектері және керек-жарақтары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91-топ. Сағаттың барлық түрі және оның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технологиялық үдеріс таймерлері, өзіне тағуға немесе өзімен бірге алып жүруге арналмаған секунд өлшегіштер, соған ұқсас құралдар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94-топ. Жиһаз; төсек-орын жабдықтары, матрацтар, матрацтың негіздері, диван жастықтары және жиһаздардың осыған ұқсас іші толтырылған керек-жарақтары; басқа жерде атауы аталмаған немесе қосылмаған шамдар және жарықтандырғыш жабдықтар; жарық көрсеткіштер; аты немесе атауы немесе мекенжайы бар жарық тақтайшалар және осыған ұқсас бұйымдар; жинақталатын құрылыс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жиhаз (мысалы, операциялық үстелдер, қарауға арналған үстелдер), жоғарыда айтылған бұйымдардың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өзге де жиhаз және оның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шамдар мен жарық беретін жабдықтар, жарығы белгілі бір жерге бағытталған шамдар және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өндіруге арналған арнайы өндірістік үй-жайларда пайдаланылатын құрастырмалы құрылыс конструкциялары (таза үй-жайлар)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96-топ. Әртүрлі дайын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пен бриллиант көгінің ерітінділері бар биомаркерлерді өндіруге арналған фетрден және басқа кеуекті материалдардан жасалған ұштары бар пластикті маркерлер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261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Импорты қосылған құн салығынан босатылатын ветеринария саласында пайдаланылатын (қолданылатын) кез келген нысандағы дәрілік заттардың; протездiк-ортопедиялық бұйымдарды, ветеринариялық техниканы қоса алғанда, ветеринариялық мақсаттағы бұйымдардың; ветеринария саласында пайдаланылатын (қолданылатын) кез келген нысандағы дәрілік заттарды және протездiк-ортопедиялық бұйымдарды, ветеринариялық техниканы қоса алғанда, ветеринариялық мақсаттағы бұйымдарды өндіруге арналған материалдардың, жабдықтың және жиынтықтауыштардың тізбесі</w:t>
      </w:r>
    </w:p>
    <w:bookmarkEnd w:id="13"/>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22.05.2023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02-топ. Ет және тағамдық еттің субөнімдері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0206 10 100 0, 0206 22 000 1,</w:t>
            </w:r>
          </w:p>
          <w:p>
            <w:pPr>
              <w:spacing w:after="20"/>
              <w:ind w:left="20"/>
              <w:jc w:val="both"/>
            </w:pPr>
            <w:r>
              <w:rPr>
                <w:rFonts w:ascii="Times New Roman"/>
                <w:b w:val="false"/>
                <w:i w:val="false"/>
                <w:color w:val="000000"/>
                <w:sz w:val="20"/>
              </w:rPr>
              <w:t>
0206 29 100 0, 0206 30 000 1,</w:t>
            </w:r>
          </w:p>
          <w:p>
            <w:pPr>
              <w:spacing w:after="20"/>
              <w:ind w:left="20"/>
              <w:jc w:val="both"/>
            </w:pPr>
            <w:r>
              <w:rPr>
                <w:rFonts w:ascii="Times New Roman"/>
                <w:b w:val="false"/>
                <w:i w:val="false"/>
                <w:color w:val="000000"/>
                <w:sz w:val="20"/>
              </w:rPr>
              <w:t>
0206 30 000 3, 0206 41 000 1,</w:t>
            </w:r>
          </w:p>
          <w:p>
            <w:pPr>
              <w:spacing w:after="20"/>
              <w:ind w:left="20"/>
              <w:jc w:val="both"/>
            </w:pPr>
            <w:r>
              <w:rPr>
                <w:rFonts w:ascii="Times New Roman"/>
                <w:b w:val="false"/>
                <w:i w:val="false"/>
                <w:color w:val="000000"/>
                <w:sz w:val="20"/>
              </w:rPr>
              <w:t>
0206 49 000 1, 0206 80 100 0,</w:t>
            </w:r>
          </w:p>
          <w:p>
            <w:pPr>
              <w:spacing w:after="20"/>
              <w:ind w:left="20"/>
              <w:jc w:val="both"/>
            </w:pPr>
            <w:r>
              <w:rPr>
                <w:rFonts w:ascii="Times New Roman"/>
                <w:b w:val="false"/>
                <w:i w:val="false"/>
                <w:color w:val="000000"/>
                <w:sz w:val="20"/>
              </w:rPr>
              <w:t>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өнімдерін өндіру кезінде пайдаланылатын ірі қара малдың, шошқаның, қойдың, ешкінің, жылқының, есектің, қашырдың жаңа сойылған, салқындатылған немесе тоңазытылған субөнімдері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05-топ. Басқа жерде аталмаған немесе енгiзiлмеген жануарлардан алынған өнiмдер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маралдың мүйізі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 Ұн тарту-жарма өнеркәсібінің өнімдері; мия; крахмалдар; инулин; бидай дән маңызы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бидай, жүгері, картоп крахмалы, инулин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 Майлы дақылдар тұқымдары және жемістер; өзге тұқымдар, жемістер және дән; дәрілік өсімдіктер және техникалық мақсаттағы өсімдіктер; сабан және жемшөп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балғын немесе кептірілген, бүтін немесе ұсақталған, жармаланған немесе ұнтақталған өсімдіктер, олардың жекелеген бөліктері (тұқымы мен жемісін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 Табиғи тазаланбаған шайырлар, камедтер, қарамайлар және өзге де өсiмдiк шырындары мен сығындылары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өсімдік шырындары мен сығындылары, агар-агар, пектиндер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 Жануарлардан немесе өсiмдiктерден алынған тоңмайлар мен майлар және олардан ажыратылып алынған өнiмдер; дайын тағамдық тоңмайлар; жануарлардан немесе өсiмдiктерден алынған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балық бауырынан алынатын тоңмайдан басқа балық тоңмайы, май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шайыр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өсімдік майлары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глицерин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 Қант және қанттан жасалған кондитерлік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қатты күйіндегі химиялық таза лактозаны, мальтозаны, глюкозаны және фруктозаны қоса алғанда, өзге де қанттар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 Какао және одан жасалған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какао-майы, какао-тоңмайы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 Әр түрлі тағамдық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 және емдеу үшін пайдаланатын тағамға үйлестіріліп қосуға арналған витаминдер мен минералдық заттардың қоспалары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 Алкогольді және алкогольсіз сусындар және сірке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спирт концентрациясы көлемі бойынша құрамының 80 пайызы немесе одан да көп болатын денатуратталмаған этил спирті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 Тұз; күкірт; топырақ пен тас; сылақ материалдары, әк және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таза натрий хлориді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ұсақталған немесе ұнтақталған тальк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 Минералдық отын, мұнай және оларды айдау өнімдері; битуминоздық заттар; минералдық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өзге мұнай вазелині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массасы бойынша құрамының 0,75 пайызынан аз майдан тұратын парафин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 Бейорганикалық химия өнімдері; бағалы металдар, жерде сирек кездесетін металдар, радиоактивті элементтер немесе изотоптардың бейорганикалық және органикалық қосылыстары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фармацевтикалық және ветеринариялық өнімді шығару кезінде пайдаланылатын қымбат бағалы металдардың, жерде сирек кездесетін металдардың, радиоактивті элементтердің немесе изотоптардың бейорганикалық немесе органикалық қосылыстары және тазартылған, кондуктометрлік су, ветеринариялық мақсатта пайдаланылатын осыған ұқсас таза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 Органикалық химиялық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өнімдерді өндіру кезінде пайдаланылатын, стерилизаторларда қолдануға арналған табиғи немесе синтезделген органикалық химиялық қосылыстар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 Фармацевтикалық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 Тыңайтқыштар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сусыз құрғақ өнімге есептегенде массасы бойынша құрамының 45 пайызынан астамы азоттан тұратын зәрлік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 Иілік немесе бояғыш сығындылар; танниндер және олардың туындылары; бояғыш заттар, пигменттер және өзге де бояғыш заттар; бояулар және лактар; шпатлевкалар және өзге де мастиктер; полиграфиялық бояу, сия,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химиялық құрамы айқындалған немесе айқындалмаған өсімдіктерден немесе жануарлардан алынған бояғыш заттар (жануар көмірінен басқа бояғыш сығындыларды қоса алғанда); өсімдіктерден немесе жануарлардан алынатын бояғыш заттар негізінде дайындалған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оптикалық ақтағыштар немесе люминофорлар ретінде пайдаланылатын химиялық құрамы айқындалған немесе айқындалмаған синтетикалық органикалық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диспергирленген немесе сусыз ортада ерітілген (эмальдар және политурларды қоса алғандағы) бояулар және лактар; синтетикалық полимерлер немесе химиялық түрлендірілген табиғи полимерлер негізінде жасалған ерітінділер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 Эфир майлары және резиноидтер; парфюмериялық, косметикалық немесе туалеттік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эфир майлары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сулары және тұщы сулар қоспасы бар дәрілік препараттар мен ветеринариялық мақсаттағы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 Ақуызды заттар; түрлендірілген крахмалдар; желімдер; ферменттер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альбуминдер (оның ішінде құрғақ затқа есептегенде іркіт ақуызының массасы бойынша құрамының 80 пайызынан артық екі немесе одан да көп іркіт ақуызының тұнбасын қоса алғанда), альбуминаттар және басқа да альбумин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және фармацевтикалық өнім өндіру кезінде пайдаланылатын желатин және оның туындылары, желатиннен жасалған қатты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декстриндер, өзге түрлендірілген крахмалдар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басқа жерде аталмаған ферменттер, ферменттік препараттар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 Фото- және кинотауарлар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қағаздан, қатырма қағаздан немесе тоқыма материалдарынан басқа, кез келген материалдан жасалған жайпақ рентгендік фотопластинкалар мен фото үлдірлер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мақсаттарға арналған қағаздан, қатырма қағаздан немесе тоқыма материалдарынан басқа, кез келген материалдан жасалған орамдағы рентгендік фотоүлдірлер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 Басқа да химиялық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пайдаланылатын белсендірілген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пайдаланатын ағаш қарамайы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микроорганизмдердің (вирустар және соған ұқсастарды қоса) немесе өсімдік, жануарлар жасушаларының өмір сүру қызметін өсіруге немесе қолдауға арналған дайын дақылды орталар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3822 12 000 1, 3822 19 000 1, </w:t>
            </w:r>
          </w:p>
          <w:p>
            <w:pPr>
              <w:spacing w:after="20"/>
              <w:ind w:left="20"/>
              <w:jc w:val="both"/>
            </w:pPr>
            <w:r>
              <w:rPr>
                <w:rFonts w:ascii="Times New Roman"/>
                <w:b w:val="false"/>
                <w:i w:val="false"/>
                <w:color w:val="000000"/>
                <w:sz w:val="20"/>
              </w:rPr>
              <w:t xml:space="preserve">
3822 19 000 9, 3822 90 000 0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немесе зертханалық төсемдегі реагенттер, диагностикалық немесе зертханалық төсемдегі немесе төсемсіз дайын реагенттер, медициналық және ветеринариялық мақсаттарда пайдаланылатын сертификатталған эталон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3824 99 610 0, 3824 99 620 0,</w:t>
            </w:r>
          </w:p>
          <w:p>
            <w:pPr>
              <w:spacing w:after="20"/>
              <w:ind w:left="20"/>
              <w:jc w:val="both"/>
            </w:pPr>
            <w:r>
              <w:rPr>
                <w:rFonts w:ascii="Times New Roman"/>
                <w:b w:val="false"/>
                <w:i w:val="false"/>
                <w:color w:val="000000"/>
                <w:sz w:val="20"/>
              </w:rPr>
              <w:t>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 Пластмассалар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сондай-ақ дәрілік заттарды, ветеринариялық мақсаттағы бұйымдарды ветеринариялық техниканы өндіру үшін пайдаланылатын пластмассалар және олардан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 Каучук, резеңке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табиғи, вулканизацияланған немесе вулканизацияланбаған каучук латексі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табиғи, техникалық арнайы каучук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техникалық көміртегімен немесе кремний диоксидімен толтырылған резеңке қоспасы, эластометр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өзге де нысандар (мысалы, шыбықшалар, құбырлар және фасонды профильдер) және вулканизацияланбаған резеңкеден жасалған бұйымдар (мысалы, дискілер мен сақиналар)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ветеринариялық өнеркәсіпте пайдаланылатын вулканизацияланған резеңкеден жасалған конвейерлі таспалар немесе жетекті ремендер немесе бельтинг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немесе оларсыз жасалған гигиеналық немесе фармацевтикалық бұйымдар; фармацевтикалық өнім өндіру кезінде пайдаланылатын қатты резеңкеден басқа, вулканизацияланған резеңкеден жасалған тығындар; ветеринариялық мақсатта пайдаланылатын резеңке жылытқыштар, бүріккіштер, көз пипеткалары, мұрынға арналған аспираторлар, сүтсорғыштар, Эсмарх ыдысы, қан тоқтатқыш жгут, Мартенс бинті, емізіктердің әртүрлі типтері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4015 12 000 1, 4015 12 000 9, </w:t>
            </w:r>
          </w:p>
          <w:p>
            <w:pPr>
              <w:spacing w:after="20"/>
              <w:ind w:left="20"/>
              <w:jc w:val="both"/>
            </w:pPr>
            <w:r>
              <w:rPr>
                <w:rFonts w:ascii="Times New Roman"/>
                <w:b w:val="false"/>
                <w:i w:val="false"/>
                <w:color w:val="000000"/>
                <w:sz w:val="20"/>
              </w:rPr>
              <w:t>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мақсаттарға арналған қатты резеңкеден басқа, вулканизацияланған резеңкеден жасалған киім және киімге керек-жарақтар (қолғаптарды және митенкаларды қоса алғанда)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пайдаланатын вулканизацияланған резеңкеден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 Қағаз және қатырма қағаз; қағаз массасынан, қағаздан немесе картоннан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өнім өндіру кезінде пайдаланылатын орамдағы целлюлоза талшығынан жасалған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тауар позициясында көрсетілгеннен басқа, фармацевтикалық және ветеринариялық өнімдерде қолданылатын ағартылмаған орамадағы немесе парақталған крафт-қағаз және крафт-қатырм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тауар позициясының тауарларынан басқа, фармацевтикалық және ветеринариялық мақсаттарда, сондай-ақ фармацевтикалық және ветеринариялық өнім өндіру үшін пайдаланылатын орамада не кез келген тікбұрышты (шаршыны қоса алғанда) парақтарда басылған қағаз, қатырма қағаз, целлюлозды мақта және қапталған, сіңдірілген, ламинирленген целлюлозды талшықтан жасалатын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бөлек оралмаған хирургиялық және ветеринариялық мақсатта қолданылатын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өнімді шығару кезінде пайдаланылатын гофраланған қағаздан немесе қатырма қағаздан жасалған жәшіктер мен қораптар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өнімдер өндіру кезінде пайдаланылатын заттаңбалар мен затбелгілер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орамдағы қағаз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 Мақта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таңу материалдары мен медициналық және ветеринариялық дәке дайындауға арналған бетінің тығыздығы кемінде шаршы метрге 200 грамнан аспайтын, массасы бойынша құрамының 85 немесе одан да көп пайызы мақта талшықтарынан тұратын мақта-мата кездемелері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 Мақта, киіз немесе фетр және беймата материалдар, арнайы иірілген жіп; жіңішке арқандар, жіптер, арқандар және арқансымдар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өнімді өндіру кезінде пайдаланылатын химиялық жіптерден жасалған тоқылмаған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матамен қапталған резеңке жіп және бау; сіңдірілген, қапталған немесе резеңке немесе пластмасса қабы бар жалпақ мата жіптер, тегіс және соған ұқсас жіптер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69-топ. Керамикалық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пайдаланылатын зертханалық, химиялық мақсаттарға арналған қыш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70-топ. Шыны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жасау және өндіру кезінде қолданылатын оптикалық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қорғауға арналған рентген әйнегі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шыны ампулалар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пайдалынатын тығындар, қақпақтар және басқа да осыған ұқсас шыны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p>
          <w:p>
            <w:pPr>
              <w:spacing w:after="20"/>
              <w:ind w:left="20"/>
              <w:jc w:val="both"/>
            </w:pPr>
            <w:r>
              <w:rPr>
                <w:rFonts w:ascii="Times New Roman"/>
                <w:b w:val="false"/>
                <w:i w:val="false"/>
                <w:color w:val="000000"/>
                <w:sz w:val="20"/>
              </w:rPr>
              <w:t>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бөтелкелер, сауыттар, банкалар, ампулалар және басқа шыны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фармацевтикалық мақсаттарға арналған шыны ыдыс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73-топ. Қара металдардан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өндіруде пайдаланылатын қара металдан жасалған сығылған немесе сұйылтылған газға арналған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өндіруде пайдаланатын басқа да инелер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зарарсыздандыру қораптары және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 Мыс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тазартылған мыстан жасалған құбырлар, түтіктер және құбырларға арналған фитингтер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 Алюминий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техниканы өндіру кезінде пайдаланылатын шыбықтар мен алюминий профильдері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өндіруде блистер қаптама үшін қолданылатын қалыңдығы (негізін қоспағанда) 0,2 миллиметрден аспайтын алюминий жұқалтыр (негізсіз немесе қағаз, картон, пластмасса немесе өзге де ұқсас материал негізінде)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алюминийден жасалған деформацияға ұшырайтын түтікті сыйымдылықтар (тубалар)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өндіруде пайдаланылатын аэрозольді орамдардағы алюминийден жасалған басқа да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сығылған газдарға арналған алюминий ыдыстар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82-топ. Бағалы емес металдардан жасалған аспаптар, құрал-саймандар, пышақ бұйымдары, қасықтар және шанышқылар; олардың бағалы емес металдардан жасалған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металды сымдауға немесе бөлуге арналған фильерлерді қоса алғанда, қол құралдарына арналған механикалық жетегімен немесе онсыз немесе станоктарға арналған (мысалы нығыздауға, қалыптауға, кесуге, шабуға, бұранданы кесуге, бұрғылауға, қайрауға, тартуға, жоңғылауға, токарлық өңдеуге немесе бұрауға) ауысымдық жұмыс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83-топ. Асыл емес металдардан жасалған басқа 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алюминийден жасалған тығындағыш қақпақтар;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 Ядролық реакторлар, қазандар, жабдықтар және механикалық құрылғылар;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шығыстарды өлшеуіштері бар немесе шығыстарды өлшеуіштері жоқ сұйықтық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және (немесе) фармацевтикалық, ветеринариялық өнеркәсіпте пайдаланылатын ауа немесе вакуумдық сорғыштар, ауа немесе газ компрессорлары мен желдеткіштері; желдеткіші, сүзгіштері бар немесе сүзгішсіз желдеткіші немесе рецикуляциялық сору қалпақтары немесе желдеткіші бар шкафтар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p>
            <w:pPr>
              <w:spacing w:after="20"/>
              <w:ind w:left="20"/>
              <w:jc w:val="both"/>
            </w:pPr>
            <w:r>
              <w:rPr>
                <w:rFonts w:ascii="Times New Roman"/>
                <w:b w:val="false"/>
                <w:i w:val="false"/>
                <w:color w:val="000000"/>
                <w:sz w:val="20"/>
              </w:rPr>
              <w:t>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арнайы өндіріс үй-жайларында микроклиматты сақтауға арналған температураның және ылғалдың автоматтық реттегіші бар өндірістік кондиционерлер;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жабдықты қоспағанда, фармацевтикалық өнім өндіру кезінде медициналық және ветеринариялық мақсатта пайдаланылатын тоңазытқыш және мұздатқыш жабдықтары;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мақсаттарда пайдаланылатын машиналар мен жабдықтарды қоспағанда, жылыту, қайнату, қыздыру, дистилдеу, ректификациялау, зарарсыздандыру, пастерлеу, буландыру, кептіру, булау, желдету немесе салқындату сияқты температураны өзгерте отырып жүргізілетін процестерде материалдарды өңдеуге арналған электрмен немесе электрсіз қыздырылатын (пешті, камераны және 8514 тауар позициясының басқа да жабдықтарын қоспағанда) өнеркәсіптік немесе зертханалық машиналар, жабдықтар; фармацевтикалық, ветеринариялық өнім өндіруде пайдаланылатын инерциясыз су жылытқыштар немесе электрсіз жылытылатын су аккумуляторлары; жабдықтардың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сондай-ақ фармацевтикалық және ветеринариялық өнім өндіру кезінде пайдаланылатын орталықтандырылған кептіргіштерді қоса алғанда, центрифугалар; сұйықтықтар мен газдарды сүзуге немесе тазартуға арналған жабдықтар мен құрылғылар,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шөлмектерді немесе басқа ыдыстарды жууға және кептіруге арналған қондырғылар; шөлмектерді, банкаларды тығындауға, толтыруға, қораптарды, қаптарды және өзге де ыдыстарды жабуға, бекітуге немесе оларды белгілеуге арналған құралдар; шөлмектер, банкалар, тубалар және ұқсас ыдыстарды қақпақтар немесе тығындармен герметикалық тығындауға арналған құралдар; қаптамалауға немесе орауға (оның ішінде қаптама материалының термоорнығуы бар тауарды қаптаушы құрал) арналған құралдар және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бұйымдарды үздіксіз өлшеуге арналған таразылар (конвейерде, чеквейерде қаптама салмағын бақылауға арналған машиналар); фармацевтикалық өнімін шығару кезінде пайдаланылатын ең жоғарғы өлшеу массасы 30 килограмнан аспайтын алдын ала оралған тауарларды өлшеуге және таңбалауға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пневматикалық көтергіштер және конвейерлер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өндіруде құюға және таблетка жасауға арналған машиналар, қабықшалар жасауға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түрлерін дайындауға немесе әзірлеуге арналған машиналар, аппаратуралар, жабдықтар; пластиналар, цилиндрлер немесе басқа да баспа түрлері; үй-жайларда пайдаланылатын пластиналар, цилиндрлер және баспа мақсаты үшін дайындалған литографиялық тастар (мысалы үшкірленген, тегістелген немесе жылтыратылған);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өнімдерді өндіру кезінде пайдаланылатын пластиналар, цилиндрлер және 8442 тауар позициясының басқа да баспа түрлері арқылы баспа үшін пайдаланатын баспа машиналары; олардың бөліктері және керек-жарақтары; фармацевтикалық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химиялық тоқыма маталарын тартуға, созуға, тоқуға немесе кесуге арналған машиналар;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8474, 8474 20 000</w:t>
            </w:r>
          </w:p>
          <w:p>
            <w:pPr>
              <w:spacing w:after="20"/>
              <w:ind w:left="20"/>
              <w:jc w:val="both"/>
            </w:pPr>
            <w:r>
              <w:rPr>
                <w:rFonts w:ascii="Times New Roman"/>
                <w:b w:val="false"/>
                <w:i w:val="false"/>
                <w:color w:val="000000"/>
                <w:sz w:val="20"/>
              </w:rPr>
              <w:t>
8474 39 000 1, 8474 80 101 0,</w:t>
            </w:r>
          </w:p>
          <w:p>
            <w:pPr>
              <w:spacing w:after="20"/>
              <w:ind w:left="20"/>
              <w:jc w:val="both"/>
            </w:pPr>
            <w:r>
              <w:rPr>
                <w:rFonts w:ascii="Times New Roman"/>
                <w:b w:val="false"/>
                <w:i w:val="false"/>
                <w:color w:val="000000"/>
                <w:sz w:val="20"/>
              </w:rPr>
              <w:t>
8474 80 901 0, 8474 90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ұнтақ тәрізді күйдегі минералды өнімдерді ұсатуға, ұнтақтауға, араластыруға немесе илеуге арналған жабдық (грануляторлар); агломерациялауға, пішіндеуге немесе құюға арналған жабдықтар және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фармацевтикалық, ветеринариялық өнімдерді өндіру кезінде пайдаланатын аталған топтың басқа жерінде атауы аталмаған осы материалдардан өнім өндіруге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бұйымдарды өндіру кезінде пайдаланылатын жеке функциялары бар, осы топтың басқа жерінде аталмаған немесе енгізілмеген, өзге де машиналар мен механикалық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бұйымдарды өндіру кезінде пайдаланылатын резеңкені немесе пластмассаны үрлеуге немесе қысыммен құюға арналған қалыптар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 Электрлік машиналар және жабдық, олардың бөліктері; дыбыс жазуға және дыбысты жаңғыртуға арналған аппаратура, теледидарлық бейне мен дыбысты жазуға және жаңғыртуға арналған аппаратура, олардың бөліктері және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кіріктірмелі электр қозғалтқышы бар портативті тұрмыстық электр сүт сорғыштары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пайдаланатын зертханалық электр пештері мен камералары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пайдалануға арналған электрлі инерциясы жоқ немесе аккумуляциялайтын электр су жылытқыштары, батырылатын электр жылытқыштары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ветеринариялық мақсатта пайдаланатын сымды байланыс жүйесіне арналған немесе сымды цифрлық жүйеге арналған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 </w:t>
            </w:r>
          </w:p>
          <w:p>
            <w:pPr>
              <w:spacing w:after="20"/>
              <w:ind w:left="20"/>
              <w:jc w:val="both"/>
            </w:pPr>
            <w:r>
              <w:rPr>
                <w:rFonts w:ascii="Times New Roman"/>
                <w:b w:val="false"/>
                <w:i w:val="false"/>
                <w:color w:val="000000"/>
                <w:sz w:val="20"/>
              </w:rPr>
              <w:t>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пайдаланатын жарықтығы төмен бейнелерді цифрлық тіркеуге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пайдаланылатын мониторлар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электр тогын басқаруға немесе таратуға арналған, оның ішінде 90-топтың аспаптары мен құрылғылары және цифрлық басқару аппараттарынан тұратын, екі немесе одан да көп құрылғылармен жабдықталған, 8517 тауарлық позицияның коммутациялық құрылғыларынан басқа өзге де пульттер, панельдер, консольдар, үстелдер, тарату қалқандары және электрлік аппаратураларға арналған тұғырлар;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негізінен немесе тек қана 8537 тауарлық позицияның аппаратураларына арналған бөлшектер;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ультракүлгін және инфрақызыл сәуле шығаратын шамдар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 Теміржол немесе трамвай жылжымалы құрамынан басқа, жерүсті көлік құралдары және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пайдаланылатын жаңа моторлық көлік құралдары (жылжымалы ветеринариялық кешендер)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ветеринариялық кешендерге арналған шанақ-фургондар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 Оптикалық, фотографиялық, кинематографиялық, өлшегіш, бақылаушы, прецизиялық, медициналық немесе хирургиялық аспаптар мен аппараттар;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 ветеринариялық немесе хирургиялық зерттеп-қарауға арналған арнайы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қолданылатын бейнелерді, олардың бөліктері мен керек-жарақтарын тіркеу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оптикалық күрделі микроскоптар;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әртүрлі салмақтағы гірлері бар немесе жоқ, сезімталдығы 0,05 грамм немесе одан жоғары таразылар, олардың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ветеринарияда қолданылатын аспаптар мен құрылғылар, басқа да электромедициналық аппаратура және көздің көруін зерттеуге арналған аспаптар (солярийден басқа), оның ішінде ветеринариялық мақсаттағы бұйымдар құрамына кіретін қосалқы бөлшектер мен құрамдас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құрылғылар немесе басқа да терапиялық тыныс алу аппаратурасы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пайдалануға арналған рентгендік, альфа-, бета немесе гамма-сәулеленуге пайдалануға негізделген аппаратура, оған қоса рентгенографиялық немесе радиотерапиялық, рентгендік түтіктер және басқа да рентгендік сәулелену генераторлары, жоғары кернеудегі генераторлар, басқару қалқандары мен пульттері, экрандар, үстелдер, креслолар және зерттеп-қарауға немесе емдеуге арналған соған ұқсас бұйымдар, оның ішінде көрсетілген аппаратура мен бұйымдардың құрамына кіретін қосалқы бөлшектер мен құрамдас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материалдардың қаттылығын, мықтылығын және басқа да механикалық қасиеттерін сынауға арналған машиналар мен құрылғылар (таблеткалардың қаттылығы мен мықтылығын өлшеуге арналған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және фармацевтикалық өнім өндіру кезінде қолданылатын ареометрлер, термомерлер, барометрлер, гигрометрлер, жазатын құрылғылары бар немесе жазатын құралдары жоқ психрометрлер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сұйықтықтардың немесе газдардың шығынын, деңгейін қысымын немесе басқа да ауыспалы сипаттамаларын өлшеуге немесе бақылауға арналған аспаптар мен аппаратура және емдік газбен қамтамасыз ету жүйесінің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аспаптар мен аппаратура (мысалы, поляриметрлер, рефрактометрлер, спектрометрлер, газ-немесе түтін талдағыштар); тұтқырлығын, кеуектігін, кеңеюін, үстірт керілуін немесе соған ұқсастарды өлшеуге немесе бақылауға арналған аспаптар мен аппаратура; жылудың, дыбыстың немесе жарықтың мөлшерін өлшеуге немесе бақылауға арналған аспаптар мен аппараттар (экспонометрлерді қоса алғанда); ветеринариялық мақсаттар үшін қолданылатын микротомдар,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ионды сәулені табу немесе өлшеуге арналған аспаптар мен аппаратуралар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немесе фармацевтикалық өнім өндіру кезінде қолданылатын өлшеу немесе бақылау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термостаттар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ветеринария өнеркәсібінде пайдаланылатын 90-топтың машиналарының, аспаптарының, құралдарының немесе аппаратураның (осы топтың басқа жерінде атауы аталмаған немесе енгізілмеген) бөлшектері және керек-жарақтары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91-топ. Сағаттың барлық түрі және оның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технологиялық үдеріс таймерлері, өзіне тағуға немесе өзімен бірге алып жүруге арналмаған секунд өлшегіштер, соған ұқсас құралдар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94-топ. Жиһаз; төсек-орын жабдықтары, матрацтар, матрацтың негіздері, диван жастықтары және жиһаздардың осыған ұқсас іші толтырылған керек-жарақтары; басқа жерде атауы аталмаған немесе қосылмаған шамдар және жарықтандырғыш жабдықтар; жарық көрсеткіштер; аты немесе атауы немесе мекенжайы бар жарық тақтайшалар және осыған ұқсас бұйымдар; жинақталатын құрылыс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жиhаз (мысалы, операциялық үстелдер, қарауға арналған үстелдер), жоғарыда айтылған бұйымдардың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өзге де жиhаз және оның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шамдар мен жарық беретін жабдықтар, тар бағыттағы жарық шамдары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9406 90 390 2, </w:t>
            </w:r>
          </w:p>
          <w:p>
            <w:pPr>
              <w:spacing w:after="20"/>
              <w:ind w:left="20"/>
              <w:jc w:val="both"/>
            </w:pPr>
            <w:r>
              <w:rPr>
                <w:rFonts w:ascii="Times New Roman"/>
                <w:b w:val="false"/>
                <w:i w:val="false"/>
                <w:color w:val="000000"/>
                <w:sz w:val="20"/>
              </w:rPr>
              <w:t>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ветеринариялық өнім өндіруге арналған арнайы өндірістік үй-жайларда пайдаланылатын құрастырмалы құрылыс конструкциялары (таза үй-жайлар)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96-топ. Әртүрлі дайын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пен бриллиант көгінің ерітінділері бар биомаркерлерді өндіруге арналған фетрден және басқа кеуекті материалдардан жасалған ұштары бар пластикті маркерлер</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