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6f87" w14:textId="7a86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Бөлшек және көтерме саудада өткізу үшін дәрілік заттың саудалық атауына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шілдедегі № ҚР ДСМ-104 бұйрығы. Қазақстан Республикасының Әділет министрлігінде 2019 жылғы 16 шілдеде № 19037 болып тіркелді. Күші жойылды - Қазақстан Республикасы Денсаулық сақтау министрінің м.а. 2021 жылғы 27 тамыздағы № ҚР ДСМ-94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27.08.2021 </w:t>
      </w:r>
      <w:r>
        <w:rPr>
          <w:rFonts w:ascii="Times New Roman"/>
          <w:b w:val="false"/>
          <w:i w:val="false"/>
          <w:color w:val="ff0000"/>
          <w:sz w:val="28"/>
        </w:rPr>
        <w:t>№ ҚР ДСМ-94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31.12.2020 </w:t>
      </w:r>
      <w:r>
        <w:rPr>
          <w:rFonts w:ascii="Times New Roman"/>
          <w:b w:val="false"/>
          <w:i w:val="false"/>
          <w:color w:val="000000"/>
          <w:sz w:val="28"/>
        </w:rPr>
        <w:t>№ ҚР ДСМ-337/2020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көтерме және бөлшек саудада өткізу үшін дәрілік заттың саудалық атауына шекті бағалар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09.01.2020 </w:t>
      </w:r>
      <w:r>
        <w:rPr>
          <w:rFonts w:ascii="Times New Roman"/>
          <w:b w:val="false"/>
          <w:i w:val="false"/>
          <w:color w:val="000000"/>
          <w:sz w:val="28"/>
        </w:rPr>
        <w:t>№ ҚР ДСМ-3/2020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Денсаулық сақтау министрінің 09.01.2020 </w:t>
      </w:r>
      <w:r>
        <w:rPr>
          <w:rFonts w:ascii="Times New Roman"/>
          <w:b w:val="false"/>
          <w:i w:val="false"/>
          <w:color w:val="000000"/>
          <w:sz w:val="28"/>
        </w:rPr>
        <w:t>№ ҚР ДСМ-3/2020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бөлшек және көтерме саудада өткізу үшін дәрілік заттың саудалық атауына шекті бағалар Қазақстан Республикасы Денсаулық сақтау министрінің 2020 жылғы 11 желтоқсандағы № ҚР ДСМ-247/2020 бұйрығымен (Нормативтік құқықтық актілерді мемлекеттік тіркеу тізілімінде № 21766 болып тіркелген)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 айналысы саласындағы мемлекеттік сараптама ұйымы айқындаған және есептеген деректер негізінде қалыптастырылған.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31.12.2020 </w:t>
      </w:r>
      <w:r>
        <w:rPr>
          <w:rFonts w:ascii="Times New Roman"/>
          <w:b w:val="false"/>
          <w:i w:val="false"/>
          <w:color w:val="000000"/>
          <w:sz w:val="28"/>
        </w:rPr>
        <w:t>№ ҚР ДСМ-337/2020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 </w:t>
      </w:r>
    </w:p>
    <w:bookmarkEnd w:id="7"/>
    <w:bookmarkStart w:name="z10"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шілдедегі</w:t>
            </w:r>
            <w:r>
              <w:br/>
            </w:r>
            <w:r>
              <w:rPr>
                <w:rFonts w:ascii="Times New Roman"/>
                <w:b w:val="false"/>
                <w:i w:val="false"/>
                <w:color w:val="000000"/>
                <w:sz w:val="20"/>
              </w:rPr>
              <w:t>№ ҚР ДСМ-104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Көтерме және бөлшек саудада өткізу үшін дәрілік заттың саудалық атауына шекті бағалар</w:t>
      </w:r>
    </w:p>
    <w:bookmarkEnd w:id="10"/>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11.07.2020 </w:t>
      </w:r>
      <w:r>
        <w:rPr>
          <w:rFonts w:ascii="Times New Roman"/>
          <w:b w:val="false"/>
          <w:i w:val="false"/>
          <w:color w:val="ff0000"/>
          <w:sz w:val="28"/>
        </w:rPr>
        <w:t>№ ҚР ДСМ-82/2020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31.12.2020 </w:t>
      </w:r>
      <w:r>
        <w:rPr>
          <w:rFonts w:ascii="Times New Roman"/>
          <w:b w:val="false"/>
          <w:i w:val="false"/>
          <w:color w:val="ff0000"/>
          <w:sz w:val="28"/>
        </w:rPr>
        <w:t>№ ҚР ДСМ-337/2020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283"/>
        <w:gridCol w:w="684"/>
        <w:gridCol w:w="1571"/>
        <w:gridCol w:w="3031"/>
        <w:gridCol w:w="2406"/>
        <w:gridCol w:w="842"/>
        <w:gridCol w:w="842"/>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өткізу үшін шекті баға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өткізу үшін шекті баға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салицил қышқылының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спиртті ерітінді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салицил қышқылының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сыртқа қолдануға арналған спиртті ерітінді 60мл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салицил қышқылының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сыртқа қолдануға арналған спиртті ерітінді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салицил қышқылының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сыртқа қолдануға арналған спиртті ерітінді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фолий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ABCDE топтары сальмонеллездік бактериофагы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a-токоферола ацетат (Е витамині)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Артезан Фарма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FDP Medlac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5 г, еріткішпен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Medlac Pharma Italy Co.,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75 ХБ, еріткішпен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IVF-M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150 ХБ, еріткішпен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Лайф Сайенс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L-Лизина эсцинат®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 эсцинаты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(лидокаин гидрохлоридінің 1% ерітіндісі)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ФАРМАЦЕУТИКО С.Т.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Pharm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Вакцин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402 066,24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АВАКСИМ 80 (А гепатитінің алдын алуға арналған белсенділігі жойылған, сіңірілген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 (0.5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Авалор Хеалт Кейр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Донгкук Фармасьютикал Ко., Лтд.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 Море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2 г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Векста Лабораториес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Агисолд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Аглинокс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SPECIFAR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 SR®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ДПӨ"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0.01 %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ДСӘДМ "Республикалық қан орталығы" ШЖҚ РМК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Метилпреднизолона ацепонат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АДЕНОПРОСИН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ананас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апельсин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бал және лимон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банан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классикалық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кұлпынай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лимон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ментол және эвкалипт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таңқурай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Аджисепт® шие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антисептикалық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Адивит POWER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 Норит Нидерланды Би. Ви.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BSP Pharmaceuticals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1 460 329,59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1 606 362,55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Азелтин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Бирзейт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24.8г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17.1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50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1 523 295,08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витамин Д3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ХБ/мл,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500мг/500мг 1г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хинаприл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 Технолоджи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0,05%+0,1%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+ 0,1 % + 1 %,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2мл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химия-фармацевтикалық комбинаты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еріткішімен жиынтықта (инъекцияға арналған су),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2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өзгертілген капсулалар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өзгертілген капсулалар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0,03%,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0,06%,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0,03 %,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Алергозол-DF®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0,06 %,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1 528 437,49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1 681 281,24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Алка-Зельтцер®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18г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Аллергонаф®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 гидрохлогидш, нафазолин гидрохлоридш</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мұрын тамшылары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4%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Аллергостоп®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4%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Аллергофри таблетки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экстракт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сұйық сығынды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 Хелскеа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Алтейка Артериум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ритонавир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Дойчленд ГмбХ и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Farmaceutisch Analytisch Laboratorium Duiven B.V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Биотехнос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Алфлутоп®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Biotehnos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ҚР-ДЗ-5№004192/ҚР-ДЗ-5№024143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Альбуцид-DF®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30 %,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54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45 мг/мл лиофилизат, еріткішімен жиынтықта 108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Лиомарк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 Хэлс Кеа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Альдивия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Гуйю Фарм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Биомарин Фармасьютикал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224 236,49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Альфахолин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және бұлшықет ішіне енгізуге арналған ерітінді, 1000 мг/4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 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 20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Гилеад Сайенсиз,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564 197,18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620 616,90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Ацино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Миллилитр,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Энисамий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Гамма-аминомай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мл25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мл25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8.75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457мг/5мл, 17.5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Медофарм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Медофарм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 Чайна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Амрия Фармасьютикал Индастриз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кешен),50 мг/10 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Сирамс Энд Ваксинс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Анауран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 дәрісі,25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Анаферон балалар үшін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лимон дәмімен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Ангал®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Квалифар Н.В./С.А.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Ангиноваг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Ангин-хеель Сд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SV®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"ЖАНАФАРМ"ДПӨ "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МТ®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"ЖАНАФАРМ"ДПӨ "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НL®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СL®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Жанафарм Дәрілік препараттар өндірушісі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Андипал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метамизол, папаверин, фенобарбитал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88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 мг/г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Лабораториес Безен Интернейшнл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мен бал дәмімен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 бар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30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Эхинацея дәмі бар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АНЗИБЕЛ®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дәмі бар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Анти-Ангин Формула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Анти-Ангин Формула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Херкель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сусабын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доза, 5 Миллилитр,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таблеткадан алюминий фольгадан жасалған пішінді ұяшықсыз қаптамадан картон қорапшада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7.5 мг/5 мл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42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Антифлу® Кидс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дәмімен ұнтақ,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 Фа. Дем.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Апдропс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Апилак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Апифит® прополис қосылған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ирбесартан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ДЕ Мексико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ирбесартан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ДЕ Мексико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 босап шығуы модификацияланған қатты капсулалар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Фармзауыт Jelfa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Ардейседон® Нахт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мг/68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Виевелхофе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 мг, еріткішпен жиынтықта (0,9% натрий хлоридінің ерітіндісі)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Ареплекс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Арида жөтелге қарсы балаларға арналған құрғақ микстура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2,5 мг/0,5 мл ерітінді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15 мг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1.5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1.5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60 мг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Фросст Иберика,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Арлеверт®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Хенниг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Арпимед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4 % Инибса 1:100 000 эпинефринмен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картридждерде 4 % 1:100 000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ИНИБСА,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Артифрин-Здоровье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 МСМ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АРТРА® МСМ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TRB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6мг/мл 2,5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5 мл көзге тамызатын дәрі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 Gerhard Mann Chem.-pharm.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5 мл көз тамшысы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Gerhard Mann Chem.-pharm. Fabrik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551 739,13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606 913,05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Полфармекс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Эстика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Эстика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50 мг/мл ерітінді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Аскорил Экспекторант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банкіде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алюминий фольгадан жасалған пішінді ұяшықсыз қаптамадан картон қорапшада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Аскорутин-МБФ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Аскофен-П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жемістері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Аскөк-Зерде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200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(Сингапурдегі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5000 ӘБ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5000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Киова Хакко Кирин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 -L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Биттерфельд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15,75 мг/доза,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 МИКРОХИМ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жоқ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НПФ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Олеогель -15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мг/100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и Апджон Кампани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1 055 508,50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1 161 059,35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ФармИдея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Атракурия безилат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 10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Атрикан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Тенонитрозол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250 мг,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3.5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Атровент®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ФАРМЕКС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мл70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мг/31.25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СмитКляйн Бичем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1 233 063,81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1 356 370,19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Афлубин® - Назе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Афлю Тайсс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Афобазол®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Фабомотизол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50 мг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100 мг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химиялық-фармацевтикалық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,1г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3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Санто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№35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 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 600 мг 1.6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Фарма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Хот Дринк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60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Аюқұлақ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Амилин Огайо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қантсыз линкас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Панадолы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Балалаларға ішуге арналған  суспензия 120мг/5мл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сеппесі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Анаферон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мг/5мл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w:t>
            </w:r>
            <w:r>
              <w:br/>
            </w:r>
            <w:r>
              <w:rPr>
                <w:rFonts w:ascii="Times New Roman"/>
                <w:b w:val="false"/>
                <w:i w:val="false"/>
                <w:color w:val="000000"/>
                <w:sz w:val="20"/>
              </w:rPr>
              <w:t>
(Ұлыбритания)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200 мг/5 мл, 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 линимент (Вишневский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 линимент (Вишневский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линимент,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Бальзамдық линимент (Вишневский бойынша)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БАНБАКТ®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250 МЕ+5000 МЕ/1 г,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Фармацойтише Фабрик Монтавит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гр, 250 ХБ+5000 ХБ/1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унд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гр, 250 ХБ+5000 ХБ/1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унд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Барбовал®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Бар-ВИПС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ВИПС-МЕД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Барол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Инвеншиа Хелзкаре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мэньюфэкчуринг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мл, 25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474 579,45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белсенділендірілген100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белсенділендірілген250 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Нортон Вотерфорд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Белакне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 Skopje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 Skopje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пастилкалар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Бал-лимон дәмі бар пастилкалар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дәмі бар пастилкалар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Новомед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Парнакс Лаб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М.П.Чумаков атындағы ПВЭИК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сұйық, гонококкты вакцина (гоновакцина)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Дольче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Беневрон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2000 ХБ,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580 668,12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1000 ХБ,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302 014,35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500 ХБ,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250 ХБ,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бензоат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1000000ӘБ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1000000 ӘБ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185 295,60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203 825,16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Гренцах Продукционс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250 ХБ лиофилизат еріткішімен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500 ХБ лиофилизат еріткішімен жиынтықта 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 ұюының viii факторы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1000 ХБ лиофилизат еріткішімен жиынтықта 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 Behring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калий және магний аспарагинаты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калий және магний аспарагинаты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ӘБ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Берлитион® 600 Капсулалар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 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 Продактс Лайн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доз.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Беротек®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мг(9.6 млн.ХБ),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Текнолоджис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Бефунгин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Коцак Фарма Илац ве Кимия Санай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Билобил®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ПЛАЗМА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Биовит 12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Биолектра магнезиум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Биолектра магнезиум фортиссимум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ИБСС Биомед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Биосоди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8.4 %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Биоиндастри Лабораторио Итальяно Медицинали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 80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Бифидумбактерин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5 доза.№10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Экополис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Бифиформ®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600000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Блемарен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Медикаментос Интернационалес,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БЛЕМИШ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БоксГрипал®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Боли-нов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Бом-Бенге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инъекцияларға арналған ерітінді 3мг/3мл№1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Бонджигар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Капсулалар400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3%,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спиртті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қышқылының 3 % спиртті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спиртті ерітінді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Бороментол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384 111,42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0,009% 1,7мл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Таблеткалар0.008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4 Берлин-Хеми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8 Берлин-Хеми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8-тамшылар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8мг/мл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4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БРОНХАЛИС-ХЕЕЛЬ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 ТП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энд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Бронхикум®С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Санoфи - Авентис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Бронхипрет® ТП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Бронхолитин ® Айви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7 мг/мл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Бронхо-Мунал®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 CA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Бронхо-Мунал® 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Фарма CA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Бронхостоп® пастилкалар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Болдер Арзнеимиттел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Бронхостоп® Шәрбат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Квизда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Брюфармэкспорт с.п.р.л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Фальк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раствор для инъекций 5 мг/мл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Гиосцин бутилбромиді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сіңірілген жасушасыз біріктірілген сұйық көкжөтел-күл-сіреспе вакцинасы (АбКДС)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доза 160/4,5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120 доза 160/4,5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жалбыз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тұнба,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 мл, 20 мкг/1,0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Вагид-CL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 ГВС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Вагил-ШФ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25гр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ВАЗОКЕТ®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Фитео Лаборатуар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ВАЗОНАТ® (VAZONAT®)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100 мг/мл 5 мл ерітінді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ABDI IBRAHIM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 (тұмаудың профилактикасына арналған белсенділігі жойылған сплит-вакцина)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суспензия0,5 мл/1 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331 591,28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ШРУК ФАРМАСЬЮТЕКАЛС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0.06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Валокордин®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 Н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477 959,68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525 755,65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Вамелан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П.П.Ф. Хаско-Лек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531 281,52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капсулалар150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957 121,00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1 052 833,10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 Сп.з 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6 мг/0,4 мг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Текнолоджис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20 мг/мл (100 мг/5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75 мг капсулалар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150 мг капсулалар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1.0 мг лиофилизат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ерiтiндi дайындауға арналған 3.5 мг лиофилизат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 Фармасьютикалс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571 981,45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ЭббВи Айрлэнд НЛ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332 483,37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Веносмил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ФАЭС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Берлимед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Грюненталь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мл2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Вассерманн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Fareva Amboise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Fareva Amboise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Fareva Amboise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Fareva Amboise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 мини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Вибуркол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ВиваБон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380 мг ұнтақ, еріткішпен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Вигадекса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Биосиенсиас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Вигантол®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майлы ерітінді 0.5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 20мл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ВИДАТОКС® 30 СН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тамызатын дәрі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Биофармациялық және химиялық өнімдердің бизнес-тобы. LABIOFAM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291 515,56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Визтопоз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Ремедиз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 1мл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Викейра 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жинақ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AbbVie Ireland NL B.V, Fournier Laboratories Ireland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1 370 070,90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6 мг/мл ерітінді 3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450 ХБ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 450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153 633,94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211 040,10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Лион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Вильпрафен®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Джозамицин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Верке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 Фарм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10 мг/мл, 1мл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Винпотропил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 форте Канон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мг/500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Випдомет™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Айлэнд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йод/50мл ерітіндісі/мл№1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йод/20мл ерітіндісі/мл№1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300 мг йод/мл ерітіндісі/100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йод/100мл ерітіндісі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370 мг йод/50мл ерітіндісі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Випросал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Фармила-Зеа Фармасьютичи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Страдекс Шасан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4.5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Хелс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Хелс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 Цинк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 қосылған андыз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20мг/400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Витапрост®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Бьюти Элит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ВИЖН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КИДС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Остеомаг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Пренатал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Суперстресс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Тинейджер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ХБМОРИ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Центури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Виусид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4.5 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Каталисис,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500000ХБ№10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1000000ХБ№10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3000000 ХБ№10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МЕ/г, 12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Вобэнзим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 Эмульсионс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 Индустрия Кимика э Фармасэутика,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Урунлери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ұнтақ, 3.5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Онкомед мануфакчеринг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Вокхард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ПАО Киевмедпрепарат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141 193,51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247 683,34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272 451,67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1 845 499,09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Гайномакс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 мг,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"Сэлвим"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 мг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"Сэлвим"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 Combi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0,05%,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0,1%,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Галидор®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Гамалате В6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72 534,29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ИПиДи Г.К.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Гарамицин® қосылған Целестодерм-В®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Гевискон®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№32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Геделикс® s.a</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Гексавит-МБФ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суспензия 0,5 мл/1доза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Гексализ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2,5 %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Гексэтидин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0.2%, 40мл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қарақарақатты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(отделение фирмы "Дж.Б.Кемикалс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лимонды таблеткалар №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(отделение фирмы "Дж.Б.Кемикалс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Классик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апельсинді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Гексорал® Табс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Cоруға арналған лимонды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27,78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 мг/2,5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Тепение Фарма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0.7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3 413 491,35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3 754 840,48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975 283,24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0.4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2 145 623,12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Фарма Мануфактуринг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4 876 416,20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5 364 057,82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5 %, 60мл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2 %, 60мл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1000000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500000ХБ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 ХБ, 10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125 000 ХБ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ішіне немесе ректальді енгізуге арналған 250 000 ХБ суппозиторийлер№10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Биокад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Гепавитале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250 мг/5 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Целтрион 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Гепадиф®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Celltrion Pharm. Inc.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Гепа-мерц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5 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 КОМП. ХЕЕЛЬ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ерітінді5000 ХБ/мл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лиофилизацияланған ұнтақ еріткішімен жиынтықта, 500 мг,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Байолоджиси Италия Лабораториз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жолжелкен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исланд мүгінің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наурызгүл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Гербион® шырмауық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1,5мг/г,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3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Герветин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ерiтінді үшін концентрат дайындауға арналған лиофилизацияланған 440 мг ұнтақ еріткішпен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483 388,54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531 727,39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Дженентек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 0.030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313 899,56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 20мг/2мл,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ГИДАЗЕПАМ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Рацекадотрил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 3 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Лабораториз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 ацетат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таблеткалар 1.5 г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Гинекохеель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500мг/ 100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750мг/ 200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ерітінді, 0,1%, 100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Гинипрал®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мкг/2 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Гинкор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Гиноринг®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жеткізу жүйесі, 0.120 мг/0.015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Амарег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Гиоксизон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720 494,50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552 435,90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607 679,49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0.025% 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мг/3 г,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Гленцет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Глиатилин®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альфосцераты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 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таблеткалар 30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таблеткалар 30 мг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таблеткалар,60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Гликсамби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 Farmaceutica NOVA ARGENTIA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 Farmaceutica NOVA ARGENTIA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инъекцияға арналған су – еріткішімен жиынтықта 400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1405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1405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1.24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2.11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Глицериндік суппозиторийлер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0.75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Глицериндік суппозиторийлер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Биотики медициналық ғылыми-өндірістік кешені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 Озон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Глиятон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Несвижск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 5%, 250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таблеткадан полимерлі банкіде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қосылған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Глюкозамен аскорбин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С.Л.,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Сантэ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 R. Pfleger Chemische Fabrik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Целлтрион 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Климаксан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МЕ (22мкг)/0,5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МЕ (66 мкг)/1,5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 10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 балаларға арналған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1,5 мг+1 мг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Граммидин® нео анестетик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еріткішімен жиынтықта 33.6 млн. ХБ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Грипповир-ТК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Умифеновир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(орман жидектері)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(апельсин)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(лимон)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Гриппомикс фруктозамен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eрiтіңді дайындауға арналған ұнтақ (орман жидектері)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С Стик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2.02 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Гриппостад® Ыстық сусын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Фарбиль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ГриппоФлю® суық тию мен тұмаудан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ГРИПП-ХЕЕЛЬ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Гроприносин®-Рихтер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Гэвкамен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Д3-Капелька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4000 ХБ/мл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Sp.z.o.o.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Дазел кит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жинағы,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Лэбораторис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Фармакемие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481 812,50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529 993,75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ПГМ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2 %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және Апджон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мг/20 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1 207 459,00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Фармасинтез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Фармасинтез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50 000 ХБ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Витаминз Мидл Ист Фзе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100г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мен тамырлары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Дезаминоокситоцин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Farmaceutici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 Фармачеутичи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Декатилен™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Асино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 фосфат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Дексаполькорт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(1,38 мг + 0,28 мг)/ г, 16.25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полимексин 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238 907,13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262 797,84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Дексилант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60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қ. зауыт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319 560,91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12.5 мг/1г 60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 - Б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Демотон-Б12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Демотон-Т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№112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Гель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Дентокинд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60000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ДЕНЬВИТ D3 ИММУНО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Унитер Ликвид Мануфактуринг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Депренорм® 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35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Депренорм® 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35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2%,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8 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ДЕТРИФОРС®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ХБ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954 482,73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1 689 754,11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1 858 729,52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Джевтана®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1 876 785,82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2 064 464,40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жиынтықта (инъекцияға арналған су)4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жиынтықта (инъекцияға арналған су) 10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ГенеСайенс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Мебгидролин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20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Диалипон® Турбо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Диане®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Генериум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Диаформин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 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Корпоратион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Корпоратион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Диециклен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 3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Диклоран®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3мл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Тейка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25 Қабықпен қапталған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25 Қабықпен қапталған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50 Қабықпен қапталған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50 Қабықпен қапталған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50 суппозиторийлер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Димексид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сульфоксид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концентрат,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мұрын тамшы дәрісі,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және сыртқа қолдануға арналған ерітінді 10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Диосперидин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Диофлан®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Рилиф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67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Хит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Ментолатум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Лосьон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Дисменорм, Таблетки, Флакон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Биофарм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Дистрептаза®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Биомед-Люблин Вытвурня Суровиц и ЩепҰнэк Спулка Акцыйна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22,5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22.5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380 100,88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Фарева Амбуаз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4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 2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Док-1 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Док-1 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Доксиламин-КМ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Биотех(П)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Кашель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(отделение фирмы "Дж.Б.Кемикалс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Ананасты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Апельсинді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Құлпынайлы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Лимонды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Танқұрайлы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 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суық тиюден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Pharmaceutical Laboratories (a Division of J.B. Chemicals &amp;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Мом® суық тиюден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Анги 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Геровитал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Мультивитамол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Ринотайсс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Эвкалипт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және сыртқа қолдануға арналған жақпамай,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Тайсс Эхинацея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Долоргит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Долобене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Сотекс ФармФирма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РОТТАФАРМ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400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Биологичи Италия Лабораториз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3000000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Дормикинд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 Верде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375 317,62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Дименгидринат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Драстоп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Оксибутинин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Recipharm Fontaine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Дроплекс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Реймс С.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30мл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7.5 мг/мл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Шорндорф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25 мкг/сағат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50 мкг/сағат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(ТЕЖ)75 мкг/сағат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Ана мен Балаға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(ТЕЖ)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ЛТС Ломанн терапиялық жүйесі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стерильді сумен жиынтықта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Езафосфина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Фосфруктоза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стерильді сумен жиынтықта 0.5 г/10 мл№4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Biomedica Foscama Group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қабығы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33%,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қантсыз линкас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Жалбызтікен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135г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шырыны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таблеткалары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Проспан®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 тұмсықты тіреулері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тіреулер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Троммсдорфф ГмбХ және Ко Феррер Интернасионал А.Қ. фирмасының лицензиясы бойынша, Испания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и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и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1 748 260,80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1 923 086,88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1 944 914,40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2 139 405,84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Хоспира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суспензия4 %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Ю.А. (Пту)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Зидо-Н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 для НВ Холдинг, Гонконг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Зиларги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мг/мл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 №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Фармавизион Сан. ве Тик.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Мэньюфэкчуринг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ұнтақ еріткішімен және аппликатормен жиынтықта,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Бэйли-Креат, по лицензии "Медрайк", Великобритания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флакон объемом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 Дуо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Jubilant HollisterStier General Partnership</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 и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Зокардис®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Зофеноприл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ЮК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ЮК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195 884,24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Золмигрен®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бальзам,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бальзамы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қалам, 1.3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0,3 %,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Ингасепт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0.15 %,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спрейі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 Фармасьютикал Джойнт Сток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Зоперцин®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Сансе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Ибандронат-Тева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Иберогаст®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Штайгервальд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Оперэйшнс Поланд Сп.ц.о.о.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Фармина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100мг/5мл,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 мг/5 мл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Уриач және Компанья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гидрохлориді ФаРес™ 5 мг/5 мл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Тимоорган Фармации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парабульбарлы енгізілетін ерітінді, 100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Микрохим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 Антуса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Икервис®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0.3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Ексельвижен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207 826,19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3 093 998,75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3 403 398,62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 имипенем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АД Врсак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Иммунокинд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1 219 680,00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Суиндон Зайдис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Имунорикс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Пидотимод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қолдануға арналған ерітінді 400 мг/7мл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2 405 215,24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2 645 736,77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2.4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Catalent Indiana LLC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580 848,88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638 933,77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Силаг Мануфэкчуринг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Фармацевтика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Ингалипт-Здоровье форте түймедақ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спрей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дәмді)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ИН-ГРИПП™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дәмді)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Lincoln Pharmaceutical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PRECISE BIOPHARMA PVT.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347 224,98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381 947,48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1 695 597,44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 мг/мл 150мл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4 мг/мл 150мл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Инстаклоп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Линколн Фармацеутикалс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Интанорм суспензия 1 мг/мл, 30 мл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 мг/мл 30 мл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125 529,33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0.3 мг лиофилизат еріткішпен жиынтықта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Mefar Ilac Sanayii 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Интрон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 млн. ХБ/1.2 мл (6 доза 3 млн. ХБ) 1.2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(Бринни)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рекомбинантты В гепатитіне қарсы вакцинамен, полиомиелитке қарсы белсенділігі жойылған вакцинамен және b типіндегі Haemophilus influenzae-ға қарсы вакцинамен біріктірілген жасушасыз көкжөтел күл-сіреспе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1.25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250 мл құтыда,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 мл құтыда,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аллергендерге арналған еріткіш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өндірістік унитарлық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таблеткалар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Инфрагил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 дайындауға арналған еріткіш - 5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ИПИГРИКС®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20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0.4мл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 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Хелскеа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Интернешнл ГмбХ Т/А МСД Ирландия (Баллидин)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200 507,85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Исла-Минт®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Италиана Лаборатори Боути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Итирес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жемісінің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ҚР-ДЗ-3№018862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100г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жемістері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Итмұрын-Зерде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Итошаған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қабылданатын регидратациялық тұз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Санавита Фармасьютикэлс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екі валентті 1 және 3 типтегі полиомиелит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ішуге арналған 20 доза (2.0 мл) суспензия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30мл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Йодовидон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0.5 %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Йомоги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Ардейфарм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60 мг/1,5мл 12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1 589 566,75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1 748 523,42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Кавинтон®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Винпоцетин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Кагоцел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776 144,01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853 758,41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1 242 919,11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Аесика Квинборо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оротаты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Оротат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40 мг/мл - 10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40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магний аспарагинаты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Клоке Фарма-Сервис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Калиум фосфорикум D6 доктор Шюсслердің тұзы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Калиум хлоратум D6 доктор Шюсслердің тұзы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600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"Фармацевтический завод ЭГИС"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Кальцемин®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КомФорте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КомФорте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ОстеоФорте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Д3 Никомед ОстеоФорте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АС, Аскер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 ВИТАМИН D3 ВИТРУМ®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Никомед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Никомед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Кальций-Д3-МИК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Никомед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Никомед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Кальций-ДЗ Никомед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шайнайтын таблеткалар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Никомед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сульфурикум D6 доктор Шюсслердің тұзы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флуоратум D12 доктор Шюсслердің тұзы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Кальциум фосфорикум D6 доктор Шюсслердің тұзы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химико-фармацевтический завод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глюконат-Дарница (тұрақтандырырылған)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"Дарница" Фармацевтикалық фирмасы ЧАО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Дарница" Фармацевтикалық фирмасы ЧАО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20мл№1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Флумед-Фарм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Камистад®-Гель 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майлы ерітінді, 100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Мануфакчеринг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тамшылары,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1 %,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Крем1 %20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 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бекламетазон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Кансидас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Мерк Шарп и Доум-Чибрет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Капсамол® Долор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 КонтрактФарма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Таблеткалар200 Миллиг -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мг/45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Алматинская Фармацевтическая Фабрика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Кардофикс-сановель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5/160/25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 үшін ерітінді дайындауға арналған лиофилизацияланған ұнтақ 350 ПБ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Фармакохимии Иовела Кутателадзе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Карметадин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Санайи ве Тиджарет Аноним Ширкети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Карминативум Бебинос®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Дентинокс Фармацевтикалық препараттар қоғамы Ленк &amp; Шуппан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Карсил® 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4.0 г /5.6 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мл0.2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МЕ/0.4 мл 0.4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(0.9 % Ерітінді натрий хлориді)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 Pharma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500 мг, 1.5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Кверцетин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0.04 г/1 г,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Келтикан®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КЕНФИКС-сановель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ерітінді100 мг/мл 300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НекстФарма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250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Индастриас Фармасьютикас Алмиралл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Акрихин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Илач Санаи ве Тикарет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 медициналық препараттар мен бұйымдардың акционерлік Қорған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Лабесфал Лабораториос Алмиро,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 №140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Хандок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Кетрел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Киндинорм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Кипролис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Технолоджи (Айрлэнд) Анлимитед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747 814,98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822 596,48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Спектиномицин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2.0 г ұнтақ "9 мг/мл бензил спиртімен инъекцияға арналған бактериостатикалық су" еріткішімен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Italiano Biochimico Farmaceutico Lisapharma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Сингапур Фармасьютикал Маньюфактуринг Пте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1 329 688,81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1 462 657,69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инфузияға арналған ерітінді25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МСД Ирландия (Карлоу)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1 503 810,22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1 654 191,24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 OD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ішекте еритін түйіршіктер 250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апельсин дәмі бар түйіршіктер 125мг/5мл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Аббви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Легль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мл0.4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мл0.6 мл№2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мл0.8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Адапален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Клензит-C MS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Климадинон®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түйіршіктер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Климактоплан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Клималанин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Бушара-Рекордати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 Энема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135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Набикасим Индастриз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Клиндабиокс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Клион®-Д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мг/г25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0.5 мг/г25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пессарийлер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BLISS GVS PHARMA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Гель5 % 45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2мг№100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200 мг/мл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Клопиксол-акуфаз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(майлы) 50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Лундбек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Антиаллергенді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Бальзамдық®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Бауыр - өт айдағыш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Бүйрекке арналған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Глицерофит®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Долана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 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Жүрек-қантамырлық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Итмұрын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Іш жібіткіш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Тіс®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Хипоил шырғанақ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Шайқурай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КМ-Гастрофит®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КМ-Гинекологиялық®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КМ-Гипотензивті®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"КЫЗЫЛМАЙ"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КМ-Иммунофит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КМ-Метрофит®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КМ-Парацетофит®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КМ-Сеннофит®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КМ-Туссофит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Сорбиттегі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Тианептин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мг/10 мг/2.5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мг/5 мг/2.5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Ко-Амлесса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мг/5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250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алдын ала толтырылған шприцте 2,5 мл)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491 165,05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 Бронхо тасшөп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0.05 г№5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Кокарбоксилазы гидрохлорид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(лидокаин гидрохлоридінің 0.5 % ерітіндісі),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Колдфри®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 табс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Комбилипен® табс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тамшысы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1e+006 ЕД,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Кселлия Фармасьютикалс АпС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КомплигамВ®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мг/мл5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300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Контрактубекс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и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Зинген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20 мг/мл ерітінді 1 мл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UK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ҚР-ДЗ-5№121941/ҚР-ДЗ-5№017374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Копегус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Ко-Плавикс®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Корвалмент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Сублингвалді капсулалар100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Корвалтаб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0.5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Корвитол®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зауыты ДЗМҰО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150 мг/3 мл№6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таблеткалар 200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Корилокс шәрбаты 100 мл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Левоментол 1 мг, Гвайфенезин 100 мг, Бромгексин гидрохлориді 4 мг, Сальбутамол сульфаты 2 мг</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20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Корипрен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химико-фармацевтическое предприятие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5%10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химико-фармацевтическое предприятие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Фармакосмос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2 191 707,94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2 410 878,73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Tevapharm India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Tevapharm India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Чарак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Коэнзим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 1,125 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Флит Лабораториез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Кратал балаларға арналған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химиялық-фармацевтикалық зауыты" ғылыми өндірістік орталық" жариялы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Креброс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Лабораториз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Пи Эр Фармасьютикалс Инк, Пуэрто-Рико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Кромоглин® мұрын спрейі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20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0.005%2.5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МФГ,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Ремедика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 Фарма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Продуктос Рош С.А. де С.В.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Ксеникал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Ботулинический токсин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суспензия75мг/0.75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суспензия100 мг/1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әсері ұзаққа созылатын суспензия150 мг/1.5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Вассербургер Арцнаймиттельверк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 Ораниенбург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 / 1000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 мг/ 1000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Фаршим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мг/50 мг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прилокаин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Ксилометазолин,ипратропия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0.6 мг/мл + 0.5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 с ментолом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156 217,21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 6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институты, Кьеллер, Норвегия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3 194 544,40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3 513 998,84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Экселла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487 598,84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Мултани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 0.5 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 дәмі бар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доза., 5.00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112 711,42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Түн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жапырақтары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Қалақай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 Кеудеге арналған жинақ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сұйықтық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сұйықтық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бифидумбактерин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лактобактерин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және жергілікті қолдану үшін суспензия дайындауға арналған лиофилизат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эхинацеяның тарам тамырларының жаңа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 Липофит®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Қызылмай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полифитті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прополиспен®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 шырғанақ майы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258 626,40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және қызамыққа қарсы аттенуирленген лиофилизацияланған тірі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1 Доза,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құтыдағы 1 доза ампулада 0,5 мл еріткішпен жиынтықта (инъекцияға арналған су)№50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Serum Institute of India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гүлдері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Қырмызыгүл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80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2мл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Самруд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 мг/2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1.18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де Ангели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67г/100мл,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Лактофильтрум®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 15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Delpharm Huningue SAS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Ламифид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Лантиген 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Брушеттини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ӘБ/мл3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3г/5г,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Латанаком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2.5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Со.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тамызатын дәрісі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Rompharm Company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мг/мл,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Лацидофил® WM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Лаллеман Хелс Солюшнс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ӘБ/мл3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 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 ОДТ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еритін таблеткалар, 10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Хэлзкэа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 Антисептик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 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Легалон®70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Мадаус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Адеметионин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ұнтақ400мг/5мл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Ноноксинол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Амкафарм Фармасьютикал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Лейкоцитарлы адам интерфероны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енгізу үшін ерітінді дайындауға арналған лиофилизат 1000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20 мг/мл10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Лекролин®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Кромоглиций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 мг/доза 8.1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Лесфаль®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 Синдан - Фарма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Лефлокс-500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Преноксдиазин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завод Фармацевтика және Химия өнімдері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 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64 ӘБ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Лидин - 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 38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және жалбыз дәмімен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дәмі бар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соруға арналған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Лизобакт®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Пептек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жауапкершілігі шектеулі серіктестігі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 жауапкершілігі шектеулі серіктестігі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Лименда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түйіршіктері, 5.6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Лимфомиозот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Лек Фармасьютикалс д.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ЛИНЕКС®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Бальзам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және лимон дәмі бар соруға арналған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соруға арналған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Плюс Экспекторант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шәрбат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Линкас Плющ</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Лиотон® 1000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10/5/5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20/5/5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20/10/10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Липертанс®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40/10/10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Липозит®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Липосом®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28мг/2мл,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Олеогель -15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Кызылмай Фирмасы ӨК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эмульсия 10 %№10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Braun Melsungen AG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250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Фелодипин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47.5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Локатоп® 0.1 %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МАГИСТРА К&amp;К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 Люкс Псориасис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гомеопатиялық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Апотека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Итали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Химика және Фармацевтика Индустрия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Лонгидаза®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 азоксимер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3000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Петровакс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Лонквекс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Бовгиалуронидаза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6,14/15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491 590,81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Типирацил + трифлуридин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8.19/20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1 802 573,94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1 982 831,33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Лоперамида гидрохлорид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фармацевтикалық кәсіпорны "Здоровье народу"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Лоринден®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Лоробен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Лортанда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Лофлатил®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30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0.23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 г/15 мл№20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Люголит- 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 глицеринмен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 глицеринмен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11.25 мг лиофилизацияланған ұнтақ, 1 мл еріткішімен алдын ала толтырылған екі камералы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15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шайнайтын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мл10 мл№2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212 611,38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500 мг/50 мл50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614 366,84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Мавирет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Лэбораториз Айрлэнд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Магвифорт B6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470 мг/5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ПРЕМИУМ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Магневист®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ммоль/мл№10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Магнерот®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Магнефар В6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фирмасы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Майсана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Тева Прайвет Ко.Лтд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таблеткалар180 мг№120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таблеткалар360 мг№120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Макмирор Комплекс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Нифурантел,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Доппель Фармацеутици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Макрозид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млн.МЕ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75мг/3мл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 дайындауға арналған балды-лимонды ұнтақ 5 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ерітінді дайындауға арналған балды-лимонды ұнтақ 5 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көпіршитін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Фарма Сп.з.о.о.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Хеллас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полимиксин,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полимиксин,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Alcon-Couvreur</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Таблеткалар3.5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Марвелон®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Мастодинон®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Медабон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 мизопростол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және қынаптық таблеткалар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 ITALIANO BIOCHIMICO FARMACEUTICO LISAPHARMA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Биохимиялық Фармацевтикалық Лаборатория Лизафарма С. П.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Биохимиялық Фармацевтикалық Лаборатория Лизафарма С. П.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Медотилин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мг/4 мл №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Аноним Ширкети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Армавир биофабрикасы ФҚК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 1.5 мл 1,5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 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Cipla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Industries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Мемовит В12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шәрбат және тығын-дозатордағы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3% 1.7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250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125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Акрити Фармасьютикалз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Ауронекст Фарма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Molteni &amp; C. dei F.​lli Alitti Societa di Esercizio S.p.A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Метеоспазмил®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жақпамай 10 %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жақпамай 10%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 40г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лиофилизацияланған250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Фармасеутика (Португалия)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шприцте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 №1 шприцте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 шприцте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 шприцте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17,5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в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 №1 шприцта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 шприцте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50 мг/мл, 30 мг/0,6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27.5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шприц-қалам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шприц-қалам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шприц-қалам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шприц-қалам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 Otsuka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Дента®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 мг/г№1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Пессарийлер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МЕТРОМИКОН-НЕО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№30 таблеткадан полимерлі банкіде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 үшін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Алькала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20 мг/г 60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Микобель Лайт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мг/г,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Борисовский завод медицинских препаратов Открытое акционерное общество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Микосептин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Микостер® 8 %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Циклопирокс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 8 %,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Микофенолата мофетил капсулалар 250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Страйдс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қолдануға арналған ерітінді, 5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мл5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Сантоника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мл5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г/5 мл, 5 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Unimed Technologies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Мауерманн Арцнаймиттель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Мильгамма® Моно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Ю.К. Свиндон Зидис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ерітінді2% 60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Индастриал Фармасьютика Кантабриа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Миолокард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Холопак Ферпакунгстехник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Циклобензаприн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Адаре Фармасьютикалс,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МИРАМИСТИН-А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0.01 %,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 20 мкг/24 ч,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Ой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Таблеткалар200 мкг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50 мкг/0,3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тері астына инъекцияға арналған ерітінді, 75 мкг/0,3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0,01%,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50 мл №1 СПРИНЦОВКА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0,01%,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Мистинин-DF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0.01 %,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Цзычжу Ресурс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тамырының шәрбаты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125 г,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Ауробиндо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Эспана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Эллас А.Е.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111.9 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Норджин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 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 + 140мкг/доза№1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120 доз, 50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 Рино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60 доз, 50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60 доз.,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140 доз. 18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Фармеа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"Химико-фармацевтический комбинат "АКРИХИН"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0,01%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 м.б. 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шайнайтын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бар Юниэнзим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Юникем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Ребамипид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Мукоза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МУКОНЕКС-С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жолжелкенмен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капсулалар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Мукоплант жөтелге қарсы шырмауықты шәрбат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154 мг/100 мл,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Тайсс Натурварен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 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балалрға арналған шәрбәт, 125 мг/5 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 мг/5 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МультиМакс® ДОЛГОЛЕТИЕ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Малыш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Перинатал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дәмді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Мульти-табс®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Таңқурай-құлпынай дәмді шайнайтын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Консьюмер Мэнюфэкчуринг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2 %15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0.25%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Macleods Pharmaceuticals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пастасы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Мюстофоран®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Фотемустин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еріткішімен жиынтықта, 208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Сенекси-Лаборатории Тиссен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261 441,86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0,025%,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Софаримекс-Индустрия Кимика э Фармасуэтика,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Бэби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20мл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100000 ХБ/мл,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100000 ХБ/мл,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Назофлай®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суспензия, 50 мкг/доза, 140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Апотекс,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Лаборатоиси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амтолметин гуацил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11.6 мг/г 60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Наксоджин®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Илач Сан. ве.Тидж.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Лайфсайенсиз Паблик Компани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көз тамшылары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көз тамшылары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300 мг/мл 10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нфузияға арналған ерітінді 0.9 %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ҚР-ДЗ-3№009406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ҚР-ДЗ-3№009408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Изотониялық инфузияға арналған ерітінді 0.9%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B.​Braun Medical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рһаrmadel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рһаrmadel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рһаrmadel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рһаrmadel</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АНХУЙ ДОУБЛ-КРАН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100 мг, 50 мг/ мл 100 мг,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400 мг, 50 мг/ мл 400 мг, 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Вольфратсхаузен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Натриум сульфурикум D6 доктор Шюсслердің тұзы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Натриум фосфорикум D6 доктор Шюсслердің тұзы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Хуашидан 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 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 "АлиС Фарм" ЖШС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 "АлиС Фарм" ЖШС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Нафазолин-ШФ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Мекофар Кемикал Фармасьютикал Джойнт Сток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Неболитокс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Mylan Laboratories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250 мг/мл,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Нейпилепт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Нейралгин® 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НЕЙРОКОБАЛ®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45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мг/4мл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1000 мг/4мл 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 (NEIROMIDIN®)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 (NEIROMIDIN®)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НЕЙРОМИДИН® (NEIROMIDIN®)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Ипидакрин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Тиамин,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Нейромультивит®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Нейрорубин™-Форте Лактаб™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Тиамин,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 Pharma AG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Нейроцитин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1 304 516,70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1 434 968,37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Көз/құлақ тамшы дәрісі 5 мл. 5 мл-ден тамшылатқыш тығыны бар құтыда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Немулекс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 2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Нео-ангин®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Неовитам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Неогриппин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мұрын және құлақ тамшылары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0.05%,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16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11.72 мг/г 32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дексаметазонмен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 тамшысы,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Неомицин-Опти®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Нео-Пенотран® Форте 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Экселтис Илач Сан. Ве Тик.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Фосфокреатин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Альфасигма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Неофлю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мл/1000 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78 062,58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Нервомикс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Неуробекс®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Индонезия ПТ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25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ЧАО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ЧАО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жалбыз дәрілік сағыздар,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Никоретте®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спрей, 1 мг/доза, 13.2мл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МакНил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Нимез-100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мг/2 г 2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Менарини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535 594,85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589 154,33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1 % 30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Нимулид 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Ниотит-DF®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тамшысы,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Нитрендипин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0.05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Нитроксолин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Нитросорбид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 астылық спрей 0.4 мг/доза№1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НоваРинг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сақиналар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“Микроген” ФМУК ҒӨБ” РФ ДCМ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үндірістері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үндірістері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Ново-Пассит®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Нозейлин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тамызатын дәрі,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352 043,26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Нолгрипп®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фенилэфрин, хлорфенирамин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Валдефарм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ЮСБ Фарма С. 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Ноотропил®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 мл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Эйсика Фармасьютикалз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 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НООФЕН® (NOOPHENUM®)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2,5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Фармасьютикалс ЭлЭлСи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тамшылары, 0,3%,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Нормовен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ДӘРУМЕНДЕР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ХИНОИН Фармацевтикалық және химиялық өнімдер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236 970,71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476 229,87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523 852,86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 Ц.М.Ф.форте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Нукс Вомика - Гомаккорд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Софтджелс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НутропинАq®</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10мг/2мл (30 ХБ)№1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Фармасеутикалс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М.Айқымбаев ат. қазақ карантиндік және зооноздық инфекциялар ғылыми орталығы РМҚК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 ХБ/0,5мл 0.5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Синовак Биотек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Индастрис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Овумикс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Гимекромон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Edge Pharma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Фармасьютикал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Хэлскэа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1 620 842,99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Оксамп®-натрий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0.025%,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0.025 %,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0,025%,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55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мұрын спрейі 0,01%,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0.025%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Оксипрогестерона капронат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12,5 %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МЕ/мл,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ХБМ Фарма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Фармстандарт-Биолек ПАО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Окситоцин-МЭЗ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Диоксотетрагидрокситетрагидронафталин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0.25%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Диоксотетрагидрокситетрагидронафталин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0,25%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жақпамай 2,5 мг/г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139 512,31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153 463,54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284 138,65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250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141 886,14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250 ХБ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250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Octapharma AB</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515 409,84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235 263,89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Фармацевтика Продуктионсгес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Октолипен®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Фармстандарт-Томскхимфарм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Октреотид-депо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еріткішпен жиынтықта (Маннит, 0,8% 2 мл инъекцияға арналған ерітінді) 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Деко ООО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Олазоль®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Джубилант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Jamjoom Pharmaceuticals Co.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 Фармакапс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5,9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ДжиИ Хэлскеа Ирландия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ОПТИНОЛ® ТЕТРИЗОЛИН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325мг/20 мг/10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(таңқурай), 325мг/20 мг/10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(лимон), 325мг/20 мг/10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10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ОРВИколд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325мг/20 мг/10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Ганиреликс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мг/0.5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Орницип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полимальтозды кешеннің темір (III) гидроксиді,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Emcure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КРКА-РУС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Таллинн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Янссен-Силаг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Диацереин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мг/5 мл 5.1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6.6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830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16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неомицин сульфаты, полимиксин 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Отирелакс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45.52 мг/11.38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Отисфен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Отофа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2,6 %,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ментолмен және эвкалиптпен 0,1%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0,05%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Ментолмен және эвкалиптпен, мұрынға арналған спрей,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 мг/м ерітінді (0,9% натрий хлоридінің ерітіндісінде)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 0.5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0.5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 по лицензии Дайчи Санкио Ко. Лтд, Япония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Офтальмоферон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 М ЗАО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1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Фармасьютикал (Китай)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Катахром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Сантeн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поливиниловый спирт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Оциллококцинум®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1 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БУАРОН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сығынды,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тазартылған концентрацияланған белсенділігі жойылған құрғақ кене энцефалиті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0,5 мл/доза лиофилизат еріткіші – алюминий гидроксидінің гелімен жиынтықта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РМҒА М.П. Чумаков атындағы Полиомиелит және вирус энцефалиті институты Бактериялық және вирустық препараттар өндіру кәсіпорыны Федералды мемлекеттік унитарлы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6 мг/мл 16.7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Онкотек Фарма Продукцион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мл16.7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Палора®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Пассифлор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30мг/10мл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200 мкг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0.04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Эллара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мкг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0.002 %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Дубрава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0.002 %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Дубрава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Панаджезик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Панангин®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316 мг/280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0,25 %,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минитаблеткалар бар капсулалар 10000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25000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минитаблеткалар бар капсулалар 25000 ӘБ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218 605,43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240 465,97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200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Октафарма-Лингольсхайм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856 165,76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941 782,34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Панкреатин-ЛекТ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Тюмень химия-фармацевтикалық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Медлей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2,5г/58г, 58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130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Фармстандарт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Пантестин-Дарница Гель 15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Пантовигар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Пантокальцин®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Гопантен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Пантокрин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Аксу-Дэен БК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Папаверин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Бендазол, Папаверин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қышқылының натрий тұзы 5.52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12.5 г ұнтақ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 Фармасьютикал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Бушу Фармасьютикалс Лтд, Мисато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қатпарлары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Қатпарлар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Мэньюфэкчуринг Сервисез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түйіршіктер 600 мг/г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Инкомед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Эмкьюар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қолдануға арналған лимон дәмімен спрей, 2 мг/0.5 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ментол дәмімен спрей, 30мл 2 мг/0.5мл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Пектолван® шырмауық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184 428,47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1 103 672,00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алдын алуға арналған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лиофилизат суспензиямен жиынтықта 0.5мл/1 доза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Пастер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Интернешнл Сентер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cуспензия 1 г 1г/100мл 100 мл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Ферринг-Лечива,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мкмоль/15мл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Пепсан-Р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гель 10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Роза-Фитофарма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Пептипак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кларитромицин, 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және үлбірлі қабықпен қапталған таблеткалар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Фармакар ПЛС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ХБ/МЕ,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ЛМП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Персен® ночной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Пертуссин-К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1 146 552,94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Медрейч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Пиковит®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Фармацевтикалс (Китай)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Пилобакт®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біріктірілген жиынтық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Пимафуцин®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Теммлер Италиа С.р.Л. Италия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"Дарница" Фармацевтикалық фирмасы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мкг/мл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мкг/мл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мкг/мл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мкг/мл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ДС министрлігі Н.Ф. Гамалея атындағы ЭМҒЗИ" ФМБМ (Ресей ДС министрлігі Н.Ф. Гамалея атындағы ФМБМ "Медгамал" ЭМҒЗИ филиалы)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1 077 476,40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Мерц Фарма ГмбХ және Ко.КГаА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деректер жоқ 2 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Платифиллина гидротартрат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Акумс Драгс и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дизентерия бактериофагі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Денсаулық сақтау министрлігінің "Микроген" ҒӨБ" ДСӘДМ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с фенилэфрином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Полижинакс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Кепс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суппозиторийлер 6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және ректальді суппозиторийлар 12мг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 Медрейч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3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және жергілікті қолданылатын ерітінді дайындауға арналған лиофилизат 6 мг№5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Полиоксидоний®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Азоксимера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Петровакс Фарм ҒӨБ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Полькодерм ТЦ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(23.12 мг +0.58 мг)/г 17.3 г 17.3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Пабяницкий фармацевтикалық зауыты Польфа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Adamed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БЕЛУПО, дәрілер және косметика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Посиформин®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Биброкатол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2%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Урсафарм Арцнаймиттель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Постеризан®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Ректальдік қолдануға арналған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Каде Фармацевтикалық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суспензия0.5мл/доза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1500 ХБ ұнтақ еріткішімен (инъекцияға арналған 0.9 % натрий хлориді ерітіндісі) жиынтықта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5000 ХБ ұнтақ еріткішімен (инъекцияға арналған 0.9 % натрий хлориді ерітіндісі)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Органон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30 мг/мл 1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мг/г,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"ФЗ "БИОФАРМА"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 унд Хандельсгезелльшафт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қабықпен қапталған таблеткалар 35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Предуктал® 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432 628,71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Цефпрозил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Привитусс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708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Примафунгин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Проанес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Санбе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Местеролон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 1мл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2.5%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Лилль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 СТ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Проктозан®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 мл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Аксу-Дэен БК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ПРОПОСОЛ-Н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эмульсия10 мг/мл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ООО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Пропротен-100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Про-Симбиофлор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AIAC Интернешнл Фарма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мл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көпіршитін таблеткалар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жөтелге қарсы пастилкалар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Проспан® тамшылар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Простамол® 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320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Простатилен®(Prostatilenum®)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экстрактісі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Простатилен®(Prostatilenum®)</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экстрактісі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 дана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Лекхим-Харьков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экстрактісі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0.03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Индар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 /мл3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Испанья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Псило-Бальзам®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MSN Laboratories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 /0.36 мл0.42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 /0.72мл0.72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МE/2.5 мл 2.5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Адамед Фарма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завод Адамед Фарма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Менарини - Фон Хейден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 ЦС Прага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Ранферон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цитраты темірі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 Laboratories Pvt.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 250 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Леводропропизин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ерітінді 50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Фармалабор - Продуктос Фармасьютикос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150 186,28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Ревит-МБФ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1 733 840,19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1 907 224,20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1 853 803,68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2 039 184,04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1 917 478,18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Селджен Интернешнл Сарл.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2 109 237,05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2 320 160,76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659 849,32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725 834,25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Рецифарм Паретс,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Регулакс® Пикосульфат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Кревель Мойзельбах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Резалют® 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Резалют® Про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кобицистат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Октафарма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 (шприцте)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Рош Диагностикс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 мкг/22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 мкг/22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2000ХБ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Релаинс Лайф Сайенсыз,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Ультра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Меглюмин, Метионин, Никотинамид, Шайыртас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Ремантадин®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тіл астына салатын таблеткалар, №36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Рихард Биттнер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214 575,64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4 %,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800мг № 180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 дәмімен шайнайтын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апельсин дәмімен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Гайярд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Реосорбилакт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шприц-қаламға толтырылған тері астына енгізуге арналған ерітінді 140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Амджен Мэньюфэкчуринг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153 955,49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Реподиаб®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Реподиаб®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КРКА-Фарма,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Аджио Фармацевтикалз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парабульбарлық енгізу үшін ерітінді дайындауға арналған лиофилизат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витамині) 33000 ХБ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591 506,62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650 657,28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Рефубел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Рибоксин-Дарница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Ривофарм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9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Ризонель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50 мкг/доза, 18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№20 таблеткадан полимерлі банкіде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Римантадин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Римекор 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Юник Фармасьютикал Лабораториз ("Дж.Б.Кемикалс энд Фармасьютикалс Лтд." фирмасының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Дифенгидрамин,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тамшылары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дифенгидрамин,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дифенгидрамин,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тамшылары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РИНОЗОЛ-ФОРТЕ®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дифенгидрамин,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Интенсив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0,6 мг/мл + 0,5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Ринофлуимуцил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инъекцияға арналған ерітінді, 100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РИПРОНАТ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Мельдоний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25 мг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ұнтақ, еріткішпен жиынтықта 37.5 мг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Лесви,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177 546,50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437 466,85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фармацевтикалық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 млн.ХБ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Цефдинир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RAFARM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микробиология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ЖШБҚ "Лекфарм"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 С.Л.У.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Бафна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С.С.Сандоз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Хелф Кейр Сервисез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Глэнд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0,25 мг/мл (250 000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0,5 мг/мл (500 000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Ронколейкин®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Инфузияга жане терi астына енгiзуге арналган ерiтiндi, 1,0 мг/мл (1 000 000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"ЖШК "БИОТЕХ FӨK"</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Роноцит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4мл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"НУР-МАЙ ФАРМАЦИЯ"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 адамның моновалентті аттенуирленген тірі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лиофилизат 2.5 мл/құты 2.5 мл/құты 5 мл/құты 1 Доза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Серум Институт оф Индия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419 125,80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ЛДП - Лабораториос Торлан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Ротокан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СЕДИКО Фармасьютикал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Ф.Хоффманн-Ля Рош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 Фарма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Румалайя®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Румикоз®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Румикоз®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қосылған Стрепсилс®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апельсинді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 Венгрия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228 678,55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8мг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Сероно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Салвисар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0.65%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Иституто Де Анжели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спиртті ерітінді 20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Вифор АГ Цвайнидерлассунг Медихеми Эттинген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Продакшен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Альдо-Юнион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"Биннофарм"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Дельфарм Юнинг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20 мг микросфералар, еріткішімен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30 мг микросфералар, еріткішімен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Өндірістері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(эмульсия) 0.1% 10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Миллилитр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Чешские Предприятия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Сасықшөп шөбі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ҚР-ДЗ-3№018871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Фармасьютикал Воркс ПОЛФАРМА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Тройкаа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Пирамал Энтерпрайсес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259 711,90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Седипрокт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Бейли-Креат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БАЛАЛАРҒА АРНАЛҒАН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Шәрбат15мг/5мл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оЦука Фармасьютикал Индия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жиынтықта 1.2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жиынтықта 2.4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159 930,69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13,5 мг №500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Сенна-Зерде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для взрослых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мг/50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Септаназал® для детей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0,5 мг/50 мг,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Септанест адреналинмен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1:100000 1.7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лимон дәмді таблеткалар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шие дәмді таблеткалар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алма дәмді таблеткалар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ментол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 дәмді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аюбадам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Септолете® тотал лимон және бал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Мұзкәмпиттер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25/250мкг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Веллком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Ницерголин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4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Вайет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Серрата™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300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Юрюнлери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(1% лидокаин гидрохлоридінің ерітіндісі) жиынтықта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Сан.ве Тидж.А.Ш.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еріткішпен жиынтықта (лидокаин гидрохлориді, инъекцияға арналған 1% ерітінді),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50г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 Лабораторис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 Лабораторис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Актавис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0.03 мг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адам өсуінің рекомбинантты эпидермальді факторының вакцинасы, еріткішпен жиынтықта (Монтанид ISA51VG)</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 иммунология орталығы (CIM)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 магний гидроксиді,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300 мл суспензия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Симбалта®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дель Карибе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320/9 мкг/доза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60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 мкг/доза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будесонид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160/4.5 мкг/доза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160/4,5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Дюнкерк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Симбринза*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221 951,32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Симидона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13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Целлер Зьоне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Фармасьютикал Солюшнз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320 259,16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бірге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334 822,67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(диэтаноламин) еріткішпен жиынтықта, 200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1.5 г/3.95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LONG</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 мг №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мг/мл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5мг/850мг№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30 мкг (6 млн ХБ)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265 886,20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СиннаЖен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305 284,41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 линименті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0,1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Бутамират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0.15 %, 200мл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Синупрет® экстракт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Синуфорте® интраназальді 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Интраназальді енгізу үшін ерітінді дайындауға арналған 0,05 г лиофилизат еріткішімен (инъекцияға арналған су) жиынтықта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 Реиг Джофре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мл-ден шыныдан жасалған құтыда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Панацея Биотек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Саглык Урюнлери Санаи ве Тиджарет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Септодонт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мырышы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Chemigroup France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 Хемигруп Франс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Скин-кап®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Б.Браун Медикал С.А., Испания, Хемигруп Франс үшін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лиофилизат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Напрод Лайф Сайенсиз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ішке қабылдау үшін суспензия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ішке қабылдау үшін суспензия дайындауға арналған ұнтақ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 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Мед-интерпласт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Фрезениус Каби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 Кейр Сервисес Мадрид С.А.У.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Старт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Солидагорен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Др.Густав Кляйн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Солковагин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0,5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42.5 мг/мл, 2 мл,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42.5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Дентальді адгезивті паста,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Легаси Фармасьютикалс Швейцария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Хикма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Солпадеин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Сомазина®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енгізуге арналған ерітінді 1000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60 мг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575 478,06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633 025,86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120 мг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ИПСЕН Фарма Биотек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907 285,23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(0.9 % натрий хлориді ерітіндісімен) жиынтықта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10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Сонапакс® 25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Сорбилакт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 Астра Зенека, Швеция фирмасының лицензиясы бойынша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Грамицидин С, Дексаметазон, Фрамицетин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Көзге/құлаққа тамызатын дәрі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ШЖБҚ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 Пфлегер, Химиялық фабрикасы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Спайзеф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Орхид Кемикалс Энд Фармасьютикалс Лтд бөлімшесі"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Спаскупрель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ұнтағы жиынтықта 2,5ХБ еріткішімен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Лиаонинг Ченг Да Биотехнолоджи Кo.,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Рентшлер Биофарма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Спеман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Спеман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РЕСПИМАТ ингаляторымен жиынтықта 2,5 мкг+2,5 мкг/1 4 мл №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млн.ХБ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РЕСПИМАТ® ингаляторымен бірге жиынтықта 2,5 мкг/ингаляция 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Споридекс®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125 мг/5 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МЕ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Фармасеутикалс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1 271 458,70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1 398 604,56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1 254 897,00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 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1 251 523,00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1 376 675,30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Карнатака Антибиотикс &amp;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Браун Мельзунген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2 029 700,10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Жеджианг Хуахай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Стопангин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220 мг/5 мл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Стопдиар®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Польша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Страйк от боли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мг/65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соруға арналған таблеткалар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балмен және лимонмен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бал-лимонды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Интенсив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бал дәмі бар соруға арналған таблеткалар, 8.75 мг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ментол және эвкалиптпен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ментолды-эвкалиптті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Стрепсилс® Экспресс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Рекитт Бенкизер Хелскэр Интернешнл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1 г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жақпамайы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Строцит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3мг/0.03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Леон Фарма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Сузанетт®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этинилэстрадиол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Laboratorios Leon Pharma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+ 3,6 мг/мл,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Сульфаргин®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Сульфадиазин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мг/г,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500 мг ұнтақ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37,5мл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Джазира Фармасьютикал Индастриз, по лицензии Астеллас Фарма Инк., Япония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Фармацевтикалық компаниясы, медициналық препараттар зауыты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40мл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90мл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 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 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997 645,00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Италия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549 666,12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Суыктимицин®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Сүйелшөп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интести бактериофагы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20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пио бактериофагы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сұйықтық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стафилококктық бактериофаг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жергілікті және сыртқа қолдануға арналған стерильді сұйықтық 20мл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 мг/1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Тагансорбент®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3 448 039,32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3 792 843,25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АБ</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3 289 616,36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600 мг лиофилизацияланған ұнтақ еріткішпен –инъекцияға арналған сумен жиынтықта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Биомедика Фоскама Груп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НОРМОН,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Alkem Laboratories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Лтд. Глаксо Веллком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1 096 056,72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ТАЙЛОЛФЕН ХОТ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 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Гатифлоксацин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көз тамшылары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 Айдек (Дания) Мануфактуринг АпС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Sinfa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Санека Фармасьютикалс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Алкем Лабораториз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Тамипул®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Celltrion Pharm. Inc.</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Румыния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Beaufour Ipsen Industrie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Танакан® ЕGb 761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Beaufour Ipsen Industrie</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СПЕЦИФАР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0.15 %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Тантум Верде®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дозаланған спрей 0.255 мг/доза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Азиенде Кимике Риуните Анжелини Франческо А.К.Р.А.Ф.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0.15 %,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ҚР-ДЗ-0№009592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Танфлекс С ыстық сусын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Лаборатуар Юнитер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200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Таурин-Фармак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40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көз тамшылары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Таушымылдық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Гиппократ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Glaxo Operations (UK) Ltd. (trading as Glaxo Wellcome Operations)</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2 374 789,56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2 612 268,52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Берингер Ингельхайм Фарма ГмбХ және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млн.ХБ /0.5мл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Фармацевтикалық Кәсіпорындары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 мкг/доза 18г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Анфарм Эллас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Zentiva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Zentiva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Zentiva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Tevapharm India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Тевафарм Индия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Винтроп Индустрия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модифицикацияланған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Синтон Хиспания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Тенотен балалар үшін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Терасил -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Терасил-С™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Адванс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Фармакал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Терафлекс® Хондрокрем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30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Doppel Farmaceutici S.R.L.</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МАКСтаб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Дангарван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Терафлю суық тиюден және тұмаудан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үшiн ерiтiндi дайындауға арналған дозаланған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Тержинан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Раиф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балаларға арналған 20 доза еріткішпен (БЦЖ арналған натрий хлоридінің изотониялық ерітіндісі ампулаларда №100) жиынтықта№100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 BCG Laboratory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1%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10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1 % 3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витамині - 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көз тамшылары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Unimed Technologies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Ұлыбритания Лимитед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 Аспартат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Юрия-Фарм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Теризидон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Орлеан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Тилаксин®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 ФЗ"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5мл көз тамшылары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Медоптик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25 мкг/доза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Поликлоналс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Драгенофарм Апотекер Пюшль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Тиогамма® Турбо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12 мг/мл,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Солюфарм Фармацайтише Эрцойгниссе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ТИОДЕКСА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4 мг/2мл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Тиозид®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Тиоколхикозид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БВ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Мануфакчуринг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Тиоктацид 600 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мг/мл, 24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Гамельн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Тиоктовая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600 мг/24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концентрат 30 мг/мл 10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Тиотриазолин®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енгізуге арналған ерітінді, 25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бұлшықет ішіне енгізу үшін инъекцияға арналған ерітінді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Дженерикс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Тирфенс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Тирфенс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Фенспирид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478 176,61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525 994,27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858 337,78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944 171,55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Алкон-Куврер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 3.5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 Куси,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көз жақпамайы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Тобросопт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мг/3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Токсивенол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мг/1,5 мг, 3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Тонзилгон®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Тонзилотрен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Тонзипрет®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Янссен-Орто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Фарматен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Industries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Тороцеф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Билим Илач Сан. ве Тик. А. 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40 мкг/мл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с.а.Алкон-Куврер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бал дәмі бар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қантсыз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жалбыз дәмі бар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лимон дәмі бар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апельсин дәмі бар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пастилкалар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 дәмі бар пастилалар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пастилкалар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Трависил™ қантсыз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пастилкалар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Травоген®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Травопассит, өрік дәмі бар шәрбат 100 мл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Вест-Вард Колумбус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Фурнье Лаборатории Ирланд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Вюльфинг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494 673,97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Илач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Квалити Фармасьютикалс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100 мг ретард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150 мг ретард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200 мг ретард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Хилтон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Обнинск химиялық-фармацевтикалық компаниясы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еріткішпен – инъекцияға арналған бактериостатикалық сумен жиынтықта 440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фармацевтикалық кешені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Траумель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Трахисан®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Энгельхард 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380 062,63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Фармацевтика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647 855,04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Immacule Lifesciences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Онколоджи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Нордиск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дипропионаты, Гентамицин сульфаты, клотримазол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Pliva Hrvatska d.o.o.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Тридат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Лабораториз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абакавир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Три-зидин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35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"Лекфарм" ЖШБҚ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ТРИКОРТИН®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12мг+1мг/2мл,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Фидиа фармацеутиси Эс.Пи.Эй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Триметабол®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150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Х.Уриач және Компанья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Триметазидин-Тева 20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Тримспа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Тримебутин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Триномия®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мг/20 мг/5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Интернасиональ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 20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 жариялық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10мг/2,5мг/10мг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Трипликсам®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Сервье (Ирландия) Индастриз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Reka-Med Farm БК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Оперэйшенс Великобритания Лтд. Глаксо Вэллком Оперэйшенс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Тровит-В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Шандонг Шинглу Фармасьютикл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Троксевазин®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Балканфарма-Троян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40г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 Ветпром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ВЕТПРОМ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 Софарма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Троксерутин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таблеткалар150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фармацевтикалық зауыты АҚ Нова Дембадағы өндірістік бөлім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(300 МЕ +2,5 мг +2,5 мг),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(500 ХБ +2,5 мг +2,5 мг),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(300 МЕ + 4 мг +3 мг),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Тромбоштад®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(500 МЕ + 4 мг +3 мг),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Хемофарм А. 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 5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10мг/мл, 5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фармацевтикалық зауыты Польфа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Реянг Фармасьютикал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Трувада®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эмтрицитабин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 Лилли энд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37 032,58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ТБ,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 Лаб Приват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Санофи-Авентис Дойчланд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Туссамаг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Туссамаг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қантсыз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600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Тутукон Нео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Мигуэль И Гаррига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 Зерде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30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 гүлдері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50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Убистезин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эпинефрин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4% 1.7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 Deutschland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Убихинон Композитум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Урсодеоксихолиевая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гликопирроний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98 502,63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500 мл,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1 252 956,89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1 378 252,58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200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388 115,21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100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Фарма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Ультрапрокт®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ректальді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Хелскэр Мануфэкчуринг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ИЗО-Арцнаймиттель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Умкалор®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Вильмар Швабе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Аджанта Фарма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 С витамині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натрий гидроцитраты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Плантэкстракт ГмбХ и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Билтховен Биологикалс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Уро-Ваксом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 Pharma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180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Уролесан®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и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Урорек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Силодозин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8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Рекордати Индустрия Химика и Фармацевтика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Арафарма Груп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Урофурагин®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Урохолум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ЕКК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Уроцит®-К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1080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 Фармакал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Урсором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өнімнің арнайы желісі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Успокой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 (Таиланд)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Синдеа Фарма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жолжелкен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шприцте 250 мг/5 мл 5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483 509,27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531 860,20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ПРО.МЕД.ЦС Прага а.о.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 Фарма Прайвет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 Фаст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 Фаст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соруға арналған 10 мг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Дәмқабық дәмі бар соруға арналған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 жеміс дәмі бар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соруға арналған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Фарингосепт®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Терапия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Миристалконий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 мг,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18.9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крем, 1,2%, 72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Шемино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5 г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хлорфенирамин, фенилэфрин, кофеин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 Формуланың 4 әсері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хлорфенирамин, фенилэфрин, кофеин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Plethico Pharmaceuticals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Менарини Мэнюфекчеринг Лоджистикс энд Сервисиз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Фезам®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0.5/2.5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Фемостон®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Эбботт Байолоджикалз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ИБРАГИМ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Этофенамат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ерiтiндi, майлы, 1 г/2 мл, 2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Санайи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Таблеткалар0.5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Фенибут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30 Грамм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Диметинден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 мг/мл 20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GSK Consumer Healthcare S.A.</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Фенкарол® 25 мг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Хифенадин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народу" Харьков фармацевтикалық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қант қосылған ұнтақ,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лимон дәмі бар ұнтақ,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Фервекс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таңқурай дәмі бар, қант қосылған ұнтақ 13 г №8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ИДТ Биологика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СТЕРОП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протеин сукцинилаты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800 мг/15 мл15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Ферлатум 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протеин сукцинилаты, кальций фолинаты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Италфармако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 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Ферро-Фольгамма®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Фолий қышқылы,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Германия Эбербах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50 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Илак Санаи ве Тикарет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Фармасьютикалс д.д.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полиизомальтозаты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 ве Тидж. А.Ш. по лицензии Билим Илач Санайи ве Тиджарет А.Ш., Түркия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Индия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Фиброн педиатриялық шәрбат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 Фарма Илач Санаи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таблеткалар0.2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таблеткалар0.4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Салютас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4 863,29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 Лабораториз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Фиксдуал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 гидролиздік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Финалгон®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фармацевтикалық өндірістік және коммерциялық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200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200 мг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Operations Poland Sр.z.о.о.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Оператион Поланд Ср.з.о.о.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крем1%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Лабораториос Ликонса,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 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40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Гербаполь Варшава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Фитонефрин®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100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ерітінді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Фламиар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СЕЛЛТРИОН,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418 528,35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9 869,32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Флебодиа 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Иннотера Шузи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Флекса 1500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апельсин дәмі бар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Лайфсайенцес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875мг+125мг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Астеллас Фарма Юроп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50мкг/доза120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 Вэллком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көзге арналған жақпамай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Герхард Манн Химиялық-фармацевтикалық ГмбХ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ВМЖ Фармасьютикал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Фармахеми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Е.И.П.И.Ко.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1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Свитцерланд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Флуимуцил-антибиотик 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 үшін ерітінді дайындауға арналған лиофилизат еріткішпен жиынтықта,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Флуитарг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Клоперастин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3.54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G.​L.​Pharma GmbH</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Деквалиния хлорид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босап шығуы ұзартылған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ФЛУРБО® СПРЕЙ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8.75 мг/доза, 15мл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Лабораториум Санитатис, С.Л.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Флутинап 0.05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 доз.,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 Медика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Флутинекс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50 мкг/доза, 14.5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Дрогсан Илачлары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Sava Medica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 N</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125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Юнитер Ликвид Мануфэкчуринг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Флюкол-С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50мг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152 158,02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Здравле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Балканфарма-Дупница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ЯДРАН-ГАЛЕНСКИ ЛАБОРАТОРИЙ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Марбиофарм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ХБ /0.15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ХБ /0.3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225 ХБ /0.45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/0.6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Life Sciences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Форкал®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Кальцитриол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Формидрон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сұйықтық,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АстраЗенека Фармасьютикалс ЛП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мкг/мл2.4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Кьези Фармацеутици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Фосфалюгель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Гель16 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2.5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Фармстан-дарт-УфаВИТА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65 мг + 35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Фосфоглив®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+ 65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Фосфонциале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Фотил®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Сантен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анти-Ха/0.4мл0.4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мл0.3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анти-Ха/0.6мл0.6 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 анти-Ха/0.8мл№10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Аспен Нотр Дам де Бондевиль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Френаг 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МЕРКЕЗ Лаборатору Фармасеутикал анд Траде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Фталазол-Дарница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фирма "Дарница"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Фталазол-КМП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Фталилсульфатиазол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№500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173 296,00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100 000 ӘБ/мл 7.5 г/50 мл түйіршіктер 7.5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Киевмедпрепарат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ҚР-ДЗ-5№019401/ ҚР-ДЗ-5№023683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Фуразек Юниор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15мг/мл, 63.04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 Новаковский Гжегож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Фурамаг®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ұнтақ 100 мг 1 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 №10 таблеткадан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г №10 таблеткадан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0.02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АВЕКСИМА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көпіршитін таблеткалар, 20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химфармзауыты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жақпамайы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0.2 % 25г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 дәрісі, 1 %, 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Сигма-Тек Фармасьютикал Индастриз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мг/г,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ХЕЛТКЕР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Хабифак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суспензия1 доза/1 мл 1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Байлогикалс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Хайкал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глубионат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Медикал Юнион Фармасьютикалс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Хайтек Хелтскер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"Фармацевтический завод ЭГИС"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2 537 978,41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2 791 776,25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2,5мг/12,5мг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Альфамед Фарбил Арцнеймиттель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Хекокур спаг. Пека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ПЕКАНА Натурхейльмиттель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ХЕПЕЛЬ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Хепилор®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арналған спрей,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 Otsuka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Claris Otsuka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ерітіндімен жиынтықта 250мг/5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1,1 мл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2.2 мл,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Химплазия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 мг/мл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Лекхим-Харьков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хлорамфеникол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ЛеКос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Галичфарм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Хлорофиллипт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мг/мл 100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компания Здоровье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Хлорпротиксен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Зентива 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 Натрия ацетат, Натрия хлорид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Холензим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Стоматологялық гель10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Jelfa фармзауыты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Алтайвитамины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Урсодеоксихол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Хондрогард®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Хондроксид®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АҚҚ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Минскинтеркапс УП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Хондрофлекс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50мг/г,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 хорионический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Ферринг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лиофилизат 500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лиофилизат 1000 ХБ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эндокриндік зауыты ФМУК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Майоли-Спиндлер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Галеник Вернен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Лилли Франс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мл0.8 мл№2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563 731,72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мл0.4 мл№2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 Фертигунг ГмбХ и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Replek Farm 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Медана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500 мг/4 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г/100 мл,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1000 мг/4 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10г/100мл, 10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Церебролизин®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 Фарма Йена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Джензайм Корпорейшн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567 429,54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250 мг/мл, 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ФармФирма "Сотекс"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альфосцерат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ЖШҚ "Артлайф"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Фармасьютикал Воркс Приват Лимитед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инъекцияға арналған ерітінді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қабығпен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Эвертоген Лайф Сайенсез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Маклеодс Фармасьютикалз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125 044,87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125 044,87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250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1.0 г ұнтақ еріткішімен (лидокаин гидрохлориді, 1% инъекцияға арналған ерітінді )1г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Цефавора®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ерітінді дайындауға арналған ұнтақ1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Cefak KG</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Цефантрал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қоғамы "Борисов медициналық препараттар зауыты" (АҚҚ "БЗМП")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 натрия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ФармаВижн Санайи ве Тиджарет А. 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ЛайфСайнсис Лимитед - Юнит VI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Свисс Парэнтэралс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Бионорика СЕ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Борщагов ХФЗ ҒӨО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Гриндекс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ерітінді, 10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Меглюмина акридонацетат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Меглюмина акридонацетат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5%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Ғылыми-технологиялық фармацевтикалық фирмасы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Цинарикс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масло льняное, метилсалицилат, ментол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актив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масло льняное, метилсалицилат, ментол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Цинепар Экстра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кофеин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Марион Биотек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96 153,38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200 928,00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221 020,80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Циннабсин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инфузияға арналған ерітінді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 оЦука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 3 мг/мл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дәрі0.3%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СЕНТИСС ФАРМА Пвт.Лтд.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Цистинол акут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Шапер &amp; Брюммер ГмбХ &amp; Ко. 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Хималайя Драг Компани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Цитабин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Юнайтед Биотех (П),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Цитеал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Фабр Медикамент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1000мг/4мл№5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Цитиколин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500мг/4мл№5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Альфа-глутамил-триптофан, кислота аскорбиновая, бендазол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ішке қабылдау үшін ерітінді дайындауға арналған ұнтақ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Цитовир®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"Цитомед" медико-биологиялық ғылыми-өндірістік кешені"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Цитофлавин®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Инозин, никотинамид, рибофлавин, янтар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Полисан ҒТФФ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кофеин,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кофеин,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Ирбитский ХФЗ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таблеткадан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кофеин,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кофеин,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Цитрамон-Боримед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ашық акционерлік қоғамы ("БМПЗ"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дәмі бар ішке қабылдау үшін ерітінді дайындауға арналған ұнтақ, 22.13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 Илач Санайи ве Тикарет 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1000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Ranbaxy Laboratories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Р-Фарм Германия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 - Зерде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Фито-шай 1.5 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дәмі бар қантсыз линкас жөтелге қарсы өсімдік пастилкалары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 ШТАДА®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ШТАДА Арцнаймиттель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Тамырсабақтары тамырлармен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Зерде-Фито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сығындысы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Шүйгіншөп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 май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Полифитті май,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ҚР-ДЗ-3№121888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Қызылмай ® қосылған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ФитОлеум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майы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ШюрКюр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0.1 %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мг/мл5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Австрия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 тұндырмасы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Тұндырма, 25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Эвкалипт-М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 Продукт Европа Б.В.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ЭГИС Фармацевтикалық зауыты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Лимитед.,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40мг/12,5мг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 Кло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40мг/25мг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Такеда Фармасьютикал Компани Лтд., Осака Плант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Эзиклен®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концентрат, 176 мл,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Бофур Ипсен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Гетц Фарма (Пвт)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432 379,08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аэрозоль25мкг+250 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аэрозоль25 мкг+125 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аэрозоль25мкг+50мкг/доза№1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Гленмарк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20мг/10мг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Бхарат Серумс и Вакцинес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 крем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унд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гр.,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унд Ко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унд Хандельсгезельшафт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Экзодерил®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Глобофарм Фармацойтише Продуктьонс унд Хандельсгезельшафт 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Амоксациллин,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ұнтақ250 мг+ 62.5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Амоксациллин, клавулан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мг+ 31.25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16.5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16.5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 Чех Кәсіпорны с.р.о.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Экофурил®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АВВА РУС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Эксагин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MERKEZ Laboratory Pharmaceutical and Trade Co.</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АКАДЕМФАРМ Республикалық кәсіпорны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таблеткалар500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Штейн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192 162,57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ерітінді15 мг/1.5мл№3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Сановель фармако-индустриалды сауда компаниясы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7.5% 2000 мл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Хелскеа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Валсартан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Фармасьютика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қышкылы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Канонфарма продакшн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Хаупт Фарма Мюнстер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Элевит® Пронаталь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Роттендорф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Тархомин фармацевтикалық зауыты "Польфа" Акционерлік Қоғамы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Элеутерококк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 экстракт,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Лубныфарм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Толмар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Крем0,01№1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Продакшн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 Меньюфекчеринг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Эликасал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Жамжум Фармасьютикалс Ко.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Бристол-Майерс Скуибб Мануфактуринг Кампани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Эсцитолапрам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Веттер Фарма-Фертигунг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192 282,13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Элфунат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50мл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25мл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300 мг/мл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ПИК-ФАРМА ПРО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Алкермес Фарма Ирландия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2 %, 50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Реплек Фарм Лтд Скопье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Эмигил™- 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Плетхико Фармасьютикалз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жиынтықта500 ХБ10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Кедрион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ЭМОКСИ-ОПТИК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Эмоксипин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Белмедпрепараты РУК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Редди'с Лабораторис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д.д., Ново Место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мг1 мл№4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Ирландия Фармасьютикалс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Мануфактуринг Бельгия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Энгистол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Биологише Хайльмиттель Хеель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Бакстер Онкология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Шимон Флорис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Эналприл, нитрендипин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Феррер Интернасьональ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ЭНЕРИОН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Сульбутиамин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Лаборатуар Сервье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В (В гепатитіне қарсы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Байолоджикалз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Торрент Фармасьютикалс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Италия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338 609,60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 миллиарда/5 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 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Энтерожермина® Форте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миллиарда/5мл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Энтерокинд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Дойче Хомеопати-Унион ДХУ-Арцнаймиттель ГмбХ &amp;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Энтерол®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Биокодекс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Энтеросгель®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225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СИЛМА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Энтерофурил®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Босналек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Энтобан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Хербион Пакистан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Стериль-Джин Лайф Сайенсиз (Р)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Энцефабол®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и Ко. Верк Шпитталь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Энцефабол®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суспензия80.5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 и Ко. Верк Шпитталь</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Эмкьюр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Фармасьютикалз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Эпиген Интим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0,1%,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Хеминова Интернейшнл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Ибрахим Глобал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концентрат50 мг/25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Kelun-Kazpharm (Келун-Казфарм)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Адамед Фарма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Works Polfa in Pabianice Joint Stock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Эплистра-Тева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Teva Pharmaceutical Works Private Limited Company</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Эпоратио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Эпоэтин-тета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10000 ХБ/1 мл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Эпоратио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Эпоэтин-тета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20000 ХБ/1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83 597,28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МЕ/0,6 мл №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МЕ/1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ROVI Contract Manufacturing, S.L., Мадрид, Келісім-шарт бойынша STADA Arzneimittel AG, Германия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 /1 мл1 мл№6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 /0.5мл№6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Силаг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Ромфарм Компани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Славия Фарм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мг/мл20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149 102,59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витамині)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0,125 %, 10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Эргоферон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 Медика Холдинг ҒӨФ</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ЭРИТРОМИЦИН-АКОС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10000 ӘБ/г 10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Шеринг-Плау Лабо Н.В.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Эростин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Эбастин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Лабс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Эрсефурил®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Нифуроксазид</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Дижон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Элеас ӨФК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Auronext Pharma Private Limited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542 710,08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таблеткалар150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586 391,30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645 030,43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Флютиказон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мкг№60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Аэрофарм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Каталент Фарма Солюшнз, ЛЛС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Делфарм Милано С.р.л.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795 168,41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874 685,25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 Лабораториез Прайвэт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Хелткер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Эскапел®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Эскузан®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 Вернигероде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Эсмерон®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Хамельн Фармасьютикалз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 Лабораториес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Рихтер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59 939,70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600 мг/24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Хамельн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Эспа-Липон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Фарма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Софаримекс Индустриа Кимика и Фармацевтика Лда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Польфарма АҚ фармацевтикалық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мг№25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 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мг/5 мл5 мл№5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Хелскейр сервисес Мадрид,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250мг/5мл 5 мл №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Хелскейр сервисес Мадрид,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А.Наттерманн и СИЕ.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Эссливер 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Наброс 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Дуйвин фармацевтикалық аналитикалық зертханасы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Эстезифин®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Нафтифин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 сукцинаты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 №15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ФАРМАПРИМ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 Мэньюфекчуринг Белджиум СА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12.5 % 2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"Фармацевтикалық компаниясы" ЖШҚ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 18 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Уорлд Медицин Илач Сан. ве Тидж.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Этацизин®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Олайнфарм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ерітінді 50 мл № №1 (тамшылатқыш-құты)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ерітінді 90 мл № №1 (тамшылатқыш-құты)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ерітінді 50 мл № №1 (тамшылатқыш-құты)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ерітінді 90 мл №1 (тамшылатқыш-құты)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Шаншаров-Фарм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2010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0,9№1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Ромат ФК, ЗМП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Shingiskhan компаниясы"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70 %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90 %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30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50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DOSFARM ЖШС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Ипка Лабораториз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 Фармацевтикалық Фабрикасы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 Биофарма ПВТ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Этоксисклерол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Лауромакрогол 400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30 мг/мл, 2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Зигфрид Хамелн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КУСУМ 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ЭуваксВ (В гепатиті профилактикасына арналған рекомбинантты вакцина)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 Чем,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Эукарбон®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Фабрика Монтавит Гес.м.б.Х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КГаА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24 мг/мл 10 мл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24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медициналық препараттар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Ирбит химия-фармацевтикалық зауыты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Новосибхимфарм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Стридес Шасун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Фармасинтез ААҚ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Pharmaceutical Ind.​Ltd</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Эфизол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Балканфарма-Разград АД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 Хелскэр, отделение Орхид Кемикалс энд Фармасьютикалс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 №16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 САС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Юнигамма®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Бенфотиамин, пиридоксин, цианокобалами</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Юнифарм,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"ЗиО-Здоровье" ЖАҚ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сакубитрил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Фарма 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 Шарп и Доум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Ситаглиптин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 №56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Патеон Пуэрто Рико, Инк.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Веймар ГмбХ және Ко.КГ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Фармстандарт-Лексредства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Медокеми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Меркле ГмбХ</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Татхимфармпрепараты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Байер АГ</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200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100мл,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Идол Илач Долум Санаи ве Тиджарет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 Холдинг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Берлин-Хеми АГ (Менарини Групп)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ВИОСЕР С.А. ПАРЕНТЕРАЛ СОЛЮШНС ИНДАСТРИ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 Биотек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Фармасьютикал Индастриес Лтд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ПЛИВА Хрватска д.о.о.</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Мефар Илач Санайии 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r>
              <w:br/>
            </w:r>
            <w:r>
              <w:rPr>
                <w:rFonts w:ascii="Times New Roman"/>
                <w:b w:val="false"/>
                <w:i w:val="false"/>
                <w:color w:val="000000"/>
                <w:sz w:val="20"/>
              </w:rPr>
              <w:t>
"Ген Илач ве Саглык Урунлери Санаи ве Тиджарет АШ" АҚ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w:t>
            </w:r>
            <w:r>
              <w:br/>
            </w:r>
            <w:r>
              <w:rPr>
                <w:rFonts w:ascii="Times New Roman"/>
                <w:b w:val="false"/>
                <w:i w:val="false"/>
                <w:color w:val="000000"/>
                <w:sz w:val="20"/>
              </w:rPr>
              <w:t>
"Ген Илач ве Саглык Урунлери Санаи ве Тиджарет АШ" АҚ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Нобел Алматы</w:t>
            </w:r>
            <w:r>
              <w:br/>
            </w:r>
            <w:r>
              <w:rPr>
                <w:rFonts w:ascii="Times New Roman"/>
                <w:b w:val="false"/>
                <w:i w:val="false"/>
                <w:color w:val="000000"/>
                <w:sz w:val="20"/>
              </w:rPr>
              <w:t>
Фармацевтикалық Фабрикасы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 Ретард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800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ФАМАР А.В.Е.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екі жағы полимермен жабындалған қаптамалық қағаздан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№10 (10 таблеткадан поливинилхлоридті үлбірмен жабылған алюминий фольгадан жасалған пішінді ұяшықсыз қаптамада)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Эйкос-Фарм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Нирма Лимитед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шілдедегі № ҚР</w:t>
            </w:r>
            <w:r>
              <w:br/>
            </w:r>
            <w:r>
              <w:rPr>
                <w:rFonts w:ascii="Times New Roman"/>
                <w:b w:val="false"/>
                <w:i w:val="false"/>
                <w:color w:val="000000"/>
                <w:sz w:val="20"/>
              </w:rPr>
              <w:t>ДСМ-104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Бөлшек саудада өткізуге арналған шекті бағалар *</w:t>
      </w:r>
    </w:p>
    <w:bookmarkEnd w:id="11"/>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09.01.2020 </w:t>
      </w:r>
      <w:r>
        <w:rPr>
          <w:rFonts w:ascii="Times New Roman"/>
          <w:b w:val="false"/>
          <w:i w:val="false"/>
          <w:color w:val="ff0000"/>
          <w:sz w:val="28"/>
        </w:rPr>
        <w:t>№ ҚР ДСМ-3/2020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