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9ad3" w14:textId="9e7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 құқықтары жөніндегі уәкілдің 2013 жылғы 26 қыркүйектегі № 21 өкіміне "Алдын ала болу үшін ұлттық алдын алу тетігінің қатысушыларынан топтар құру қағидаларын бекіту туралы"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2019 жылғы 27 маусымдағы № 17 өкімі. Қазақстан Республикасының Әділет министрлігінде 2019 жылғы 16 шілдеде № 19032 болып тіркелді. Күші жойылды - Адам құқықтары жөніндегі уәкілдің 2023 жылғы 20 қаңтардағы № 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Адам құқықтары жөніндегі уәкілдің 20.01.2023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Адам құқықтары жөніндегі уәкілдің 2013 жылғы 26 қыркүйектегі № 21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"Алдын ала болу үшін ұлттық алдын алу тетігінің қатысушыларынан топтар құру қағидаларын бекіту туралы" (Нормативтік құқықтық актілерді мемлекеттік тіркеу тізілімінде № 8893 болып тіркелген, 2013 жылғы 28 қарашадағы № 325 (27599) "Егемен Қазақстан" газетінде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"Алкоголизмге, нашақорлық пен уытқұмарлық дертiне шалдыққан ауруларды ерiксiз емдеу туралы" Қазақстан Республикасы Заңының 10-2-бабы, "Адамдарды қоғамнан уақытша оқшаулауды қамтамасыз ететін арнаулы мекемелерде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мақсатында":";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Алдын ала болу үшін ұлттық алдын алу тетігінің қатысушыларынан топтар құру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 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"Алкоголизмге, нашақорлық пен уытқұмарлық дертiне шалдыққан ауруларды ерiксiз емдеу туралы" Қазақстан Республикасы Заңының 10-2-бабы, "Адамдарды қоғамнан уақытша оқшаулауды қамтамасыз ететін арнаулы мекемелерде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әзірленген".".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 құқықтары жөніндегі уәкіл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