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3e91" w14:textId="be33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тұлғаның дербес не бір немесе бірнеше тұлғамен бірлесіп заңды тұлғаның немесе заңды тұлға болып табылмайтын ұйымның шешімдерін басқаша айқындау мүмкіндігінің болу жағдайын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113 қаулысы. Қазақстан Республикасының Әділет министрлігінде 2019 жылғы 9 шілдеде № 18996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07.04.2026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07.04.2026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Бір тұлғаның дербес не бір немесе бірнеше тұлғамен бірлесіп заңды тұлғаның немесе заңды тұлға болып табылмайтын ұйымның шешімдерін басқаша айқындау мүмкіндігі болуының бір заңды тұлғаның басқа заңды тұлғаны немесе оның лауазымды тұлғасы (тәуелсіз директорды қоспағанда) және (немесе) ірі акционері (ірі қатысушысы) қаржыландыратын тұлғаның лауазымды тұлғасы және (немесе) басшы қызметкері (тәуелсіз директорды қоспағанда) болып табылатын заңды тұлға болып табылмайтын ұйымды (бұдан әрі – бақылаудағы ұйым) заңды тұлғаның меншікті капиталынан асатын мөлшерде қаржыландыру жағдайы белгіленсін.</w:t>
      </w:r>
    </w:p>
    <w:bookmarkEnd w:id="1"/>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бақылаудағы ұйым деп заңды тұлға немесе шешімдерін сақтандыру (қайта сақтандыру) ұйымы дербес не бір немесе бірнеше тұлғамен бірлесіп айқындайтын заңды тұлға болып табылмайтын ұйым не шешімдерін заңды тұлға дербес не бір немесе бірнеше тұлғамен бірлесіп айқындайтын сақтандыру (қайта сақтандыру) ұйымы болып табылатын заңды тұлға;</w:t>
      </w:r>
    </w:p>
    <w:p>
      <w:pPr>
        <w:spacing w:after="0"/>
        <w:ind w:left="0"/>
        <w:jc w:val="both"/>
      </w:pPr>
      <w:r>
        <w:rPr>
          <w:rFonts w:ascii="Times New Roman"/>
          <w:b w:val="false"/>
          <w:i w:val="false"/>
          <w:color w:val="000000"/>
          <w:sz w:val="28"/>
        </w:rPr>
        <w:t>
      заңды тұлғаның немесе заңды тұлға болып табылмайтын ұйымның шешімдерін дербес не бір немесе бірнеше тұлғамен бірлесіп айқындайтын тұлға деп сақтандыру (қайта сақтандыру) ұйымының шешімдерін дербес не бірлесіп айқындайтын заңды тұлға не заңды тұлғаның немесе заңды тұлға болып табылмайтын ұйымның шешімдерін дербес не бір немесе бірнеше тұлғамен айқындайтын сақтандыру (қайта сақтандыру) ұйымы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07.04.2026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Қазақстан Республикасы Ұлттық Банкі Басқармасының 2012 жылғы 4 шілдедегі № 217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7854 болып тіркелген, 2012 жылғы 26 қыркүйекте "Егемен Қазақстан" газетінде № 622-630 (27701)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(Сәлімбаев Д.Н.)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