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827a" w14:textId="9d88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тізбесін бекіту туралы" Қазақстан Республикасы Еңбек және халықты әлеуметтік қорғау министрінің 2018 жылғы 16 мамырдағы № 188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 шілдедегі № 354 бұйрығы. Қазақстан Республикасының Әділет министрлігінде 2019 жылғы 5 шілдеде № 18986 болып тіркелді. Күші жойылды - Қазақстан Республикасы Еңбек және халықты әлеуметтік қорғау министрінің 2021 жылғы 22 қарашадағы № 437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22.11.2021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тізбесін бекіту туралы" Қазақстан Республикасы Еңбек және халықты әлеуметтік қорғау министрінің 2018 жылғы 16 мамырдағы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17073 болып тіркелген, Қазақстан Республикасы нормативтiк құқықтық актiлерiнің эталондық бақылау банкiнде 2018 жылғы 22 маусымда жарияланған) мынадай өзгерiс енгiзілсін: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Қазақстан Республикасы Еңбек және халықты әлеуметтік қорғау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 орындау туралы мәліметтер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 № 354</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188</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794"/>
        <w:gridCol w:w="587"/>
        <w:gridCol w:w="3972"/>
        <w:gridCol w:w="2050"/>
        <w:gridCol w:w="1400"/>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органдардың API жүйелері арқылы)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Еңбекминінде бар бос лауазымдар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лауазымдардың пайда болуына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бағынысты ұйымдарының, аумақтық департаменттерінің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басшыларының азаматтарды қабылдау графигі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басшылығының атына Қазақстан Республикасының азаматтарынан келіп түсетін өтініштер бойынша статистикалық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ақпараттық жүйелерінің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аяқталғанда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әлеуметтік қамсыздандыру салаларындағы ең төменгі әлеуметтік стандарттар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еңбек ету қабілетінен айырылу бойынша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асыраушысынан айырылу бойынша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 істейтін халықтың үлесі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 істейтін халықтың үлесі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 тағайындау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бала бір жасқа толғанға дейін оның күтіміне байланысты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есептік тоқсаннан айдың 10-күніне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әлеуметтік қатерлер болған жағдайда тағайындалған әлеуметтік төлемдер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төленетін бала тууға және бала күтімі бойынша жәрдемақылардың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әлеуметтік қолдау жүйесімен қамтылған балалардың үлес салмағы (тиісті жылы туған балалар санына қатысты)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шегінің мөлшерлері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көрсетумен қамтылған адамдардың үлес салмағы (оларды алуға мұқтаж адамдардың жалпы</w:t>
            </w:r>
          </w:p>
          <w:p>
            <w:pPr>
              <w:spacing w:after="20"/>
              <w:ind w:left="20"/>
              <w:jc w:val="both"/>
            </w:pPr>
            <w:r>
              <w:rPr>
                <w:rFonts w:ascii="Times New Roman"/>
                <w:b w:val="false"/>
                <w:i w:val="false"/>
                <w:color w:val="000000"/>
                <w:sz w:val="20"/>
              </w:rPr>
              <w:t>
санында)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еңбекке қабілеттілігінен айырылу дәрежесі бар адамдар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саны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зейнетақы және әлеуметтік төлемдер, МӘСҚ-дан әлеуметтік төлемдер алушылар саны мен сомасы туралы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қаржыландыру – ҚД; МӘСҚ-дан қаржыландыру -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жұмыссыздық 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жұмыссыздық деңгейі (15-28 жас)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қайта даярлауға, біліктілікті арттыруға жіберілген жұмыссыздардың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азаматтар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жергілікті атқарушы органдардың әкімшілік-аумақтық бірліктің аумағына шетелдік жұмыс күшін тартуға берген қолданыстағы рұқсаттарының есепті кезеңнің соңындағы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 және әйелдердің еңбегін пайдалануға тыйым салынатын жұмыстардың тізімі, әйелдердің ауыр заттарды қолмен көтеруінің және жылжытуының шекті нормалары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 және әйелдердің еңбегін пайдалануға тыйым салынатын жұмыстардың тізімі, әйелдердің ауыр заттарды қолмен көтеруінің және жылжытуының шекті нормаларының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маусым ішіндегі жұмыс жасына байланысты зейнетақы төлемдерін тағайындау үшін бір жылғы жұмыс өтіліне есепке алынатын өнеркәсiптiң маусымдық салаларының тiзiмi</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шеңберінің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ҰБЖДБД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ақпарат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қызметтердің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МҚТДДД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кеңеске қатысушылардың тізімі (қызмет түрін, байланыс деректерін көрсете отырып)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31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кеңестің жұмыс жоспары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бағдарламалардың тізбесі және оларды іске асыру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деңгейінде жасалған тіркелген салалық және өңірлік келісімдер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 лауазымдары атауларының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қарттар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адамдардың үлесі)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төлемдер/зейнетақылар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 ӘСБӘЗҚСД,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 және жәрдемақыларды алушылардың жалпы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API (application programming interface) – ақпараттық жүйелердің өзара іс-қимыл тәсілдерін сипаттау</w:t>
      </w:r>
    </w:p>
    <w:p>
      <w:pPr>
        <w:spacing w:after="0"/>
        <w:ind w:left="0"/>
        <w:jc w:val="both"/>
      </w:pPr>
      <w:r>
        <w:rPr>
          <w:rFonts w:ascii="Times New Roman"/>
          <w:b w:val="false"/>
          <w:i w:val="false"/>
          <w:color w:val="000000"/>
          <w:sz w:val="28"/>
        </w:rPr>
        <w:t>
      АЖО – Автоматты жұмыс орны</w:t>
      </w:r>
    </w:p>
    <w:p>
      <w:pPr>
        <w:spacing w:after="0"/>
        <w:ind w:left="0"/>
        <w:jc w:val="both"/>
      </w:pPr>
      <w:r>
        <w:rPr>
          <w:rFonts w:ascii="Times New Roman"/>
          <w:b w:val="false"/>
          <w:i w:val="false"/>
          <w:color w:val="000000"/>
          <w:sz w:val="28"/>
        </w:rPr>
        <w:t>
      ӘЖД - Әкімшілік жұмыс департаменті</w:t>
      </w:r>
    </w:p>
    <w:p>
      <w:pPr>
        <w:spacing w:after="0"/>
        <w:ind w:left="0"/>
        <w:jc w:val="both"/>
      </w:pPr>
      <w:r>
        <w:rPr>
          <w:rFonts w:ascii="Times New Roman"/>
          <w:b w:val="false"/>
          <w:i w:val="false"/>
          <w:color w:val="000000"/>
          <w:sz w:val="28"/>
        </w:rPr>
        <w:t>
      ӘКСДД - Әлеуметтік көмек саясатын дамыту департаменті</w:t>
      </w:r>
    </w:p>
    <w:p>
      <w:pPr>
        <w:spacing w:after="0"/>
        <w:ind w:left="0"/>
        <w:jc w:val="both"/>
      </w:pPr>
      <w:r>
        <w:rPr>
          <w:rFonts w:ascii="Times New Roman"/>
          <w:b w:val="false"/>
          <w:i w:val="false"/>
          <w:color w:val="000000"/>
          <w:sz w:val="28"/>
        </w:rPr>
        <w:t>
      ӘҚСДД - Әлеуметтік қызметтер саясатын дамыту департаменті</w:t>
      </w:r>
    </w:p>
    <w:p>
      <w:pPr>
        <w:spacing w:after="0"/>
        <w:ind w:left="0"/>
        <w:jc w:val="both"/>
      </w:pPr>
      <w:r>
        <w:rPr>
          <w:rFonts w:ascii="Times New Roman"/>
          <w:b w:val="false"/>
          <w:i w:val="false"/>
          <w:color w:val="000000"/>
          <w:sz w:val="28"/>
        </w:rPr>
        <w:t>
      ӘСБӘЗҚСД - Әлеуметтік сақтандыру, базалық әлеуметтік және зейнетақымен қамсыздандыру саясаты департаменті</w:t>
      </w:r>
    </w:p>
    <w:p>
      <w:pPr>
        <w:spacing w:after="0"/>
        <w:ind w:left="0"/>
        <w:jc w:val="both"/>
      </w:pPr>
      <w:r>
        <w:rPr>
          <w:rFonts w:ascii="Times New Roman"/>
          <w:b w:val="false"/>
          <w:i w:val="false"/>
          <w:color w:val="000000"/>
          <w:sz w:val="28"/>
        </w:rPr>
        <w:t>
      ЕӘӘД - Еңбек және әлеуметтік әріптестік департаменті</w:t>
      </w:r>
    </w:p>
    <w:p>
      <w:pPr>
        <w:spacing w:after="0"/>
        <w:ind w:left="0"/>
        <w:jc w:val="both"/>
      </w:pPr>
      <w:r>
        <w:rPr>
          <w:rFonts w:ascii="Times New Roman"/>
          <w:b w:val="false"/>
          <w:i w:val="false"/>
          <w:color w:val="000000"/>
          <w:sz w:val="28"/>
        </w:rPr>
        <w:t>
      ЕӘҚКК - Еңбек, әлеуметтік қорғау және көші-қон комитеті</w:t>
      </w:r>
    </w:p>
    <w:p>
      <w:pPr>
        <w:spacing w:after="0"/>
        <w:ind w:left="0"/>
        <w:jc w:val="both"/>
      </w:pPr>
      <w:r>
        <w:rPr>
          <w:rFonts w:ascii="Times New Roman"/>
          <w:b w:val="false"/>
          <w:i w:val="false"/>
          <w:color w:val="000000"/>
          <w:sz w:val="28"/>
        </w:rPr>
        <w:t>
      КҚБ - Кадр қызметі басқармасы</w:t>
      </w:r>
    </w:p>
    <w:p>
      <w:pPr>
        <w:spacing w:after="0"/>
        <w:ind w:left="0"/>
        <w:jc w:val="both"/>
      </w:pPr>
      <w:r>
        <w:rPr>
          <w:rFonts w:ascii="Times New Roman"/>
          <w:b w:val="false"/>
          <w:i w:val="false"/>
          <w:color w:val="000000"/>
          <w:sz w:val="28"/>
        </w:rPr>
        <w:t>
      ҚД - Қаржы департаменті</w:t>
      </w:r>
    </w:p>
    <w:p>
      <w:pPr>
        <w:spacing w:after="0"/>
        <w:ind w:left="0"/>
        <w:jc w:val="both"/>
      </w:pPr>
      <w:r>
        <w:rPr>
          <w:rFonts w:ascii="Times New Roman"/>
          <w:b w:val="false"/>
          <w:i w:val="false"/>
          <w:color w:val="000000"/>
          <w:sz w:val="28"/>
        </w:rPr>
        <w:t>
      ҚР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МҚТДДД – Мемлекеттік қызметтерді талдау және дамыту департаменті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СЖТД - Стратегиялық жоспарлау және талдау департаменті</w:t>
      </w:r>
    </w:p>
    <w:p>
      <w:pPr>
        <w:spacing w:after="0"/>
        <w:ind w:left="0"/>
        <w:jc w:val="both"/>
      </w:pPr>
      <w:r>
        <w:rPr>
          <w:rFonts w:ascii="Times New Roman"/>
          <w:b w:val="false"/>
          <w:i w:val="false"/>
          <w:color w:val="000000"/>
          <w:sz w:val="28"/>
        </w:rPr>
        <w:t>
      ҰБЖДБД - Ұлттық біліктілік жүйесін дамыту және болжамдау департаменті</w:t>
      </w:r>
    </w:p>
    <w:p>
      <w:pPr>
        <w:spacing w:after="0"/>
        <w:ind w:left="0"/>
        <w:jc w:val="both"/>
      </w:pPr>
      <w:r>
        <w:rPr>
          <w:rFonts w:ascii="Times New Roman"/>
          <w:b w:val="false"/>
          <w:i w:val="false"/>
          <w:color w:val="000000"/>
          <w:sz w:val="28"/>
        </w:rPr>
        <w:t>
      ХЖҚД - Халықты жұмыспен қамту департаменті</w:t>
      </w:r>
    </w:p>
    <w:p>
      <w:pPr>
        <w:spacing w:after="0"/>
        <w:ind w:left="0"/>
        <w:jc w:val="both"/>
      </w:pPr>
      <w:r>
        <w:rPr>
          <w:rFonts w:ascii="Times New Roman"/>
          <w:b w:val="false"/>
          <w:i w:val="false"/>
          <w:color w:val="000000"/>
          <w:sz w:val="28"/>
        </w:rPr>
        <w:t>
      ЦД – Цифрландыру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