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2d251" w14:textId="e62d2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"Бiлiм ұйымдары мен ғылыми ұйымдардың қызметкерлерiне мамандық бойынша жұмыс стажын есептеу ережесiн бекiту туралы" Қазақстан Республикасы Білім және ғылым министрінің 2010 жылғы 14 маусымдағы № 302 бұйрығына өзгеріс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2019 жылғы 2 шілдедегі № 289 бұйрығы. Қазақстан Республикасының Әділет министрлігінде 2019 жылғы 3 шілдеде № 18962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Республикасының Заңы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"Бiлiм ұйымдары мен ғылыми ұйымдардың қызметкерлерiне мамандық бойынша жұмыс стажын есептеу ережесiн бекiту туралы" Қазақстан Республикасы Білім және ғылым министрінің 2010 жылғы 14 маусымдағы № 302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6340 болып тіркелген, 2010 жылғы 30 қарашадағы "Егемен Қазақстан" газетінде № 506-512 (26355)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кіріспесі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4-тармағы </w:t>
      </w:r>
      <w:r>
        <w:rPr>
          <w:rFonts w:ascii="Times New Roman"/>
          <w:b w:val="false"/>
          <w:i w:val="false"/>
          <w:color w:val="000000"/>
          <w:sz w:val="28"/>
        </w:rPr>
        <w:t>3) тармақшасын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2. Қазақстан Республикасы Білім жән ғылым министрлігінің Бюджеттік жоспарлау департаменті Қазақстан Республикасының заңнамасында белгіленген тәртіппен:</w:t>
      </w:r>
    </w:p>
    <w:bookmarkEnd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жолдануын;</w:t>
      </w:r>
    </w:p>
    <w:p>
      <w:pPr>
        <w:spacing w:after="0"/>
        <w:ind w:left="0"/>
        <w:jc w:val="both"/>
      </w:pPr>
      <w:r>
        <w:rPr>
          <w:rFonts w:ascii="Times New Roman"/>
          <w:b w:val="false"/>
          <w:i w:val="false"/>
          <w:color w:val="000000"/>
          <w:sz w:val="28"/>
        </w:rPr>
        <w:t>
      3) осы бұйрықты Қазақстан Республикасының Білім және ғылым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Б.А. Асыловаға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Білім және ғылым министрі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