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77ed" w14:textId="7c57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шілдедегі № 665 бұйрығы. Қазақстан Республикасының Әділет министрлігінде 2019 жылғы 2 шілдеде № 18958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01.01.2020 бастап қолданысқа енгізіледі – осы бұйрықтың 3-тармағымен.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15384 тіркелген, Қазақстан Республикасы нормативтік құқықтық актілерінің эталондық бақылау банкінде 2017 жылғы 8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3. Осы бұйрық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шілдедегі № 665</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Бухгалтерлік баланс 20___жыл есепті кезең</w:t>
      </w:r>
    </w:p>
    <w:bookmarkEnd w:id="5"/>
    <w:p>
      <w:pPr>
        <w:spacing w:after="0"/>
        <w:ind w:left="0"/>
        <w:jc w:val="both"/>
      </w:pPr>
      <w:r>
        <w:rPr>
          <w:rFonts w:ascii="Times New Roman"/>
          <w:b w:val="false"/>
          <w:i w:val="false"/>
          <w:color w:val="000000"/>
          <w:sz w:val="28"/>
        </w:rPr>
        <w:t>
      Индекс: № 1 - Б (баланс)</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Ұсынатындар: қаржы жылының нәтижелері бойынша жария мүдделi ұйымдар</w:t>
      </w:r>
    </w:p>
    <w:p>
      <w:pPr>
        <w:spacing w:after="0"/>
        <w:ind w:left="0"/>
        <w:jc w:val="both"/>
      </w:pPr>
      <w:r>
        <w:rPr>
          <w:rFonts w:ascii="Times New Roman"/>
          <w:b w:val="false"/>
          <w:i w:val="false"/>
          <w:color w:val="000000"/>
          <w:sz w:val="28"/>
        </w:rPr>
        <w:t xml:space="preserve">
      Қайда ұсынылады: бағдарламалық қамтамасыз ету арқылы электрондық форматта қаржылық есептілік депозитарийіне </w:t>
      </w:r>
    </w:p>
    <w:p>
      <w:pPr>
        <w:spacing w:after="0"/>
        <w:ind w:left="0"/>
        <w:jc w:val="both"/>
      </w:pPr>
      <w:r>
        <w:rPr>
          <w:rFonts w:ascii="Times New Roman"/>
          <w:b w:val="false"/>
          <w:i w:val="false"/>
          <w:color w:val="000000"/>
          <w:sz w:val="28"/>
        </w:rPr>
        <w:t>
      Тапсыру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"Бухгалтерлік баланс"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 ____</w:t>
      </w:r>
    </w:p>
    <w:p>
      <w:pPr>
        <w:spacing w:after="0"/>
        <w:ind w:left="0"/>
        <w:jc w:val="both"/>
      </w:pPr>
      <w:r>
        <w:rPr>
          <w:rFonts w:ascii="Times New Roman"/>
          <w:b w:val="false"/>
          <w:i w:val="false"/>
          <w:color w:val="000000"/>
          <w:sz w:val="28"/>
        </w:rPr>
        <w:t>
      жылғы "____" 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2"/>
        <w:gridCol w:w="1528"/>
        <w:gridCol w:w="725"/>
        <w:gridCol w:w="725"/>
      </w:tblGrid>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құнмен бағаланған қаржылық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жиынтық табыс арқылы әділ құнмен бағаланған қаржылық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қаржылық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қаржылық құралдары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активтері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(010-жолдан бастап 022-жолды қоса алғандағы сомасы)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 (немесе істен шыққан топтар)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жиынтық табыс арқылы әділ құнмен бағаланған қаржылық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қаржылық құралдары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есепке алынатын инвестициялар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активтеріі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қысқа мерзімді дебиторлық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түрі актив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 (110-жолдан бастап 127-жолды қоса алғандағы сомасы)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(100-жол + 101-жол + 200-жол)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 және капитал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қысқа мерзімді қаржылық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қысқа мерзімді қаржылық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қаржылық құралдары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кредиторлық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дивидендтер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(210-жолдан бастап 222-жолды қоса алғандағы сомасы)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шыққан топтардың міндеттемелері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ұзақ мерзімді қаржылық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ұзақ мерзімді қаржылық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қаржылық құралдары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берілетін сыйақылар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(310-321 аралығындағы жолдар сомасы)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құрауыштары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капиталдың жиыны (410-жолдан бастап 415-жолды қоса алғандағы сомасы)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барлығы</w:t>
            </w:r>
            <w:r>
              <w:br/>
            </w:r>
            <w:r>
              <w:rPr>
                <w:rFonts w:ascii="Times New Roman"/>
                <w:b w:val="false"/>
                <w:i w:val="false"/>
                <w:color w:val="000000"/>
                <w:sz w:val="20"/>
              </w:rPr>
              <w:t>
(420-жол + 421-жол)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r>
              <w:br/>
            </w:r>
            <w:r>
              <w:rPr>
                <w:rFonts w:ascii="Times New Roman"/>
                <w:b w:val="false"/>
                <w:i w:val="false"/>
                <w:color w:val="000000"/>
                <w:sz w:val="20"/>
              </w:rPr>
              <w:t>
(300-жол + 301-жол + 400-жол + 500-жол)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 ________________</w:t>
      </w:r>
    </w:p>
    <w:p>
      <w:pPr>
        <w:spacing w:after="0"/>
        <w:ind w:left="0"/>
        <w:jc w:val="both"/>
      </w:pPr>
      <w:r>
        <w:rPr>
          <w:rFonts w:ascii="Times New Roman"/>
          <w:b w:val="false"/>
          <w:i w:val="false"/>
          <w:color w:val="000000"/>
          <w:sz w:val="28"/>
        </w:rPr>
        <w:t>
      (тегі, аты-жөні (болған кезде))            (қолы)</w:t>
      </w:r>
    </w:p>
    <w:p>
      <w:pPr>
        <w:spacing w:after="0"/>
        <w:ind w:left="0"/>
        <w:jc w:val="both"/>
      </w:pPr>
      <w:r>
        <w:rPr>
          <w:rFonts w:ascii="Times New Roman"/>
          <w:b w:val="false"/>
          <w:i w:val="false"/>
          <w:color w:val="000000"/>
          <w:sz w:val="28"/>
        </w:rPr>
        <w:t>
      Бас бухгалтер ____________________________ ________________</w:t>
      </w:r>
    </w:p>
    <w:p>
      <w:pPr>
        <w:spacing w:after="0"/>
        <w:ind w:left="0"/>
        <w:jc w:val="both"/>
      </w:pPr>
      <w:r>
        <w:rPr>
          <w:rFonts w:ascii="Times New Roman"/>
          <w:b w:val="false"/>
          <w:i w:val="false"/>
          <w:color w:val="000000"/>
          <w:sz w:val="28"/>
        </w:rPr>
        <w:t>
      (тегі, аты-жөні (болған кезде))            (қолы)</w:t>
      </w:r>
    </w:p>
    <w:p>
      <w:pPr>
        <w:spacing w:after="0"/>
        <w:ind w:left="0"/>
        <w:jc w:val="both"/>
      </w:pPr>
      <w:r>
        <w:rPr>
          <w:rFonts w:ascii="Times New Roman"/>
          <w:b w:val="false"/>
          <w:i w:val="false"/>
          <w:color w:val="000000"/>
          <w:sz w:val="28"/>
        </w:rPr>
        <w:t>
      Мөр орны (болған кезде)</w:t>
      </w:r>
    </w:p>
    <w:p>
      <w:pPr>
        <w:spacing w:after="0"/>
        <w:ind w:left="0"/>
        <w:jc w:val="left"/>
      </w:pPr>
      <w:r>
        <w:rPr>
          <w:rFonts w:ascii="Times New Roman"/>
          <w:b/>
          <w:i w:val="false"/>
          <w:color w:val="000000"/>
        </w:rPr>
        <w:t xml:space="preserve"> "Бухгалтерлік баланс" нысанын толтыру жөніндегі түсіндірме</w:t>
      </w:r>
    </w:p>
    <w:p>
      <w:pPr>
        <w:spacing w:after="0"/>
        <w:ind w:left="0"/>
        <w:jc w:val="both"/>
      </w:pPr>
      <w:r>
        <w:rPr>
          <w:rFonts w:ascii="Times New Roman"/>
          <w:b w:val="false"/>
          <w:i w:val="false"/>
          <w:color w:val="000000"/>
          <w:sz w:val="28"/>
        </w:rPr>
        <w:t xml:space="preserve">
      1) "Бухгалтерлік баланс" нысаны "Бухгалтерлік есеп пен қаржылық есептiлiк туралы" 2007 жылғы 28 ақпандағы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"Бухгалтерлік баланс" нысанын жария мүдделі ұйымдар қаржы жылының нәтижелері бойынша бағдарламалық қамтылым арқылы электрондық форматта қаржылық есептілік депозитарийіне береді. "Бухгалтерлік балансқа"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есеп пен қаржылық есептiлiк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"Активтер" деген бағанда:</w:t>
      </w:r>
    </w:p>
    <w:p>
      <w:pPr>
        <w:spacing w:after="0"/>
        <w:ind w:left="0"/>
        <w:jc w:val="both"/>
      </w:pPr>
      <w:r>
        <w:rPr>
          <w:rFonts w:ascii="Times New Roman"/>
          <w:b w:val="false"/>
          <w:i w:val="false"/>
          <w:color w:val="000000"/>
          <w:sz w:val="28"/>
        </w:rPr>
        <w:t>
      І. Қысқа мерзімді активтер:</w:t>
      </w:r>
    </w:p>
    <w:p>
      <w:pPr>
        <w:spacing w:after="0"/>
        <w:ind w:left="0"/>
        <w:jc w:val="both"/>
      </w:pPr>
      <w:r>
        <w:rPr>
          <w:rFonts w:ascii="Times New Roman"/>
          <w:b w:val="false"/>
          <w:i w:val="false"/>
          <w:color w:val="000000"/>
          <w:sz w:val="28"/>
        </w:rPr>
        <w:t xml:space="preserve">
      010 "Ақша қаражаты және оның баламалары" деген жолда Қазақстан Республикасы Қаржы министрінің 2007 жылғы 23 мамырдағы № 185 бұйрығымен бекітілген Бухгалтерлік есеп шоттарының үлгілік </w:t>
      </w:r>
      <w:r>
        <w:rPr>
          <w:rFonts w:ascii="Times New Roman"/>
          <w:b w:val="false"/>
          <w:i w:val="false"/>
          <w:color w:val="000000"/>
          <w:sz w:val="28"/>
        </w:rPr>
        <w:t>жоспарының</w:t>
      </w:r>
      <w:r>
        <w:rPr>
          <w:rFonts w:ascii="Times New Roman"/>
          <w:b w:val="false"/>
          <w:i w:val="false"/>
          <w:color w:val="000000"/>
          <w:sz w:val="28"/>
        </w:rPr>
        <w:t xml:space="preserve"> (бұдан әрі – ШҮЖ), Қазақстан Республикасының нормативтік құқықтық актілерін мемлекеттік тіркеу тізімінде тіркелген, 2007 жылғы 29 маусымда № 4771 болып тіркелген 1000 – "Ақша қаражаты"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011 "Қысқа мерзімді амортизациялық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012 "Қысқа мерзімді өзге жиынтық табыс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013 "Қысқа мерзімді пайда немесе залал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014 "Қысқа мерзімді туынды қаржы құралдары"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015 "Өзге де қысқа мерзімді қаржы активтері" деген жолда ШҮЖ 1100 – "Қысқа мерзімді қаржы активтер"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016 "Қысқа мерзімді сауда және өзге де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017 "Жалдау бойынша қысқа мерзімді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018 "Сатып алушылармен жасалған шарттар бойынша қысқа мерзімді активтер"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019 "Ағымдағы табыс салығы" деген жолда ШҮЖ 1410 –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020 "Қорлар" деген жолда ШҮЖ 1300 – "Қорлар"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021 "Биологиялық активтер" деген жолда ШҮЖ 1600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022 "Өзге де қысқа мерзімді активтер" деген жолда ШҮЖ "Қысқа мерзімді активтер" 1-бөлімінің тиісті шоттары бойынша (1500 – "Сатуға арналған ұзақ мерзімді активтер" деген кіші бөлімнің шоттарын қоспағанда) алдыңғы жолдарда көрсетілмеген сальдо сомасы көрсетіледі;</w:t>
      </w:r>
    </w:p>
    <w:p>
      <w:pPr>
        <w:spacing w:after="0"/>
        <w:ind w:left="0"/>
        <w:jc w:val="both"/>
      </w:pPr>
      <w:r>
        <w:rPr>
          <w:rFonts w:ascii="Times New Roman"/>
          <w:b w:val="false"/>
          <w:i w:val="false"/>
          <w:color w:val="000000"/>
          <w:sz w:val="28"/>
        </w:rPr>
        <w:t>
      100 "Қысқа мерзімді активтердің жиыны" деген бағанның мәні 010-нан бастап 022-ды қоса алғандағы жолдар сомасына тең;</w:t>
      </w:r>
    </w:p>
    <w:p>
      <w:pPr>
        <w:spacing w:after="0"/>
        <w:ind w:left="0"/>
        <w:jc w:val="both"/>
      </w:pPr>
      <w:r>
        <w:rPr>
          <w:rFonts w:ascii="Times New Roman"/>
          <w:b w:val="false"/>
          <w:i w:val="false"/>
          <w:color w:val="000000"/>
          <w:sz w:val="28"/>
        </w:rPr>
        <w:t>
      101 "Сатуға арналған активтер (немесе істен шыққан топтар)" деген бағанда ШҮЖ 1500 – "Сатуға арналған ұзақ мерзімді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II. Ұзақ мерзімді активтер:</w:t>
      </w:r>
    </w:p>
    <w:p>
      <w:pPr>
        <w:spacing w:after="0"/>
        <w:ind w:left="0"/>
        <w:jc w:val="both"/>
      </w:pPr>
      <w:r>
        <w:rPr>
          <w:rFonts w:ascii="Times New Roman"/>
          <w:b w:val="false"/>
          <w:i w:val="false"/>
          <w:color w:val="000000"/>
          <w:sz w:val="28"/>
        </w:rPr>
        <w:t>
      110 "Ұзақ мерзімді амортизациялық құнмен бағаланған қаржылық активтер" деген жолда ШҮЖ 2000 – "Ұзақ мерзімді қаржылық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111 "Ұзақ мерзімді өзге жиынтық табыс арқылы әділ құнмен бағаланған қаржылық активтер" деген жолда ШҮЖ 2000 – "Ұзақ мерзімді қаржылық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112 "Ұзақ мерзімді пайда немесе залал арқылы әділ құнмен бағаланған қаржылық активтер" деген жолда ШҮЖ 2000 – "Ұзақ мерзімді қаржылық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113 "Ұзақ мерзімді туынды қаржы құралдары" деген жолда ШҮЖ 2000 – "Ұзақ мерзімді қаржылық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114 "Бастапқы құны бойынша есепке алынатын инвестициялар" деген жолда жеке қаржылық есептілік үшін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115 "Үлестік қатысу әдісімен есепке алынатын инвестициялар" деген жолда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116 "Өзге ұзақ мерзімді қаржылық активтері" деген жолда ШҮЖ 2000 – "Ұзақ мерзімді қаржылық активтер" деген кіші бөлімнің және 2200 – "Инвестициялар"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117 "Ұзақ мерзімді сауда және өзге де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118 "Жалдау бойынша ұзақ қысқа мерзімді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119 "Сатып алушылармен жасалған шарттар бойынша ұзақ мерзімді активтер"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120 "Инвестициялық мүлік" деген жолда ШҮЖ 2300 – "Инвестициялық мүлік"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121 "Негізгі құралдар" деген жолда ШҮЖ 2400 – "Негізгі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122 "Пайдалану құқығы түрі актив" деген жолда ШҮЖ 2400 – "Негізгі құралдар" деген кіші бөлімнің және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123 "Биологиялық активтер" деген жолда ШҮЖ 2500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124 "Барлау және бағалау активтері" деген жолда ШҮЖ 2600 – "Барлау және бағалау активтері"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125 "Материалдық емес активтер" деген жолда ШҮЖ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126 "Кейінге қалдырылған салықтық активтер" деген жолда ШҮЖ 2800 – "Кейінге қалдырылған салықтық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127 "Өзге де ұзақ мерзімді активтер" деген жолда ШҮЖ "Ұзақ мерзімді активтер" 2-бөлімінің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200 "Ұзақ мерзімді активтердің жиыны" деген бағанның мәні 110-нан бастап 127-ті қоса алғандағы жолдар сомасына тең;</w:t>
      </w:r>
    </w:p>
    <w:p>
      <w:pPr>
        <w:spacing w:after="0"/>
        <w:ind w:left="0"/>
        <w:jc w:val="both"/>
      </w:pPr>
      <w:r>
        <w:rPr>
          <w:rFonts w:ascii="Times New Roman"/>
          <w:b w:val="false"/>
          <w:i w:val="false"/>
          <w:color w:val="000000"/>
          <w:sz w:val="28"/>
        </w:rPr>
        <w:t>
      "Баланс" деген бағанның мәні 100, 101 және 200-жолдардың сомасына тең.</w:t>
      </w:r>
    </w:p>
    <w:p>
      <w:pPr>
        <w:spacing w:after="0"/>
        <w:ind w:left="0"/>
        <w:jc w:val="both"/>
      </w:pPr>
      <w:r>
        <w:rPr>
          <w:rFonts w:ascii="Times New Roman"/>
          <w:b w:val="false"/>
          <w:i w:val="false"/>
          <w:color w:val="000000"/>
          <w:sz w:val="28"/>
        </w:rPr>
        <w:t>
      "Мiндеттеме және капитал" деген бағанда:</w:t>
      </w:r>
    </w:p>
    <w:p>
      <w:pPr>
        <w:spacing w:after="0"/>
        <w:ind w:left="0"/>
        <w:jc w:val="both"/>
      </w:pPr>
      <w:r>
        <w:rPr>
          <w:rFonts w:ascii="Times New Roman"/>
          <w:b w:val="false"/>
          <w:i w:val="false"/>
          <w:color w:val="000000"/>
          <w:sz w:val="28"/>
        </w:rPr>
        <w:t>
      III. Қысқа мерзімді міндеттемелер:</w:t>
      </w:r>
    </w:p>
    <w:p>
      <w:pPr>
        <w:spacing w:after="0"/>
        <w:ind w:left="0"/>
        <w:jc w:val="both"/>
      </w:pPr>
      <w:r>
        <w:rPr>
          <w:rFonts w:ascii="Times New Roman"/>
          <w:b w:val="false"/>
          <w:i w:val="false"/>
          <w:color w:val="000000"/>
          <w:sz w:val="28"/>
        </w:rPr>
        <w:t>
      210 "Амортизациялық құнмен бағаланатын қысқа мерзімді қаржылық міндеттемелер" деген жолда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211 "Пайда немесе залал арқылы әділ құнмен бағаланатын қысқа мерзімді қаржылық міндеттемелер" деген жолда ШҮЖ 3000 – "Қысқа мерзімді қаржылық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212 "Қысқа мерзімді туынды қаржы құралдары" деген жолда ШҮЖ 3000 – "Қысқа мерзімді қаржы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213 "Өзге де қысқа мерзімді қаржылық міндеттемелер" деген жолда алдыңғы жолдарда көрсетілмеген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214 "Қысқа мерзімді сауда және өзге де кредиторлық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215 "Қысқа мерзімді бағалау міндеттемелері" деген жолда ШҮЖ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216 "Табыс салығы бойынша ағымдағы салық міндеттемелері" деген жолда ШҮЖ 3110 – "Төленуі тиіс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217 "Қызметкерлерге сыйақылар" деген жолда ШҮЖ 3300 – "Қысқа мерзімді кредиторлық берешек" деген кіші бөлімнің және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218 "Жалдау бойынша қысқа мерзімді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219 "Сатып алушылармен жасалған шарттар бойынша қысқа мерзімді міндеттемелер"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220 "Мемлекеттік субсидиялар"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221 "Төленетін дивидендтер"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222 "Өзге де қысқа мерзімді міндеттемелер" деген жолда онда ШҮЖ алдыңғы жолдарда көрсетілмеген "Қысқа мерзімді міндеттемелер" 3-бөлімінің тиісті шоттары бойынша (3110 – "Төленуі тиіс корпоративтік табыс салығы" және 3530 – "Сатуға арналған шығаруға топ міндеттемелері" шотын қоспағанда) сальдо сомасы көрсетіледі;</w:t>
      </w:r>
    </w:p>
    <w:p>
      <w:pPr>
        <w:spacing w:after="0"/>
        <w:ind w:left="0"/>
        <w:jc w:val="both"/>
      </w:pPr>
      <w:r>
        <w:rPr>
          <w:rFonts w:ascii="Times New Roman"/>
          <w:b w:val="false"/>
          <w:i w:val="false"/>
          <w:color w:val="000000"/>
          <w:sz w:val="28"/>
        </w:rPr>
        <w:t>
      300 "Қысқа мерзімді міндеттемелердің жиыны" деген бағанның мәні 210-нан бастап 222-ні қоса алғандағы жолдар сомасына тең;</w:t>
      </w:r>
    </w:p>
    <w:p>
      <w:pPr>
        <w:spacing w:after="0"/>
        <w:ind w:left="0"/>
        <w:jc w:val="both"/>
      </w:pPr>
      <w:r>
        <w:rPr>
          <w:rFonts w:ascii="Times New Roman"/>
          <w:b w:val="false"/>
          <w:i w:val="false"/>
          <w:color w:val="000000"/>
          <w:sz w:val="28"/>
        </w:rPr>
        <w:t>
      301 "Сатуға арналған істен шыққан топтардың міндеттемелері" деген бағанда ШҮЖ 3530 – "Сатуға арналған шығаруға топ міндеттемелері" шоты бойынша сальдо сомасы көрсетіледі.</w:t>
      </w:r>
    </w:p>
    <w:p>
      <w:pPr>
        <w:spacing w:after="0"/>
        <w:ind w:left="0"/>
        <w:jc w:val="both"/>
      </w:pPr>
      <w:r>
        <w:rPr>
          <w:rFonts w:ascii="Times New Roman"/>
          <w:b w:val="false"/>
          <w:i w:val="false"/>
          <w:color w:val="000000"/>
          <w:sz w:val="28"/>
        </w:rPr>
        <w:t>
      IV. Ұзақ мерзімді міндеттемелер:</w:t>
      </w:r>
    </w:p>
    <w:p>
      <w:pPr>
        <w:spacing w:after="0"/>
        <w:ind w:left="0"/>
        <w:jc w:val="both"/>
      </w:pPr>
      <w:r>
        <w:rPr>
          <w:rFonts w:ascii="Times New Roman"/>
          <w:b w:val="false"/>
          <w:i w:val="false"/>
          <w:color w:val="000000"/>
          <w:sz w:val="28"/>
        </w:rPr>
        <w:t>
      310 "Амортизациялық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311 "Пайда немесе залал арқылы әділ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312 "Ұзақ мерзімді туынды қаржы құралдары"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313 "Өзге де ұзақ мерзімді қаржылық міндеттемелер" деген жолда алдыңғы жолдарда көрсетілмеген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314 "Ұзақ мерзімді сауда және өзге де кредиторлық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315 "Ұзақ мерзімді бағалау міндеттемелері" деген жолда ШҮЖ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316 "Кейінге қалдырылған салықтық міндеттемелер" деген жолда ШҮЖ 4300 – "Кейінге қалдырылған салықтық міндеттемелер"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317 "Қызметкерлерге берілетін сыйақылар" деген жолда ШҮЖ 4100 – "Ұзақ мерзімді кредиторлық берешек" деген кіші бөлімнің және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318 "Жалдау бойынша ұзақ мерзімді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319 "Сатып алушылармен жасалған шарттар бойынша ұзақ мерзімді міндеттемелер"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320 "Мемлекеттік субсидиялар"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321 "Өзге де ұзақ мерзімді міндеттемелер" деген жолда онда алдыңғы жолдарда көрсетілмеген ШҮЖ "Ұзақ мерзімді міндеттемелер" 4-бөлімінің тиісті шоттары бойынша сальдо сомасы көрсетіледі;</w:t>
      </w:r>
    </w:p>
    <w:p>
      <w:pPr>
        <w:spacing w:after="0"/>
        <w:ind w:left="0"/>
        <w:jc w:val="both"/>
      </w:pPr>
      <w:r>
        <w:rPr>
          <w:rFonts w:ascii="Times New Roman"/>
          <w:b w:val="false"/>
          <w:i w:val="false"/>
          <w:color w:val="000000"/>
          <w:sz w:val="28"/>
        </w:rPr>
        <w:t>
      400 "Ұзақ мерзімді міндеттемелердің жиыны" деген бағанның мәні 310-нан бастап 321-ді қоса алғандағы жолдардың сомасына тең.</w:t>
      </w:r>
    </w:p>
    <w:p>
      <w:pPr>
        <w:spacing w:after="0"/>
        <w:ind w:left="0"/>
        <w:jc w:val="both"/>
      </w:pPr>
      <w:r>
        <w:rPr>
          <w:rFonts w:ascii="Times New Roman"/>
          <w:b w:val="false"/>
          <w:i w:val="false"/>
          <w:color w:val="000000"/>
          <w:sz w:val="28"/>
        </w:rPr>
        <w:t>
      V. Капитал:</w:t>
      </w:r>
    </w:p>
    <w:p>
      <w:pPr>
        <w:spacing w:after="0"/>
        <w:ind w:left="0"/>
        <w:jc w:val="both"/>
      </w:pPr>
      <w:r>
        <w:rPr>
          <w:rFonts w:ascii="Times New Roman"/>
          <w:b w:val="false"/>
          <w:i w:val="false"/>
          <w:color w:val="000000"/>
          <w:sz w:val="28"/>
        </w:rPr>
        <w:t>
      410 "Жарғылық (акционерлік) капитал" деген жолда ШҮЖ 5000 – "Жарғылық капитал" және 5100 – "Төленбеген капитал" деген кіші бөлімдердің шоттары бойынша сальдо айырмасы көрсетіледі;</w:t>
      </w:r>
    </w:p>
    <w:p>
      <w:pPr>
        <w:spacing w:after="0"/>
        <w:ind w:left="0"/>
        <w:jc w:val="both"/>
      </w:pPr>
      <w:r>
        <w:rPr>
          <w:rFonts w:ascii="Times New Roman"/>
          <w:b w:val="false"/>
          <w:i w:val="false"/>
          <w:color w:val="000000"/>
          <w:sz w:val="28"/>
        </w:rPr>
        <w:t>
      411 "Эмиссиялық кіріс" деген жолда ШҮЖ 5300 – "Эмиссиялық кіріс"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412 "Сатып алынған меншікті үлестік құралдары" деген жолда ШҮЖ 5200 – "Сатып алынған меншікті үлестік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413 "Өзге жиынтық табыстың құрауыштары" деген жолда ШҮЖ 5500 – "Резервтер"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414 "Бөлінбеген пайда (жабылмаған залал)" деген жолда ШҮЖ 5600 – "Бөлінбеген пайда (жабылмаған залал)"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415 "Өзге капитал" деген жолда алдыңғы жолдарда көрсетілмеген ШҮЖ "Капитал мен резервтер" 5-бөлімінің тиісті шоттары бойынша сальдо сомасы көрсетіледі;</w:t>
      </w:r>
    </w:p>
    <w:p>
      <w:pPr>
        <w:spacing w:after="0"/>
        <w:ind w:left="0"/>
        <w:jc w:val="both"/>
      </w:pPr>
      <w:r>
        <w:rPr>
          <w:rFonts w:ascii="Times New Roman"/>
          <w:b w:val="false"/>
          <w:i w:val="false"/>
          <w:color w:val="000000"/>
          <w:sz w:val="28"/>
        </w:rPr>
        <w:t>
      420 "Меншік иелеріне тиесілі капиталдың жиыны" деген бағанның мәні 410-нан бастап 415-ті қоса алғандағы жолдардың сомасына тең.</w:t>
      </w:r>
    </w:p>
    <w:p>
      <w:pPr>
        <w:spacing w:after="0"/>
        <w:ind w:left="0"/>
        <w:jc w:val="both"/>
      </w:pPr>
      <w:r>
        <w:rPr>
          <w:rFonts w:ascii="Times New Roman"/>
          <w:b w:val="false"/>
          <w:i w:val="false"/>
          <w:color w:val="000000"/>
          <w:sz w:val="28"/>
        </w:rPr>
        <w:t>
      421 "Бақыламайтын меншік иелерінің үлесі" деген бағанда бақыламайтын меншік иелерінің үлесі көрсетіледі;</w:t>
      </w:r>
    </w:p>
    <w:p>
      <w:pPr>
        <w:spacing w:after="0"/>
        <w:ind w:left="0"/>
        <w:jc w:val="both"/>
      </w:pPr>
      <w:r>
        <w:rPr>
          <w:rFonts w:ascii="Times New Roman"/>
          <w:b w:val="false"/>
          <w:i w:val="false"/>
          <w:color w:val="000000"/>
          <w:sz w:val="28"/>
        </w:rPr>
        <w:t>
      500 "Капиталдың барлығы" деген бағанның мәні мынаған тең: 420-жол + 421-жол.</w:t>
      </w:r>
    </w:p>
    <w:p>
      <w:pPr>
        <w:spacing w:after="0"/>
        <w:ind w:left="0"/>
        <w:jc w:val="both"/>
      </w:pPr>
      <w:r>
        <w:rPr>
          <w:rFonts w:ascii="Times New Roman"/>
          <w:b w:val="false"/>
          <w:i w:val="false"/>
          <w:color w:val="000000"/>
          <w:sz w:val="28"/>
        </w:rPr>
        <w:t>
      "Баланс" деген бағанның мәні мына жолдардың сомасына тең: 300, 301, 400 және 500.</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кезеңнің аяғында" деген бағанда есепті кезеңнің аяғындағы сома мың теңгемен көрсетіледі.</w:t>
      </w:r>
    </w:p>
    <w:p>
      <w:pPr>
        <w:spacing w:after="0"/>
        <w:ind w:left="0"/>
        <w:jc w:val="both"/>
      </w:pPr>
      <w:r>
        <w:rPr>
          <w:rFonts w:ascii="Times New Roman"/>
          <w:b w:val="false"/>
          <w:i w:val="false"/>
          <w:color w:val="000000"/>
          <w:sz w:val="28"/>
        </w:rPr>
        <w:t>
      "Есепті кезеңнің басында" деген бағанда есепті кезеңнің басындағы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шілдедегі № 665</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Пайдалар мен залалдар туралы есеп 20___жыл есепті кезең</w:t>
      </w:r>
    </w:p>
    <w:bookmarkEnd w:id="6"/>
    <w:p>
      <w:pPr>
        <w:spacing w:after="0"/>
        <w:ind w:left="0"/>
        <w:jc w:val="both"/>
      </w:pPr>
      <w:r>
        <w:rPr>
          <w:rFonts w:ascii="Times New Roman"/>
          <w:b w:val="false"/>
          <w:i w:val="false"/>
          <w:color w:val="000000"/>
          <w:sz w:val="28"/>
        </w:rPr>
        <w:t>
      Индексі: № 2 - ОПУ</w:t>
      </w:r>
    </w:p>
    <w:p>
      <w:pPr>
        <w:spacing w:after="0"/>
        <w:ind w:left="0"/>
        <w:jc w:val="both"/>
      </w:pPr>
      <w:r>
        <w:rPr>
          <w:rFonts w:ascii="Times New Roman"/>
          <w:b w:val="false"/>
          <w:i w:val="false"/>
          <w:color w:val="000000"/>
          <w:sz w:val="28"/>
        </w:rPr>
        <w:t>
      Кезенділігі: жылдық</w:t>
      </w:r>
    </w:p>
    <w:p>
      <w:pPr>
        <w:spacing w:after="0"/>
        <w:ind w:left="0"/>
        <w:jc w:val="both"/>
      </w:pPr>
      <w:r>
        <w:rPr>
          <w:rFonts w:ascii="Times New Roman"/>
          <w:b w:val="false"/>
          <w:i w:val="false"/>
          <w:color w:val="000000"/>
          <w:sz w:val="28"/>
        </w:rPr>
        <w:t>
      Ұсынатындар: қаржы жылының нәтижелері бойынша жария мүдделi ұйымдар</w:t>
      </w:r>
    </w:p>
    <w:p>
      <w:pPr>
        <w:spacing w:after="0"/>
        <w:ind w:left="0"/>
        <w:jc w:val="both"/>
      </w:pPr>
      <w:r>
        <w:rPr>
          <w:rFonts w:ascii="Times New Roman"/>
          <w:b w:val="false"/>
          <w:i w:val="false"/>
          <w:color w:val="000000"/>
          <w:sz w:val="28"/>
        </w:rPr>
        <w:t xml:space="preserve">
      Қайда ұсынылады: бағдарламалық қамтамасыз ету арқылы электрондық форматта қаржылық есептілік депозитарийіне </w:t>
      </w:r>
    </w:p>
    <w:p>
      <w:pPr>
        <w:spacing w:after="0"/>
        <w:ind w:left="0"/>
        <w:jc w:val="both"/>
      </w:pPr>
      <w:r>
        <w:rPr>
          <w:rFonts w:ascii="Times New Roman"/>
          <w:b w:val="false"/>
          <w:i w:val="false"/>
          <w:color w:val="000000"/>
          <w:sz w:val="28"/>
        </w:rPr>
        <w:t>
      Тапсыру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"Пайдалар мен залалдар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 _______ жылғы 31 желтоқсанда аяқталатын жыл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9"/>
        <w:gridCol w:w="1656"/>
        <w:gridCol w:w="567"/>
        <w:gridCol w:w="568"/>
      </w:tblGrid>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кезеңге</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 мен қызметтердің өзіндік құны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(010-жол – 011-жол)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жиыны (залал) (+/- 012-жолдан 014-жолды қоса алғанда)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пайдасындағы (залалындағы) ұйымның үлесі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(залал) (+/- 020-жолдан 025-жолды қоса алғанда)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 (-) (кірістер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жалғасатын қызметтен түсетін пайда (залал) (100-жол + 101-жол)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тоқтатылған қызметтен түсетін пайда (залал)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(200-жол + 201-жол):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барлығы (420-жолдан бастап 440-жолды қоса алғанда сомасы):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борыш қаржылық құралдарды қайта бағалау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 мөлшерлемесін өзгеру әсері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табысының өзге де құрауыштары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(залал) құрамында қайта жіктеу кезіндегі түзету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шегергендегі) кірістерге немесе шығыстарға қайта жіктелген өзге де жиынтық табыстың жиынтығы (410-жолдан бастап 418-жолды қоса алғанда сомасы)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үлестік қаржылық құралдарды қайта бағалау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 кірістерге немесе шығыстарға қайта жіктеуге жатпайтын өзге де жиынтық табыстың жиынтығы (431-жолдан бастап 435-жолды қоса алғандағы сомасы)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табыс</w:t>
            </w:r>
            <w:r>
              <w:br/>
            </w:r>
            <w:r>
              <w:rPr>
                <w:rFonts w:ascii="Times New Roman"/>
                <w:b w:val="false"/>
                <w:i w:val="false"/>
                <w:color w:val="000000"/>
                <w:sz w:val="20"/>
              </w:rPr>
              <w:t>
(300-жол + 400-жол)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тиесілі жалпы жиынтық табыс: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базалық пайда: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ажыратылған пайда: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 _____________</w:t>
      </w:r>
    </w:p>
    <w:p>
      <w:pPr>
        <w:spacing w:after="0"/>
        <w:ind w:left="0"/>
        <w:jc w:val="both"/>
      </w:pPr>
      <w:r>
        <w:rPr>
          <w:rFonts w:ascii="Times New Roman"/>
          <w:b w:val="false"/>
          <w:i w:val="false"/>
          <w:color w:val="000000"/>
          <w:sz w:val="28"/>
        </w:rPr>
        <w:t>
      (тегі, аты-жөні (болған кезде))      (қолы)</w:t>
      </w:r>
    </w:p>
    <w:p>
      <w:pPr>
        <w:spacing w:after="0"/>
        <w:ind w:left="0"/>
        <w:jc w:val="both"/>
      </w:pPr>
      <w:r>
        <w:rPr>
          <w:rFonts w:ascii="Times New Roman"/>
          <w:b w:val="false"/>
          <w:i w:val="false"/>
          <w:color w:val="000000"/>
          <w:sz w:val="28"/>
        </w:rPr>
        <w:t xml:space="preserve">
      Бас бухгалтер _____________________________ _____________ </w:t>
      </w:r>
    </w:p>
    <w:p>
      <w:pPr>
        <w:spacing w:after="0"/>
        <w:ind w:left="0"/>
        <w:jc w:val="both"/>
      </w:pPr>
      <w:r>
        <w:rPr>
          <w:rFonts w:ascii="Times New Roman"/>
          <w:b w:val="false"/>
          <w:i w:val="false"/>
          <w:color w:val="000000"/>
          <w:sz w:val="28"/>
        </w:rPr>
        <w:t>
      (тегі, аты-жөні (болған кезде))      (қолы)</w:t>
      </w:r>
    </w:p>
    <w:p>
      <w:pPr>
        <w:spacing w:after="0"/>
        <w:ind w:left="0"/>
        <w:jc w:val="both"/>
      </w:pPr>
      <w:r>
        <w:rPr>
          <w:rFonts w:ascii="Times New Roman"/>
          <w:b w:val="false"/>
          <w:i w:val="false"/>
          <w:color w:val="000000"/>
          <w:sz w:val="28"/>
        </w:rPr>
        <w:t>
      Мөрдің орны (болған кезде)</w:t>
      </w:r>
    </w:p>
    <w:p>
      <w:pPr>
        <w:spacing w:after="0"/>
        <w:ind w:left="0"/>
        <w:jc w:val="left"/>
      </w:pPr>
      <w:r>
        <w:rPr>
          <w:rFonts w:ascii="Times New Roman"/>
          <w:b/>
          <w:i w:val="false"/>
          <w:color w:val="000000"/>
        </w:rPr>
        <w:t xml:space="preserve"> "Пайдалар мен залалдар туралы есеп" нысанын толтыру жөніндегі түсіндірме</w:t>
      </w:r>
    </w:p>
    <w:p>
      <w:pPr>
        <w:spacing w:after="0"/>
        <w:ind w:left="0"/>
        <w:jc w:val="both"/>
      </w:pPr>
      <w:r>
        <w:rPr>
          <w:rFonts w:ascii="Times New Roman"/>
          <w:b w:val="false"/>
          <w:i w:val="false"/>
          <w:color w:val="000000"/>
          <w:sz w:val="28"/>
        </w:rPr>
        <w:t xml:space="preserve">
      1) "Пайдалар мен залалдар туралы есеп" нысаны "Бухгалтерлік есеп пен қаржылық есептiлiк туралы" 2007 жылғы 28 ақпандағы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"Пайдалар мен залалдар туралы есеп" нысанын жария мүдделі ұйымдар қаржы жылының нәтижелері бойынша бағдарламалық қамтым арқылы электрондық форматта қаржылық есептілік депозитарийіне береді. "Пайдалар мен залалдар туралы есепке"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"Көрсеткіштер атауы" деген бағанда мыналар көрсетіледі:</w:t>
      </w:r>
    </w:p>
    <w:p>
      <w:pPr>
        <w:spacing w:after="0"/>
        <w:ind w:left="0"/>
        <w:jc w:val="both"/>
      </w:pPr>
      <w:r>
        <w:rPr>
          <w:rFonts w:ascii="Times New Roman"/>
          <w:b w:val="false"/>
          <w:i w:val="false"/>
          <w:color w:val="000000"/>
          <w:sz w:val="28"/>
        </w:rPr>
        <w:t xml:space="preserve">
      010 "Түсім" деген жолда ШҮЖ 6000 – "Өнімдерді сатудан және қызмет көрсетуден алынатын кіріс" деген кіші бөлімнің шоттары бойынша сальдо сомасы көрсетіледі. </w:t>
      </w:r>
    </w:p>
    <w:p>
      <w:pPr>
        <w:spacing w:after="0"/>
        <w:ind w:left="0"/>
        <w:jc w:val="both"/>
      </w:pPr>
      <w:r>
        <w:rPr>
          <w:rFonts w:ascii="Times New Roman"/>
          <w:b w:val="false"/>
          <w:i w:val="false"/>
          <w:color w:val="000000"/>
          <w:sz w:val="28"/>
        </w:rPr>
        <w:t xml:space="preserve">
      011 "Сатылған тауарлар мен қызметтердің өзіндік құны" деген жолда ШҮЖ 7000 – "Сатылған өнімнің және көрсетілген қызметтердің өзіндік құны" деген кіші бөлімнің шоттары бойынша сальдо сомасы көрсетіледі; </w:t>
      </w:r>
    </w:p>
    <w:p>
      <w:pPr>
        <w:spacing w:after="0"/>
        <w:ind w:left="0"/>
        <w:jc w:val="both"/>
      </w:pPr>
      <w:r>
        <w:rPr>
          <w:rFonts w:ascii="Times New Roman"/>
          <w:b w:val="false"/>
          <w:i w:val="false"/>
          <w:color w:val="000000"/>
          <w:sz w:val="28"/>
        </w:rPr>
        <w:t>
      6 және 7-бөлімдердің шоттарындағы сальдо сомасы ШҮЖ 5710 – "Қорытынды пайда (қорытынды залал)" шоты жабылған сәтіне дейін анықталады;</w:t>
      </w:r>
    </w:p>
    <w:p>
      <w:pPr>
        <w:spacing w:after="0"/>
        <w:ind w:left="0"/>
        <w:jc w:val="both"/>
      </w:pPr>
      <w:r>
        <w:rPr>
          <w:rFonts w:ascii="Times New Roman"/>
          <w:b w:val="false"/>
          <w:i w:val="false"/>
          <w:color w:val="000000"/>
          <w:sz w:val="28"/>
        </w:rPr>
        <w:t>
      012 "Жалпы пайда" деген бағанда 010 және 011-жолдардың айырмасы көрсетіледі;</w:t>
      </w:r>
    </w:p>
    <w:p>
      <w:pPr>
        <w:spacing w:after="0"/>
        <w:ind w:left="0"/>
        <w:jc w:val="both"/>
      </w:pPr>
      <w:r>
        <w:rPr>
          <w:rFonts w:ascii="Times New Roman"/>
          <w:b w:val="false"/>
          <w:i w:val="false"/>
          <w:color w:val="000000"/>
          <w:sz w:val="28"/>
        </w:rPr>
        <w:t>
      013 "Сату бойынша шығыстар" деген жолда ШҮЖ 7100 – "Өнімді сату және қызметтер көрсету бойынша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014 "Әкімшілік шығыстар" деген жолда ШҮЖ 7200 – "Әкімшілік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020 "Операциялық пайда жиыны (залал)" деген жолда 012-ден бастап 014-ны қоса алғандағы жолдардың сомасына (+/-) тең;</w:t>
      </w:r>
    </w:p>
    <w:p>
      <w:pPr>
        <w:spacing w:after="0"/>
        <w:ind w:left="0"/>
        <w:jc w:val="both"/>
      </w:pPr>
      <w:r>
        <w:rPr>
          <w:rFonts w:ascii="Times New Roman"/>
          <w:b w:val="false"/>
          <w:i w:val="false"/>
          <w:color w:val="000000"/>
          <w:sz w:val="28"/>
        </w:rPr>
        <w:t>
      021 "Қаржылық кірістер" деген жолда ШҮЖ 6100 – "Қаржыландырудан түсетін кіріс" деген кіші бөлімнің шоттары және 6280 – "Қаржылық активтер бойынша құнсызданудан залалды қалпына келтіруден алынатын кірістер" шоты бойынша сальдо сомасы көрсетіледі;</w:t>
      </w:r>
    </w:p>
    <w:p>
      <w:pPr>
        <w:spacing w:after="0"/>
        <w:ind w:left="0"/>
        <w:jc w:val="both"/>
      </w:pPr>
      <w:r>
        <w:rPr>
          <w:rFonts w:ascii="Times New Roman"/>
          <w:b w:val="false"/>
          <w:i w:val="false"/>
          <w:color w:val="000000"/>
          <w:sz w:val="28"/>
        </w:rPr>
        <w:t>
      022 "Қаржылық шығыстар" деген жолда ШҮЖ 7300 – "Қаржыландыруға арналған шығыстар" деген кіші бөлімнің шоттары және 7470 – "Қаржы құралдарының құнсыздануынан болатын шығыстар" шоты бойынша сальдо сомасы көрсетіледі;</w:t>
      </w:r>
    </w:p>
    <w:p>
      <w:pPr>
        <w:spacing w:after="0"/>
        <w:ind w:left="0"/>
        <w:jc w:val="both"/>
      </w:pPr>
      <w:r>
        <w:rPr>
          <w:rFonts w:ascii="Times New Roman"/>
          <w:b w:val="false"/>
          <w:i w:val="false"/>
          <w:color w:val="000000"/>
          <w:sz w:val="28"/>
        </w:rPr>
        <w:t>
      023 "Үлестік қатысу әдісі бойынша есепке алынатын қауымдасқан ұйымдар мен бірлескен қызметтің пайдасындағы (залалындағы) ұйымның үлесі" деген жолда ШҮЖ 6400 – "Үлестік қатысу әдісі бойынша ескерілетін ұйымдар пайдасының үлесі" деген кіші бөлімнің шоттары бойынша сальдо сомасын алып тастағаннан кейін ШҮЖ 7600 – "Үлестік қатысу әдісімен ескерілетін ұйымдардың залалдағы үлесі"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024 "Өзге кірістер" деген жолда ШҮЖ 6200 – "Өзге де кірістер" деген кіші бөлімнің тиісті шоттары бойынша (6280 – "Қаржылық активтер бойынша құнсызданудан залалды қалпына келтіруден алынатын кірістер" шотын қоспағанда) сальдо сомасы көрсетіледі;</w:t>
      </w:r>
    </w:p>
    <w:p>
      <w:pPr>
        <w:spacing w:after="0"/>
        <w:ind w:left="0"/>
        <w:jc w:val="both"/>
      </w:pPr>
      <w:r>
        <w:rPr>
          <w:rFonts w:ascii="Times New Roman"/>
          <w:b w:val="false"/>
          <w:i w:val="false"/>
          <w:color w:val="000000"/>
          <w:sz w:val="28"/>
        </w:rPr>
        <w:t>
      025 "Өзге шығыстар" деген жолда ШҮЖ 7400 – "Өзге де шығыстар" деген кіші бөлімнің тиісті шоттары бойынша (7470 – "Қаржы құралдарының құнсыздануынан болатын шығыстар" шотын қоспағанда) сальдо сомасы көрсетіледі;</w:t>
      </w:r>
    </w:p>
    <w:p>
      <w:pPr>
        <w:spacing w:after="0"/>
        <w:ind w:left="0"/>
        <w:jc w:val="both"/>
      </w:pPr>
      <w:r>
        <w:rPr>
          <w:rFonts w:ascii="Times New Roman"/>
          <w:b w:val="false"/>
          <w:i w:val="false"/>
          <w:color w:val="000000"/>
          <w:sz w:val="28"/>
        </w:rPr>
        <w:t>
      100 "Салық салғанға дейінгі пайда (залал)" деген бағанның мәні: 020-дан бастап 025 дейінгі жолдардың (+/-) көрсетіледі;</w:t>
      </w:r>
    </w:p>
    <w:p>
      <w:pPr>
        <w:spacing w:after="0"/>
        <w:ind w:left="0"/>
        <w:jc w:val="both"/>
      </w:pPr>
      <w:r>
        <w:rPr>
          <w:rFonts w:ascii="Times New Roman"/>
          <w:b w:val="false"/>
          <w:i w:val="false"/>
          <w:color w:val="000000"/>
          <w:sz w:val="28"/>
        </w:rPr>
        <w:t>
      101 "Табыс салығы бойынша шығыстар" деген жолда ШҮЖ 7700 – "Корпоративтік табыс салығы бойынша шығыстар" деген кіші бөлімнің шоттарындағы сальдо және 6290 – "Өзге кірістер" деген кіші бөлімнің тиісті шоттары бойынша сальдо айырмасы көрсетіледі;</w:t>
      </w:r>
    </w:p>
    <w:p>
      <w:pPr>
        <w:spacing w:after="0"/>
        <w:ind w:left="0"/>
        <w:jc w:val="both"/>
      </w:pPr>
      <w:r>
        <w:rPr>
          <w:rFonts w:ascii="Times New Roman"/>
          <w:b w:val="false"/>
          <w:i w:val="false"/>
          <w:color w:val="000000"/>
          <w:sz w:val="28"/>
        </w:rPr>
        <w:t>
      200 "Салық салғаннан кейін жалғасатын қызметтен түсетін пайда (залал)" деген бағанның мәні 100 және 101-жолдардың айырмасы көрсетіледі;</w:t>
      </w:r>
    </w:p>
    <w:p>
      <w:pPr>
        <w:spacing w:after="0"/>
        <w:ind w:left="0"/>
        <w:jc w:val="both"/>
      </w:pPr>
      <w:r>
        <w:rPr>
          <w:rFonts w:ascii="Times New Roman"/>
          <w:b w:val="false"/>
          <w:i w:val="false"/>
          <w:color w:val="000000"/>
          <w:sz w:val="28"/>
        </w:rPr>
        <w:t>
      201 "Салық салғаннан кейін тоқтатылған қызметтен түсетін пайда (залал)" деген жолда ШҮЖ 6300 – "Тоқтатылатын қызметке байланысты кірістер" деген кіші бөлімнің және 7500 – "Тоқтатылатын қызметке байланысты шығыстар" деген кіші бөлімнің тиісті шоттары бойынша айырма көрсетіледі;</w:t>
      </w:r>
    </w:p>
    <w:p>
      <w:pPr>
        <w:spacing w:after="0"/>
        <w:ind w:left="0"/>
        <w:jc w:val="both"/>
      </w:pPr>
      <w:r>
        <w:rPr>
          <w:rFonts w:ascii="Times New Roman"/>
          <w:b w:val="false"/>
          <w:i w:val="false"/>
          <w:color w:val="000000"/>
          <w:sz w:val="28"/>
        </w:rPr>
        <w:t>
      300 "Мыналарға қатысты бір жылғы пайда" деген бағанның мәні 200 және 201-жолдардың қоса алғандағы сомасына тең, ол мыналарға:</w:t>
      </w:r>
    </w:p>
    <w:p>
      <w:pPr>
        <w:spacing w:after="0"/>
        <w:ind w:left="0"/>
        <w:jc w:val="both"/>
      </w:pPr>
      <w:r>
        <w:rPr>
          <w:rFonts w:ascii="Times New Roman"/>
          <w:b w:val="false"/>
          <w:i w:val="false"/>
          <w:color w:val="000000"/>
          <w:sz w:val="28"/>
        </w:rPr>
        <w:t>
      негізгі ұйымның меншік иелеріне;</w:t>
      </w:r>
    </w:p>
    <w:p>
      <w:pPr>
        <w:spacing w:after="0"/>
        <w:ind w:left="0"/>
        <w:jc w:val="both"/>
      </w:pPr>
      <w:r>
        <w:rPr>
          <w:rFonts w:ascii="Times New Roman"/>
          <w:b w:val="false"/>
          <w:i w:val="false"/>
          <w:color w:val="000000"/>
          <w:sz w:val="28"/>
        </w:rPr>
        <w:t>
      бақыламайтын меншік иелерінің үлесі;</w:t>
      </w:r>
    </w:p>
    <w:p>
      <w:pPr>
        <w:spacing w:after="0"/>
        <w:ind w:left="0"/>
        <w:jc w:val="both"/>
      </w:pPr>
      <w:r>
        <w:rPr>
          <w:rFonts w:ascii="Times New Roman"/>
          <w:b w:val="false"/>
          <w:i w:val="false"/>
          <w:color w:val="000000"/>
          <w:sz w:val="28"/>
        </w:rPr>
        <w:t>
      400 "Өзге де жиынтық табыс, барлығы" деген бағанның мәні 400-ге тең (420 мен 440 жолдарының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410 "өзге де жиынтық табыс арқылы әділ құнмен бағаланған борыш қаржылық құралдарды қайта бағалау";</w:t>
      </w:r>
    </w:p>
    <w:p>
      <w:pPr>
        <w:spacing w:after="0"/>
        <w:ind w:left="0"/>
        <w:jc w:val="both"/>
      </w:pPr>
      <w:r>
        <w:rPr>
          <w:rFonts w:ascii="Times New Roman"/>
          <w:b w:val="false"/>
          <w:i w:val="false"/>
          <w:color w:val="000000"/>
          <w:sz w:val="28"/>
        </w:rPr>
        <w:t>
      411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412 "мерзімі кейінге қалдырылған табыс салығы мөлшерлемесін өзгеру әсері";</w:t>
      </w:r>
    </w:p>
    <w:p>
      <w:pPr>
        <w:spacing w:after="0"/>
        <w:ind w:left="0"/>
        <w:jc w:val="both"/>
      </w:pPr>
      <w:r>
        <w:rPr>
          <w:rFonts w:ascii="Times New Roman"/>
          <w:b w:val="false"/>
          <w:i w:val="false"/>
          <w:color w:val="000000"/>
          <w:sz w:val="28"/>
        </w:rPr>
        <w:t>
      413 "ақша ағындарын хеджирлеу";</w:t>
      </w:r>
    </w:p>
    <w:p>
      <w:pPr>
        <w:spacing w:after="0"/>
        <w:ind w:left="0"/>
        <w:jc w:val="both"/>
      </w:pPr>
      <w:r>
        <w:rPr>
          <w:rFonts w:ascii="Times New Roman"/>
          <w:b w:val="false"/>
          <w:i w:val="false"/>
          <w:color w:val="000000"/>
          <w:sz w:val="28"/>
        </w:rPr>
        <w:t>
      414 "шетелдік ұйымдарға инвестициялар бойынша бағамдық айырма";</w:t>
      </w:r>
    </w:p>
    <w:p>
      <w:pPr>
        <w:spacing w:after="0"/>
        <w:ind w:left="0"/>
        <w:jc w:val="both"/>
      </w:pPr>
      <w:r>
        <w:rPr>
          <w:rFonts w:ascii="Times New Roman"/>
          <w:b w:val="false"/>
          <w:i w:val="false"/>
          <w:color w:val="000000"/>
          <w:sz w:val="28"/>
        </w:rPr>
        <w:t>
      415 "шетелдік операцияларға таза инвестицияларды хеджирлеу";</w:t>
      </w:r>
    </w:p>
    <w:p>
      <w:pPr>
        <w:spacing w:after="0"/>
        <w:ind w:left="0"/>
        <w:jc w:val="both"/>
      </w:pPr>
      <w:r>
        <w:rPr>
          <w:rFonts w:ascii="Times New Roman"/>
          <w:b w:val="false"/>
          <w:i w:val="false"/>
          <w:color w:val="000000"/>
          <w:sz w:val="28"/>
        </w:rPr>
        <w:t>
      416 "өзге де жиынтық табыстың өзге де құрауыштары";</w:t>
      </w:r>
    </w:p>
    <w:p>
      <w:pPr>
        <w:spacing w:after="0"/>
        <w:ind w:left="0"/>
        <w:jc w:val="both"/>
      </w:pPr>
      <w:r>
        <w:rPr>
          <w:rFonts w:ascii="Times New Roman"/>
          <w:b w:val="false"/>
          <w:i w:val="false"/>
          <w:color w:val="000000"/>
          <w:sz w:val="28"/>
        </w:rPr>
        <w:t>
      417 "пайда (залал) құрамында қайта жіктеу кезіндегі түзету";</w:t>
      </w:r>
    </w:p>
    <w:p>
      <w:pPr>
        <w:spacing w:after="0"/>
        <w:ind w:left="0"/>
        <w:jc w:val="both"/>
      </w:pPr>
      <w:r>
        <w:rPr>
          <w:rFonts w:ascii="Times New Roman"/>
          <w:b w:val="false"/>
          <w:i w:val="false"/>
          <w:color w:val="000000"/>
          <w:sz w:val="28"/>
        </w:rPr>
        <w:t>
      418 "өзге де жиынтық кіріс құрауыштарының салықтық әсері";</w:t>
      </w:r>
    </w:p>
    <w:p>
      <w:pPr>
        <w:spacing w:after="0"/>
        <w:ind w:left="0"/>
        <w:jc w:val="both"/>
      </w:pPr>
      <w:r>
        <w:rPr>
          <w:rFonts w:ascii="Times New Roman"/>
          <w:b w:val="false"/>
          <w:i w:val="false"/>
          <w:color w:val="000000"/>
          <w:sz w:val="28"/>
        </w:rPr>
        <w:t>
      420 "Кейінгі кезеңдерде (табысқа салынатын салықты шегергендегі) кірістерге немесе шығыстарға қайта жіктелген өзге де жиынтық табыстың жиынтығы" (410-нан бастап 418 аралығындағы жолдардың сомасы);</w:t>
      </w:r>
    </w:p>
    <w:p>
      <w:pPr>
        <w:spacing w:after="0"/>
        <w:ind w:left="0"/>
        <w:jc w:val="both"/>
      </w:pPr>
      <w:r>
        <w:rPr>
          <w:rFonts w:ascii="Times New Roman"/>
          <w:b w:val="false"/>
          <w:i w:val="false"/>
          <w:color w:val="000000"/>
          <w:sz w:val="28"/>
        </w:rPr>
        <w:t>
      431 "негізгі құралдар мен материалдық емес активтерді қайта бағалау";</w:t>
      </w:r>
    </w:p>
    <w:p>
      <w:pPr>
        <w:spacing w:after="0"/>
        <w:ind w:left="0"/>
        <w:jc w:val="both"/>
      </w:pPr>
      <w:r>
        <w:rPr>
          <w:rFonts w:ascii="Times New Roman"/>
          <w:b w:val="false"/>
          <w:i w:val="false"/>
          <w:color w:val="000000"/>
          <w:sz w:val="28"/>
        </w:rPr>
        <w:t>
      432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433 "зейнетақы міндеттемелері бойынша актуарлық пайда (залал)";</w:t>
      </w:r>
    </w:p>
    <w:p>
      <w:pPr>
        <w:spacing w:after="0"/>
        <w:ind w:left="0"/>
        <w:jc w:val="both"/>
      </w:pPr>
      <w:r>
        <w:rPr>
          <w:rFonts w:ascii="Times New Roman"/>
          <w:b w:val="false"/>
          <w:i w:val="false"/>
          <w:color w:val="000000"/>
          <w:sz w:val="28"/>
        </w:rPr>
        <w:t>
      434 "өзге де жиынтық кірісс құрауыштарының салықтық әсері";</w:t>
      </w:r>
    </w:p>
    <w:p>
      <w:pPr>
        <w:spacing w:after="0"/>
        <w:ind w:left="0"/>
        <w:jc w:val="both"/>
      </w:pPr>
      <w:r>
        <w:rPr>
          <w:rFonts w:ascii="Times New Roman"/>
          <w:b w:val="false"/>
          <w:i w:val="false"/>
          <w:color w:val="000000"/>
          <w:sz w:val="28"/>
        </w:rPr>
        <w:t>
      435 "өзге де жиынтық табыс арқылы әділ құнмен бағаланған үлестік қаржылық құралдарды қайта бағалау";</w:t>
      </w:r>
    </w:p>
    <w:p>
      <w:pPr>
        <w:spacing w:after="0"/>
        <w:ind w:left="0"/>
        <w:jc w:val="both"/>
      </w:pPr>
      <w:r>
        <w:rPr>
          <w:rFonts w:ascii="Times New Roman"/>
          <w:b w:val="false"/>
          <w:i w:val="false"/>
          <w:color w:val="000000"/>
          <w:sz w:val="28"/>
        </w:rPr>
        <w:t>
      440 "Кейінгі кезеңдерде (табысқа салынатын салықты шегергенде) кірістерге немесе шығыстарға қайта жіктеуге жатпайтын өзге де жиынтық табыстың жиынтығы" (431-нан бастап 435 аралығындағы жолдардың сомасы);</w:t>
      </w:r>
    </w:p>
    <w:p>
      <w:pPr>
        <w:spacing w:after="0"/>
        <w:ind w:left="0"/>
        <w:jc w:val="both"/>
      </w:pPr>
      <w:r>
        <w:rPr>
          <w:rFonts w:ascii="Times New Roman"/>
          <w:b w:val="false"/>
          <w:i w:val="false"/>
          <w:color w:val="000000"/>
          <w:sz w:val="28"/>
        </w:rPr>
        <w:t>
      500 "Жалпы жиынтық табыс" деген бағанның мәні 300 және 400 жолдардың сомасы көрсетіледі;</w:t>
      </w:r>
    </w:p>
    <w:p>
      <w:pPr>
        <w:spacing w:after="0"/>
        <w:ind w:left="0"/>
        <w:jc w:val="both"/>
      </w:pPr>
      <w:r>
        <w:rPr>
          <w:rFonts w:ascii="Times New Roman"/>
          <w:b w:val="false"/>
          <w:i w:val="false"/>
          <w:color w:val="000000"/>
          <w:sz w:val="28"/>
        </w:rPr>
        <w:t>
      Мыналарға тиесілі жалпы жиынтық табыс:</w:t>
      </w:r>
    </w:p>
    <w:p>
      <w:pPr>
        <w:spacing w:after="0"/>
        <w:ind w:left="0"/>
        <w:jc w:val="both"/>
      </w:pPr>
      <w:r>
        <w:rPr>
          <w:rFonts w:ascii="Times New Roman"/>
          <w:b w:val="false"/>
          <w:i w:val="false"/>
          <w:color w:val="000000"/>
          <w:sz w:val="28"/>
        </w:rPr>
        <w:t>
      негізгі ұйымның меншік иелері;</w:t>
      </w:r>
    </w:p>
    <w:p>
      <w:pPr>
        <w:spacing w:after="0"/>
        <w:ind w:left="0"/>
        <w:jc w:val="both"/>
      </w:pPr>
      <w:r>
        <w:rPr>
          <w:rFonts w:ascii="Times New Roman"/>
          <w:b w:val="false"/>
          <w:i w:val="false"/>
          <w:color w:val="000000"/>
          <w:sz w:val="28"/>
        </w:rPr>
        <w:t>
      бақыламайтын меншік иелерінің үлесі;</w:t>
      </w:r>
    </w:p>
    <w:p>
      <w:pPr>
        <w:spacing w:after="0"/>
        <w:ind w:left="0"/>
        <w:jc w:val="both"/>
      </w:pPr>
      <w:r>
        <w:rPr>
          <w:rFonts w:ascii="Times New Roman"/>
          <w:b w:val="false"/>
          <w:i w:val="false"/>
          <w:color w:val="000000"/>
          <w:sz w:val="28"/>
        </w:rPr>
        <w:t>
      600 "Акцияға арналған пайда" деген бағанда акцияға арналған пайда көрсетіледі, оның ішінде:</w:t>
      </w:r>
    </w:p>
    <w:p>
      <w:pPr>
        <w:spacing w:after="0"/>
        <w:ind w:left="0"/>
        <w:jc w:val="both"/>
      </w:pPr>
      <w:r>
        <w:rPr>
          <w:rFonts w:ascii="Times New Roman"/>
          <w:b w:val="false"/>
          <w:i w:val="false"/>
          <w:color w:val="000000"/>
          <w:sz w:val="28"/>
        </w:rPr>
        <w:t>
      Акцияға арналған базалық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Акцияға арналған ажыратылған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кезеңге" деген бағанда мың теңгемен есепті кезеңнің сома көрсетіледі.</w:t>
      </w:r>
    </w:p>
    <w:p>
      <w:pPr>
        <w:spacing w:after="0"/>
        <w:ind w:left="0"/>
        <w:jc w:val="both"/>
      </w:pPr>
      <w:r>
        <w:rPr>
          <w:rFonts w:ascii="Times New Roman"/>
          <w:b w:val="false"/>
          <w:i w:val="false"/>
          <w:color w:val="000000"/>
          <w:sz w:val="28"/>
        </w:rPr>
        <w:t>
      "Алдағы кезеңге" деген бағанда мың теңгемен алдағы кезеңнің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шілдедегі № 665</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7"/>
    <w:p>
      <w:pPr>
        <w:spacing w:after="0"/>
        <w:ind w:left="0"/>
        <w:jc w:val="left"/>
      </w:pPr>
      <w:r>
        <w:rPr>
          <w:rFonts w:ascii="Times New Roman"/>
          <w:b/>
          <w:i w:val="false"/>
          <w:color w:val="000000"/>
        </w:rPr>
        <w:t xml:space="preserve"> Ақша қаражатының қозғалысы туралы есеп (тікелей әдіс) есепті кезең 20___жыл</w:t>
      </w:r>
    </w:p>
    <w:bookmarkEnd w:id="7"/>
    <w:p>
      <w:pPr>
        <w:spacing w:after="0"/>
        <w:ind w:left="0"/>
        <w:jc w:val="both"/>
      </w:pPr>
      <w:r>
        <w:rPr>
          <w:rFonts w:ascii="Times New Roman"/>
          <w:b w:val="false"/>
          <w:i w:val="false"/>
          <w:color w:val="000000"/>
          <w:sz w:val="28"/>
        </w:rPr>
        <w:t>
      Индексі: № 3 - ДДС-П</w:t>
      </w:r>
    </w:p>
    <w:p>
      <w:pPr>
        <w:spacing w:after="0"/>
        <w:ind w:left="0"/>
        <w:jc w:val="both"/>
      </w:pPr>
      <w:r>
        <w:rPr>
          <w:rFonts w:ascii="Times New Roman"/>
          <w:b w:val="false"/>
          <w:i w:val="false"/>
          <w:color w:val="000000"/>
          <w:sz w:val="28"/>
        </w:rPr>
        <w:t>
      Кезенділігі: жылдық</w:t>
      </w:r>
    </w:p>
    <w:p>
      <w:pPr>
        <w:spacing w:after="0"/>
        <w:ind w:left="0"/>
        <w:jc w:val="both"/>
      </w:pPr>
      <w:r>
        <w:rPr>
          <w:rFonts w:ascii="Times New Roman"/>
          <w:b w:val="false"/>
          <w:i w:val="false"/>
          <w:color w:val="000000"/>
          <w:sz w:val="28"/>
        </w:rPr>
        <w:t>
      Ұсынатындар: қаржы жылының нәтижелері бойынша жария мүдделi ұйымдар</w:t>
      </w:r>
    </w:p>
    <w:p>
      <w:pPr>
        <w:spacing w:after="0"/>
        <w:ind w:left="0"/>
        <w:jc w:val="both"/>
      </w:pPr>
      <w:r>
        <w:rPr>
          <w:rFonts w:ascii="Times New Roman"/>
          <w:b w:val="false"/>
          <w:i w:val="false"/>
          <w:color w:val="000000"/>
          <w:sz w:val="28"/>
        </w:rPr>
        <w:t xml:space="preserve">
      Қайда ұсынылады: бағдарламалық қамтамасыз ету арқылы электрондық форматта қаржылық есептілік депозитарийіне </w:t>
      </w:r>
    </w:p>
    <w:p>
      <w:pPr>
        <w:spacing w:after="0"/>
        <w:ind w:left="0"/>
        <w:jc w:val="both"/>
      </w:pPr>
      <w:r>
        <w:rPr>
          <w:rFonts w:ascii="Times New Roman"/>
          <w:b w:val="false"/>
          <w:i w:val="false"/>
          <w:color w:val="000000"/>
          <w:sz w:val="28"/>
        </w:rPr>
        <w:t>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"Ақша қаражатының қозғалысы туралы есеп (тікелей әдіс)"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_______ жылғы 31 желтоқсанда аяқталатын жыл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7"/>
        <w:gridCol w:w="971"/>
        <w:gridCol w:w="461"/>
        <w:gridCol w:w="461"/>
      </w:tblGrid>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түсетін ақша қаражатының қозғалысы</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(011-жолдан 016-жолды қоса алғанда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өткізу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алушылардан, тапсырыс берушілерден алынған аванстар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түсімдер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(021-жолдан бастап 027-жолды қоса алғанда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берушілерге берілген аванстар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төлемдер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және бюджетке төленетін басқа да төлемдер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w:t>
            </w:r>
            <w:r>
              <w:br/>
            </w:r>
            <w:r>
              <w:rPr>
                <w:rFonts w:ascii="Times New Roman"/>
                <w:b w:val="false"/>
                <w:i w:val="false"/>
                <w:color w:val="000000"/>
                <w:sz w:val="20"/>
              </w:rPr>
              <w:t>
(010-жол – 020-жол)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(041-жолдан 052-жолды қоса алғанда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өткізу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активтерді өткізу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өткізу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өткізу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жоғалту кезінде өтеу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өткізу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(061-жолдан 073-жолды қоса алғанда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w:t>
            </w:r>
            <w:r>
              <w:br/>
            </w:r>
            <w:r>
              <w:rPr>
                <w:rFonts w:ascii="Times New Roman"/>
                <w:b w:val="false"/>
                <w:i w:val="false"/>
                <w:color w:val="000000"/>
                <w:sz w:val="20"/>
              </w:rPr>
              <w:t>
(040-жол – 060-жол)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(091-жолдан 094-жолды қоса алғанда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(101-жолдан 105-жолды қоса алғанда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w:t>
            </w:r>
            <w:r>
              <w:br/>
            </w:r>
            <w:r>
              <w:rPr>
                <w:rFonts w:ascii="Times New Roman"/>
                <w:b w:val="false"/>
                <w:i w:val="false"/>
                <w:color w:val="000000"/>
                <w:sz w:val="20"/>
              </w:rPr>
              <w:t>
меншік иелеріне төлемдер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шығулар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w:t>
            </w:r>
            <w:r>
              <w:br/>
            </w:r>
            <w:r>
              <w:rPr>
                <w:rFonts w:ascii="Times New Roman"/>
                <w:b w:val="false"/>
                <w:i w:val="false"/>
                <w:color w:val="000000"/>
                <w:sz w:val="20"/>
              </w:rPr>
              <w:t>
(090-жол – 100-жол)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артуы +/- азаюы (030-жол +/- 080-жол +/- 110-жол +/- 120-жол +/- 130-жол)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басына ақша қаражаты мен олардың баламалары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 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Бас бухгалтер ___________________________________ _________</w:t>
      </w:r>
    </w:p>
    <w:p>
      <w:pPr>
        <w:spacing w:after="0"/>
        <w:ind w:left="0"/>
        <w:jc w:val="both"/>
      </w:pPr>
      <w:r>
        <w:rPr>
          <w:rFonts w:ascii="Times New Roman"/>
          <w:b w:val="false"/>
          <w:i w:val="false"/>
          <w:color w:val="000000"/>
          <w:sz w:val="28"/>
        </w:rPr>
        <w:t>
      (тегі, аты, , әкесінің аты (болған кезде))      (қолы)</w:t>
      </w:r>
    </w:p>
    <w:p>
      <w:pPr>
        <w:spacing w:after="0"/>
        <w:ind w:left="0"/>
        <w:jc w:val="both"/>
      </w:pPr>
      <w:r>
        <w:rPr>
          <w:rFonts w:ascii="Times New Roman"/>
          <w:b w:val="false"/>
          <w:i w:val="false"/>
          <w:color w:val="000000"/>
          <w:sz w:val="28"/>
        </w:rPr>
        <w:t>
      Мөрдің орны (болған кезде)</w:t>
      </w:r>
    </w:p>
    <w:p>
      <w:pPr>
        <w:spacing w:after="0"/>
        <w:ind w:left="0"/>
        <w:jc w:val="left"/>
      </w:pPr>
      <w:r>
        <w:rPr>
          <w:rFonts w:ascii="Times New Roman"/>
          <w:b/>
          <w:i w:val="false"/>
          <w:color w:val="000000"/>
        </w:rPr>
        <w:t xml:space="preserve"> "Ақша қаражатының қозғалысы туралы есеп (тікелей әдіс)" нысанын толтыру бойынша түсіндірме</w:t>
      </w:r>
    </w:p>
    <w:p>
      <w:pPr>
        <w:spacing w:after="0"/>
        <w:ind w:left="0"/>
        <w:jc w:val="both"/>
      </w:pPr>
      <w:r>
        <w:rPr>
          <w:rFonts w:ascii="Times New Roman"/>
          <w:b w:val="false"/>
          <w:i w:val="false"/>
          <w:color w:val="000000"/>
          <w:sz w:val="28"/>
        </w:rPr>
        <w:t xml:space="preserve">
      1) "Ақша қаражатының қозғалысы туралы есеп (тікелей әдіс)" нысаны "Бухгалтерлік есеп пен қаржылық есептiлiк туралы" 2007 жылғы 28 ақпандағы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Жария мүдделі ұйымдардың тандауы бойынша операциялық, инвестициялық қызмет немесе қаржы қызметінен ақша қаражатының ағыны қаржы жылының нәтижелері бойынша "Ақша қаражатының қозғалысы туралы есеп (тікелей әдіс)" нысаны бойынша тікелей әдіс қолданыла отырып, бағдарламалық қамтамасыз ету арқылы электрондық форматта қаржылық есептілік депозитарийіне ұсынылуы мүмкін. "Ақша қаражатының қозғалысы туралы есепке (тікелей әдіс)" ұлттық куәландыру орталығы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"Операциялық қызметтен түсетін ақша қаражатының қозғалысы" деген I-бағанда көрсетіледі:</w:t>
      </w:r>
    </w:p>
    <w:p>
      <w:pPr>
        <w:spacing w:after="0"/>
        <w:ind w:left="0"/>
        <w:jc w:val="both"/>
      </w:pPr>
      <w:r>
        <w:rPr>
          <w:rFonts w:ascii="Times New Roman"/>
          <w:b w:val="false"/>
          <w:i w:val="false"/>
          <w:color w:val="000000"/>
          <w:sz w:val="28"/>
        </w:rPr>
        <w:t>
      010 "Ақша қаражатының түсуі, барлығы" деген бағанның мәні 011-ден бастап 016-ны қоса алғандағы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011 "тауарлар мен қызметтерді өткізу";</w:t>
      </w:r>
    </w:p>
    <w:p>
      <w:pPr>
        <w:spacing w:after="0"/>
        <w:ind w:left="0"/>
        <w:jc w:val="both"/>
      </w:pPr>
      <w:r>
        <w:rPr>
          <w:rFonts w:ascii="Times New Roman"/>
          <w:b w:val="false"/>
          <w:i w:val="false"/>
          <w:color w:val="000000"/>
          <w:sz w:val="28"/>
        </w:rPr>
        <w:t>
      012 "өзге де түсім";</w:t>
      </w:r>
    </w:p>
    <w:p>
      <w:pPr>
        <w:spacing w:after="0"/>
        <w:ind w:left="0"/>
        <w:jc w:val="both"/>
      </w:pPr>
      <w:r>
        <w:rPr>
          <w:rFonts w:ascii="Times New Roman"/>
          <w:b w:val="false"/>
          <w:i w:val="false"/>
          <w:color w:val="000000"/>
          <w:sz w:val="28"/>
        </w:rPr>
        <w:t>
      013 "сатып алушылардан, тапсырыс берушілерден алынған аванстар";</w:t>
      </w:r>
    </w:p>
    <w:p>
      <w:pPr>
        <w:spacing w:after="0"/>
        <w:ind w:left="0"/>
        <w:jc w:val="both"/>
      </w:pPr>
      <w:r>
        <w:rPr>
          <w:rFonts w:ascii="Times New Roman"/>
          <w:b w:val="false"/>
          <w:i w:val="false"/>
          <w:color w:val="000000"/>
          <w:sz w:val="28"/>
        </w:rPr>
        <w:t>
      014 "сақтандыру шарттары бойынша түсімдер";</w:t>
      </w:r>
    </w:p>
    <w:p>
      <w:pPr>
        <w:spacing w:after="0"/>
        <w:ind w:left="0"/>
        <w:jc w:val="both"/>
      </w:pPr>
      <w:r>
        <w:rPr>
          <w:rFonts w:ascii="Times New Roman"/>
          <w:b w:val="false"/>
          <w:i w:val="false"/>
          <w:color w:val="000000"/>
          <w:sz w:val="28"/>
        </w:rPr>
        <w:t>
      015 "алынған сыйақылар";</w:t>
      </w:r>
    </w:p>
    <w:p>
      <w:pPr>
        <w:spacing w:after="0"/>
        <w:ind w:left="0"/>
        <w:jc w:val="both"/>
      </w:pPr>
      <w:r>
        <w:rPr>
          <w:rFonts w:ascii="Times New Roman"/>
          <w:b w:val="false"/>
          <w:i w:val="false"/>
          <w:color w:val="000000"/>
          <w:sz w:val="28"/>
        </w:rPr>
        <w:t>
      016 "өзге де түсімдер";</w:t>
      </w:r>
    </w:p>
    <w:p>
      <w:pPr>
        <w:spacing w:after="0"/>
        <w:ind w:left="0"/>
        <w:jc w:val="both"/>
      </w:pPr>
      <w:r>
        <w:rPr>
          <w:rFonts w:ascii="Times New Roman"/>
          <w:b w:val="false"/>
          <w:i w:val="false"/>
          <w:color w:val="000000"/>
          <w:sz w:val="28"/>
        </w:rPr>
        <w:t>
      020 "Ақша қаражатының шығуы, барлығы" деген бағанның мәні 021-ден бастап 027-ні қоса алғандағы жолдардың сомасына тең, оның ішінде:</w:t>
      </w:r>
    </w:p>
    <w:p>
      <w:pPr>
        <w:spacing w:after="0"/>
        <w:ind w:left="0"/>
        <w:jc w:val="both"/>
      </w:pPr>
      <w:r>
        <w:rPr>
          <w:rFonts w:ascii="Times New Roman"/>
          <w:b w:val="false"/>
          <w:i w:val="false"/>
          <w:color w:val="000000"/>
          <w:sz w:val="28"/>
        </w:rPr>
        <w:t>
      021 "тауарлар мен қызметтер үшін өнім берушілерге төлемдер";</w:t>
      </w:r>
    </w:p>
    <w:p>
      <w:pPr>
        <w:spacing w:after="0"/>
        <w:ind w:left="0"/>
        <w:jc w:val="both"/>
      </w:pPr>
      <w:r>
        <w:rPr>
          <w:rFonts w:ascii="Times New Roman"/>
          <w:b w:val="false"/>
          <w:i w:val="false"/>
          <w:color w:val="000000"/>
          <w:sz w:val="28"/>
        </w:rPr>
        <w:t>
      022 "тауарлар мен қызметтердің өнім берушілеріне берілген аванстар";</w:t>
      </w:r>
    </w:p>
    <w:p>
      <w:pPr>
        <w:spacing w:after="0"/>
        <w:ind w:left="0"/>
        <w:jc w:val="both"/>
      </w:pPr>
      <w:r>
        <w:rPr>
          <w:rFonts w:ascii="Times New Roman"/>
          <w:b w:val="false"/>
          <w:i w:val="false"/>
          <w:color w:val="000000"/>
          <w:sz w:val="28"/>
        </w:rPr>
        <w:t>
      023 "еңбекақы төлеу бойынша төлемдер";</w:t>
      </w:r>
    </w:p>
    <w:p>
      <w:pPr>
        <w:spacing w:after="0"/>
        <w:ind w:left="0"/>
        <w:jc w:val="both"/>
      </w:pPr>
      <w:r>
        <w:rPr>
          <w:rFonts w:ascii="Times New Roman"/>
          <w:b w:val="false"/>
          <w:i w:val="false"/>
          <w:color w:val="000000"/>
          <w:sz w:val="28"/>
        </w:rPr>
        <w:t>
      024 "сыйақы төлемдері";</w:t>
      </w:r>
    </w:p>
    <w:p>
      <w:pPr>
        <w:spacing w:after="0"/>
        <w:ind w:left="0"/>
        <w:jc w:val="both"/>
      </w:pPr>
      <w:r>
        <w:rPr>
          <w:rFonts w:ascii="Times New Roman"/>
          <w:b w:val="false"/>
          <w:i w:val="false"/>
          <w:color w:val="000000"/>
          <w:sz w:val="28"/>
        </w:rPr>
        <w:t>
      025 "сақтандыру шарттары бойынша төлемдер";</w:t>
      </w:r>
    </w:p>
    <w:p>
      <w:pPr>
        <w:spacing w:after="0"/>
        <w:ind w:left="0"/>
        <w:jc w:val="both"/>
      </w:pPr>
      <w:r>
        <w:rPr>
          <w:rFonts w:ascii="Times New Roman"/>
          <w:b w:val="false"/>
          <w:i w:val="false"/>
          <w:color w:val="000000"/>
          <w:sz w:val="28"/>
        </w:rPr>
        <w:t>
      026 "табыс салығы және бюджетке төленетін басқа да төлемдер";</w:t>
      </w:r>
    </w:p>
    <w:p>
      <w:pPr>
        <w:spacing w:after="0"/>
        <w:ind w:left="0"/>
        <w:jc w:val="both"/>
      </w:pPr>
      <w:r>
        <w:rPr>
          <w:rFonts w:ascii="Times New Roman"/>
          <w:b w:val="false"/>
          <w:i w:val="false"/>
          <w:color w:val="000000"/>
          <w:sz w:val="28"/>
        </w:rPr>
        <w:t>
      027 "өзге де төлемдер";</w:t>
      </w:r>
    </w:p>
    <w:p>
      <w:pPr>
        <w:spacing w:after="0"/>
        <w:ind w:left="0"/>
        <w:jc w:val="both"/>
      </w:pPr>
      <w:r>
        <w:rPr>
          <w:rFonts w:ascii="Times New Roman"/>
          <w:b w:val="false"/>
          <w:i w:val="false"/>
          <w:color w:val="000000"/>
          <w:sz w:val="28"/>
        </w:rPr>
        <w:t>
      030 "Операциялық қызметтен түскен ақша қаражатының таза сомасы" деген бағанда 010 және 020-жолдардың айырмасы көрсетіледі.</w:t>
      </w:r>
    </w:p>
    <w:p>
      <w:pPr>
        <w:spacing w:after="0"/>
        <w:ind w:left="0"/>
        <w:jc w:val="both"/>
      </w:pPr>
      <w:r>
        <w:rPr>
          <w:rFonts w:ascii="Times New Roman"/>
          <w:b w:val="false"/>
          <w:i w:val="false"/>
          <w:color w:val="000000"/>
          <w:sz w:val="28"/>
        </w:rPr>
        <w:t>
      "Инвестициялық қызметтен түскен ақша қаражатының қозғалысы" деген II-бағанда көрсетіледі:</w:t>
      </w:r>
    </w:p>
    <w:p>
      <w:pPr>
        <w:spacing w:after="0"/>
        <w:ind w:left="0"/>
        <w:jc w:val="both"/>
      </w:pPr>
      <w:r>
        <w:rPr>
          <w:rFonts w:ascii="Times New Roman"/>
          <w:b w:val="false"/>
          <w:i w:val="false"/>
          <w:color w:val="000000"/>
          <w:sz w:val="28"/>
        </w:rPr>
        <w:t>
      040 "Ақша қаражатының түсуі, барлығы" деген бағанның мәні 041-ден бастап 052-ді қоса алғандағы жолдардың сомасына тең, оның ішінде:</w:t>
      </w:r>
    </w:p>
    <w:p>
      <w:pPr>
        <w:spacing w:after="0"/>
        <w:ind w:left="0"/>
        <w:jc w:val="both"/>
      </w:pPr>
      <w:r>
        <w:rPr>
          <w:rFonts w:ascii="Times New Roman"/>
          <w:b w:val="false"/>
          <w:i w:val="false"/>
          <w:color w:val="000000"/>
          <w:sz w:val="28"/>
        </w:rPr>
        <w:t>
      041 "негізгі құралдарды сату";</w:t>
      </w:r>
    </w:p>
    <w:p>
      <w:pPr>
        <w:spacing w:after="0"/>
        <w:ind w:left="0"/>
        <w:jc w:val="both"/>
      </w:pPr>
      <w:r>
        <w:rPr>
          <w:rFonts w:ascii="Times New Roman"/>
          <w:b w:val="false"/>
          <w:i w:val="false"/>
          <w:color w:val="000000"/>
          <w:sz w:val="28"/>
        </w:rPr>
        <w:t>
      042 "материалдық емес активтерді өткізу";</w:t>
      </w:r>
    </w:p>
    <w:p>
      <w:pPr>
        <w:spacing w:after="0"/>
        <w:ind w:left="0"/>
        <w:jc w:val="both"/>
      </w:pPr>
      <w:r>
        <w:rPr>
          <w:rFonts w:ascii="Times New Roman"/>
          <w:b w:val="false"/>
          <w:i w:val="false"/>
          <w:color w:val="000000"/>
          <w:sz w:val="28"/>
        </w:rPr>
        <w:t>
      043 "өзге де ұзақ мерзімді активтерді өткізу";</w:t>
      </w:r>
    </w:p>
    <w:p>
      <w:pPr>
        <w:spacing w:after="0"/>
        <w:ind w:left="0"/>
        <w:jc w:val="both"/>
      </w:pPr>
      <w:r>
        <w:rPr>
          <w:rFonts w:ascii="Times New Roman"/>
          <w:b w:val="false"/>
          <w:i w:val="false"/>
          <w:color w:val="000000"/>
          <w:sz w:val="28"/>
        </w:rPr>
        <w:t>
      044 "басқа ұйымдардың (еншілестерден басқа) үлестік құралдарын және бірлескен кәсіпкерліктегі қатысу үлестерін өткізу";</w:t>
      </w:r>
    </w:p>
    <w:p>
      <w:pPr>
        <w:spacing w:after="0"/>
        <w:ind w:left="0"/>
        <w:jc w:val="both"/>
      </w:pPr>
      <w:r>
        <w:rPr>
          <w:rFonts w:ascii="Times New Roman"/>
          <w:b w:val="false"/>
          <w:i w:val="false"/>
          <w:color w:val="000000"/>
          <w:sz w:val="28"/>
        </w:rPr>
        <w:t>
      045 "басқа ұйымдардың борыштық құралдарын өткізу";</w:t>
      </w:r>
    </w:p>
    <w:p>
      <w:pPr>
        <w:spacing w:after="0"/>
        <w:ind w:left="0"/>
        <w:jc w:val="both"/>
      </w:pPr>
      <w:r>
        <w:rPr>
          <w:rFonts w:ascii="Times New Roman"/>
          <w:b w:val="false"/>
          <w:i w:val="false"/>
          <w:color w:val="000000"/>
          <w:sz w:val="28"/>
        </w:rPr>
        <w:t>
      046 "еншілес ұйымдарға бақылауды жоғалту кезінде өтеу";</w:t>
      </w:r>
    </w:p>
    <w:p>
      <w:pPr>
        <w:spacing w:after="0"/>
        <w:ind w:left="0"/>
        <w:jc w:val="both"/>
      </w:pPr>
      <w:r>
        <w:rPr>
          <w:rFonts w:ascii="Times New Roman"/>
          <w:b w:val="false"/>
          <w:i w:val="false"/>
          <w:color w:val="000000"/>
          <w:sz w:val="28"/>
        </w:rPr>
        <w:t>
      047 "ақша салымдарын алып қою";</w:t>
      </w:r>
    </w:p>
    <w:p>
      <w:pPr>
        <w:spacing w:after="0"/>
        <w:ind w:left="0"/>
        <w:jc w:val="both"/>
      </w:pPr>
      <w:r>
        <w:rPr>
          <w:rFonts w:ascii="Times New Roman"/>
          <w:b w:val="false"/>
          <w:i w:val="false"/>
          <w:color w:val="000000"/>
          <w:sz w:val="28"/>
        </w:rPr>
        <w:t>
      048 "өзге де қаржы активтерін өткізу";</w:t>
      </w:r>
    </w:p>
    <w:p>
      <w:pPr>
        <w:spacing w:after="0"/>
        <w:ind w:left="0"/>
        <w:jc w:val="both"/>
      </w:pPr>
      <w:r>
        <w:rPr>
          <w:rFonts w:ascii="Times New Roman"/>
          <w:b w:val="false"/>
          <w:i w:val="false"/>
          <w:color w:val="000000"/>
          <w:sz w:val="28"/>
        </w:rPr>
        <w:t>
      049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050 "алынған дивидендтер";</w:t>
      </w:r>
    </w:p>
    <w:p>
      <w:pPr>
        <w:spacing w:after="0"/>
        <w:ind w:left="0"/>
        <w:jc w:val="both"/>
      </w:pPr>
      <w:r>
        <w:rPr>
          <w:rFonts w:ascii="Times New Roman"/>
          <w:b w:val="false"/>
          <w:i w:val="false"/>
          <w:color w:val="000000"/>
          <w:sz w:val="28"/>
        </w:rPr>
        <w:t>
      051 "алынған сыйақылар";</w:t>
      </w:r>
    </w:p>
    <w:p>
      <w:pPr>
        <w:spacing w:after="0"/>
        <w:ind w:left="0"/>
        <w:jc w:val="both"/>
      </w:pPr>
      <w:r>
        <w:rPr>
          <w:rFonts w:ascii="Times New Roman"/>
          <w:b w:val="false"/>
          <w:i w:val="false"/>
          <w:color w:val="000000"/>
          <w:sz w:val="28"/>
        </w:rPr>
        <w:t>
      052 "өзге түсімдер";</w:t>
      </w:r>
    </w:p>
    <w:p>
      <w:pPr>
        <w:spacing w:after="0"/>
        <w:ind w:left="0"/>
        <w:jc w:val="both"/>
      </w:pPr>
      <w:r>
        <w:rPr>
          <w:rFonts w:ascii="Times New Roman"/>
          <w:b w:val="false"/>
          <w:i w:val="false"/>
          <w:color w:val="000000"/>
          <w:sz w:val="28"/>
        </w:rPr>
        <w:t>
      060 "Ақша қаражатының шығуы, барлығы" деген бағанның мәні 061-ден бастап 073-ді қоса алғандағы жолдардың сомасына тең, оның ішінде:</w:t>
      </w:r>
    </w:p>
    <w:p>
      <w:pPr>
        <w:spacing w:after="0"/>
        <w:ind w:left="0"/>
        <w:jc w:val="both"/>
      </w:pPr>
      <w:r>
        <w:rPr>
          <w:rFonts w:ascii="Times New Roman"/>
          <w:b w:val="false"/>
          <w:i w:val="false"/>
          <w:color w:val="000000"/>
          <w:sz w:val="28"/>
        </w:rPr>
        <w:t>
      061 "негізгі құралдарды сатып алу";</w:t>
      </w:r>
    </w:p>
    <w:p>
      <w:pPr>
        <w:spacing w:after="0"/>
        <w:ind w:left="0"/>
        <w:jc w:val="both"/>
      </w:pPr>
      <w:r>
        <w:rPr>
          <w:rFonts w:ascii="Times New Roman"/>
          <w:b w:val="false"/>
          <w:i w:val="false"/>
          <w:color w:val="000000"/>
          <w:sz w:val="28"/>
        </w:rPr>
        <w:t>
      062 "материалдық емес активтерді сатып алу";</w:t>
      </w:r>
    </w:p>
    <w:p>
      <w:pPr>
        <w:spacing w:after="0"/>
        <w:ind w:left="0"/>
        <w:jc w:val="both"/>
      </w:pPr>
      <w:r>
        <w:rPr>
          <w:rFonts w:ascii="Times New Roman"/>
          <w:b w:val="false"/>
          <w:i w:val="false"/>
          <w:color w:val="000000"/>
          <w:sz w:val="28"/>
        </w:rPr>
        <w:t>
      063 "басқа ұзақ мерзімді активтерді сатып алу";</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065 "басқа ұйымдардың үлестік құралдарын сатып алу";</w:t>
      </w:r>
    </w:p>
    <w:p>
      <w:pPr>
        <w:spacing w:after="0"/>
        <w:ind w:left="0"/>
        <w:jc w:val="both"/>
      </w:pPr>
      <w:r>
        <w:rPr>
          <w:rFonts w:ascii="Times New Roman"/>
          <w:b w:val="false"/>
          <w:i w:val="false"/>
          <w:color w:val="000000"/>
          <w:sz w:val="28"/>
        </w:rPr>
        <w:t>
      066 "еншілес ұйымдарға бақылауды сатып алу";</w:t>
      </w:r>
    </w:p>
    <w:p>
      <w:pPr>
        <w:spacing w:after="0"/>
        <w:ind w:left="0"/>
        <w:jc w:val="both"/>
      </w:pPr>
      <w:r>
        <w:rPr>
          <w:rFonts w:ascii="Times New Roman"/>
          <w:b w:val="false"/>
          <w:i w:val="false"/>
          <w:color w:val="000000"/>
          <w:sz w:val="28"/>
        </w:rPr>
        <w:t>
      067 "ақша салымдарын орналастыру";</w:t>
      </w:r>
    </w:p>
    <w:p>
      <w:pPr>
        <w:spacing w:after="0"/>
        <w:ind w:left="0"/>
        <w:jc w:val="both"/>
      </w:pPr>
      <w:r>
        <w:rPr>
          <w:rFonts w:ascii="Times New Roman"/>
          <w:b w:val="false"/>
          <w:i w:val="false"/>
          <w:color w:val="000000"/>
          <w:sz w:val="28"/>
        </w:rPr>
        <w:t>
      068 "сыйақы төлемдері";</w:t>
      </w:r>
    </w:p>
    <w:p>
      <w:pPr>
        <w:spacing w:after="0"/>
        <w:ind w:left="0"/>
        <w:jc w:val="both"/>
      </w:pPr>
      <w:r>
        <w:rPr>
          <w:rFonts w:ascii="Times New Roman"/>
          <w:b w:val="false"/>
          <w:i w:val="false"/>
          <w:color w:val="000000"/>
          <w:sz w:val="28"/>
        </w:rPr>
        <w:t>
      069 "өзге қаржы активтерін алу";</w:t>
      </w:r>
    </w:p>
    <w:p>
      <w:pPr>
        <w:spacing w:after="0"/>
        <w:ind w:left="0"/>
        <w:jc w:val="both"/>
      </w:pPr>
      <w:r>
        <w:rPr>
          <w:rFonts w:ascii="Times New Roman"/>
          <w:b w:val="false"/>
          <w:i w:val="false"/>
          <w:color w:val="000000"/>
          <w:sz w:val="28"/>
        </w:rPr>
        <w:t>
      070 "қарыз беру";</w:t>
      </w:r>
    </w:p>
    <w:p>
      <w:pPr>
        <w:spacing w:after="0"/>
        <w:ind w:left="0"/>
        <w:jc w:val="both"/>
      </w:pPr>
      <w:r>
        <w:rPr>
          <w:rFonts w:ascii="Times New Roman"/>
          <w:b w:val="false"/>
          <w:i w:val="false"/>
          <w:color w:val="000000"/>
          <w:sz w:val="28"/>
        </w:rPr>
        <w:t>
      071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072 "қауымдасқан және еншілес ұйымдарға инвестициялар";</w:t>
      </w:r>
    </w:p>
    <w:p>
      <w:pPr>
        <w:spacing w:after="0"/>
        <w:ind w:left="0"/>
        <w:jc w:val="both"/>
      </w:pPr>
      <w:r>
        <w:rPr>
          <w:rFonts w:ascii="Times New Roman"/>
          <w:b w:val="false"/>
          <w:i w:val="false"/>
          <w:color w:val="000000"/>
          <w:sz w:val="28"/>
        </w:rPr>
        <w:t>
      073 "өзге де төлемдер";</w:t>
      </w:r>
    </w:p>
    <w:p>
      <w:pPr>
        <w:spacing w:after="0"/>
        <w:ind w:left="0"/>
        <w:jc w:val="both"/>
      </w:pPr>
      <w:r>
        <w:rPr>
          <w:rFonts w:ascii="Times New Roman"/>
          <w:b w:val="false"/>
          <w:i w:val="false"/>
          <w:color w:val="000000"/>
          <w:sz w:val="28"/>
        </w:rPr>
        <w:t>
      080 "Инвестициялық қызметтен түскен ақша қаражатының таза сомасы" деген бағанда 040 және 060-жолдардың айырмасы көрсетіледі.</w:t>
      </w:r>
    </w:p>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 көрсетіледі:</w:t>
      </w:r>
    </w:p>
    <w:p>
      <w:pPr>
        <w:spacing w:after="0"/>
        <w:ind w:left="0"/>
        <w:jc w:val="both"/>
      </w:pPr>
      <w:r>
        <w:rPr>
          <w:rFonts w:ascii="Times New Roman"/>
          <w:b w:val="false"/>
          <w:i w:val="false"/>
          <w:color w:val="000000"/>
          <w:sz w:val="28"/>
        </w:rPr>
        <w:t>
      090 "Ақша қаражатының түсуі, барлығы" деген бағанның мәні 091-ден бастап 094-ті қоса алғандағы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091 "акциялардың және басқа қаржы құралдарының эмиссиясы";</w:t>
      </w:r>
    </w:p>
    <w:p>
      <w:pPr>
        <w:spacing w:after="0"/>
        <w:ind w:left="0"/>
        <w:jc w:val="both"/>
      </w:pPr>
      <w:r>
        <w:rPr>
          <w:rFonts w:ascii="Times New Roman"/>
          <w:b w:val="false"/>
          <w:i w:val="false"/>
          <w:color w:val="000000"/>
          <w:sz w:val="28"/>
        </w:rPr>
        <w:t>
      092 "қарыздар алу";</w:t>
      </w:r>
    </w:p>
    <w:p>
      <w:pPr>
        <w:spacing w:after="0"/>
        <w:ind w:left="0"/>
        <w:jc w:val="both"/>
      </w:pPr>
      <w:r>
        <w:rPr>
          <w:rFonts w:ascii="Times New Roman"/>
          <w:b w:val="false"/>
          <w:i w:val="false"/>
          <w:color w:val="000000"/>
          <w:sz w:val="28"/>
        </w:rPr>
        <w:t>
      093 "алынған сыйақылар";</w:t>
      </w:r>
    </w:p>
    <w:p>
      <w:pPr>
        <w:spacing w:after="0"/>
        <w:ind w:left="0"/>
        <w:jc w:val="both"/>
      </w:pPr>
      <w:r>
        <w:rPr>
          <w:rFonts w:ascii="Times New Roman"/>
          <w:b w:val="false"/>
          <w:i w:val="false"/>
          <w:color w:val="000000"/>
          <w:sz w:val="28"/>
        </w:rPr>
        <w:t xml:space="preserve">
      094 "өзге түсімдер"; </w:t>
      </w:r>
    </w:p>
    <w:p>
      <w:pPr>
        <w:spacing w:after="0"/>
        <w:ind w:left="0"/>
        <w:jc w:val="both"/>
      </w:pPr>
      <w:r>
        <w:rPr>
          <w:rFonts w:ascii="Times New Roman"/>
          <w:b w:val="false"/>
          <w:i w:val="false"/>
          <w:color w:val="000000"/>
          <w:sz w:val="28"/>
        </w:rPr>
        <w:t>
      100 "Ақша қаражатының шығуы, барлығы" деген бағанның мәні 101-ден бастап 105-ті қоса алғандағы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101 "қарыздарды өтеу";</w:t>
      </w:r>
    </w:p>
    <w:p>
      <w:pPr>
        <w:spacing w:after="0"/>
        <w:ind w:left="0"/>
        <w:jc w:val="both"/>
      </w:pPr>
      <w:r>
        <w:rPr>
          <w:rFonts w:ascii="Times New Roman"/>
          <w:b w:val="false"/>
          <w:i w:val="false"/>
          <w:color w:val="000000"/>
          <w:sz w:val="28"/>
        </w:rPr>
        <w:t>
      102 "сыйақы төлеу";</w:t>
      </w:r>
    </w:p>
    <w:p>
      <w:pPr>
        <w:spacing w:after="0"/>
        <w:ind w:left="0"/>
        <w:jc w:val="both"/>
      </w:pPr>
      <w:r>
        <w:rPr>
          <w:rFonts w:ascii="Times New Roman"/>
          <w:b w:val="false"/>
          <w:i w:val="false"/>
          <w:color w:val="000000"/>
          <w:sz w:val="28"/>
        </w:rPr>
        <w:t>
      103 "дивидендтерді төлеу";</w:t>
      </w:r>
    </w:p>
    <w:p>
      <w:pPr>
        <w:spacing w:after="0"/>
        <w:ind w:left="0"/>
        <w:jc w:val="both"/>
      </w:pPr>
      <w:r>
        <w:rPr>
          <w:rFonts w:ascii="Times New Roman"/>
          <w:b w:val="false"/>
          <w:i w:val="false"/>
          <w:color w:val="000000"/>
          <w:sz w:val="28"/>
        </w:rPr>
        <w:t>
      104 "ұйымдардың акциялары бойынша меншік иелеріне төлемдер";</w:t>
      </w:r>
    </w:p>
    <w:p>
      <w:pPr>
        <w:spacing w:after="0"/>
        <w:ind w:left="0"/>
        <w:jc w:val="both"/>
      </w:pPr>
      <w:r>
        <w:rPr>
          <w:rFonts w:ascii="Times New Roman"/>
          <w:b w:val="false"/>
          <w:i w:val="false"/>
          <w:color w:val="000000"/>
          <w:sz w:val="28"/>
        </w:rPr>
        <w:t>
      105 "өзге шығулар";</w:t>
      </w:r>
    </w:p>
    <w:p>
      <w:pPr>
        <w:spacing w:after="0"/>
        <w:ind w:left="0"/>
        <w:jc w:val="both"/>
      </w:pPr>
      <w:r>
        <w:rPr>
          <w:rFonts w:ascii="Times New Roman"/>
          <w:b w:val="false"/>
          <w:i w:val="false"/>
          <w:color w:val="000000"/>
          <w:sz w:val="28"/>
        </w:rPr>
        <w:t>
      110 "Қаржы қызметінен түскен ақша қаражатының таза сомасы" деген бағанда 090 және 100-жолдардың айырмасы көрсетіледі;</w:t>
      </w:r>
    </w:p>
    <w:p>
      <w:pPr>
        <w:spacing w:after="0"/>
        <w:ind w:left="0"/>
        <w:jc w:val="both"/>
      </w:pPr>
      <w:r>
        <w:rPr>
          <w:rFonts w:ascii="Times New Roman"/>
          <w:b w:val="false"/>
          <w:i w:val="false"/>
          <w:color w:val="000000"/>
          <w:sz w:val="28"/>
        </w:rPr>
        <w:t xml:space="preserve">
      120 "Валюта айырбастау бағамының теңгеге әсері" валюталардың айырбастау бағамдарының теңгеге әсері көрсетіледі; </w:t>
      </w:r>
    </w:p>
    <w:p>
      <w:pPr>
        <w:spacing w:after="0"/>
        <w:ind w:left="0"/>
        <w:jc w:val="both"/>
      </w:pPr>
      <w:r>
        <w:rPr>
          <w:rFonts w:ascii="Times New Roman"/>
          <w:b w:val="false"/>
          <w:i w:val="false"/>
          <w:color w:val="000000"/>
          <w:sz w:val="28"/>
        </w:rPr>
        <w:t>
      130 "Ақша қаражаты мен олардың баламаларының баланстық құнындағы өзгерістер әсері" деген жолда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140 "Ақша қаражатының артуы +/- азаюы" бағанының мәні: 030, 080, 110, 120 және 130-жолдардың +/- тең;</w:t>
      </w:r>
    </w:p>
    <w:p>
      <w:pPr>
        <w:spacing w:after="0"/>
        <w:ind w:left="0"/>
        <w:jc w:val="both"/>
      </w:pPr>
      <w:r>
        <w:rPr>
          <w:rFonts w:ascii="Times New Roman"/>
          <w:b w:val="false"/>
          <w:i w:val="false"/>
          <w:color w:val="000000"/>
          <w:sz w:val="28"/>
        </w:rPr>
        <w:t xml:space="preserve">
      150 "Есепті кезеңнің басына ақша қаражаты мен олардың баламалары" деген бағанда есепті кезеңнің басындағы ақша қаражаты мен оның баламалары көрсетіледі; </w:t>
      </w:r>
    </w:p>
    <w:p>
      <w:pPr>
        <w:spacing w:after="0"/>
        <w:ind w:left="0"/>
        <w:jc w:val="both"/>
      </w:pPr>
      <w:r>
        <w:rPr>
          <w:rFonts w:ascii="Times New Roman"/>
          <w:b w:val="false"/>
          <w:i w:val="false"/>
          <w:color w:val="000000"/>
          <w:sz w:val="28"/>
        </w:rPr>
        <w:t>
      160 "Есепті кезеңнің аяғындағы ақша қаражаты мен олардың баламалары" деген бағанда есепті кезеңнің аяғындағы ақша қаражаты мен оның баламалары көрсетіледі.</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p>
      <w:pPr>
        <w:spacing w:after="0"/>
        <w:ind w:left="0"/>
        <w:jc w:val="both"/>
      </w:pPr>
      <w:r>
        <w:rPr>
          <w:rFonts w:ascii="Times New Roman"/>
          <w:b w:val="false"/>
          <w:i w:val="false"/>
          <w:color w:val="000000"/>
          <w:sz w:val="28"/>
        </w:rPr>
        <w:t>
      "Алдағы кезең үшін" деген бағанда мың теңгемен алдағы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665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8"/>
    <w:p>
      <w:pPr>
        <w:spacing w:after="0"/>
        <w:ind w:left="0"/>
        <w:jc w:val="left"/>
      </w:pPr>
      <w:r>
        <w:rPr>
          <w:rFonts w:ascii="Times New Roman"/>
          <w:b/>
          <w:i w:val="false"/>
          <w:color w:val="000000"/>
        </w:rPr>
        <w:t xml:space="preserve"> Ақша қаражатының қозғалысы туралы есеп (жанама әдіс) есепті кезең 20___жыл</w:t>
      </w:r>
    </w:p>
    <w:bookmarkEnd w:id="8"/>
    <w:p>
      <w:pPr>
        <w:spacing w:after="0"/>
        <w:ind w:left="0"/>
        <w:jc w:val="both"/>
      </w:pPr>
      <w:r>
        <w:rPr>
          <w:rFonts w:ascii="Times New Roman"/>
          <w:b w:val="false"/>
          <w:i w:val="false"/>
          <w:color w:val="000000"/>
          <w:sz w:val="28"/>
        </w:rPr>
        <w:t>
      Индексі : № 4-ДДС-К</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Ұсынатындар: қаржы жылының нәтижелері бойынша жария мүдделі ұйымдар </w:t>
      </w:r>
    </w:p>
    <w:p>
      <w:pPr>
        <w:spacing w:after="0"/>
        <w:ind w:left="0"/>
        <w:jc w:val="both"/>
      </w:pPr>
      <w:r>
        <w:rPr>
          <w:rFonts w:ascii="Times New Roman"/>
          <w:b w:val="false"/>
          <w:i w:val="false"/>
          <w:color w:val="000000"/>
          <w:sz w:val="28"/>
        </w:rPr>
        <w:t>
      Қайда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xml:space="preserve">
      Тапсыру мерзімі: есептіден кейінгі жылдың 31 тамызынан кешіктірмей жыл сайын </w:t>
      </w:r>
    </w:p>
    <w:p>
      <w:pPr>
        <w:spacing w:after="0"/>
        <w:ind w:left="0"/>
        <w:jc w:val="both"/>
      </w:pPr>
      <w:r>
        <w:rPr>
          <w:rFonts w:ascii="Times New Roman"/>
          <w:b w:val="false"/>
          <w:i w:val="false"/>
          <w:color w:val="000000"/>
          <w:sz w:val="28"/>
        </w:rPr>
        <w:t>
      Ескертпе: есепті толтыру бойынша түсіндіру "Ақша қаражатының қозғалысы туралы есеп (жанама әдіс)"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_______ жылғы 31 желтоқсанда аяқталатын жыл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1"/>
        <w:gridCol w:w="902"/>
        <w:gridCol w:w="428"/>
        <w:gridCol w:w="429"/>
      </w:tblGrid>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қызметтен түсетін ақша қаражатының қозғалысы</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мен құнсыздануы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берешектің құнсыздануы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шығындарды шегере отырып, әділ құнына дейін сатуға арналған активтердің (немесе шығарылатын топтың) құнын есептен шығару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шығарудан залал (пайда)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мүліктен залал (пайда)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мерзімінен бұрын өтеуден залал (пайда)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залал туралы есеп арқылы түзетумен әділ құны бойынша көрсетілетін өзге қаржы активтерінен залал (пайда)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 (кірістер)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құралдарымен сыйақылар бойынша шығыстар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салықтар бойынша кіріс (шығыс)</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асырылмаған оң (теріс) бағамдық айырма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пайдасындағы ұйымның үлесі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кірістің (залалдың) өзге ақшалай емес операциялық түзетулері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 (залалды) түзету жиыны, барлығы</w:t>
            </w:r>
            <w:r>
              <w:br/>
            </w:r>
            <w:r>
              <w:rPr>
                <w:rFonts w:ascii="Times New Roman"/>
                <w:b w:val="false"/>
                <w:i w:val="false"/>
                <w:color w:val="000000"/>
                <w:sz w:val="20"/>
              </w:rPr>
              <w:t>
(+/- 011-ден 025 аралығындағы жолдар)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өзгерістері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берешектегі өзгерістер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берешектегі өзгерістер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төлемдер бойынша берешектегі өзгерістер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міндеттемелердегі өзгерістер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 қозғалысының жиыны, барлығы</w:t>
            </w:r>
            <w:r>
              <w:br/>
            </w:r>
            <w:r>
              <w:rPr>
                <w:rFonts w:ascii="Times New Roman"/>
                <w:b w:val="false"/>
                <w:i w:val="false"/>
                <w:color w:val="000000"/>
                <w:sz w:val="20"/>
              </w:rPr>
              <w:t>
(+/- 031-ден 036 аралығындағы жолдар)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(010-жол +/- 030-жол +/- 040-жол +/- 041-жол +/- 042-жол +/- 043-жол)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(061-ден 072 аралығындағы жолдардың 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өткізу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өткізу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активтерді өткізу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үлесін өткізу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өткізу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жоғалтқан кезде өтеу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өткізу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w:t>
            </w:r>
            <w:r>
              <w:br/>
            </w:r>
            <w:r>
              <w:rPr>
                <w:rFonts w:ascii="Times New Roman"/>
                <w:b w:val="false"/>
                <w:i w:val="false"/>
                <w:color w:val="000000"/>
                <w:sz w:val="20"/>
              </w:rPr>
              <w:t>
(081-ден 092 аралығындағы жолдар 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(060-жол – 080-жол)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r>
              <w:br/>
            </w:r>
            <w:r>
              <w:rPr>
                <w:rFonts w:ascii="Times New Roman"/>
                <w:b w:val="false"/>
                <w:i w:val="false"/>
                <w:color w:val="000000"/>
                <w:sz w:val="20"/>
              </w:rPr>
              <w:t>
(111-ден 114 аралығындағы жолдар 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(121-ден 125 аралығындағы жолдар 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шығарулар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(110-жол – 120-жол)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ұлғаюы +/- азаюы</w:t>
            </w:r>
            <w:r>
              <w:br/>
            </w:r>
            <w:r>
              <w:rPr>
                <w:rFonts w:ascii="Times New Roman"/>
                <w:b w:val="false"/>
                <w:i w:val="false"/>
                <w:color w:val="000000"/>
                <w:sz w:val="20"/>
              </w:rPr>
              <w:t>
(050-жол +/- 100-жол +/- 130-жол +/- 140-жол +/- 150-жол)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басына ақша қаражаты мен олардың баламалары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 _____________</w:t>
      </w:r>
    </w:p>
    <w:p>
      <w:pPr>
        <w:spacing w:after="0"/>
        <w:ind w:left="0"/>
        <w:jc w:val="both"/>
      </w:pPr>
      <w:r>
        <w:rPr>
          <w:rFonts w:ascii="Times New Roman"/>
          <w:b w:val="false"/>
          <w:i w:val="false"/>
          <w:color w:val="000000"/>
          <w:sz w:val="28"/>
        </w:rPr>
        <w:t>
      (тегі, аты-жөні (болған кезде))            (қолы)</w:t>
      </w:r>
    </w:p>
    <w:p>
      <w:pPr>
        <w:spacing w:after="0"/>
        <w:ind w:left="0"/>
        <w:jc w:val="both"/>
      </w:pPr>
      <w:r>
        <w:rPr>
          <w:rFonts w:ascii="Times New Roman"/>
          <w:b w:val="false"/>
          <w:i w:val="false"/>
          <w:color w:val="000000"/>
          <w:sz w:val="28"/>
        </w:rPr>
        <w:t>
      Бас бухгалтер _______________________________ _____________</w:t>
      </w:r>
    </w:p>
    <w:p>
      <w:pPr>
        <w:spacing w:after="0"/>
        <w:ind w:left="0"/>
        <w:jc w:val="both"/>
      </w:pPr>
      <w:r>
        <w:rPr>
          <w:rFonts w:ascii="Times New Roman"/>
          <w:b w:val="false"/>
          <w:i w:val="false"/>
          <w:color w:val="000000"/>
          <w:sz w:val="28"/>
        </w:rPr>
        <w:t>
      (тегі, аты-жөні (болған кезде))            (қолы)</w:t>
      </w:r>
    </w:p>
    <w:p>
      <w:pPr>
        <w:spacing w:after="0"/>
        <w:ind w:left="0"/>
        <w:jc w:val="both"/>
      </w:pPr>
      <w:r>
        <w:rPr>
          <w:rFonts w:ascii="Times New Roman"/>
          <w:b w:val="false"/>
          <w:i w:val="false"/>
          <w:color w:val="000000"/>
          <w:sz w:val="28"/>
        </w:rPr>
        <w:t>
      Мөрдің орны (болған кезде)</w:t>
      </w:r>
    </w:p>
    <w:p>
      <w:pPr>
        <w:spacing w:after="0"/>
        <w:ind w:left="0"/>
        <w:jc w:val="left"/>
      </w:pPr>
      <w:r>
        <w:rPr>
          <w:rFonts w:ascii="Times New Roman"/>
          <w:b/>
          <w:i w:val="false"/>
          <w:color w:val="000000"/>
        </w:rPr>
        <w:t xml:space="preserve"> "Ақша қаражатының қозғалысы туралы есеп (жанама әдіс)" нысанын толтыру бойынша түсіндірме</w:t>
      </w:r>
    </w:p>
    <w:p>
      <w:pPr>
        <w:spacing w:after="0"/>
        <w:ind w:left="0"/>
        <w:jc w:val="both"/>
      </w:pPr>
      <w:r>
        <w:rPr>
          <w:rFonts w:ascii="Times New Roman"/>
          <w:b w:val="false"/>
          <w:i w:val="false"/>
          <w:color w:val="000000"/>
          <w:sz w:val="28"/>
        </w:rPr>
        <w:t xml:space="preserve">
      1) "Ақша қаражатының қозғалысы туралы есеп (жанама әдіс)" нысаны "Бухгалтерлік есеп пен қаржылық есептiлiк туралы" 2007 жылғы 28 ақпандағы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xml:space="preserve">
      2) Жария мүдделі ұйымдардың таңдауы бойынша операциялық, инвестициялық және қаржы қызметінен қаржы жылының нәтижелері бойынша ақша ағыны "Ақша қаражатының қозғалысы туралы есеп (жанама әдіс)" нысаны бойынша жанама әдісті пайдалана отырып, бағдарламалық қамтамасыз ету арқылы электрондық форматта қаржылық есептілік депозитарийіне берілуі мүмкін. "Ақша қаражатының қозғалысы туралы есеп (жанама әдіс)" нысанына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есептіден кейінгі жылдың 31 тамызынан кешіктірілмей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 </w:t>
      </w:r>
    </w:p>
    <w:p>
      <w:pPr>
        <w:spacing w:after="0"/>
        <w:ind w:left="0"/>
        <w:jc w:val="both"/>
      </w:pPr>
      <w:r>
        <w:rPr>
          <w:rFonts w:ascii="Times New Roman"/>
          <w:b w:val="false"/>
          <w:i w:val="false"/>
          <w:color w:val="000000"/>
          <w:sz w:val="28"/>
        </w:rPr>
        <w:t xml:space="preserve">
      3) Нысан былайша толтырылады: </w:t>
      </w:r>
    </w:p>
    <w:p>
      <w:pPr>
        <w:spacing w:after="0"/>
        <w:ind w:left="0"/>
        <w:jc w:val="both"/>
      </w:pPr>
      <w:r>
        <w:rPr>
          <w:rFonts w:ascii="Times New Roman"/>
          <w:b w:val="false"/>
          <w:i w:val="false"/>
          <w:color w:val="000000"/>
          <w:sz w:val="28"/>
        </w:rPr>
        <w:t>
      "Көрсеткіштер атауы" деген бағанда:</w:t>
      </w:r>
    </w:p>
    <w:p>
      <w:pPr>
        <w:spacing w:after="0"/>
        <w:ind w:left="0"/>
        <w:jc w:val="both"/>
      </w:pPr>
      <w:r>
        <w:rPr>
          <w:rFonts w:ascii="Times New Roman"/>
          <w:b w:val="false"/>
          <w:i w:val="false"/>
          <w:color w:val="000000"/>
          <w:sz w:val="28"/>
        </w:rPr>
        <w:t>
      "Операциялық қызметтен түскен ақша қаражатының қозғалысы" деген І бағанда:</w:t>
      </w:r>
    </w:p>
    <w:p>
      <w:pPr>
        <w:spacing w:after="0"/>
        <w:ind w:left="0"/>
        <w:jc w:val="both"/>
      </w:pPr>
      <w:r>
        <w:rPr>
          <w:rFonts w:ascii="Times New Roman"/>
          <w:b w:val="false"/>
          <w:i w:val="false"/>
          <w:color w:val="000000"/>
          <w:sz w:val="28"/>
        </w:rPr>
        <w:t>
      010 "салық салғанға дейінгі пайда (залал)";</w:t>
      </w:r>
    </w:p>
    <w:p>
      <w:pPr>
        <w:spacing w:after="0"/>
        <w:ind w:left="0"/>
        <w:jc w:val="both"/>
      </w:pPr>
      <w:r>
        <w:rPr>
          <w:rFonts w:ascii="Times New Roman"/>
          <w:b w:val="false"/>
          <w:i w:val="false"/>
          <w:color w:val="000000"/>
          <w:sz w:val="28"/>
        </w:rPr>
        <w:t xml:space="preserve">
      011 "негізгі құралдар мен материалдық емес активтердің амортизациясы мен құнсыздануы"; </w:t>
      </w:r>
    </w:p>
    <w:p>
      <w:pPr>
        <w:spacing w:after="0"/>
        <w:ind w:left="0"/>
        <w:jc w:val="both"/>
      </w:pPr>
      <w:r>
        <w:rPr>
          <w:rFonts w:ascii="Times New Roman"/>
          <w:b w:val="false"/>
          <w:i w:val="false"/>
          <w:color w:val="000000"/>
          <w:sz w:val="28"/>
        </w:rPr>
        <w:t>
      012 "гудвилдың құнсыздануы";</w:t>
      </w:r>
    </w:p>
    <w:p>
      <w:pPr>
        <w:spacing w:after="0"/>
        <w:ind w:left="0"/>
        <w:jc w:val="both"/>
      </w:pPr>
      <w:r>
        <w:rPr>
          <w:rFonts w:ascii="Times New Roman"/>
          <w:b w:val="false"/>
          <w:i w:val="false"/>
          <w:color w:val="000000"/>
          <w:sz w:val="28"/>
        </w:rPr>
        <w:t>
      013 "сауда және өзге дебиторлық берешектің құнсыздануы";</w:t>
      </w:r>
    </w:p>
    <w:p>
      <w:pPr>
        <w:spacing w:after="0"/>
        <w:ind w:left="0"/>
        <w:jc w:val="both"/>
      </w:pPr>
      <w:r>
        <w:rPr>
          <w:rFonts w:ascii="Times New Roman"/>
          <w:b w:val="false"/>
          <w:i w:val="false"/>
          <w:color w:val="000000"/>
          <w:sz w:val="28"/>
        </w:rPr>
        <w:t>
      014 "сатуға арналған шығындарды шегере отырып, әділ құнына дейін сатуға арналған активтердің (немесе шығарылатын топтың) құнын есептен шығару";</w:t>
      </w:r>
    </w:p>
    <w:p>
      <w:pPr>
        <w:spacing w:after="0"/>
        <w:ind w:left="0"/>
        <w:jc w:val="both"/>
      </w:pPr>
      <w:r>
        <w:rPr>
          <w:rFonts w:ascii="Times New Roman"/>
          <w:b w:val="false"/>
          <w:i w:val="false"/>
          <w:color w:val="000000"/>
          <w:sz w:val="28"/>
        </w:rPr>
        <w:t>
      015 "негізгі құралдарды шығарудан түскен залал (пайда)";</w:t>
      </w:r>
    </w:p>
    <w:p>
      <w:pPr>
        <w:spacing w:after="0"/>
        <w:ind w:left="0"/>
        <w:jc w:val="both"/>
      </w:pPr>
      <w:r>
        <w:rPr>
          <w:rFonts w:ascii="Times New Roman"/>
          <w:b w:val="false"/>
          <w:i w:val="false"/>
          <w:color w:val="000000"/>
          <w:sz w:val="28"/>
        </w:rPr>
        <w:t>
      016 "инвестициялық мүліктен түскен залал (пайда)";</w:t>
      </w:r>
    </w:p>
    <w:p>
      <w:pPr>
        <w:spacing w:after="0"/>
        <w:ind w:left="0"/>
        <w:jc w:val="both"/>
      </w:pPr>
      <w:r>
        <w:rPr>
          <w:rFonts w:ascii="Times New Roman"/>
          <w:b w:val="false"/>
          <w:i w:val="false"/>
          <w:color w:val="000000"/>
          <w:sz w:val="28"/>
        </w:rPr>
        <w:t>
      017 "қарыздарды мерзімінен бұрын өтеуден залал (пайда)";</w:t>
      </w:r>
    </w:p>
    <w:p>
      <w:pPr>
        <w:spacing w:after="0"/>
        <w:ind w:left="0"/>
        <w:jc w:val="both"/>
      </w:pPr>
      <w:r>
        <w:rPr>
          <w:rFonts w:ascii="Times New Roman"/>
          <w:b w:val="false"/>
          <w:i w:val="false"/>
          <w:color w:val="000000"/>
          <w:sz w:val="28"/>
        </w:rPr>
        <w:t xml:space="preserve">
      018 "пайда мен залал туралы есеп арқылы түзетумен әділ құны бойынша көрсетілетін өзге қаржы активтерінен залал (пайда)"; </w:t>
      </w:r>
    </w:p>
    <w:p>
      <w:pPr>
        <w:spacing w:after="0"/>
        <w:ind w:left="0"/>
        <w:jc w:val="both"/>
      </w:pPr>
      <w:r>
        <w:rPr>
          <w:rFonts w:ascii="Times New Roman"/>
          <w:b w:val="false"/>
          <w:i w:val="false"/>
          <w:color w:val="000000"/>
          <w:sz w:val="28"/>
        </w:rPr>
        <w:t>
      019 "қаржыландыру бойынша шығыстар (кірістер)";</w:t>
      </w:r>
    </w:p>
    <w:p>
      <w:pPr>
        <w:spacing w:after="0"/>
        <w:ind w:left="0"/>
        <w:jc w:val="both"/>
      </w:pPr>
      <w:r>
        <w:rPr>
          <w:rFonts w:ascii="Times New Roman"/>
          <w:b w:val="false"/>
          <w:i w:val="false"/>
          <w:color w:val="000000"/>
          <w:sz w:val="28"/>
        </w:rPr>
        <w:t xml:space="preserve">
      020 "қызметкерлерге сыйақылар"; </w:t>
      </w:r>
    </w:p>
    <w:p>
      <w:pPr>
        <w:spacing w:after="0"/>
        <w:ind w:left="0"/>
        <w:jc w:val="both"/>
      </w:pPr>
      <w:r>
        <w:rPr>
          <w:rFonts w:ascii="Times New Roman"/>
          <w:b w:val="false"/>
          <w:i w:val="false"/>
          <w:color w:val="000000"/>
          <w:sz w:val="28"/>
        </w:rPr>
        <w:t>
      021 "үлес құралдарымен сыйақылар бойынша шығыс";</w:t>
      </w:r>
    </w:p>
    <w:p>
      <w:pPr>
        <w:spacing w:after="0"/>
        <w:ind w:left="0"/>
        <w:jc w:val="both"/>
      </w:pPr>
      <w:r>
        <w:rPr>
          <w:rFonts w:ascii="Times New Roman"/>
          <w:b w:val="false"/>
          <w:i w:val="false"/>
          <w:color w:val="000000"/>
          <w:sz w:val="28"/>
        </w:rPr>
        <w:t xml:space="preserve">
      022 "кейінге қалдырылған салықтар бойынша кіріс (шығыс)"; </w:t>
      </w:r>
    </w:p>
    <w:p>
      <w:pPr>
        <w:spacing w:after="0"/>
        <w:ind w:left="0"/>
        <w:jc w:val="both"/>
      </w:pPr>
      <w:r>
        <w:rPr>
          <w:rFonts w:ascii="Times New Roman"/>
          <w:b w:val="false"/>
          <w:i w:val="false"/>
          <w:color w:val="000000"/>
          <w:sz w:val="28"/>
        </w:rPr>
        <w:t>
      023 "іске асырылмаған оң (теріс) бағамдық айырма";</w:t>
      </w:r>
    </w:p>
    <w:p>
      <w:pPr>
        <w:spacing w:after="0"/>
        <w:ind w:left="0"/>
        <w:jc w:val="both"/>
      </w:pPr>
      <w:r>
        <w:rPr>
          <w:rFonts w:ascii="Times New Roman"/>
          <w:b w:val="false"/>
          <w:i w:val="false"/>
          <w:color w:val="000000"/>
          <w:sz w:val="28"/>
        </w:rPr>
        <w:t>
      024 "үлестік қатысу әдісі бойынша ескерілетін қауымдасқан ұйымдар мен бірлескен қызметтің пайдасындағы ұйымның үлесі";</w:t>
      </w:r>
    </w:p>
    <w:p>
      <w:pPr>
        <w:spacing w:after="0"/>
        <w:ind w:left="0"/>
        <w:jc w:val="both"/>
      </w:pPr>
      <w:r>
        <w:rPr>
          <w:rFonts w:ascii="Times New Roman"/>
          <w:b w:val="false"/>
          <w:i w:val="false"/>
          <w:color w:val="000000"/>
          <w:sz w:val="28"/>
        </w:rPr>
        <w:t>
      025 "жалпы жиынтық кірістің (залалдың) өзге ақшалай емес операциялық түзетулері";</w:t>
      </w:r>
    </w:p>
    <w:p>
      <w:pPr>
        <w:spacing w:after="0"/>
        <w:ind w:left="0"/>
        <w:jc w:val="both"/>
      </w:pPr>
      <w:r>
        <w:rPr>
          <w:rFonts w:ascii="Times New Roman"/>
          <w:b w:val="false"/>
          <w:i w:val="false"/>
          <w:color w:val="000000"/>
          <w:sz w:val="28"/>
        </w:rPr>
        <w:t>
      030 "Жалпы жиынтық кірісті (залалды) түзету жиыны, барлығы" деген бағанның мәні: +/- 011 – 025 аралығындағы жолдарға тең;</w:t>
      </w:r>
    </w:p>
    <w:p>
      <w:pPr>
        <w:spacing w:after="0"/>
        <w:ind w:left="0"/>
        <w:jc w:val="both"/>
      </w:pPr>
      <w:r>
        <w:rPr>
          <w:rFonts w:ascii="Times New Roman"/>
          <w:b w:val="false"/>
          <w:i w:val="false"/>
          <w:color w:val="000000"/>
          <w:sz w:val="28"/>
        </w:rPr>
        <w:t>
      031 "қорлардағы өзгерістер";</w:t>
      </w:r>
    </w:p>
    <w:p>
      <w:pPr>
        <w:spacing w:after="0"/>
        <w:ind w:left="0"/>
        <w:jc w:val="both"/>
      </w:pPr>
      <w:r>
        <w:rPr>
          <w:rFonts w:ascii="Times New Roman"/>
          <w:b w:val="false"/>
          <w:i w:val="false"/>
          <w:color w:val="000000"/>
          <w:sz w:val="28"/>
        </w:rPr>
        <w:t xml:space="preserve">
      032 "резервтің өзгерістері"; </w:t>
      </w:r>
    </w:p>
    <w:p>
      <w:pPr>
        <w:spacing w:after="0"/>
        <w:ind w:left="0"/>
        <w:jc w:val="both"/>
      </w:pPr>
      <w:r>
        <w:rPr>
          <w:rFonts w:ascii="Times New Roman"/>
          <w:b w:val="false"/>
          <w:i w:val="false"/>
          <w:color w:val="000000"/>
          <w:sz w:val="28"/>
        </w:rPr>
        <w:t>
      033 "сауда және өзге дебиторлық берешектегі өзгерістер";</w:t>
      </w:r>
    </w:p>
    <w:p>
      <w:pPr>
        <w:spacing w:after="0"/>
        <w:ind w:left="0"/>
        <w:jc w:val="both"/>
      </w:pPr>
      <w:r>
        <w:rPr>
          <w:rFonts w:ascii="Times New Roman"/>
          <w:b w:val="false"/>
          <w:i w:val="false"/>
          <w:color w:val="000000"/>
          <w:sz w:val="28"/>
        </w:rPr>
        <w:t xml:space="preserve">
      034 "сауда және өзге кредиторлық берешектегі өзгерістер"; </w:t>
      </w:r>
    </w:p>
    <w:p>
      <w:pPr>
        <w:spacing w:after="0"/>
        <w:ind w:left="0"/>
        <w:jc w:val="both"/>
      </w:pPr>
      <w:r>
        <w:rPr>
          <w:rFonts w:ascii="Times New Roman"/>
          <w:b w:val="false"/>
          <w:i w:val="false"/>
          <w:color w:val="000000"/>
          <w:sz w:val="28"/>
        </w:rPr>
        <w:t>
      035 "салықтар мен бюджетке төленетін басқа да міндетті төлемдер бойынша берешектегі өзгерістер";</w:t>
      </w:r>
    </w:p>
    <w:p>
      <w:pPr>
        <w:spacing w:after="0"/>
        <w:ind w:left="0"/>
        <w:jc w:val="both"/>
      </w:pPr>
      <w:r>
        <w:rPr>
          <w:rFonts w:ascii="Times New Roman"/>
          <w:b w:val="false"/>
          <w:i w:val="false"/>
          <w:color w:val="000000"/>
          <w:sz w:val="28"/>
        </w:rPr>
        <w:t>
      036 "өзге де қысқа мерзімді міндеттемелердегі өзгерістер";</w:t>
      </w:r>
    </w:p>
    <w:p>
      <w:pPr>
        <w:spacing w:after="0"/>
        <w:ind w:left="0"/>
        <w:jc w:val="both"/>
      </w:pPr>
      <w:r>
        <w:rPr>
          <w:rFonts w:ascii="Times New Roman"/>
          <w:b w:val="false"/>
          <w:i w:val="false"/>
          <w:color w:val="000000"/>
          <w:sz w:val="28"/>
        </w:rPr>
        <w:t>
      040 "Операциялық активтер мен міндеттемелер қозғалысының жиыны, барлығы" деген бағанның мәні: +/- 031 – 036 аралығындағы жолдарға тең;</w:t>
      </w:r>
    </w:p>
    <w:p>
      <w:pPr>
        <w:spacing w:after="0"/>
        <w:ind w:left="0"/>
        <w:jc w:val="both"/>
      </w:pPr>
      <w:r>
        <w:rPr>
          <w:rFonts w:ascii="Times New Roman"/>
          <w:b w:val="false"/>
          <w:i w:val="false"/>
          <w:color w:val="000000"/>
          <w:sz w:val="28"/>
        </w:rPr>
        <w:t>
      041 "төленген сыйақылар";</w:t>
      </w:r>
    </w:p>
    <w:p>
      <w:pPr>
        <w:spacing w:after="0"/>
        <w:ind w:left="0"/>
        <w:jc w:val="both"/>
      </w:pPr>
      <w:r>
        <w:rPr>
          <w:rFonts w:ascii="Times New Roman"/>
          <w:b w:val="false"/>
          <w:i w:val="false"/>
          <w:color w:val="000000"/>
          <w:sz w:val="28"/>
        </w:rPr>
        <w:t>
      042 "алынған сыйақылар";</w:t>
      </w:r>
    </w:p>
    <w:p>
      <w:pPr>
        <w:spacing w:after="0"/>
        <w:ind w:left="0"/>
        <w:jc w:val="both"/>
      </w:pPr>
      <w:r>
        <w:rPr>
          <w:rFonts w:ascii="Times New Roman"/>
          <w:b w:val="false"/>
          <w:i w:val="false"/>
          <w:color w:val="000000"/>
          <w:sz w:val="28"/>
        </w:rPr>
        <w:t xml:space="preserve">
      043 "төленген табыс салығы" көрсетіледі; </w:t>
      </w:r>
    </w:p>
    <w:p>
      <w:pPr>
        <w:spacing w:after="0"/>
        <w:ind w:left="0"/>
        <w:jc w:val="both"/>
      </w:pPr>
      <w:r>
        <w:rPr>
          <w:rFonts w:ascii="Times New Roman"/>
          <w:b w:val="false"/>
          <w:i w:val="false"/>
          <w:color w:val="000000"/>
          <w:sz w:val="28"/>
        </w:rPr>
        <w:t>
      050 "Операциялық қызметтен түскен ақша қаражатының таза сомасы" деген бағанның мәні 010, 030, 040, 041,042 және 043 аралығындағы жолдарға тең;</w:t>
      </w:r>
    </w:p>
    <w:p>
      <w:pPr>
        <w:spacing w:after="0"/>
        <w:ind w:left="0"/>
        <w:jc w:val="both"/>
      </w:pPr>
      <w:r>
        <w:rPr>
          <w:rFonts w:ascii="Times New Roman"/>
          <w:b w:val="false"/>
          <w:i w:val="false"/>
          <w:color w:val="000000"/>
          <w:sz w:val="28"/>
        </w:rPr>
        <w:t>
      "Инвестициялық қызметтен түскен ақша қаражатының қозғалысы" деген ІI бағанда:</w:t>
      </w:r>
    </w:p>
    <w:p>
      <w:pPr>
        <w:spacing w:after="0"/>
        <w:ind w:left="0"/>
        <w:jc w:val="both"/>
      </w:pPr>
      <w:r>
        <w:rPr>
          <w:rFonts w:ascii="Times New Roman"/>
          <w:b w:val="false"/>
          <w:i w:val="false"/>
          <w:color w:val="000000"/>
          <w:sz w:val="28"/>
        </w:rPr>
        <w:t>
      060 "Ақша қаражатының түсуі, барлығы" деген бағанның мәні 061 - 072 аралығындағы жолдар сомасына тең, оның ішінде:</w:t>
      </w:r>
    </w:p>
    <w:p>
      <w:pPr>
        <w:spacing w:after="0"/>
        <w:ind w:left="0"/>
        <w:jc w:val="both"/>
      </w:pPr>
      <w:r>
        <w:rPr>
          <w:rFonts w:ascii="Times New Roman"/>
          <w:b w:val="false"/>
          <w:i w:val="false"/>
          <w:color w:val="000000"/>
          <w:sz w:val="28"/>
        </w:rPr>
        <w:t xml:space="preserve">
      061 "негізгі құралдарды өткізу"; </w:t>
      </w:r>
    </w:p>
    <w:p>
      <w:pPr>
        <w:spacing w:after="0"/>
        <w:ind w:left="0"/>
        <w:jc w:val="both"/>
      </w:pPr>
      <w:r>
        <w:rPr>
          <w:rFonts w:ascii="Times New Roman"/>
          <w:b w:val="false"/>
          <w:i w:val="false"/>
          <w:color w:val="000000"/>
          <w:sz w:val="28"/>
        </w:rPr>
        <w:t>
      062 "материалдық емес активтерді өткізу";</w:t>
      </w:r>
    </w:p>
    <w:p>
      <w:pPr>
        <w:spacing w:after="0"/>
        <w:ind w:left="0"/>
        <w:jc w:val="both"/>
      </w:pPr>
      <w:r>
        <w:rPr>
          <w:rFonts w:ascii="Times New Roman"/>
          <w:b w:val="false"/>
          <w:i w:val="false"/>
          <w:color w:val="000000"/>
          <w:sz w:val="28"/>
        </w:rPr>
        <w:t xml:space="preserve">
      063 "басқа де ұзақ мерзімді активтерді өткізу"; </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үлесін өткізу";</w:t>
      </w:r>
    </w:p>
    <w:p>
      <w:pPr>
        <w:spacing w:after="0"/>
        <w:ind w:left="0"/>
        <w:jc w:val="both"/>
      </w:pPr>
      <w:r>
        <w:rPr>
          <w:rFonts w:ascii="Times New Roman"/>
          <w:b w:val="false"/>
          <w:i w:val="false"/>
          <w:color w:val="000000"/>
          <w:sz w:val="28"/>
        </w:rPr>
        <w:t>
      065 "басқа ұйымдардың борыштық құралдарын өткізу";</w:t>
      </w:r>
    </w:p>
    <w:p>
      <w:pPr>
        <w:spacing w:after="0"/>
        <w:ind w:left="0"/>
        <w:jc w:val="both"/>
      </w:pPr>
      <w:r>
        <w:rPr>
          <w:rFonts w:ascii="Times New Roman"/>
          <w:b w:val="false"/>
          <w:i w:val="false"/>
          <w:color w:val="000000"/>
          <w:sz w:val="28"/>
        </w:rPr>
        <w:t>
      066 "еншілес ұйымдарға бақылауды жоғалтқан кезде өтеу";</w:t>
      </w:r>
    </w:p>
    <w:p>
      <w:pPr>
        <w:spacing w:after="0"/>
        <w:ind w:left="0"/>
        <w:jc w:val="both"/>
      </w:pPr>
      <w:r>
        <w:rPr>
          <w:rFonts w:ascii="Times New Roman"/>
          <w:b w:val="false"/>
          <w:i w:val="false"/>
          <w:color w:val="000000"/>
          <w:sz w:val="28"/>
        </w:rPr>
        <w:t>
      067 "ақша салымдарын алып қою";</w:t>
      </w:r>
    </w:p>
    <w:p>
      <w:pPr>
        <w:spacing w:after="0"/>
        <w:ind w:left="0"/>
        <w:jc w:val="both"/>
      </w:pPr>
      <w:r>
        <w:rPr>
          <w:rFonts w:ascii="Times New Roman"/>
          <w:b w:val="false"/>
          <w:i w:val="false"/>
          <w:color w:val="000000"/>
          <w:sz w:val="28"/>
        </w:rPr>
        <w:t>
      068 "өзге де қаржы активтерін өткізу";</w:t>
      </w:r>
    </w:p>
    <w:p>
      <w:pPr>
        <w:spacing w:after="0"/>
        <w:ind w:left="0"/>
        <w:jc w:val="both"/>
      </w:pPr>
      <w:r>
        <w:rPr>
          <w:rFonts w:ascii="Times New Roman"/>
          <w:b w:val="false"/>
          <w:i w:val="false"/>
          <w:color w:val="000000"/>
          <w:sz w:val="28"/>
        </w:rPr>
        <w:t>
      069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070 "алынған дивидендтер";</w:t>
      </w:r>
    </w:p>
    <w:p>
      <w:pPr>
        <w:spacing w:after="0"/>
        <w:ind w:left="0"/>
        <w:jc w:val="both"/>
      </w:pPr>
      <w:r>
        <w:rPr>
          <w:rFonts w:ascii="Times New Roman"/>
          <w:b w:val="false"/>
          <w:i w:val="false"/>
          <w:color w:val="000000"/>
          <w:sz w:val="28"/>
        </w:rPr>
        <w:t>
      071 "алынған сыйақылар";</w:t>
      </w:r>
    </w:p>
    <w:p>
      <w:pPr>
        <w:spacing w:after="0"/>
        <w:ind w:left="0"/>
        <w:jc w:val="both"/>
      </w:pPr>
      <w:r>
        <w:rPr>
          <w:rFonts w:ascii="Times New Roman"/>
          <w:b w:val="false"/>
          <w:i w:val="false"/>
          <w:color w:val="000000"/>
          <w:sz w:val="28"/>
        </w:rPr>
        <w:t>
      072 "өзге түсімдер";</w:t>
      </w:r>
    </w:p>
    <w:p>
      <w:pPr>
        <w:spacing w:after="0"/>
        <w:ind w:left="0"/>
        <w:jc w:val="both"/>
      </w:pPr>
      <w:r>
        <w:rPr>
          <w:rFonts w:ascii="Times New Roman"/>
          <w:b w:val="false"/>
          <w:i w:val="false"/>
          <w:color w:val="000000"/>
          <w:sz w:val="28"/>
        </w:rPr>
        <w:t>
      080 "Ақша қаражатының шығарылуы, барлығы" деген бағанның мәні 081 – 092 аралығындағы жолдар сомасына тең,</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081 "негізгі құралдарды сатып алу"; </w:t>
      </w:r>
    </w:p>
    <w:p>
      <w:pPr>
        <w:spacing w:after="0"/>
        <w:ind w:left="0"/>
        <w:jc w:val="both"/>
      </w:pPr>
      <w:r>
        <w:rPr>
          <w:rFonts w:ascii="Times New Roman"/>
          <w:b w:val="false"/>
          <w:i w:val="false"/>
          <w:color w:val="000000"/>
          <w:sz w:val="28"/>
        </w:rPr>
        <w:t xml:space="preserve">
      082 "материалдық емес активтерді сатып алу"; </w:t>
      </w:r>
    </w:p>
    <w:p>
      <w:pPr>
        <w:spacing w:after="0"/>
        <w:ind w:left="0"/>
        <w:jc w:val="both"/>
      </w:pPr>
      <w:r>
        <w:rPr>
          <w:rFonts w:ascii="Times New Roman"/>
          <w:b w:val="false"/>
          <w:i w:val="false"/>
          <w:color w:val="000000"/>
          <w:sz w:val="28"/>
        </w:rPr>
        <w:t>
      083 "басқа ұзақ мерзімді активтерді сатып алу";</w:t>
      </w:r>
    </w:p>
    <w:p>
      <w:pPr>
        <w:spacing w:after="0"/>
        <w:ind w:left="0"/>
        <w:jc w:val="both"/>
      </w:pPr>
      <w:r>
        <w:rPr>
          <w:rFonts w:ascii="Times New Roman"/>
          <w:b w:val="false"/>
          <w:i w:val="false"/>
          <w:color w:val="000000"/>
          <w:sz w:val="28"/>
        </w:rPr>
        <w:t>
      084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xml:space="preserve">
      085 "басқа ұйымдардың үлестік құралдарын сатып алу"; </w:t>
      </w:r>
    </w:p>
    <w:p>
      <w:pPr>
        <w:spacing w:after="0"/>
        <w:ind w:left="0"/>
        <w:jc w:val="both"/>
      </w:pPr>
      <w:r>
        <w:rPr>
          <w:rFonts w:ascii="Times New Roman"/>
          <w:b w:val="false"/>
          <w:i w:val="false"/>
          <w:color w:val="000000"/>
          <w:sz w:val="28"/>
        </w:rPr>
        <w:t>
      086 "еншілес ұйымдарға бақылауды сатып алу";</w:t>
      </w:r>
    </w:p>
    <w:p>
      <w:pPr>
        <w:spacing w:after="0"/>
        <w:ind w:left="0"/>
        <w:jc w:val="both"/>
      </w:pPr>
      <w:r>
        <w:rPr>
          <w:rFonts w:ascii="Times New Roman"/>
          <w:b w:val="false"/>
          <w:i w:val="false"/>
          <w:color w:val="000000"/>
          <w:sz w:val="28"/>
        </w:rPr>
        <w:t>
      087 "ақша салымдарын орналастыру";</w:t>
      </w:r>
    </w:p>
    <w:p>
      <w:pPr>
        <w:spacing w:after="0"/>
        <w:ind w:left="0"/>
        <w:jc w:val="both"/>
      </w:pPr>
      <w:r>
        <w:rPr>
          <w:rFonts w:ascii="Times New Roman"/>
          <w:b w:val="false"/>
          <w:i w:val="false"/>
          <w:color w:val="000000"/>
          <w:sz w:val="28"/>
        </w:rPr>
        <w:t xml:space="preserve">
      088 "өзге қаржы активтерін сатып алу"; </w:t>
      </w:r>
    </w:p>
    <w:p>
      <w:pPr>
        <w:spacing w:after="0"/>
        <w:ind w:left="0"/>
        <w:jc w:val="both"/>
      </w:pPr>
      <w:r>
        <w:rPr>
          <w:rFonts w:ascii="Times New Roman"/>
          <w:b w:val="false"/>
          <w:i w:val="false"/>
          <w:color w:val="000000"/>
          <w:sz w:val="28"/>
        </w:rPr>
        <w:t>
      089 "қарыздар беру";</w:t>
      </w:r>
    </w:p>
    <w:p>
      <w:pPr>
        <w:spacing w:after="0"/>
        <w:ind w:left="0"/>
        <w:jc w:val="both"/>
      </w:pPr>
      <w:r>
        <w:rPr>
          <w:rFonts w:ascii="Times New Roman"/>
          <w:b w:val="false"/>
          <w:i w:val="false"/>
          <w:color w:val="000000"/>
          <w:sz w:val="28"/>
        </w:rPr>
        <w:t>
      090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091 "қауымдасқан және еншілес ұйымдарға инвестициялар";</w:t>
      </w:r>
    </w:p>
    <w:p>
      <w:pPr>
        <w:spacing w:after="0"/>
        <w:ind w:left="0"/>
        <w:jc w:val="both"/>
      </w:pPr>
      <w:r>
        <w:rPr>
          <w:rFonts w:ascii="Times New Roman"/>
          <w:b w:val="false"/>
          <w:i w:val="false"/>
          <w:color w:val="000000"/>
          <w:sz w:val="28"/>
        </w:rPr>
        <w:t>
      092 "өзге төлемдер";</w:t>
      </w:r>
    </w:p>
    <w:p>
      <w:pPr>
        <w:spacing w:after="0"/>
        <w:ind w:left="0"/>
        <w:jc w:val="both"/>
      </w:pPr>
      <w:r>
        <w:rPr>
          <w:rFonts w:ascii="Times New Roman"/>
          <w:b w:val="false"/>
          <w:i w:val="false"/>
          <w:color w:val="000000"/>
          <w:sz w:val="28"/>
        </w:rPr>
        <w:t>
      100 "Инвестициялық қызметтен түскен ақша қаражатының таза сомасы" деген бағанның мәні: 060 және 080 аралығындағы жолдар айырмасына тең;</w:t>
      </w:r>
    </w:p>
    <w:p>
      <w:pPr>
        <w:spacing w:after="0"/>
        <w:ind w:left="0"/>
        <w:jc w:val="both"/>
      </w:pPr>
      <w:r>
        <w:rPr>
          <w:rFonts w:ascii="Times New Roman"/>
          <w:b w:val="false"/>
          <w:i w:val="false"/>
          <w:color w:val="000000"/>
          <w:sz w:val="28"/>
        </w:rPr>
        <w:t>
      "Қаржы қызметінен түскен ақша қаражатының қозғалысы" деген III бағанда:</w:t>
      </w:r>
    </w:p>
    <w:p>
      <w:pPr>
        <w:spacing w:after="0"/>
        <w:ind w:left="0"/>
        <w:jc w:val="both"/>
      </w:pPr>
      <w:r>
        <w:rPr>
          <w:rFonts w:ascii="Times New Roman"/>
          <w:b w:val="false"/>
          <w:i w:val="false"/>
          <w:color w:val="000000"/>
          <w:sz w:val="28"/>
        </w:rPr>
        <w:t>
      110 "Ақша қаражатының түсімі, барлығы" деген бағанның мәні 111 – 114 аралығындағы жолдар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111 "акциялардың және басқа қаржы құралдарының эмиссиясы";</w:t>
      </w:r>
    </w:p>
    <w:p>
      <w:pPr>
        <w:spacing w:after="0"/>
        <w:ind w:left="0"/>
        <w:jc w:val="both"/>
      </w:pPr>
      <w:r>
        <w:rPr>
          <w:rFonts w:ascii="Times New Roman"/>
          <w:b w:val="false"/>
          <w:i w:val="false"/>
          <w:color w:val="000000"/>
          <w:sz w:val="28"/>
        </w:rPr>
        <w:t xml:space="preserve">
      112 "қарыздар алу"; </w:t>
      </w:r>
    </w:p>
    <w:p>
      <w:pPr>
        <w:spacing w:after="0"/>
        <w:ind w:left="0"/>
        <w:jc w:val="both"/>
      </w:pPr>
      <w:r>
        <w:rPr>
          <w:rFonts w:ascii="Times New Roman"/>
          <w:b w:val="false"/>
          <w:i w:val="false"/>
          <w:color w:val="000000"/>
          <w:sz w:val="28"/>
        </w:rPr>
        <w:t>
      113 "алынған сыйақылар";</w:t>
      </w:r>
    </w:p>
    <w:p>
      <w:pPr>
        <w:spacing w:after="0"/>
        <w:ind w:left="0"/>
        <w:jc w:val="both"/>
      </w:pPr>
      <w:r>
        <w:rPr>
          <w:rFonts w:ascii="Times New Roman"/>
          <w:b w:val="false"/>
          <w:i w:val="false"/>
          <w:color w:val="000000"/>
          <w:sz w:val="28"/>
        </w:rPr>
        <w:t>
      114 "өзге түсімдер";</w:t>
      </w:r>
    </w:p>
    <w:p>
      <w:pPr>
        <w:spacing w:after="0"/>
        <w:ind w:left="0"/>
        <w:jc w:val="both"/>
      </w:pPr>
      <w:r>
        <w:rPr>
          <w:rFonts w:ascii="Times New Roman"/>
          <w:b w:val="false"/>
          <w:i w:val="false"/>
          <w:color w:val="000000"/>
          <w:sz w:val="28"/>
        </w:rPr>
        <w:t>
      120 "Ақша қаражатының шығарылуы, барлығы" деген бағанның мәні 121 – 125 аралығындағы жолдар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121 "қарыздарды өтеу";</w:t>
      </w:r>
    </w:p>
    <w:p>
      <w:pPr>
        <w:spacing w:after="0"/>
        <w:ind w:left="0"/>
        <w:jc w:val="both"/>
      </w:pPr>
      <w:r>
        <w:rPr>
          <w:rFonts w:ascii="Times New Roman"/>
          <w:b w:val="false"/>
          <w:i w:val="false"/>
          <w:color w:val="000000"/>
          <w:sz w:val="28"/>
        </w:rPr>
        <w:t>
      122 "сыйақы төлеу";</w:t>
      </w:r>
    </w:p>
    <w:p>
      <w:pPr>
        <w:spacing w:after="0"/>
        <w:ind w:left="0"/>
        <w:jc w:val="both"/>
      </w:pPr>
      <w:r>
        <w:rPr>
          <w:rFonts w:ascii="Times New Roman"/>
          <w:b w:val="false"/>
          <w:i w:val="false"/>
          <w:color w:val="000000"/>
          <w:sz w:val="28"/>
        </w:rPr>
        <w:t>
      123 "дивидендтерді төлеу";</w:t>
      </w:r>
    </w:p>
    <w:p>
      <w:pPr>
        <w:spacing w:after="0"/>
        <w:ind w:left="0"/>
        <w:jc w:val="both"/>
      </w:pPr>
      <w:r>
        <w:rPr>
          <w:rFonts w:ascii="Times New Roman"/>
          <w:b w:val="false"/>
          <w:i w:val="false"/>
          <w:color w:val="000000"/>
          <w:sz w:val="28"/>
        </w:rPr>
        <w:t>
      124 "ұйымдардың акциялары бойынша меншік иелеріне төлемдер";</w:t>
      </w:r>
    </w:p>
    <w:p>
      <w:pPr>
        <w:spacing w:after="0"/>
        <w:ind w:left="0"/>
        <w:jc w:val="both"/>
      </w:pPr>
      <w:r>
        <w:rPr>
          <w:rFonts w:ascii="Times New Roman"/>
          <w:b w:val="false"/>
          <w:i w:val="false"/>
          <w:color w:val="000000"/>
          <w:sz w:val="28"/>
        </w:rPr>
        <w:t>
      125 "өзге де шығарулар";</w:t>
      </w:r>
    </w:p>
    <w:p>
      <w:pPr>
        <w:spacing w:after="0"/>
        <w:ind w:left="0"/>
        <w:jc w:val="both"/>
      </w:pPr>
      <w:r>
        <w:rPr>
          <w:rFonts w:ascii="Times New Roman"/>
          <w:b w:val="false"/>
          <w:i w:val="false"/>
          <w:color w:val="000000"/>
          <w:sz w:val="28"/>
        </w:rPr>
        <w:t>
      130 "Қаржы қызметінен түскен ақша қаражатының таза сомасы" деген бағанның мәні 110 және 120 аралығындағы жолдар айырмасына тең;</w:t>
      </w:r>
    </w:p>
    <w:p>
      <w:pPr>
        <w:spacing w:after="0"/>
        <w:ind w:left="0"/>
        <w:jc w:val="both"/>
      </w:pPr>
      <w:r>
        <w:rPr>
          <w:rFonts w:ascii="Times New Roman"/>
          <w:b w:val="false"/>
          <w:i w:val="false"/>
          <w:color w:val="000000"/>
          <w:sz w:val="28"/>
        </w:rPr>
        <w:t>
      140 "Валюта айырбастау бағамының теңгеге әсері" деген бағанда валюта айырбастау бағамының теңгеге әсері көрсетіледі;</w:t>
      </w:r>
    </w:p>
    <w:p>
      <w:pPr>
        <w:spacing w:after="0"/>
        <w:ind w:left="0"/>
        <w:jc w:val="both"/>
      </w:pPr>
      <w:r>
        <w:rPr>
          <w:rFonts w:ascii="Times New Roman"/>
          <w:b w:val="false"/>
          <w:i w:val="false"/>
          <w:color w:val="000000"/>
          <w:sz w:val="28"/>
        </w:rPr>
        <w:t>
      150 "Ақша қаражаты мен олардың баламаларының баланстық құнындағы өзгерістер әсері"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160 "Ақша қаражатының ұлғаюы +/- азаюы" деген бағанның мәні +/- 050, 100, 130, 140 және 150-жолдарға тең;</w:t>
      </w:r>
    </w:p>
    <w:p>
      <w:pPr>
        <w:spacing w:after="0"/>
        <w:ind w:left="0"/>
        <w:jc w:val="both"/>
      </w:pPr>
      <w:r>
        <w:rPr>
          <w:rFonts w:ascii="Times New Roman"/>
          <w:b w:val="false"/>
          <w:i w:val="false"/>
          <w:color w:val="000000"/>
          <w:sz w:val="28"/>
        </w:rPr>
        <w:t>
      170 "Есепті кезеңнің басына ақша қаражаты мен олардың баламалары" деген бағанда есепті кезеңнің басына ақша қаражаты мен олардың баламалары көрсетіледі;</w:t>
      </w:r>
    </w:p>
    <w:p>
      <w:pPr>
        <w:spacing w:after="0"/>
        <w:ind w:left="0"/>
        <w:jc w:val="both"/>
      </w:pPr>
      <w:r>
        <w:rPr>
          <w:rFonts w:ascii="Times New Roman"/>
          <w:b w:val="false"/>
          <w:i w:val="false"/>
          <w:color w:val="000000"/>
          <w:sz w:val="28"/>
        </w:rPr>
        <w:t>
      180 "Есепті кезеңнің аяғындағы ақша қаражаты мен олардың баламалары" деген бағанда есепті кезеңнің аяғындағы ақша қаражаты мен олардың баламалары көрсетіледі.</w:t>
      </w:r>
    </w:p>
    <w:p>
      <w:pPr>
        <w:spacing w:after="0"/>
        <w:ind w:left="0"/>
        <w:jc w:val="both"/>
      </w:pPr>
      <w:r>
        <w:rPr>
          <w:rFonts w:ascii="Times New Roman"/>
          <w:b w:val="false"/>
          <w:i w:val="false"/>
          <w:color w:val="000000"/>
          <w:sz w:val="28"/>
        </w:rPr>
        <w:t xml:space="preserve">
      "Жол коды" деген бағанда жолдың коды көрсетіледі. </w:t>
      </w:r>
    </w:p>
    <w:p>
      <w:pPr>
        <w:spacing w:after="0"/>
        <w:ind w:left="0"/>
        <w:jc w:val="both"/>
      </w:pPr>
      <w:r>
        <w:rPr>
          <w:rFonts w:ascii="Times New Roman"/>
          <w:b w:val="false"/>
          <w:i w:val="false"/>
          <w:color w:val="000000"/>
          <w:sz w:val="28"/>
        </w:rPr>
        <w:t xml:space="preserve">
      "Есепті кезең үшін" деген бағанда мың теңгемен есепті кезең үшін сома көрсетіледі. </w:t>
      </w:r>
    </w:p>
    <w:p>
      <w:pPr>
        <w:spacing w:after="0"/>
        <w:ind w:left="0"/>
        <w:jc w:val="both"/>
      </w:pPr>
      <w:r>
        <w:rPr>
          <w:rFonts w:ascii="Times New Roman"/>
          <w:b w:val="false"/>
          <w:i w:val="false"/>
          <w:color w:val="000000"/>
          <w:sz w:val="28"/>
        </w:rPr>
        <w:t>
      "Алдыңғы кезең үшін" деген бағанда мың теңгемен алдыңғы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665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9"/>
    <w:p>
      <w:pPr>
        <w:spacing w:after="0"/>
        <w:ind w:left="0"/>
        <w:jc w:val="left"/>
      </w:pPr>
      <w:r>
        <w:rPr>
          <w:rFonts w:ascii="Times New Roman"/>
          <w:b/>
          <w:i w:val="false"/>
          <w:color w:val="000000"/>
        </w:rPr>
        <w:t xml:space="preserve"> Капиталдағы өзгерістер туралы есеп 20___жыл есепті кезең</w:t>
      </w:r>
    </w:p>
    <w:bookmarkEnd w:id="9"/>
    <w:p>
      <w:pPr>
        <w:spacing w:after="0"/>
        <w:ind w:left="0"/>
        <w:jc w:val="both"/>
      </w:pPr>
      <w:r>
        <w:rPr>
          <w:rFonts w:ascii="Times New Roman"/>
          <w:b w:val="false"/>
          <w:i w:val="false"/>
          <w:color w:val="000000"/>
          <w:sz w:val="28"/>
        </w:rPr>
        <w:t>
      Индексі: № - 5-ИК</w:t>
      </w:r>
    </w:p>
    <w:p>
      <w:pPr>
        <w:spacing w:after="0"/>
        <w:ind w:left="0"/>
        <w:jc w:val="both"/>
      </w:pPr>
      <w:r>
        <w:rPr>
          <w:rFonts w:ascii="Times New Roman"/>
          <w:b w:val="false"/>
          <w:i w:val="false"/>
          <w:color w:val="000000"/>
          <w:sz w:val="28"/>
        </w:rPr>
        <w:t>
      Кезенділігі: жылдық</w:t>
      </w:r>
    </w:p>
    <w:p>
      <w:pPr>
        <w:spacing w:after="0"/>
        <w:ind w:left="0"/>
        <w:jc w:val="both"/>
      </w:pPr>
      <w:r>
        <w:rPr>
          <w:rFonts w:ascii="Times New Roman"/>
          <w:b w:val="false"/>
          <w:i w:val="false"/>
          <w:color w:val="000000"/>
          <w:sz w:val="28"/>
        </w:rPr>
        <w:t xml:space="preserve">
      Ұсынатындар: қаржы жылының нәтижелері бойынша жария мүдделі ұйымдар </w:t>
      </w:r>
    </w:p>
    <w:p>
      <w:pPr>
        <w:spacing w:after="0"/>
        <w:ind w:left="0"/>
        <w:jc w:val="both"/>
      </w:pPr>
      <w:r>
        <w:rPr>
          <w:rFonts w:ascii="Times New Roman"/>
          <w:b w:val="false"/>
          <w:i w:val="false"/>
          <w:color w:val="000000"/>
          <w:sz w:val="28"/>
        </w:rPr>
        <w:t>
      Қайда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xml:space="preserve">
      Тапсыру мерзімі: есептіден кейінгі жылдың 31 тамызынан кешіктірмей жыл сайын </w:t>
      </w:r>
    </w:p>
    <w:p>
      <w:pPr>
        <w:spacing w:after="0"/>
        <w:ind w:left="0"/>
        <w:jc w:val="both"/>
      </w:pPr>
      <w:r>
        <w:rPr>
          <w:rFonts w:ascii="Times New Roman"/>
          <w:b w:val="false"/>
          <w:i w:val="false"/>
          <w:color w:val="000000"/>
          <w:sz w:val="28"/>
        </w:rPr>
        <w:t>
      Ескертпе: есепті толтыру бойынша түсіндірме "Капиталдағы өзгерістер туралы есеп" әкімшілік деректерін жинауға арналған нысанға қосымшада келтірілге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_______ жылғы 31 желтоқсанда аяқталатын жыл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1033"/>
        <w:gridCol w:w="852"/>
        <w:gridCol w:w="353"/>
        <w:gridCol w:w="763"/>
        <w:gridCol w:w="626"/>
        <w:gridCol w:w="354"/>
        <w:gridCol w:w="354"/>
        <w:gridCol w:w="627"/>
        <w:gridCol w:w="355"/>
      </w:tblGrid>
      <w:tr>
        <w:trPr>
          <w:trHeight w:val="30" w:hRule="atLeast"/>
        </w:trPr>
        <w:tc>
          <w:tcPr>
            <w:tcW w:w="6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Құрауыштардың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құрауыштары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1 қаңтарына сальдо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(010-жол +/- 011-жол)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(210-жол + 220-жол):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пайда (залал)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(221-ден 229 аралығындағы жолдар сомасы):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 (салық тиімділігін алып тастағанда)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мерзімі кейінге қалдырылған салығына арналған кіріс салығының мөлшерлемесіндегі өзгерістер әсері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шегергенде) хеджирлеу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w:t>
            </w:r>
            <w:r>
              <w:br/>
            </w:r>
            <w:r>
              <w:rPr>
                <w:rFonts w:ascii="Times New Roman"/>
                <w:b w:val="false"/>
                <w:i w:val="false"/>
                <w:color w:val="000000"/>
                <w:sz w:val="20"/>
              </w:rPr>
              <w:t>
(310-нан 318 аралығындағы жолдар сомасы):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құралдарды шығару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шегергенде)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қаңтарына сальдо (100-жол + 200-жол + 300-жол+319-жол)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(400-жол +/- 401-жол)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w:t>
            </w:r>
            <w:r>
              <w:br/>
            </w:r>
            <w:r>
              <w:rPr>
                <w:rFonts w:ascii="Times New Roman"/>
                <w:b w:val="false"/>
                <w:i w:val="false"/>
                <w:color w:val="000000"/>
                <w:sz w:val="20"/>
              </w:rPr>
              <w:t>
(610-жол + 620-жол):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пайда (залал)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(621-ден 629 аралығындағы жолдар сомасы):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қайта бағалау (салық тиімділігін алып тастағанда)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салығының мөлшерлемесіндегі өзгерістер тиімділігі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алып тастағанда) хеджирлеу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ұйымдарына таза инвестициялар бойынша бағамдық айырма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w:t>
            </w:r>
            <w:r>
              <w:br/>
            </w:r>
            <w:r>
              <w:rPr>
                <w:rFonts w:ascii="Times New Roman"/>
                <w:b w:val="false"/>
                <w:i w:val="false"/>
                <w:color w:val="000000"/>
                <w:sz w:val="20"/>
              </w:rPr>
              <w:t>
(710-нан бастап 718 аралығындағы жолдар сомасы)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 шығару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алып тастағанда)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31 желтоқсанына сальдо</w:t>
            </w:r>
            <w:r>
              <w:br/>
            </w:r>
            <w:r>
              <w:rPr>
                <w:rFonts w:ascii="Times New Roman"/>
                <w:b w:val="false"/>
                <w:i w:val="false"/>
                <w:color w:val="000000"/>
                <w:sz w:val="20"/>
              </w:rPr>
              <w:t>
(500-жол + 600-жол + 700-жол+719 жол)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 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Бас бухгалтер ____________________________________ 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 (болған кезде)</w:t>
      </w:r>
    </w:p>
    <w:p>
      <w:pPr>
        <w:spacing w:after="0"/>
        <w:ind w:left="0"/>
        <w:jc w:val="left"/>
      </w:pPr>
      <w:r>
        <w:rPr>
          <w:rFonts w:ascii="Times New Roman"/>
          <w:b/>
          <w:i w:val="false"/>
          <w:color w:val="000000"/>
        </w:rPr>
        <w:t xml:space="preserve"> "Капиталдағы өзгерістер туралы есеп" нысанын толтыру бойынша түсіндірме</w:t>
      </w:r>
    </w:p>
    <w:p>
      <w:pPr>
        <w:spacing w:after="0"/>
        <w:ind w:left="0"/>
        <w:jc w:val="both"/>
      </w:pPr>
      <w:r>
        <w:rPr>
          <w:rFonts w:ascii="Times New Roman"/>
          <w:b w:val="false"/>
          <w:i w:val="false"/>
          <w:color w:val="000000"/>
          <w:sz w:val="28"/>
        </w:rPr>
        <w:t xml:space="preserve">
      1) "Капиталдағы өзгерістер туралы есеп" нысаны "Бухгалтерлік есеп пен қаржылық есептiлiк туралы" 2007 жылғы 28 ақпандағы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 </w:t>
      </w:r>
    </w:p>
    <w:p>
      <w:pPr>
        <w:spacing w:after="0"/>
        <w:ind w:left="0"/>
        <w:jc w:val="both"/>
      </w:pPr>
      <w:r>
        <w:rPr>
          <w:rFonts w:ascii="Times New Roman"/>
          <w:b w:val="false"/>
          <w:i w:val="false"/>
          <w:color w:val="000000"/>
          <w:sz w:val="28"/>
        </w:rPr>
        <w:t xml:space="preserve">
      2) "Капиталдағы өзгерістер туралы есеп" нысанын жария мүдделі ұйымдар қаржы жылының нәтижелері бойынша бағдарламалық қамтамасыз ету арқылы электрондық форматта қаржылық есептілік депозитарийіне береді. "Капиталдағы өзгерістер туралы есепке" ұйымның ұлттық куәландырушы орталық берген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 </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"Құрауыштардың атауы" деген бағанда:</w:t>
      </w:r>
    </w:p>
    <w:p>
      <w:pPr>
        <w:spacing w:after="0"/>
        <w:ind w:left="0"/>
        <w:jc w:val="both"/>
      </w:pPr>
      <w:r>
        <w:rPr>
          <w:rFonts w:ascii="Times New Roman"/>
          <w:b w:val="false"/>
          <w:i w:val="false"/>
          <w:color w:val="000000"/>
          <w:sz w:val="28"/>
        </w:rPr>
        <w:t>
      010 "Алдыңғы жылдың 1 қаңтарына сальдо";</w:t>
      </w:r>
    </w:p>
    <w:p>
      <w:pPr>
        <w:spacing w:after="0"/>
        <w:ind w:left="0"/>
        <w:jc w:val="both"/>
      </w:pPr>
      <w:r>
        <w:rPr>
          <w:rFonts w:ascii="Times New Roman"/>
          <w:b w:val="false"/>
          <w:i w:val="false"/>
          <w:color w:val="000000"/>
          <w:sz w:val="28"/>
        </w:rPr>
        <w:t>
      011 "Есеп саясатындағы өзгеріс";</w:t>
      </w:r>
    </w:p>
    <w:p>
      <w:pPr>
        <w:spacing w:after="0"/>
        <w:ind w:left="0"/>
        <w:jc w:val="both"/>
      </w:pPr>
      <w:r>
        <w:rPr>
          <w:rFonts w:ascii="Times New Roman"/>
          <w:b w:val="false"/>
          <w:i w:val="false"/>
          <w:color w:val="000000"/>
          <w:sz w:val="28"/>
        </w:rPr>
        <w:t>
      100 "Қайта есептелген сальдо" деген бағанда: +/- 010 және 011-жолдарын қоса алғанда көрсетіледі;</w:t>
      </w:r>
    </w:p>
    <w:p>
      <w:pPr>
        <w:spacing w:after="0"/>
        <w:ind w:left="0"/>
        <w:jc w:val="both"/>
      </w:pPr>
      <w:r>
        <w:rPr>
          <w:rFonts w:ascii="Times New Roman"/>
          <w:b w:val="false"/>
          <w:i w:val="false"/>
          <w:color w:val="000000"/>
          <w:sz w:val="28"/>
        </w:rPr>
        <w:t>
      200 "Жалпы жиынтық кіріс, барлығы" деген бағанның мәні 210 және 220-жолдарды қоса алғандағы сомаға тең:</w:t>
      </w:r>
    </w:p>
    <w:p>
      <w:pPr>
        <w:spacing w:after="0"/>
        <w:ind w:left="0"/>
        <w:jc w:val="both"/>
      </w:pPr>
      <w:r>
        <w:rPr>
          <w:rFonts w:ascii="Times New Roman"/>
          <w:b w:val="false"/>
          <w:i w:val="false"/>
          <w:color w:val="000000"/>
          <w:sz w:val="28"/>
        </w:rPr>
        <w:t>
      210 "Бір жылдағы пайда (залал)";</w:t>
      </w:r>
    </w:p>
    <w:p>
      <w:pPr>
        <w:spacing w:after="0"/>
        <w:ind w:left="0"/>
        <w:jc w:val="both"/>
      </w:pPr>
      <w:r>
        <w:rPr>
          <w:rFonts w:ascii="Times New Roman"/>
          <w:b w:val="false"/>
          <w:i w:val="false"/>
          <w:color w:val="000000"/>
          <w:sz w:val="28"/>
        </w:rPr>
        <w:t xml:space="preserve">
      220 "Өзге жиынтық кіріс, барлығы" деген бағанның мәні 221-жолдаң бастап 229-жолды қоса алғандағы сомаға тең,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221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223 "негізгі құралдар мен материалдық емес активтерді қайта бағалау (салық тиімділігін алып тастағанда)";</w:t>
      </w:r>
    </w:p>
    <w:p>
      <w:pPr>
        <w:spacing w:after="0"/>
        <w:ind w:left="0"/>
        <w:jc w:val="both"/>
      </w:pPr>
      <w:r>
        <w:rPr>
          <w:rFonts w:ascii="Times New Roman"/>
          <w:b w:val="false"/>
          <w:i w:val="false"/>
          <w:color w:val="000000"/>
          <w:sz w:val="28"/>
        </w:rPr>
        <w:t xml:space="preserve">
      224 "үлестік қатысу әдісі бойынша ескерілетін қауымдасқан ұйымдар мен бірлескен қызметтің өзге де жиынтық кірістегі (шығындағы) үлесі"; </w:t>
      </w:r>
    </w:p>
    <w:p>
      <w:pPr>
        <w:spacing w:after="0"/>
        <w:ind w:left="0"/>
        <w:jc w:val="both"/>
      </w:pPr>
      <w:r>
        <w:rPr>
          <w:rFonts w:ascii="Times New Roman"/>
          <w:b w:val="false"/>
          <w:i w:val="false"/>
          <w:color w:val="000000"/>
          <w:sz w:val="28"/>
        </w:rPr>
        <w:t xml:space="preserve">
      225 "зейнетақы міндеттемелері бойынша актуарлық пайда (залал)"; </w:t>
      </w:r>
    </w:p>
    <w:p>
      <w:pPr>
        <w:spacing w:after="0"/>
        <w:ind w:left="0"/>
        <w:jc w:val="both"/>
      </w:pPr>
      <w:r>
        <w:rPr>
          <w:rFonts w:ascii="Times New Roman"/>
          <w:b w:val="false"/>
          <w:i w:val="false"/>
          <w:color w:val="000000"/>
          <w:sz w:val="28"/>
        </w:rPr>
        <w:t>
      226 "еншілес ұйымдардың мерзімі кейінге қалдырылған салығына арналған кіріс салығының мөлшерлемесіндегі өзгерістер әсері";</w:t>
      </w:r>
    </w:p>
    <w:p>
      <w:pPr>
        <w:spacing w:after="0"/>
        <w:ind w:left="0"/>
        <w:jc w:val="both"/>
      </w:pPr>
      <w:r>
        <w:rPr>
          <w:rFonts w:ascii="Times New Roman"/>
          <w:b w:val="false"/>
          <w:i w:val="false"/>
          <w:color w:val="000000"/>
          <w:sz w:val="28"/>
        </w:rPr>
        <w:t>
      227 "ақша ағындарын (салық тиімділігін шегергенде) хеджирлеу";</w:t>
      </w:r>
    </w:p>
    <w:p>
      <w:pPr>
        <w:spacing w:after="0"/>
        <w:ind w:left="0"/>
        <w:jc w:val="both"/>
      </w:pPr>
      <w:r>
        <w:rPr>
          <w:rFonts w:ascii="Times New Roman"/>
          <w:b w:val="false"/>
          <w:i w:val="false"/>
          <w:color w:val="000000"/>
          <w:sz w:val="28"/>
        </w:rPr>
        <w:t>
      228 "шетел операцияларына таза инвестицияларды хеджирлеу";</w:t>
      </w:r>
    </w:p>
    <w:p>
      <w:pPr>
        <w:spacing w:after="0"/>
        <w:ind w:left="0"/>
        <w:jc w:val="both"/>
      </w:pPr>
      <w:r>
        <w:rPr>
          <w:rFonts w:ascii="Times New Roman"/>
          <w:b w:val="false"/>
          <w:i w:val="false"/>
          <w:color w:val="000000"/>
          <w:sz w:val="28"/>
        </w:rPr>
        <w:t>
      229 Шетелдік ұйымдарға инвестициялар бойынша бағамдық айырма;</w:t>
      </w:r>
    </w:p>
    <w:p>
      <w:pPr>
        <w:spacing w:after="0"/>
        <w:ind w:left="0"/>
        <w:jc w:val="both"/>
      </w:pPr>
      <w:r>
        <w:rPr>
          <w:rFonts w:ascii="Times New Roman"/>
          <w:b w:val="false"/>
          <w:i w:val="false"/>
          <w:color w:val="000000"/>
          <w:sz w:val="28"/>
        </w:rPr>
        <w:t>
      300 "Меншік иелерімен операциялар, барлығы" (310-нан 318 аралығындағы жолдар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310 "Қызметкерлерге акциялармен сыйақы";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311 "Меншік иелерінің жарналары";</w:t>
      </w:r>
    </w:p>
    <w:p>
      <w:pPr>
        <w:spacing w:after="0"/>
        <w:ind w:left="0"/>
        <w:jc w:val="both"/>
      </w:pPr>
      <w:r>
        <w:rPr>
          <w:rFonts w:ascii="Times New Roman"/>
          <w:b w:val="false"/>
          <w:i w:val="false"/>
          <w:color w:val="000000"/>
          <w:sz w:val="28"/>
        </w:rPr>
        <w:t xml:space="preserve">
      312 "Өз үлестік құралдарын (акцияларын) шығару"; </w:t>
      </w:r>
    </w:p>
    <w:p>
      <w:pPr>
        <w:spacing w:after="0"/>
        <w:ind w:left="0"/>
        <w:jc w:val="both"/>
      </w:pPr>
      <w:r>
        <w:rPr>
          <w:rFonts w:ascii="Times New Roman"/>
          <w:b w:val="false"/>
          <w:i w:val="false"/>
          <w:color w:val="000000"/>
          <w:sz w:val="28"/>
        </w:rPr>
        <w:t>
      313 "Бизнесті біріктіруге байланысты үлестік құралдарды шығару";</w:t>
      </w:r>
    </w:p>
    <w:p>
      <w:pPr>
        <w:spacing w:after="0"/>
        <w:ind w:left="0"/>
        <w:jc w:val="both"/>
      </w:pPr>
      <w:r>
        <w:rPr>
          <w:rFonts w:ascii="Times New Roman"/>
          <w:b w:val="false"/>
          <w:i w:val="false"/>
          <w:color w:val="000000"/>
          <w:sz w:val="28"/>
        </w:rPr>
        <w:t xml:space="preserve">
      314 "Айырбасталатын құралдардың үлестік құрауышы (салық тиімділігін шегергенде)"; </w:t>
      </w:r>
    </w:p>
    <w:p>
      <w:pPr>
        <w:spacing w:after="0"/>
        <w:ind w:left="0"/>
        <w:jc w:val="both"/>
      </w:pPr>
      <w:r>
        <w:rPr>
          <w:rFonts w:ascii="Times New Roman"/>
          <w:b w:val="false"/>
          <w:i w:val="false"/>
          <w:color w:val="000000"/>
          <w:sz w:val="28"/>
        </w:rPr>
        <w:t>
      315 "Дивидендтерді төлеу";</w:t>
      </w:r>
    </w:p>
    <w:p>
      <w:pPr>
        <w:spacing w:after="0"/>
        <w:ind w:left="0"/>
        <w:jc w:val="both"/>
      </w:pPr>
      <w:r>
        <w:rPr>
          <w:rFonts w:ascii="Times New Roman"/>
          <w:b w:val="false"/>
          <w:i w:val="false"/>
          <w:color w:val="000000"/>
          <w:sz w:val="28"/>
        </w:rPr>
        <w:t>
      316 "Меншік иелерінің пайдасына өзге де бөлулер";</w:t>
      </w:r>
    </w:p>
    <w:p>
      <w:pPr>
        <w:spacing w:after="0"/>
        <w:ind w:left="0"/>
        <w:jc w:val="both"/>
      </w:pPr>
      <w:r>
        <w:rPr>
          <w:rFonts w:ascii="Times New Roman"/>
          <w:b w:val="false"/>
          <w:i w:val="false"/>
          <w:color w:val="000000"/>
          <w:sz w:val="28"/>
        </w:rPr>
        <w:t>
      317 "Меншік иелерімен өзге де операциялар";</w:t>
      </w:r>
    </w:p>
    <w:p>
      <w:pPr>
        <w:spacing w:after="0"/>
        <w:ind w:left="0"/>
        <w:jc w:val="both"/>
      </w:pPr>
      <w:r>
        <w:rPr>
          <w:rFonts w:ascii="Times New Roman"/>
          <w:b w:val="false"/>
          <w:i w:val="false"/>
          <w:color w:val="000000"/>
          <w:sz w:val="28"/>
        </w:rPr>
        <w:t>
      318 "Бақылауды жоғалтуға әкеп соқтырмайтын еншілес ұйымдардағы қатысу үлесіне өзгерістер";</w:t>
      </w:r>
    </w:p>
    <w:p>
      <w:pPr>
        <w:spacing w:after="0"/>
        <w:ind w:left="0"/>
        <w:jc w:val="both"/>
      </w:pPr>
      <w:r>
        <w:rPr>
          <w:rFonts w:ascii="Times New Roman"/>
          <w:b w:val="false"/>
          <w:i w:val="false"/>
          <w:color w:val="000000"/>
          <w:sz w:val="28"/>
        </w:rPr>
        <w:t>
      319 "Өзге де операциялар";</w:t>
      </w:r>
    </w:p>
    <w:p>
      <w:pPr>
        <w:spacing w:after="0"/>
        <w:ind w:left="0"/>
        <w:jc w:val="both"/>
      </w:pPr>
      <w:r>
        <w:rPr>
          <w:rFonts w:ascii="Times New Roman"/>
          <w:b w:val="false"/>
          <w:i w:val="false"/>
          <w:color w:val="000000"/>
          <w:sz w:val="28"/>
        </w:rPr>
        <w:t>
      400 "Есепті жылдың 1 қаңтарына сальдо" деген бағанның мәні 100, 200, 300 және 319-жолдар сомасына тең;</w:t>
      </w:r>
    </w:p>
    <w:p>
      <w:pPr>
        <w:spacing w:after="0"/>
        <w:ind w:left="0"/>
        <w:jc w:val="both"/>
      </w:pPr>
      <w:r>
        <w:rPr>
          <w:rFonts w:ascii="Times New Roman"/>
          <w:b w:val="false"/>
          <w:i w:val="false"/>
          <w:color w:val="000000"/>
          <w:sz w:val="28"/>
        </w:rPr>
        <w:t>
      401 "Есептік саясаттағы өзгеріс";</w:t>
      </w:r>
    </w:p>
    <w:p>
      <w:pPr>
        <w:spacing w:after="0"/>
        <w:ind w:left="0"/>
        <w:jc w:val="both"/>
      </w:pPr>
      <w:r>
        <w:rPr>
          <w:rFonts w:ascii="Times New Roman"/>
          <w:b w:val="false"/>
          <w:i w:val="false"/>
          <w:color w:val="000000"/>
          <w:sz w:val="28"/>
        </w:rPr>
        <w:t>
      500 "Қайта есептелген сальдо" деген бағанның мәні 400 және 401 +/-жолдарға тең;</w:t>
      </w:r>
    </w:p>
    <w:p>
      <w:pPr>
        <w:spacing w:after="0"/>
        <w:ind w:left="0"/>
        <w:jc w:val="both"/>
      </w:pPr>
      <w:r>
        <w:rPr>
          <w:rFonts w:ascii="Times New Roman"/>
          <w:b w:val="false"/>
          <w:i w:val="false"/>
          <w:color w:val="000000"/>
          <w:sz w:val="28"/>
        </w:rPr>
        <w:t>
      600 "Жалпы жиынтық кіріс, барлығы" деген бағанның мәні 610 және 620-жолдар сомасына тең:</w:t>
      </w:r>
    </w:p>
    <w:p>
      <w:pPr>
        <w:spacing w:after="0"/>
        <w:ind w:left="0"/>
        <w:jc w:val="both"/>
      </w:pPr>
      <w:r>
        <w:rPr>
          <w:rFonts w:ascii="Times New Roman"/>
          <w:b w:val="false"/>
          <w:i w:val="false"/>
          <w:color w:val="000000"/>
          <w:sz w:val="28"/>
        </w:rPr>
        <w:t>
      610 "Бір жылғы пайда (залал)"</w:t>
      </w:r>
    </w:p>
    <w:p>
      <w:pPr>
        <w:spacing w:after="0"/>
        <w:ind w:left="0"/>
        <w:jc w:val="both"/>
      </w:pPr>
      <w:r>
        <w:rPr>
          <w:rFonts w:ascii="Times New Roman"/>
          <w:b w:val="false"/>
          <w:i w:val="false"/>
          <w:color w:val="000000"/>
          <w:sz w:val="28"/>
        </w:rPr>
        <w:t>
      620 "Өзге жиынтық кіріс, барлығы" деген бағанның мәні 621 бастап 629 аралығындағы жолдар сомасына тең,</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621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623 "негізгі құралдар мен материалдық емес активтердің қайта бағалау (салық тиімділігін алып тастағанда)";</w:t>
      </w:r>
    </w:p>
    <w:p>
      <w:pPr>
        <w:spacing w:after="0"/>
        <w:ind w:left="0"/>
        <w:jc w:val="both"/>
      </w:pPr>
      <w:r>
        <w:rPr>
          <w:rFonts w:ascii="Times New Roman"/>
          <w:b w:val="false"/>
          <w:i w:val="false"/>
          <w:color w:val="000000"/>
          <w:sz w:val="28"/>
        </w:rPr>
        <w:t>
      624 "үлестік қатысу әдісі бойынша ескерілетін қауымдасқан ұйымдар мен бірлескен қызметтің өзге де жиынтық кірістегі (шығындағы) үлесі";</w:t>
      </w:r>
    </w:p>
    <w:p>
      <w:pPr>
        <w:spacing w:after="0"/>
        <w:ind w:left="0"/>
        <w:jc w:val="both"/>
      </w:pPr>
      <w:r>
        <w:rPr>
          <w:rFonts w:ascii="Times New Roman"/>
          <w:b w:val="false"/>
          <w:i w:val="false"/>
          <w:color w:val="000000"/>
          <w:sz w:val="28"/>
        </w:rPr>
        <w:t>
      625 "зейнетақы міндеттемелері бойынша актуарлық пайда (залал)";</w:t>
      </w:r>
    </w:p>
    <w:p>
      <w:pPr>
        <w:spacing w:after="0"/>
        <w:ind w:left="0"/>
        <w:jc w:val="both"/>
      </w:pPr>
      <w:r>
        <w:rPr>
          <w:rFonts w:ascii="Times New Roman"/>
          <w:b w:val="false"/>
          <w:i w:val="false"/>
          <w:color w:val="000000"/>
          <w:sz w:val="28"/>
        </w:rPr>
        <w:t>
      626 "мерзімі кейінге қалдырылған табыс салығының мөлшерлемесіндегі өзгерістер тиімділігі";</w:t>
      </w:r>
    </w:p>
    <w:p>
      <w:pPr>
        <w:spacing w:after="0"/>
        <w:ind w:left="0"/>
        <w:jc w:val="both"/>
      </w:pPr>
      <w:r>
        <w:rPr>
          <w:rFonts w:ascii="Times New Roman"/>
          <w:b w:val="false"/>
          <w:i w:val="false"/>
          <w:color w:val="000000"/>
          <w:sz w:val="28"/>
        </w:rPr>
        <w:t>
      627 "ақша ағындарын (салық тиімділігін алып тастағанда) хеджирлеу";</w:t>
      </w:r>
    </w:p>
    <w:p>
      <w:pPr>
        <w:spacing w:after="0"/>
        <w:ind w:left="0"/>
        <w:jc w:val="both"/>
      </w:pPr>
      <w:r>
        <w:rPr>
          <w:rFonts w:ascii="Times New Roman"/>
          <w:b w:val="false"/>
          <w:i w:val="false"/>
          <w:color w:val="000000"/>
          <w:sz w:val="28"/>
        </w:rPr>
        <w:t>
      628 "шетел операцияларына таза инвестицияларды хеджирлеу";</w:t>
      </w:r>
    </w:p>
    <w:p>
      <w:pPr>
        <w:spacing w:after="0"/>
        <w:ind w:left="0"/>
        <w:jc w:val="both"/>
      </w:pPr>
      <w:r>
        <w:rPr>
          <w:rFonts w:ascii="Times New Roman"/>
          <w:b w:val="false"/>
          <w:i w:val="false"/>
          <w:color w:val="000000"/>
          <w:sz w:val="28"/>
        </w:rPr>
        <w:t>
      629 "шетел ұйымдарына таза инвестициялар бойынша бағамдық айырма";</w:t>
      </w:r>
    </w:p>
    <w:p>
      <w:pPr>
        <w:spacing w:after="0"/>
        <w:ind w:left="0"/>
        <w:jc w:val="both"/>
      </w:pPr>
      <w:r>
        <w:rPr>
          <w:rFonts w:ascii="Times New Roman"/>
          <w:b w:val="false"/>
          <w:i w:val="false"/>
          <w:color w:val="000000"/>
          <w:sz w:val="28"/>
        </w:rPr>
        <w:t xml:space="preserve">
      700 "Меншік иелерімен операциялар, барлығы" деген бағанның мәні 710-нан бастап 718 аралығындағы жолдар сомасына тең,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710 "Қызметкерлерге акциялармен сыйақы беру"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711 "Меншік иелерінің жарналары";</w:t>
      </w:r>
    </w:p>
    <w:p>
      <w:pPr>
        <w:spacing w:after="0"/>
        <w:ind w:left="0"/>
        <w:jc w:val="both"/>
      </w:pPr>
      <w:r>
        <w:rPr>
          <w:rFonts w:ascii="Times New Roman"/>
          <w:b w:val="false"/>
          <w:i w:val="false"/>
          <w:color w:val="000000"/>
          <w:sz w:val="28"/>
        </w:rPr>
        <w:t>
      712 "Өз үлестік құралдарын (акцияларын) шығару";</w:t>
      </w:r>
    </w:p>
    <w:p>
      <w:pPr>
        <w:spacing w:after="0"/>
        <w:ind w:left="0"/>
        <w:jc w:val="both"/>
      </w:pPr>
      <w:r>
        <w:rPr>
          <w:rFonts w:ascii="Times New Roman"/>
          <w:b w:val="false"/>
          <w:i w:val="false"/>
          <w:color w:val="000000"/>
          <w:sz w:val="28"/>
        </w:rPr>
        <w:t>
      713 "Бизнесті біріктіруге байланысты үлестік құралдар шығару";</w:t>
      </w:r>
    </w:p>
    <w:p>
      <w:pPr>
        <w:spacing w:after="0"/>
        <w:ind w:left="0"/>
        <w:jc w:val="both"/>
      </w:pPr>
      <w:r>
        <w:rPr>
          <w:rFonts w:ascii="Times New Roman"/>
          <w:b w:val="false"/>
          <w:i w:val="false"/>
          <w:color w:val="000000"/>
          <w:sz w:val="28"/>
        </w:rPr>
        <w:t>
      714 "Айырбасталатын құралдардың үлестік құрауышы (салық тиімділігін алып тастағанда)";</w:t>
      </w:r>
    </w:p>
    <w:p>
      <w:pPr>
        <w:spacing w:after="0"/>
        <w:ind w:left="0"/>
        <w:jc w:val="both"/>
      </w:pPr>
      <w:r>
        <w:rPr>
          <w:rFonts w:ascii="Times New Roman"/>
          <w:b w:val="false"/>
          <w:i w:val="false"/>
          <w:color w:val="000000"/>
          <w:sz w:val="28"/>
        </w:rPr>
        <w:t>
      715 "Дивидендтерді төлеу";</w:t>
      </w:r>
    </w:p>
    <w:p>
      <w:pPr>
        <w:spacing w:after="0"/>
        <w:ind w:left="0"/>
        <w:jc w:val="both"/>
      </w:pPr>
      <w:r>
        <w:rPr>
          <w:rFonts w:ascii="Times New Roman"/>
          <w:b w:val="false"/>
          <w:i w:val="false"/>
          <w:color w:val="000000"/>
          <w:sz w:val="28"/>
        </w:rPr>
        <w:t>
      716 "Меншік иелерінің пайдасына өзге де бөлулер";</w:t>
      </w:r>
    </w:p>
    <w:p>
      <w:pPr>
        <w:spacing w:after="0"/>
        <w:ind w:left="0"/>
        <w:jc w:val="both"/>
      </w:pPr>
      <w:r>
        <w:rPr>
          <w:rFonts w:ascii="Times New Roman"/>
          <w:b w:val="false"/>
          <w:i w:val="false"/>
          <w:color w:val="000000"/>
          <w:sz w:val="28"/>
        </w:rPr>
        <w:t>
      717 "Меншік иелерімен өзге де операциялар";</w:t>
      </w:r>
    </w:p>
    <w:p>
      <w:pPr>
        <w:spacing w:after="0"/>
        <w:ind w:left="0"/>
        <w:jc w:val="both"/>
      </w:pPr>
      <w:r>
        <w:rPr>
          <w:rFonts w:ascii="Times New Roman"/>
          <w:b w:val="false"/>
          <w:i w:val="false"/>
          <w:color w:val="000000"/>
          <w:sz w:val="28"/>
        </w:rPr>
        <w:t>
      718 "Бақылауды жоғалтуға әкеп соқтырмайтын еншілес ұйымдарда қатысу үлесіне өзгерістер";</w:t>
      </w:r>
    </w:p>
    <w:p>
      <w:pPr>
        <w:spacing w:after="0"/>
        <w:ind w:left="0"/>
        <w:jc w:val="both"/>
      </w:pPr>
      <w:r>
        <w:rPr>
          <w:rFonts w:ascii="Times New Roman"/>
          <w:b w:val="false"/>
          <w:i w:val="false"/>
          <w:color w:val="000000"/>
          <w:sz w:val="28"/>
        </w:rPr>
        <w:t>
      719 "Өзге де операциялар";</w:t>
      </w:r>
    </w:p>
    <w:p>
      <w:pPr>
        <w:spacing w:after="0"/>
        <w:ind w:left="0"/>
        <w:jc w:val="both"/>
      </w:pPr>
      <w:r>
        <w:rPr>
          <w:rFonts w:ascii="Times New Roman"/>
          <w:b w:val="false"/>
          <w:i w:val="false"/>
          <w:color w:val="000000"/>
          <w:sz w:val="28"/>
        </w:rPr>
        <w:t>
      800 "Есепті жылдың 31 желтоқсанына сальдо" деген бағанның мәні 500, 600, 700 және 719-жолдардың сомасына тең.</w:t>
      </w:r>
    </w:p>
    <w:p>
      <w:pPr>
        <w:spacing w:after="0"/>
        <w:ind w:left="0"/>
        <w:jc w:val="both"/>
      </w:pPr>
      <w:r>
        <w:rPr>
          <w:rFonts w:ascii="Times New Roman"/>
          <w:b w:val="false"/>
          <w:i w:val="false"/>
          <w:color w:val="000000"/>
          <w:sz w:val="28"/>
        </w:rPr>
        <w:t>
      "Меншік иелеріне тиесілі капитал" деген бағанда мың теңгемен сома көрсетіледі, оның ішінде жарғылық (акционерлік) капитал, эмиссиялық кіріс, сатып алынған меншік үлестік құралдар, өзге жиынтық кіріс құрауыштары, бөлінбеген пайда және өзге капитал.</w:t>
      </w:r>
    </w:p>
    <w:p>
      <w:pPr>
        <w:spacing w:after="0"/>
        <w:ind w:left="0"/>
        <w:jc w:val="both"/>
      </w:pPr>
      <w:r>
        <w:rPr>
          <w:rFonts w:ascii="Times New Roman"/>
          <w:b w:val="false"/>
          <w:i w:val="false"/>
          <w:color w:val="000000"/>
          <w:sz w:val="28"/>
        </w:rPr>
        <w:t>
      "Бақыланбайтын меншік иелерінің үлесі" деген бағанда мың теңгемен бақыланбайтын меншік иелерінің үлесі сома көрсетіледі.</w:t>
      </w:r>
    </w:p>
    <w:p>
      <w:pPr>
        <w:spacing w:after="0"/>
        <w:ind w:left="0"/>
        <w:jc w:val="both"/>
      </w:pPr>
      <w:r>
        <w:rPr>
          <w:rFonts w:ascii="Times New Roman"/>
          <w:b w:val="false"/>
          <w:i w:val="false"/>
          <w:color w:val="000000"/>
          <w:sz w:val="28"/>
        </w:rPr>
        <w:t>
      "Капитал жиыны" деген бағанда мың теңгемен капитал жиыны сома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