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dd819" w14:textId="08dd8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прокуратура органдарында әскери қызмет өткеру мәселелері бойынша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Прокурорының 2019 жылғы 21 маусымдағы № 55 бұйрығы. Қазақстан Республикасының Әділет министрлігінде 2019 жылғы 27 маусымда № 18910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Бас Прокурорының прокуратура органдарында әскери қызмет өткеру мәселелері бойынша кейбір бұйрықтарына өзгерістер енгізілсін: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прокуратура органдарына, ведомстволарына және мекемелеріне келісімшарт бойынша әскери қызметке кіру үшін азаматтар ішінен кандидаттарды іріктеу жөніндегі кейбір мәселелері туралы" Қазақстан Республикасы Бас Прокурорының 2015 жылғы 16 сәуірдегі № 57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тізілімінде № 11236 болып тіркелген, "Әділет" ақпараттық-құқықтық жүйесінде 2015 жылғы 19 маусымда жарияланған):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""Прокуратура туралы" Қазақстан Республикасының 2017 жылғы 30 маусымдағы Заңының 37 бабының </w:t>
      </w:r>
      <w:r>
        <w:rPr>
          <w:rFonts w:ascii="Times New Roman"/>
          <w:b w:val="false"/>
          <w:i w:val="false"/>
          <w:color w:val="000000"/>
          <w:sz w:val="28"/>
        </w:rPr>
        <w:t>6) тармақшасын</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40 баптарын</w:t>
      </w:r>
      <w:r>
        <w:rPr>
          <w:rFonts w:ascii="Times New Roman"/>
          <w:b w:val="false"/>
          <w:i w:val="false"/>
          <w:color w:val="000000"/>
          <w:sz w:val="28"/>
        </w:rPr>
        <w:t xml:space="preserve"> басшылыққа ала отырып,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ережелерінің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27 тармақтарын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Бас Прокурорының 29.08.2025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ҚР Бас Прокурорының 29.08.2025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4"/>
    <w:p>
      <w:pPr>
        <w:spacing w:after="0"/>
        <w:ind w:left="0"/>
        <w:jc w:val="both"/>
      </w:pPr>
      <w:r>
        <w:rPr>
          <w:rFonts w:ascii="Times New Roman"/>
          <w:b w:val="false"/>
          <w:i w:val="false"/>
          <w:color w:val="000000"/>
          <w:sz w:val="28"/>
        </w:rPr>
        <w:t>
      3. Бас әскери прокуратура Қазақстан Республикасының заңнамасымен белгіленген тәртіппен:</w:t>
      </w:r>
    </w:p>
    <w:bookmarkEnd w:id="4"/>
    <w:bookmarkStart w:name="z1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жолдауды;</w:t>
      </w:r>
    </w:p>
    <w:bookmarkEnd w:id="6"/>
    <w:bookmarkStart w:name="z18" w:id="7"/>
    <w:p>
      <w:pPr>
        <w:spacing w:after="0"/>
        <w:ind w:left="0"/>
        <w:jc w:val="both"/>
      </w:pPr>
      <w:r>
        <w:rPr>
          <w:rFonts w:ascii="Times New Roman"/>
          <w:b w:val="false"/>
          <w:i w:val="false"/>
          <w:color w:val="000000"/>
          <w:sz w:val="28"/>
        </w:rPr>
        <w:t>
      3) осы бұйрықты Қазақстан Республикасы Бас прокуратурасының интернет-ресурсында орналастыруды қамтамасыз етсін.</w:t>
      </w:r>
    </w:p>
    <w:bookmarkEnd w:id="7"/>
    <w:bookmarkStart w:name="z19" w:id="8"/>
    <w:p>
      <w:pPr>
        <w:spacing w:after="0"/>
        <w:ind w:left="0"/>
        <w:jc w:val="both"/>
      </w:pPr>
      <w:r>
        <w:rPr>
          <w:rFonts w:ascii="Times New Roman"/>
          <w:b w:val="false"/>
          <w:i w:val="false"/>
          <w:color w:val="000000"/>
          <w:sz w:val="28"/>
        </w:rPr>
        <w:t xml:space="preserve">
      4. Осы бұйрықпен әскери прокуратура органдарының жеке құрамы таныстырылсын. </w:t>
      </w:r>
    </w:p>
    <w:bookmarkEnd w:id="8"/>
    <w:bookmarkStart w:name="z20" w:id="9"/>
    <w:p>
      <w:pPr>
        <w:spacing w:after="0"/>
        <w:ind w:left="0"/>
        <w:jc w:val="both"/>
      </w:pPr>
      <w:r>
        <w:rPr>
          <w:rFonts w:ascii="Times New Roman"/>
          <w:b w:val="false"/>
          <w:i w:val="false"/>
          <w:color w:val="000000"/>
          <w:sz w:val="28"/>
        </w:rPr>
        <w:t>
      5. Осы бұйрықтың орындалуын бақылау Бас әскери прокурорға жүктелсін.</w:t>
      </w:r>
    </w:p>
    <w:bookmarkEnd w:id="9"/>
    <w:bookmarkStart w:name="z21" w:id="10"/>
    <w:p>
      <w:pPr>
        <w:spacing w:after="0"/>
        <w:ind w:left="0"/>
        <w:jc w:val="both"/>
      </w:pPr>
      <w:r>
        <w:rPr>
          <w:rFonts w:ascii="Times New Roman"/>
          <w:b w:val="false"/>
          <w:i w:val="false"/>
          <w:color w:val="000000"/>
          <w:sz w:val="28"/>
        </w:rPr>
        <w:t>
      6. Осы бұйрық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Нұрдәулетов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