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78d0" w14:textId="ae0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оқ-гильза қоймасын құру қағидаларын бекіту туралы" Қазақстан Республикасы Ішкі істер министрінің 2015 жылғы 5 қыркүйектегі № 743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20 маусымдағы № 561 бұйрығы. Қазақстан Республикасының Әділет министрлігінде 2019 жылғы 26 маусымда № 18901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оқ-гильза қоймасын құру қағидаларын бекіту туралы" Қазақстан Республикасы Ішкі істер министрінің 2015 жылғы 5 қыркүйектегі № 743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12245 болып тіркелген, "Әділет" ақпараттық-құқықтық жүйесінде 2015 жылғы 13 қарашада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Жедел-крииминалистикалық департаменті (А.Ш. Мухамедов)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Жедел-криминалистикалық департаментіне (А.Ш. Мухамедов)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