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3162b2" w14:textId="d3162b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"Ақпараттық жүйенің, "электрондық үкіметтің" ақпараттық-коммуникациялық платформасының, мемлекеттік органның интернет-ресурсының ақпараттық қауіпсіздік талаптарына сәйкестігіне аттестаттық зерттеп-қарауды жүргізу әдістемесін бекіту туралы" Қазақстан Республикасы Қорғаныс және аэроғарыш өнеркәсібі министрінің 2018 жылғы 28 наурыздағы № 51/НҚ бұйрығының күші жойылды деп тану туралы</w:t>
      </w:r>
    </w:p>
    <w:p>
      <w:pPr>
        <w:spacing w:after="0"/>
        <w:ind w:left="0"/>
        <w:jc w:val="both"/>
      </w:pPr>
      <w:r>
        <w:rPr>
          <w:rFonts w:ascii="Times New Roman"/>
          <w:b w:val="false"/>
          <w:i w:val="false"/>
          <w:color w:val="000000"/>
          <w:sz w:val="28"/>
        </w:rPr>
        <w:t>Қазақстан Республикасының Цифрлық даму, қорғаныс және аэроғарыш өнеркәсібі министрінің 2019 жылғы 15 маусымдағы № 131/НҚ бұйрығы. Қазақстан Республикасының Әділет министрлігінде 2019 жылғы 18 маусымда № 18863 болып тіркелді</w:t>
      </w:r>
    </w:p>
    <w:p>
      <w:pPr>
        <w:spacing w:after="0"/>
        <w:ind w:left="0"/>
        <w:jc w:val="both"/>
      </w:pPr>
      <w:bookmarkStart w:name="z1" w:id="0"/>
      <w:r>
        <w:rPr>
          <w:rFonts w:ascii="Times New Roman"/>
          <w:b w:val="false"/>
          <w:i w:val="false"/>
          <w:color w:val="000000"/>
          <w:sz w:val="28"/>
        </w:rPr>
        <w:t xml:space="preserve">
      "Құқықтық актілер туралы" 2016 жылғы 6 сәуірдегі Қазақстан Республикасы Заңының 27-бабының </w:t>
      </w:r>
      <w:r>
        <w:rPr>
          <w:rFonts w:ascii="Times New Roman"/>
          <w:b w:val="false"/>
          <w:i w:val="false"/>
          <w:color w:val="000000"/>
          <w:sz w:val="28"/>
        </w:rPr>
        <w:t>2-тармағына</w:t>
      </w:r>
      <w:r>
        <w:rPr>
          <w:rFonts w:ascii="Times New Roman"/>
          <w:b w:val="false"/>
          <w:i w:val="false"/>
          <w:color w:val="000000"/>
          <w:sz w:val="28"/>
        </w:rPr>
        <w:t xml:space="preserve"> сәйкес БҰЙЫРАМЫН:</w:t>
      </w:r>
    </w:p>
    <w:bookmarkEnd w:id="0"/>
    <w:bookmarkStart w:name="z2" w:id="1"/>
    <w:p>
      <w:pPr>
        <w:spacing w:after="0"/>
        <w:ind w:left="0"/>
        <w:jc w:val="both"/>
      </w:pPr>
      <w:r>
        <w:rPr>
          <w:rFonts w:ascii="Times New Roman"/>
          <w:b w:val="false"/>
          <w:i w:val="false"/>
          <w:color w:val="000000"/>
          <w:sz w:val="28"/>
        </w:rPr>
        <w:t xml:space="preserve">
      1. "Ақпараттық жүйенің, "электрондық үкіметтің" ақпараттық-коммуникациялық платформасының, мемлекеттік органның интернет-ресурсының ақпараттық қауіпсіздік талаптарына сәйкестігіне аттестаттық зерттеп-қарауды жүргізу әдістемесін бекіту туралы" Қазақстан Республикасы Қорғаныс және аэроғарыш өнеркәсібі министрінің 2018 жылғы 28 наурыздағы № 51/НҚ </w:t>
      </w:r>
      <w:r>
        <w:rPr>
          <w:rFonts w:ascii="Times New Roman"/>
          <w:b w:val="false"/>
          <w:i w:val="false"/>
          <w:color w:val="000000"/>
          <w:sz w:val="28"/>
        </w:rPr>
        <w:t>бұйрығының</w:t>
      </w:r>
      <w:r>
        <w:rPr>
          <w:rFonts w:ascii="Times New Roman"/>
          <w:b w:val="false"/>
          <w:i w:val="false"/>
          <w:color w:val="000000"/>
          <w:sz w:val="28"/>
        </w:rPr>
        <w:t xml:space="preserve"> (Нормативтік құқықтық актілерді мемлекеттік тіркеудің тізілімінде № 16744 болып тіркелген, Қазақстан Республикасы Нормативтік-құқықтық актілерінің эталондық бақылау банкінде 2018 жылғы 24 сәуірде жарияланған) күші жойылды деп танылсын.</w:t>
      </w:r>
    </w:p>
    <w:bookmarkEnd w:id="1"/>
    <w:bookmarkStart w:name="z3" w:id="2"/>
    <w:p>
      <w:pPr>
        <w:spacing w:after="0"/>
        <w:ind w:left="0"/>
        <w:jc w:val="both"/>
      </w:pPr>
      <w:r>
        <w:rPr>
          <w:rFonts w:ascii="Times New Roman"/>
          <w:b w:val="false"/>
          <w:i w:val="false"/>
          <w:color w:val="000000"/>
          <w:sz w:val="28"/>
        </w:rPr>
        <w:t>
      2. Қазақстан Республикасы Цифрлық даму, қорғаныс және аэроғарыш өнеркәсібі министрлігінің Ақпараттық қауіпсіздік комитеті:</w:t>
      </w:r>
    </w:p>
    <w:bookmarkEnd w:id="2"/>
    <w:bookmarkStart w:name="z4" w:id="3"/>
    <w:p>
      <w:pPr>
        <w:spacing w:after="0"/>
        <w:ind w:left="0"/>
        <w:jc w:val="both"/>
      </w:pPr>
      <w:r>
        <w:rPr>
          <w:rFonts w:ascii="Times New Roman"/>
          <w:b w:val="false"/>
          <w:i w:val="false"/>
          <w:color w:val="000000"/>
          <w:sz w:val="28"/>
        </w:rPr>
        <w:t>
      1) осы бұйрықты Қазақстан Республикасының Әділет министрлігінде мемлекеттік тіркеуді;</w:t>
      </w:r>
    </w:p>
    <w:bookmarkEnd w:id="3"/>
    <w:bookmarkStart w:name="z5" w:id="4"/>
    <w:p>
      <w:pPr>
        <w:spacing w:after="0"/>
        <w:ind w:left="0"/>
        <w:jc w:val="both"/>
      </w:pPr>
      <w:r>
        <w:rPr>
          <w:rFonts w:ascii="Times New Roman"/>
          <w:b w:val="false"/>
          <w:i w:val="false"/>
          <w:color w:val="000000"/>
          <w:sz w:val="28"/>
        </w:rPr>
        <w:t>
      2) осы бұйрық мемлекеттік тіркелген күннен бастап күнтізбелік он күн ішінде оның қазақ және орыс тілдерінде Қазақстан Республикасы нормативтік құқықтық актілерінің эталондық бақылау банкіне ресми жариялау және енгізу үшін Қазақстан Республикасы Әділет министрлігінің "Қазақстан Республикасының Заңнама және құқықтық ақпарат институты" шаруашылық жүргізу құқығындағы республикалық мемлекеттік кәсіпорнына жіберуді;</w:t>
      </w:r>
    </w:p>
    <w:bookmarkEnd w:id="4"/>
    <w:bookmarkStart w:name="z6" w:id="5"/>
    <w:p>
      <w:pPr>
        <w:spacing w:after="0"/>
        <w:ind w:left="0"/>
        <w:jc w:val="both"/>
      </w:pPr>
      <w:r>
        <w:rPr>
          <w:rFonts w:ascii="Times New Roman"/>
          <w:b w:val="false"/>
          <w:i w:val="false"/>
          <w:color w:val="000000"/>
          <w:sz w:val="28"/>
        </w:rPr>
        <w:t>
      3) осы бұйрық ресми жарияланғаннан кейін оны Қазақстан Республикасы Цифрлық даму, қорғаныс және аэроғарыш өнеркәсібі министрлігінің интернет-ресурсында орналастыруды;</w:t>
      </w:r>
    </w:p>
    <w:bookmarkEnd w:id="5"/>
    <w:bookmarkStart w:name="z7" w:id="6"/>
    <w:p>
      <w:pPr>
        <w:spacing w:after="0"/>
        <w:ind w:left="0"/>
        <w:jc w:val="both"/>
      </w:pPr>
      <w:r>
        <w:rPr>
          <w:rFonts w:ascii="Times New Roman"/>
          <w:b w:val="false"/>
          <w:i w:val="false"/>
          <w:color w:val="000000"/>
          <w:sz w:val="28"/>
        </w:rPr>
        <w:t>
      4) осы бұйрық Қазақстан Республикасының Әділет министрлігінде мемлекеттік тіркелгеннен кейін он жұмыс күні ішінде осы тармақтың 1), 2) және 3) тармақшаларында көзделген іс-шаралардың орындалуы туралы мәліметтерді Қазақстан Республикасы Цифрлық даму, қорғаныс және аэроғарыш өнеркәсібі министрлігінің Заң департаментіне ұсынуды қамтамасыз етсін.</w:t>
      </w:r>
    </w:p>
    <w:bookmarkEnd w:id="6"/>
    <w:bookmarkStart w:name="z8" w:id="7"/>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Цифрлық даму, қорғаныс және аэроғарыш өнеркәсібі вице-министріне жүктелсін.</w:t>
      </w:r>
    </w:p>
    <w:bookmarkEnd w:id="7"/>
    <w:bookmarkStart w:name="z9" w:id="8"/>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8"/>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br/>
            </w:r>
            <w:r>
              <w:rPr>
                <w:rFonts w:ascii="Times New Roman"/>
                <w:b w:val="false"/>
                <w:i/>
                <w:color w:val="000000"/>
                <w:sz w:val="20"/>
              </w:rPr>
              <w:t>Цифрлық даму, қорғаныс жəне аэроғарыш</w:t>
            </w:r>
            <w:r>
              <w:br/>
            </w:r>
            <w:r>
              <w:rPr>
                <w:rFonts w:ascii="Times New Roman"/>
                <w:b w:val="false"/>
                <w:i/>
                <w:color w:val="000000"/>
                <w:sz w:val="20"/>
              </w:rPr>
              <w:t xml:space="preserve">өнеркəсібі министрі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Жұмағалиев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