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662f" w14:textId="1d56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мамырдағы № 45 бұйрығы. Қазақстан Республикасының Әділет министрлігінде 2019 жылғы 13 маусымда № 18840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10681 болып тіркелген, "Әділет" ақпараттық-құқықтық жүйесінде 2015 жылғы 10 сәуірде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Қағидаларда мынадай ұғымдар пайдаланылады:</w:t>
      </w:r>
    </w:p>
    <w:bookmarkEnd w:id="4"/>
    <w:bookmarkStart w:name="z8" w:id="5"/>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5"/>
    <w:bookmarkStart w:name="z9" w:id="6"/>
    <w:p>
      <w:pPr>
        <w:spacing w:after="0"/>
        <w:ind w:left="0"/>
        <w:jc w:val="both"/>
      </w:pPr>
      <w:r>
        <w:rPr>
          <w:rFonts w:ascii="Times New Roman"/>
          <w:b w:val="false"/>
          <w:i w:val="false"/>
          <w:color w:val="000000"/>
          <w:sz w:val="28"/>
        </w:rPr>
        <w:t>
      2) мемлекеттік мүлікті есепке алу саласындағы бірыңғай оператор – Қазақстан Республикасы Үкіметінің шешімі бойынша айқындалған,</w:t>
      </w:r>
    </w:p>
    <w:bookmarkEnd w:id="6"/>
    <w:bookmarkStart w:name="z10" w:id="7"/>
    <w:p>
      <w:pPr>
        <w:spacing w:after="0"/>
        <w:ind w:left="0"/>
        <w:jc w:val="both"/>
      </w:pPr>
      <w:r>
        <w:rPr>
          <w:rFonts w:ascii="Times New Roman"/>
          <w:b w:val="false"/>
          <w:i w:val="false"/>
          <w:color w:val="000000"/>
          <w:sz w:val="28"/>
        </w:rPr>
        <w:t>
      мемлекеттік мүлікті ұйымдастыру және есепке алу саласында бірыңғай техникалық саясатты іске асыру бойынша міндеттер жүктелген заңды тұлға;</w:t>
      </w:r>
    </w:p>
    <w:bookmarkEnd w:id="7"/>
    <w:bookmarkStart w:name="z11" w:id="8"/>
    <w:p>
      <w:pPr>
        <w:spacing w:after="0"/>
        <w:ind w:left="0"/>
        <w:jc w:val="both"/>
      </w:pPr>
      <w:r>
        <w:rPr>
          <w:rFonts w:ascii="Times New Roman"/>
          <w:b w:val="false"/>
          <w:i w:val="false"/>
          <w:color w:val="000000"/>
          <w:sz w:val="28"/>
        </w:rPr>
        <w:t xml:space="preserve">
      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"Мемлекеттік мүлік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8"/>
    <w:bookmarkStart w:name="z12" w:id="9"/>
    <w:p>
      <w:pPr>
        <w:spacing w:after="0"/>
        <w:ind w:left="0"/>
        <w:jc w:val="both"/>
      </w:pPr>
      <w:r>
        <w:rPr>
          <w:rFonts w:ascii="Times New Roman"/>
          <w:b w:val="false"/>
          <w:i w:val="false"/>
          <w:color w:val="000000"/>
          <w:sz w:val="28"/>
        </w:rPr>
        <w:t>
      4) ұйымдар – мемлекеттік заңды тұлғалар (мемлекеттік мекемелер және мемлекеттік кәсіпорындар) және мемлекет бақылайтын акционерлік қоғамдар мен жауапкершілігі шектеулі серіктестіктер (бұдан әрі – мемлекет бақылайтын АҚ (ЖШС).";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10"/>
    <w:p>
      <w:pPr>
        <w:spacing w:after="0"/>
        <w:ind w:left="0"/>
        <w:jc w:val="both"/>
      </w:pPr>
      <w:r>
        <w:rPr>
          <w:rFonts w:ascii="Times New Roman"/>
          <w:b w:val="false"/>
          <w:i w:val="false"/>
          <w:color w:val="000000"/>
          <w:sz w:val="28"/>
        </w:rPr>
        <w:t>
      "2-тарау. Бағалауды жүзеге асыру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"11. Тиісті салалардың уәкілетті органдары мен жергілікті атқарушы органдар, сондай-ақ аудандық маңызы бар қалалар, ауылдар, кенттер, ауылдық округтер әкімдерінің аппараттары жыл сайын есепті жылдан кейінгі жылдың бірінші қарашасына дейін мемлекеттік мүлік тізілімінің веб-порталында мынадай ақпаратты:</w:t>
      </w:r>
    </w:p>
    <w:bookmarkEnd w:id="11"/>
    <w:bookmarkStart w:name="z18" w:id="12"/>
    <w:p>
      <w:pPr>
        <w:spacing w:after="0"/>
        <w:ind w:left="0"/>
        <w:jc w:val="both"/>
      </w:pPr>
      <w:r>
        <w:rPr>
          <w:rFonts w:ascii="Times New Roman"/>
          <w:b w:val="false"/>
          <w:i w:val="false"/>
          <w:color w:val="000000"/>
          <w:sz w:val="28"/>
        </w:rPr>
        <w:t>
      1) осы есепке талдамалық жазбаның электрондық (сканерленген) көшірмесімен қоса осы Қағидаларға 2-қосымшаға сәйкес нысан бойынша есепті;</w:t>
      </w:r>
    </w:p>
    <w:bookmarkEnd w:id="12"/>
    <w:bookmarkStart w:name="z19" w:id="13"/>
    <w:p>
      <w:pPr>
        <w:spacing w:after="0"/>
        <w:ind w:left="0"/>
        <w:jc w:val="both"/>
      </w:pPr>
      <w:r>
        <w:rPr>
          <w:rFonts w:ascii="Times New Roman"/>
          <w:b w:val="false"/>
          <w:i w:val="false"/>
          <w:color w:val="000000"/>
          <w:sz w:val="28"/>
        </w:rPr>
        <w:t>
      2) осы Қағидаларға 3-қосымшаға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мәліметтерді орналастырады";</w:t>
      </w:r>
    </w:p>
    <w:bookmarkEnd w:id="13"/>
    <w:bookmarkStart w:name="z20" w:id="14"/>
    <w:p>
      <w:pPr>
        <w:spacing w:after="0"/>
        <w:ind w:left="0"/>
        <w:jc w:val="both"/>
      </w:pPr>
      <w:r>
        <w:rPr>
          <w:rFonts w:ascii="Times New Roman"/>
          <w:b w:val="false"/>
          <w:i w:val="false"/>
          <w:color w:val="000000"/>
          <w:sz w:val="28"/>
        </w:rPr>
        <w:t>
      мынадай редакциядағы 12-1-тармақпен толықтырылсын:</w:t>
      </w:r>
    </w:p>
    <w:bookmarkEnd w:id="14"/>
    <w:bookmarkStart w:name="z21" w:id="15"/>
    <w:p>
      <w:pPr>
        <w:spacing w:after="0"/>
        <w:ind w:left="0"/>
        <w:jc w:val="both"/>
      </w:pPr>
      <w:r>
        <w:rPr>
          <w:rFonts w:ascii="Times New Roman"/>
          <w:b w:val="false"/>
          <w:i w:val="false"/>
          <w:color w:val="000000"/>
          <w:sz w:val="28"/>
        </w:rPr>
        <w:t>
      "12-1. Мемлекеттік мүлікті есепке алу саласындағы бірыңғай оператор есеп орналастырылған күннен бастап бес жұмыс күні ішінде тиісті саланың уәкілетті органының, жергілікті атқарушы органның және аудандық маңызы бар қалалар, ауылдар, кенттер, ауылдық округтер әкімдері аппараттарының электрондық мекенжайына есепті мемлекеттік мүлік тізілімінде жариялау не есепті жариялаудан бас тарту туралы хабарламаны жолдайды.</w:t>
      </w:r>
    </w:p>
    <w:bookmarkEnd w:id="15"/>
    <w:bookmarkStart w:name="z22" w:id="16"/>
    <w:p>
      <w:pPr>
        <w:spacing w:after="0"/>
        <w:ind w:left="0"/>
        <w:jc w:val="both"/>
      </w:pPr>
      <w:r>
        <w:rPr>
          <w:rFonts w:ascii="Times New Roman"/>
          <w:b w:val="false"/>
          <w:i w:val="false"/>
          <w:color w:val="000000"/>
          <w:sz w:val="28"/>
        </w:rPr>
        <w:t>
      Есепті жариялаудан бас тарту үшін:</w:t>
      </w:r>
    </w:p>
    <w:bookmarkEnd w:id="16"/>
    <w:bookmarkStart w:name="z23" w:id="1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және 2) тармақшаларында көрсетілген құжаттардың болмауы;</w:t>
      </w:r>
    </w:p>
    <w:bookmarkEnd w:id="17"/>
    <w:bookmarkStart w:name="z24" w:id="18"/>
    <w:p>
      <w:pPr>
        <w:spacing w:after="0"/>
        <w:ind w:left="0"/>
        <w:jc w:val="both"/>
      </w:pPr>
      <w:r>
        <w:rPr>
          <w:rFonts w:ascii="Times New Roman"/>
          <w:b w:val="false"/>
          <w:i w:val="false"/>
          <w:color w:val="000000"/>
          <w:sz w:val="28"/>
        </w:rPr>
        <w:t>
      2) тиісті саланың уәкілетті органына, жергілікті атқарушы органына және аудандық маңызы бар қала, ауыл, кент, ауылдық округ әкімінің аппаратына тиесілі емес электрондық цифрлық қолтаңбамен есепке қол қою негіз болып табылады.</w:t>
      </w:r>
    </w:p>
    <w:bookmarkEnd w:id="18"/>
    <w:bookmarkStart w:name="z25" w:id="19"/>
    <w:p>
      <w:pPr>
        <w:spacing w:after="0"/>
        <w:ind w:left="0"/>
        <w:jc w:val="both"/>
      </w:pPr>
      <w:r>
        <w:rPr>
          <w:rFonts w:ascii="Times New Roman"/>
          <w:b w:val="false"/>
          <w:i w:val="false"/>
          <w:color w:val="000000"/>
          <w:sz w:val="28"/>
        </w:rPr>
        <w:t>
      Мемлекеттік мүлікті есепке алу саласындағы бірыңғай оператор есепті жариялаудан бас тартқан жағдайда, тиісті саланың уәкілетті органы, жергілікті атқарушы орган және аудандық маңызы бар қала, ауыл, кент, ауылдық округ әкімінің аппараты ескертулерді жояды және есепті туралы жариялаудан бас тарту туралы хабарламаны алған күннен бастап бес жұмыс күні ішінде есепті мемлекетті мүлік тізіліміне қайта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"15. Мемлекеттік жоспарлау жөніндегі уәкілетті орган:</w:t>
      </w:r>
    </w:p>
    <w:bookmarkEnd w:id="20"/>
    <w:bookmarkStart w:name="z28" w:id="21"/>
    <w:p>
      <w:pPr>
        <w:spacing w:after="0"/>
        <w:ind w:left="0"/>
        <w:jc w:val="both"/>
      </w:pPr>
      <w:r>
        <w:rPr>
          <w:rFonts w:ascii="Times New Roman"/>
          <w:b w:val="false"/>
          <w:i w:val="false"/>
          <w:color w:val="000000"/>
          <w:sz w:val="28"/>
        </w:rPr>
        <w:t>
      1)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 бойынша олар ұсынған деректерді іріктеп қайта тексереді;</w:t>
      </w:r>
    </w:p>
    <w:bookmarkEnd w:id="21"/>
    <w:bookmarkStart w:name="z29" w:id="22"/>
    <w:p>
      <w:pPr>
        <w:spacing w:after="0"/>
        <w:ind w:left="0"/>
        <w:jc w:val="both"/>
      </w:pPr>
      <w:r>
        <w:rPr>
          <w:rFonts w:ascii="Times New Roman"/>
          <w:b w:val="false"/>
          <w:i w:val="false"/>
          <w:color w:val="000000"/>
          <w:sz w:val="28"/>
        </w:rPr>
        <w:t xml:space="preserve">
      2) балдық жүйе бойынша мемлекеттік мүлікті басқару жөніндегі тиісті салалардың уәкілетті органдары мен жергілікті атқарушы органдардың не аудандық маңызы бар қалалар, ауылдар, кенттер, ауылдық округтер әкімдері аппараттарының қызметіне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тізілімнің веб-порталында қалыптастырады;</w:t>
      </w:r>
    </w:p>
    <w:bookmarkEnd w:id="22"/>
    <w:bookmarkStart w:name="z30" w:id="23"/>
    <w:p>
      <w:pPr>
        <w:spacing w:after="0"/>
        <w:ind w:left="0"/>
        <w:jc w:val="both"/>
      </w:pPr>
      <w:r>
        <w:rPr>
          <w:rFonts w:ascii="Times New Roman"/>
          <w:b w:val="false"/>
          <w:i w:val="false"/>
          <w:color w:val="000000"/>
          <w:sz w:val="28"/>
        </w:rPr>
        <w:t>
      3) осы Қағидаларға 5-қосымшаға сәйкес нысан бойынша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есепті мемлекеттік мүлік тізілімінің веб-порталында қалыптастырады.";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"16. Бағалау нәтижелері бойынша мемлекеттік жоспарлау жөніндегі уәкілетті орган мемлекеттік мүлік тізілімінің веб-порталында тиісті салалардың уәкілетті органдары мен жергілікті атқарушы органдарын не аудандық маңызы бар қалалар, ауылдар, кенттер, ауылдық округтер әкімдерінің аппараттарын мынадай тәртіппен топтауды жүргізеді:</w:t>
      </w:r>
    </w:p>
    <w:bookmarkEnd w:id="24"/>
    <w:bookmarkStart w:name="z33" w:id="25"/>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bookmarkEnd w:id="25"/>
    <w:bookmarkStart w:name="z34" w:id="26"/>
    <w:p>
      <w:pPr>
        <w:spacing w:after="0"/>
        <w:ind w:left="0"/>
        <w:jc w:val="both"/>
      </w:pPr>
      <w:r>
        <w:rPr>
          <w:rFonts w:ascii="Times New Roman"/>
          <w:b w:val="false"/>
          <w:i w:val="false"/>
          <w:color w:val="000000"/>
          <w:sz w:val="28"/>
        </w:rPr>
        <w:t>
      тиімділігі жоғары (10-8 балл)</w:t>
      </w:r>
    </w:p>
    <w:bookmarkEnd w:id="26"/>
    <w:bookmarkStart w:name="z35" w:id="27"/>
    <w:p>
      <w:pPr>
        <w:spacing w:after="0"/>
        <w:ind w:left="0"/>
        <w:jc w:val="both"/>
      </w:pPr>
      <w:r>
        <w:rPr>
          <w:rFonts w:ascii="Times New Roman"/>
          <w:b w:val="false"/>
          <w:i w:val="false"/>
          <w:color w:val="000000"/>
          <w:sz w:val="28"/>
        </w:rPr>
        <w:t>
      тиімділігі орташа (7-4 балл);</w:t>
      </w:r>
    </w:p>
    <w:bookmarkEnd w:id="27"/>
    <w:bookmarkStart w:name="z36" w:id="28"/>
    <w:p>
      <w:pPr>
        <w:spacing w:after="0"/>
        <w:ind w:left="0"/>
        <w:jc w:val="both"/>
      </w:pPr>
      <w:r>
        <w:rPr>
          <w:rFonts w:ascii="Times New Roman"/>
          <w:b w:val="false"/>
          <w:i w:val="false"/>
          <w:color w:val="000000"/>
          <w:sz w:val="28"/>
        </w:rPr>
        <w:t>
      тиімділігі төмен (3-0 балл);</w:t>
      </w:r>
    </w:p>
    <w:bookmarkEnd w:id="28"/>
    <w:bookmarkStart w:name="z37" w:id="29"/>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bookmarkEnd w:id="29"/>
    <w:bookmarkStart w:name="z38" w:id="30"/>
    <w:p>
      <w:pPr>
        <w:spacing w:after="0"/>
        <w:ind w:left="0"/>
        <w:jc w:val="both"/>
      </w:pPr>
      <w:r>
        <w:rPr>
          <w:rFonts w:ascii="Times New Roman"/>
          <w:b w:val="false"/>
          <w:i w:val="false"/>
          <w:color w:val="000000"/>
          <w:sz w:val="28"/>
        </w:rPr>
        <w:t>
      тиімділігі жоғары (20-18 балл);</w:t>
      </w:r>
    </w:p>
    <w:bookmarkEnd w:id="30"/>
    <w:bookmarkStart w:name="z39" w:id="31"/>
    <w:p>
      <w:pPr>
        <w:spacing w:after="0"/>
        <w:ind w:left="0"/>
        <w:jc w:val="both"/>
      </w:pPr>
      <w:r>
        <w:rPr>
          <w:rFonts w:ascii="Times New Roman"/>
          <w:b w:val="false"/>
          <w:i w:val="false"/>
          <w:color w:val="000000"/>
          <w:sz w:val="28"/>
        </w:rPr>
        <w:t>
      тиімділігі орташа (17-8 балл);</w:t>
      </w:r>
    </w:p>
    <w:bookmarkEnd w:id="31"/>
    <w:bookmarkStart w:name="z40" w:id="32"/>
    <w:p>
      <w:pPr>
        <w:spacing w:after="0"/>
        <w:ind w:left="0"/>
        <w:jc w:val="both"/>
      </w:pPr>
      <w:r>
        <w:rPr>
          <w:rFonts w:ascii="Times New Roman"/>
          <w:b w:val="false"/>
          <w:i w:val="false"/>
          <w:color w:val="000000"/>
          <w:sz w:val="28"/>
        </w:rPr>
        <w:t>
      тиімділігі төмен (7-0 балл);</w:t>
      </w:r>
    </w:p>
    <w:bookmarkEnd w:id="32"/>
    <w:bookmarkStart w:name="z41" w:id="33"/>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bookmarkEnd w:id="33"/>
    <w:bookmarkStart w:name="z42" w:id="34"/>
    <w:p>
      <w:pPr>
        <w:spacing w:after="0"/>
        <w:ind w:left="0"/>
        <w:jc w:val="both"/>
      </w:pPr>
      <w:r>
        <w:rPr>
          <w:rFonts w:ascii="Times New Roman"/>
          <w:b w:val="false"/>
          <w:i w:val="false"/>
          <w:color w:val="000000"/>
          <w:sz w:val="28"/>
        </w:rPr>
        <w:t>
      тиімділігі жоғары (18-16 балл);</w:t>
      </w:r>
    </w:p>
    <w:bookmarkEnd w:id="34"/>
    <w:bookmarkStart w:name="z43" w:id="35"/>
    <w:p>
      <w:pPr>
        <w:spacing w:after="0"/>
        <w:ind w:left="0"/>
        <w:jc w:val="both"/>
      </w:pPr>
      <w:r>
        <w:rPr>
          <w:rFonts w:ascii="Times New Roman"/>
          <w:b w:val="false"/>
          <w:i w:val="false"/>
          <w:color w:val="000000"/>
          <w:sz w:val="28"/>
        </w:rPr>
        <w:t>
      тиімділігі орташа (15-8 балл)</w:t>
      </w:r>
    </w:p>
    <w:bookmarkEnd w:id="35"/>
    <w:bookmarkStart w:name="z44" w:id="36"/>
    <w:p>
      <w:pPr>
        <w:spacing w:after="0"/>
        <w:ind w:left="0"/>
        <w:jc w:val="both"/>
      </w:pPr>
      <w:r>
        <w:rPr>
          <w:rFonts w:ascii="Times New Roman"/>
          <w:b w:val="false"/>
          <w:i w:val="false"/>
          <w:color w:val="000000"/>
          <w:sz w:val="28"/>
        </w:rPr>
        <w:t>
      тиімділігі төмен (7-0 балл);</w:t>
      </w:r>
    </w:p>
    <w:bookmarkEnd w:id="36"/>
    <w:bookmarkStart w:name="z45" w:id="37"/>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bookmarkEnd w:id="37"/>
    <w:bookmarkStart w:name="z46" w:id="38"/>
    <w:p>
      <w:pPr>
        <w:spacing w:after="0"/>
        <w:ind w:left="0"/>
        <w:jc w:val="both"/>
      </w:pPr>
      <w:r>
        <w:rPr>
          <w:rFonts w:ascii="Times New Roman"/>
          <w:b w:val="false"/>
          <w:i w:val="false"/>
          <w:color w:val="000000"/>
          <w:sz w:val="28"/>
        </w:rPr>
        <w:t>
      тиімділігі жоғары (16-14 балл);</w:t>
      </w:r>
    </w:p>
    <w:bookmarkEnd w:id="38"/>
    <w:bookmarkStart w:name="z47" w:id="39"/>
    <w:p>
      <w:pPr>
        <w:spacing w:after="0"/>
        <w:ind w:left="0"/>
        <w:jc w:val="both"/>
      </w:pPr>
      <w:r>
        <w:rPr>
          <w:rFonts w:ascii="Times New Roman"/>
          <w:b w:val="false"/>
          <w:i w:val="false"/>
          <w:color w:val="000000"/>
          <w:sz w:val="28"/>
        </w:rPr>
        <w:t>
      тиімділігі орташа (13-6 балл);</w:t>
      </w:r>
    </w:p>
    <w:bookmarkEnd w:id="39"/>
    <w:bookmarkStart w:name="z48" w:id="40"/>
    <w:p>
      <w:pPr>
        <w:spacing w:after="0"/>
        <w:ind w:left="0"/>
        <w:jc w:val="both"/>
      </w:pPr>
      <w:r>
        <w:rPr>
          <w:rFonts w:ascii="Times New Roman"/>
          <w:b w:val="false"/>
          <w:i w:val="false"/>
          <w:color w:val="000000"/>
          <w:sz w:val="28"/>
        </w:rPr>
        <w:t>
      тиімділігі төмен (5-0 балл);</w:t>
      </w:r>
    </w:p>
    <w:bookmarkEnd w:id="40"/>
    <w:bookmarkStart w:name="z49" w:id="41"/>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bookmarkEnd w:id="41"/>
    <w:bookmarkStart w:name="z50" w:id="42"/>
    <w:p>
      <w:pPr>
        <w:spacing w:after="0"/>
        <w:ind w:left="0"/>
        <w:jc w:val="both"/>
      </w:pPr>
      <w:r>
        <w:rPr>
          <w:rFonts w:ascii="Times New Roman"/>
          <w:b w:val="false"/>
          <w:i w:val="false"/>
          <w:color w:val="000000"/>
          <w:sz w:val="28"/>
        </w:rPr>
        <w:t>
      тиімділігі жоғары (16-14 балл);</w:t>
      </w:r>
    </w:p>
    <w:bookmarkEnd w:id="42"/>
    <w:bookmarkStart w:name="z51" w:id="43"/>
    <w:p>
      <w:pPr>
        <w:spacing w:after="0"/>
        <w:ind w:left="0"/>
        <w:jc w:val="both"/>
      </w:pPr>
      <w:r>
        <w:rPr>
          <w:rFonts w:ascii="Times New Roman"/>
          <w:b w:val="false"/>
          <w:i w:val="false"/>
          <w:color w:val="000000"/>
          <w:sz w:val="28"/>
        </w:rPr>
        <w:t>
      тиімділігі орташа (13-6 балл);</w:t>
      </w:r>
    </w:p>
    <w:bookmarkEnd w:id="43"/>
    <w:bookmarkStart w:name="z52" w:id="44"/>
    <w:p>
      <w:pPr>
        <w:spacing w:after="0"/>
        <w:ind w:left="0"/>
        <w:jc w:val="both"/>
      </w:pPr>
      <w:r>
        <w:rPr>
          <w:rFonts w:ascii="Times New Roman"/>
          <w:b w:val="false"/>
          <w:i w:val="false"/>
          <w:color w:val="000000"/>
          <w:sz w:val="28"/>
        </w:rPr>
        <w:t>
      тиімділігі төмен (5-0 балл).";</w:t>
      </w:r>
    </w:p>
    <w:bookmarkEnd w:id="44"/>
    <w:bookmarkStart w:name="z53"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w:t>
      </w:r>
    </w:p>
    <w:bookmarkEnd w:id="45"/>
    <w:bookmarkStart w:name="z54" w:id="46"/>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46"/>
    <w:bookmarkStart w:name="z55" w:id="4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7"/>
    <w:bookmarkStart w:name="z56" w:id="4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8"/>
    <w:bookmarkStart w:name="z57" w:id="4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49"/>
    <w:bookmarkStart w:name="z58" w:id="5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0"/>
    <w:bookmarkStart w:name="z59"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1"/>
    <w:bookmarkStart w:name="z60"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мамырдағы № 45</w:t>
            </w:r>
            <w:r>
              <w:br/>
            </w: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2" w:id="53"/>
    <w:p>
      <w:pPr>
        <w:spacing w:after="0"/>
        <w:ind w:left="0"/>
        <w:jc w:val="left"/>
      </w:pPr>
      <w:r>
        <w:rPr>
          <w:rFonts w:ascii="Times New Roman"/>
          <w:b/>
          <w:i w:val="false"/>
          <w:color w:val="000000"/>
        </w:rPr>
        <w:t xml:space="preserve">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w:t>
      </w:r>
    </w:p>
    <w:bookmarkEnd w:id="53"/>
    <w:p>
      <w:pPr>
        <w:spacing w:after="0"/>
        <w:ind w:left="0"/>
        <w:jc w:val="both"/>
      </w:pPr>
      <w:r>
        <w:rPr>
          <w:rFonts w:ascii="Times New Roman"/>
          <w:b w:val="false"/>
          <w:i w:val="false"/>
          <w:color w:val="000000"/>
          <w:sz w:val="28"/>
        </w:rPr>
        <w:t>
      _________________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жергілікті атқарушы органның және аудандық маңызы бар қала, ауыл, кент, ауылдық округ әкімі аппаратының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"Х" белгіленген жолдар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