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c4ce" w14:textId="5d7c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қағидаларын бекіту туралы" Қазақстан Республикасы Бас Прокурорының 2016 жылғы 27 қаңтардағы № 15 бұйрығының және "Қазақстан Республикасы Бас Прокурорының құқықтық статистика және арнайы есепке алу саласындағы кейбір бұйрықтарына өзгерістер енгізу туралы" Қазақстан Республикасы Бас Прокурорының 2017 жылғы 26 қыркүйектегі № 108 бұйрығымен бекітілген Қазақстан Республикасы Бас Прокурорының құқықтық статистика және арнайы есепке алу саласындағы өзгерістер енгізілетін кейбір бұйрықтарының тізбесінің 13-тармағының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Бас Прокурорының 2019 жылғы 3 маусымдағы № 48 бұйрығы. Қазақстан Республикасының Әділет министрлігінде 2019 жылғы 10 маусымда № 18826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bookmarkStart w:name="z3" w:id="2"/>
    <w:p>
      <w:pPr>
        <w:spacing w:after="0"/>
        <w:ind w:left="0"/>
        <w:jc w:val="both"/>
      </w:pPr>
      <w:r>
        <w:rPr>
          <w:rFonts w:ascii="Times New Roman"/>
          <w:b w:val="false"/>
          <w:i w:val="false"/>
          <w:color w:val="000000"/>
          <w:sz w:val="28"/>
        </w:rPr>
        <w:t xml:space="preserve">
      1) "Бақылау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қағидаларын бекіту туралы" Қазақстан Республикасы Бас Прокурорының 2016 жылғы 27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13198 болып тіркелген, 2016 жылғы 29 ақпанда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енгізу туралы" Қазақстан Республикасы Бас Прокурорының 2017 жылғы 26 қыркүйектегі № 108 бұйрығымен бекітілген Қазақстан Республикасы Бас Прокурорының құқықтық статистика және арнайы есепке алу саласындағы өзгерістер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актілердің мемлекеттік тіркеу тізілімінде № 15888 болып тіркелген, 2017 жылғы 20 қазанда нормативтік құқықтық актілердің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тiркелуiн;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түрде жариялау және оған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бұйрықты мәлімет үшiн мүдделі құқықтық статистика және арнайы есепке алу субъектiлерiне, сондай-ақ Комитеттiң аумақтық органдарына жіберуді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өткеннен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