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a18d" w14:textId="01fa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мамырдағы № 82 қаулысы. Қазақстан Республикасының Әділет министрлігінде 2019 жылғы 10 маусымда № 18823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Қалыптарда мынадай ұғымдар пайдаланылады:</w:t>
      </w:r>
    </w:p>
    <w:bookmarkEnd w:id="3"/>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Қалыптардың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Қалыптардың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Іnvestors Servіce және Fіtch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Қалыптардың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тізіміне енгізілмеген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(EBІTDA)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6)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7)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8)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9)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10)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bookmarkStart w:name="z6" w:id="4"/>
    <w:p>
      <w:pPr>
        <w:spacing w:after="0"/>
        <w:ind w:left="0"/>
        <w:jc w:val="both"/>
      </w:pPr>
      <w:r>
        <w:rPr>
          <w:rFonts w:ascii="Times New Roman"/>
          <w:b w:val="false"/>
          <w:i w:val="false"/>
          <w:color w:val="000000"/>
          <w:sz w:val="28"/>
        </w:rPr>
        <w:t>
      мынадай мазмұндағы 2-2-тармақпен толықтырылсын:</w:t>
      </w:r>
    </w:p>
    <w:bookmarkEnd w:id="4"/>
    <w:bookmarkStart w:name="z7" w:id="5"/>
    <w:p>
      <w:pPr>
        <w:spacing w:after="0"/>
        <w:ind w:left="0"/>
        <w:jc w:val="both"/>
      </w:pPr>
      <w:r>
        <w:rPr>
          <w:rFonts w:ascii="Times New Roman"/>
          <w:b w:val="false"/>
          <w:i w:val="false"/>
          <w:color w:val="000000"/>
          <w:sz w:val="28"/>
        </w:rPr>
        <w:t>
      "2-2. Off-take келісімшарты бойынша болашақта түсетін ақша мынадай талаптар сақталған жағдайларда:</w:t>
      </w:r>
    </w:p>
    <w:bookmarkEnd w:id="5"/>
    <w:p>
      <w:pPr>
        <w:spacing w:after="0"/>
        <w:ind w:left="0"/>
        <w:jc w:val="both"/>
      </w:pPr>
      <w:r>
        <w:rPr>
          <w:rFonts w:ascii="Times New Roman"/>
          <w:b w:val="false"/>
          <w:i w:val="false"/>
          <w:color w:val="000000"/>
          <w:sz w:val="28"/>
        </w:rPr>
        <w:t>
      1) мыналар тапсырыс беруші болғанда:</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p>
      <w:pPr>
        <w:spacing w:after="0"/>
        <w:ind w:left="0"/>
        <w:jc w:val="both"/>
      </w:pPr>
      <w:r>
        <w:rPr>
          <w:rFonts w:ascii="Times New Roman"/>
          <w:b w:val="false"/>
          <w:i w:val="false"/>
          <w:color w:val="000000"/>
          <w:sz w:val="28"/>
        </w:rPr>
        <w:t>
      мемлекеттік мекеме, не;</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p>
      <w:pPr>
        <w:spacing w:after="0"/>
        <w:ind w:left="0"/>
        <w:jc w:val="both"/>
      </w:pPr>
      <w:r>
        <w:rPr>
          <w:rFonts w:ascii="Times New Roman"/>
          <w:b w:val="false"/>
          <w:i w:val="false"/>
          <w:color w:val="000000"/>
          <w:sz w:val="28"/>
        </w:rPr>
        <w:t>
      Standard &amp; Poor's рейтингтік агенттігінің немесе басқа рейтингтік агенттіктердің "ВВ+" төмен емес рейтингі бар заңды тұлға, не;</w:t>
      </w:r>
    </w:p>
    <w:p>
      <w:pPr>
        <w:spacing w:after="0"/>
        <w:ind w:left="0"/>
        <w:jc w:val="both"/>
      </w:pPr>
      <w:r>
        <w:rPr>
          <w:rFonts w:ascii="Times New Roman"/>
          <w:b w:val="false"/>
          <w:i w:val="false"/>
          <w:color w:val="000000"/>
          <w:sz w:val="28"/>
        </w:rPr>
        <w:t>
      ірі жүйе құраушы кәсіпорын, не;</w:t>
      </w:r>
    </w:p>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p>
      <w:pPr>
        <w:spacing w:after="0"/>
        <w:ind w:left="0"/>
        <w:jc w:val="both"/>
      </w:pPr>
      <w:r>
        <w:rPr>
          <w:rFonts w:ascii="Times New Roman"/>
          <w:b w:val="false"/>
          <w:i w:val="false"/>
          <w:color w:val="000000"/>
          <w:sz w:val="28"/>
        </w:rPr>
        <w:t>
      2) келісімшарттың талаптарында өндіруші (жеткізуші) келісімшарт бойынша қабылдаған міндеттемелерді тиісінше орындаған кезде тапсырыс берушінің өндірушінің (жеткізушінің) алдындағы өзінің міндеттемелерін міндетті орындауы көзделгенде;</w:t>
      </w:r>
    </w:p>
    <w:p>
      <w:pPr>
        <w:spacing w:after="0"/>
        <w:ind w:left="0"/>
        <w:jc w:val="both"/>
      </w:pPr>
      <w:r>
        <w:rPr>
          <w:rFonts w:ascii="Times New Roman"/>
          <w:b w:val="false"/>
          <w:i w:val="false"/>
          <w:color w:val="000000"/>
          <w:sz w:val="28"/>
        </w:rPr>
        <w:t>
      3) өндіруші (жеткізуші) - қарыз алушының кредиттік бюроның деректері бойынша соңғы 2 (екі) жылда күнтізбелік 30 (отыз) күннен асатын мерзімді мерзімі өткен берешегінің болмауымен көрінетін оң кредиттік тарихы болғанда.</w:t>
      </w:r>
    </w:p>
    <w:p>
      <w:pPr>
        <w:spacing w:after="0"/>
        <w:ind w:left="0"/>
        <w:jc w:val="both"/>
      </w:pPr>
      <w:r>
        <w:rPr>
          <w:rFonts w:ascii="Times New Roman"/>
          <w:b w:val="false"/>
          <w:i w:val="false"/>
          <w:color w:val="000000"/>
          <w:sz w:val="28"/>
        </w:rPr>
        <w:t>
      Қалыптардың мақсаты үшін ірі жүйе құраушы кәсіпорындарға мынадай өлшемшарттарға сәйкес келетін кәсіпорындар жатады:</w:t>
      </w:r>
    </w:p>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12.11.2019 </w:t>
      </w:r>
      <w:r>
        <w:rPr>
          <w:rFonts w:ascii="Times New Roman"/>
          <w:b w:val="false"/>
          <w:i w:val="false"/>
          <w:color w:val="000000"/>
          <w:sz w:val="28"/>
        </w:rPr>
        <w:t>№ 189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Қаржы ұйымдарының әдіснамасы және реттеу департаменті (Сәлімбаев Д.Н.)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5"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8"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2"/>
    <w:bookmarkStart w:name="z19" w:id="13"/>
    <w:p>
      <w:pPr>
        <w:spacing w:after="0"/>
        <w:ind w:left="0"/>
        <w:jc w:val="both"/>
      </w:pPr>
      <w:r>
        <w:rPr>
          <w:rFonts w:ascii="Times New Roman"/>
          <w:b w:val="false"/>
          <w:i w:val="false"/>
          <w:color w:val="000000"/>
          <w:sz w:val="28"/>
        </w:rPr>
        <w:t>
      6. Осы қаулы алғашқы ресми жарияланған күнінен кейін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