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106f" w14:textId="7f21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маусымдағы № 370 бұйрығы. Қазақстан Республикасының Әділет министрлігінде 2019 жылғы 10 маусымда № 18819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жылғы 15 қазандағы № 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9806 болып тіркелген, 2014 жылғы 27 қазанда "Әділет" ақпараттық-құқықтық жүйесінде жарияланды); </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мемлекеттік мекемесінің және оның аумақтық бөлімшелерінің ережелерін бекіту туралы" Қазақстан Республикасы Инвестициялар және даму Министрінің міндетін атқарушының 2014 жылы 15 қазандағы № 67 бұйрығына өзгерістер мен толықтырулар енгізу туралы" Қазақстан Республикасы Инвестиция және даму министрінің міндетін атқарушының 2015 жылғы 17 қыркүйектегі № 929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12222 болып тіркелген, 2015 жылғы 25 қарашада "Әділет" ақпараттық-құқықтық жүйесінде жарияланды)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