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1301" w14:textId="5f91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"Оқу-әдістемелік және ғылыми-әдістемелік жұмысты ұйымдастыру және жүзеге асыру қағидаларын бекіту туралы" Қазақстан Республикасы Білім және ғылым министрінің 2007 жылғы 29 қарашадағы № 583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5 маусымдағы № 258 бұйрығы. Қазақстан Республикасының Әділет министрлігінде 2019 жылғы 7 маусымда № 18806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"Оқу-әдістемелік және ғылыми-әдістемелік жұмысты ұйымдастыру және жүзеге асыру қағидаларын бекіту туралы" Қазақстан Республикасы Білім және ғылым министрінің 2007 жылғы 29 қарашадағы № 583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5036 болып тіркелген, "Заң газетінің" 2008 жылғы 01 ақпандағы № 16 (1242) санында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Оқу-әдістемелік және ғылыми-әдістемелік жұмысты ұйымдастыру және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 Оқу-әдістемелік және ғылыми-әдістемелік жұмыс Қазақстан Республикасының қолданыстағы заңнамасына,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№17669 тіркелген) Білім берудің барлық деңгейінің мемлекеттік жалпыға міндетті білім беру стандарттарына және осы Қағидаларға сәйкес жүзеге асырылады.". </w:t>
      </w:r>
    </w:p>
    <w:bookmarkEnd w:id="3"/>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9" w:id="7"/>
    <w:p>
      <w:pPr>
        <w:spacing w:after="0"/>
        <w:ind w:left="0"/>
        <w:jc w:val="both"/>
      </w:pPr>
      <w:r>
        <w:rPr>
          <w:rFonts w:ascii="Times New Roman"/>
          <w:b w:val="false"/>
          <w:i w:val="false"/>
          <w:color w:val="000000"/>
          <w:sz w:val="28"/>
        </w:rPr>
        <w:t xml:space="preserve">
      3) осы бұйрық ресми жарияланғаннан кейін оны Қазақстан Республикасы Білім және ғылым министрлігінің интернет-ресурсында орналастыруды; </w:t>
      </w:r>
    </w:p>
    <w:bookmarkEnd w:id="7"/>
    <w:bookmarkStart w:name="z10" w:id="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 </w:t>
      </w:r>
    </w:p>
    <w:bookmarkEnd w:id="8"/>
    <w:bookmarkStart w:name="z11" w:id="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Ф.Н. Жақыповаға жүктелсін. </w:t>
      </w:r>
    </w:p>
    <w:bookmarkEnd w:id="9"/>
    <w:bookmarkStart w:name="z12" w:id="1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