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85ea" w14:textId="00d8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5 маусымдағы № 545 бұйрығы. Қазақстан Республикасының Әділет министрлігінде 2019 жылғы 5 маусымда № 18797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12590 болып тіркелген, "Әділет" ақпараттық-құқықтық жүйесінде 2015 жылғы 31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12-1) және 13)-тармақшалары мынадай редакцияда жазылсын:</w:t>
      </w:r>
    </w:p>
    <w:bookmarkEnd w:id="3"/>
    <w:bookmarkStart w:name="z6" w:id="4"/>
    <w:p>
      <w:pPr>
        <w:spacing w:after="0"/>
        <w:ind w:left="0"/>
        <w:jc w:val="both"/>
      </w:pPr>
      <w:r>
        <w:rPr>
          <w:rFonts w:ascii="Times New Roman"/>
          <w:b w:val="false"/>
          <w:i w:val="false"/>
          <w:color w:val="000000"/>
          <w:sz w:val="28"/>
        </w:rPr>
        <w:t>
      "12-1)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bookmarkEnd w:id="4"/>
    <w:bookmarkStart w:name="z7" w:id="5"/>
    <w:p>
      <w:pPr>
        <w:spacing w:after="0"/>
        <w:ind w:left="0"/>
        <w:jc w:val="both"/>
      </w:pPr>
      <w:r>
        <w:rPr>
          <w:rFonts w:ascii="Times New Roman"/>
          <w:b w:val="false"/>
          <w:i w:val="false"/>
          <w:color w:val="000000"/>
          <w:sz w:val="28"/>
        </w:rPr>
        <w:t>
      13)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bookmarkEnd w:id="5"/>
    <w:bookmarkStart w:name="z8" w:id="6"/>
    <w:p>
      <w:pPr>
        <w:spacing w:after="0"/>
        <w:ind w:left="0"/>
        <w:jc w:val="both"/>
      </w:pPr>
      <w:r>
        <w:rPr>
          <w:rFonts w:ascii="Times New Roman"/>
          <w:b w:val="false"/>
          <w:i w:val="false"/>
          <w:color w:val="000000"/>
          <w:sz w:val="28"/>
        </w:rPr>
        <w:t>
      мынадай редакцияда 14)-тармақшамен толықтырылсын:</w:t>
      </w:r>
    </w:p>
    <w:bookmarkEnd w:id="6"/>
    <w:bookmarkStart w:name="z9" w:id="7"/>
    <w:p>
      <w:pPr>
        <w:spacing w:after="0"/>
        <w:ind w:left="0"/>
        <w:jc w:val="both"/>
      </w:pPr>
      <w:r>
        <w:rPr>
          <w:rFonts w:ascii="Times New Roman"/>
          <w:b w:val="false"/>
          <w:i w:val="false"/>
          <w:color w:val="000000"/>
          <w:sz w:val="28"/>
        </w:rPr>
        <w:t>
      "14) мемлекеттік сатып алу саласында электрондық депозитарий (бұдан әрі – электрондық депозитарий) - әлеуетті өнім берушілердің жұмыс тәжірибесінің бар болуын растайтын мәліметтер мен құжаттарды қамтитын, мемлекеттік сатып алудың веб-порталында қалыптасатын электрондық мәліметтер қоры.";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85-2-тармақ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"85-2. Техникалық қадағалау бойынша инжинирингтік қызметтерді көрсету жөнінде мемлекеттік сатып алуды жүзеге асыру кезінде техникалық ерекшелікте тұрақты негізде онда жұмыс істейтін техникалық қадағалау бойынша инжинирингтік қызметтер көрсететін аттестаттаудан өткен сарапшылардың әлеуетті өнім берушілерде болуы туралы талап көрсетіледі. Аттестаттаудан өткен сарапшылардың қызметтің көрсетілген түрін жүзеге асыратын басқа ұйымдарда жұмысты қоса атқаруына жол 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"109. Әлеуетті өнім берушінің конкурсқа қатысуға өтінімі веб-порталда автоматты түрде тіркеледі.</w:t>
      </w:r>
    </w:p>
    <w:bookmarkEnd w:id="9"/>
    <w:p>
      <w:pPr>
        <w:spacing w:after="0"/>
        <w:ind w:left="0"/>
        <w:jc w:val="both"/>
      </w:pPr>
      <w:r>
        <w:rPr>
          <w:rFonts w:ascii="Times New Roman"/>
          <w:b w:val="false"/>
          <w:i w:val="false"/>
          <w:color w:val="000000"/>
          <w:sz w:val="28"/>
        </w:rPr>
        <w:t>
      Әлеуетті өнім беруші конкурсқа қатысуға өтінімді қамтамасыз етуді енгізген кезде өтінім берілді деп есептеледі.";</w:t>
      </w:r>
    </w:p>
    <w:bookmarkStart w:name="z14" w:id="10"/>
    <w:p>
      <w:pPr>
        <w:spacing w:after="0"/>
        <w:ind w:left="0"/>
        <w:jc w:val="both"/>
      </w:pPr>
      <w:r>
        <w:rPr>
          <w:rFonts w:ascii="Times New Roman"/>
          <w:b w:val="false"/>
          <w:i w:val="false"/>
          <w:color w:val="000000"/>
          <w:sz w:val="28"/>
        </w:rPr>
        <w:t xml:space="preserve">
      150-тармақтың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11"/>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болуы;</w:t>
      </w:r>
    </w:p>
    <w:p>
      <w:pPr>
        <w:spacing w:after="0"/>
        <w:ind w:left="0"/>
        <w:jc w:val="both"/>
      </w:pPr>
      <w:r>
        <w:rPr>
          <w:rFonts w:ascii="Times New Roman"/>
          <w:b w:val="false"/>
          <w:i w:val="false"/>
          <w:color w:val="000000"/>
          <w:sz w:val="28"/>
        </w:rPr>
        <w:t>
      конкурстық құжаттаманың 5, 5-1, 6 және 7-қосымшаларына сәйкес біліктілігі туралы мәліметтерді ұсынбауы, сондай-ақ толық емес ұсынуы;</w:t>
      </w:r>
    </w:p>
    <w:p>
      <w:pPr>
        <w:spacing w:after="0"/>
        <w:ind w:left="0"/>
        <w:jc w:val="both"/>
      </w:pPr>
      <w:r>
        <w:rPr>
          <w:rFonts w:ascii="Times New Roman"/>
          <w:b w:val="false"/>
          <w:i w:val="false"/>
          <w:color w:val="000000"/>
          <w:sz w:val="28"/>
        </w:rPr>
        <w:t>
      әлеуетті өнім берушінің конкурстық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банкроттық не тарату рәсіміне жатса;";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"153.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осы Қағидалардың 152-1-тармағына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12"/>
    <w:p>
      <w:pPr>
        <w:spacing w:after="0"/>
        <w:ind w:left="0"/>
        <w:jc w:val="both"/>
      </w:pPr>
      <w:r>
        <w:rPr>
          <w:rFonts w:ascii="Times New Roman"/>
          <w:b w:val="false"/>
          <w:i w:val="false"/>
          <w:color w:val="000000"/>
          <w:sz w:val="28"/>
        </w:rPr>
        <w:t>
      Құрылыс (құрылыс-монтаждау жұмыстары және жобалау) саласындағы жұмыстарды мемлекеттік сатып алу жөніндегі конкурс тәсілімен сатып алудың қорытындылары туралы хаттамасына осы Қағидаларға 27-қосымшаға сәйкес шартты жеңілдіктердің есебі қоса беріледі.</w:t>
      </w:r>
    </w:p>
    <w:p>
      <w:pPr>
        <w:spacing w:after="0"/>
        <w:ind w:left="0"/>
        <w:jc w:val="both"/>
      </w:pP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 Шартты жеңілдіктерді қолдану үшін әлеуетті өнім беруші ұсынған талаптар шартқа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"155. Егер әлеуетті өнім берушінің бас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бір пайыз (1 %) мөлшерінде шартты жеңілдік береді.</w:t>
      </w:r>
    </w:p>
    <w:bookmarkEnd w:id="13"/>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нөл бүтін оннан бес пайыз (0,5 %) мөлшерінде шартты жеңілдік береді.</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пайыз (0,2 %) мөлшерінде шартты жеңілдік береді. Егер бұл жұмыстарды әлеуетті өнім беруші қосалқы мердігер ретінде орындаса, конкурстық комиссия келесі әрбір құрылыс объектісі үшін нөл бүтін оннан бір пайыз (0,1 %) мөлшерінде шартты жеңілдік береді.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Жұмыс тәжірибесінің болуы үшін шартты бағаға пайыздық әсерді конкурстық құжаттамаға 5 және 5-1-қосымшаларға сәйкес жүзеге асырылады.";</w:t>
      </w:r>
    </w:p>
    <w:bookmarkStart w:name="z20" w:id="14"/>
    <w:p>
      <w:pPr>
        <w:spacing w:after="0"/>
        <w:ind w:left="0"/>
        <w:jc w:val="both"/>
      </w:pPr>
      <w:r>
        <w:rPr>
          <w:rFonts w:ascii="Times New Roman"/>
          <w:b w:val="false"/>
          <w:i w:val="false"/>
          <w:color w:val="000000"/>
          <w:sz w:val="28"/>
        </w:rPr>
        <w:t>
      174-1-тармақ алынып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175-1-тармақ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"175-1. Әлеуетті өнім берушінің (аккредиттелген сараптамалық ұйымның немесе сарапшының)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"177. Әлеуетті өнім берушінің конкурсқа қатысуға өтінімінің бағасы тауарларға, жұмыстарға (осы Қағидалардың 174, 175, 175-1-тармақтарында көзделген жұмыстарды қоспағанда), қызметтерге (осы Қағидалардың 176-тармағында көзделген қызметтерді қоспағанда) егер конкурсқа бөлінген бағасынан жиырма пайыздан астам төмен болған жағдайда, ол демпингтік деп танылады.";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191-тармақтар</w:t>
      </w:r>
      <w:r>
        <w:rPr>
          <w:rFonts w:ascii="Times New Roman"/>
          <w:b w:val="false"/>
          <w:i w:val="false"/>
          <w:color w:val="000000"/>
          <w:sz w:val="28"/>
        </w:rPr>
        <w:t xml:space="preserve"> мынадай редакцияда жазылсын: </w:t>
      </w:r>
    </w:p>
    <w:bookmarkStart w:name="z26" w:id="17"/>
    <w:p>
      <w:pPr>
        <w:spacing w:after="0"/>
        <w:ind w:left="0"/>
        <w:jc w:val="both"/>
      </w:pPr>
      <w:r>
        <w:rPr>
          <w:rFonts w:ascii="Times New Roman"/>
          <w:b w:val="false"/>
          <w:i w:val="false"/>
          <w:color w:val="000000"/>
          <w:sz w:val="28"/>
        </w:rPr>
        <w:t>
      "185. Біліктілікті алдын ала іріктеумен жүргізілетін конкурс мынадай реттілігімен жүзеге асырылады:</w:t>
      </w:r>
    </w:p>
    <w:bookmarkEnd w:id="17"/>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p>
      <w:pPr>
        <w:spacing w:after="0"/>
        <w:ind w:left="0"/>
        <w:jc w:val="both"/>
      </w:pPr>
      <w:r>
        <w:rPr>
          <w:rFonts w:ascii="Times New Roman"/>
          <w:b w:val="false"/>
          <w:i w:val="false"/>
          <w:color w:val="000000"/>
          <w:sz w:val="28"/>
        </w:rPr>
        <w:t>
      2) екінші кезеңде тапсырыс беруші білікті әлеуетті өнім берушілердің тізбесіне енгізілген әлеуетті өнім берушілер арасында конкурс тәсілімен мемлекеттік сатып алуды жүзеге асырады.</w:t>
      </w:r>
    </w:p>
    <w:bookmarkStart w:name="z27" w:id="18"/>
    <w:p>
      <w:pPr>
        <w:spacing w:after="0"/>
        <w:ind w:left="0"/>
        <w:jc w:val="both"/>
      </w:pPr>
      <w:r>
        <w:rPr>
          <w:rFonts w:ascii="Times New Roman"/>
          <w:b w:val="false"/>
          <w:i w:val="false"/>
          <w:color w:val="000000"/>
          <w:sz w:val="28"/>
        </w:rPr>
        <w:t>
      186. Білікті әлеуетті өнім берушілердің тізбесіне қосу үшін осы Қағидаларға 4-1-қосымшаның шарттарына сәйкес келуі тиіс.</w:t>
      </w:r>
    </w:p>
    <w:bookmarkEnd w:id="18"/>
    <w:bookmarkStart w:name="z28" w:id="19"/>
    <w:p>
      <w:pPr>
        <w:spacing w:after="0"/>
        <w:ind w:left="0"/>
        <w:jc w:val="both"/>
      </w:pPr>
      <w:r>
        <w:rPr>
          <w:rFonts w:ascii="Times New Roman"/>
          <w:b w:val="false"/>
          <w:i w:val="false"/>
          <w:color w:val="000000"/>
          <w:sz w:val="28"/>
        </w:rPr>
        <w:t>
      187. Білікті әлеуетті өнім берушілердің тізбесі біліктілік органымен тиісті ақпараттық жүйелердің мәліметтерінің негізінде автоматты түрде қалыптасады.</w:t>
      </w:r>
    </w:p>
    <w:bookmarkEnd w:id="19"/>
    <w:p>
      <w:pPr>
        <w:spacing w:after="0"/>
        <w:ind w:left="0"/>
        <w:jc w:val="both"/>
      </w:pPr>
      <w:r>
        <w:rPr>
          <w:rFonts w:ascii="Times New Roman"/>
          <w:b w:val="false"/>
          <w:i w:val="false"/>
          <w:color w:val="000000"/>
          <w:sz w:val="28"/>
        </w:rPr>
        <w:t xml:space="preserve">
      Білікті әлеуетті өнім берушілердің тізбесіне Заңның 6-бабы </w:t>
      </w:r>
      <w:r>
        <w:rPr>
          <w:rFonts w:ascii="Times New Roman"/>
          <w:b w:val="false"/>
          <w:i w:val="false"/>
          <w:color w:val="000000"/>
          <w:sz w:val="28"/>
        </w:rPr>
        <w:t>1-тармағының</w:t>
      </w:r>
      <w:r>
        <w:rPr>
          <w:rFonts w:ascii="Times New Roman"/>
          <w:b w:val="false"/>
          <w:i w:val="false"/>
          <w:color w:val="000000"/>
          <w:sz w:val="28"/>
        </w:rPr>
        <w:t xml:space="preserve"> 3), 4), 5), 6), 7), 8), 9) және 10) тармақшаларында көзделген шектеулері бар әлеуетті өнім берушілер қосылмайды.</w:t>
      </w:r>
    </w:p>
    <w:bookmarkStart w:name="z29" w:id="20"/>
    <w:p>
      <w:pPr>
        <w:spacing w:after="0"/>
        <w:ind w:left="0"/>
        <w:jc w:val="both"/>
      </w:pPr>
      <w:r>
        <w:rPr>
          <w:rFonts w:ascii="Times New Roman"/>
          <w:b w:val="false"/>
          <w:i w:val="false"/>
          <w:color w:val="000000"/>
          <w:sz w:val="28"/>
        </w:rPr>
        <w:t>
      188. Білікті әлеуетті өнім берушілердің тізбесі осы Қағидалардың 4-2-қосымшасына сәйкес нысан бойынша қалыптасады.</w:t>
      </w:r>
    </w:p>
    <w:bookmarkEnd w:id="20"/>
    <w:bookmarkStart w:name="z30" w:id="21"/>
    <w:p>
      <w:pPr>
        <w:spacing w:after="0"/>
        <w:ind w:left="0"/>
        <w:jc w:val="both"/>
      </w:pPr>
      <w:r>
        <w:rPr>
          <w:rFonts w:ascii="Times New Roman"/>
          <w:b w:val="false"/>
          <w:i w:val="false"/>
          <w:color w:val="000000"/>
          <w:sz w:val="28"/>
        </w:rPr>
        <w:t>
      189. Білікті әлеуетті өнім берушілердің тізбесінде келесі мәліметтер көрсетіледі:</w:t>
      </w:r>
    </w:p>
    <w:bookmarkEnd w:id="21"/>
    <w:p>
      <w:pPr>
        <w:spacing w:after="0"/>
        <w:ind w:left="0"/>
        <w:jc w:val="both"/>
      </w:pPr>
      <w:r>
        <w:rPr>
          <w:rFonts w:ascii="Times New Roman"/>
          <w:b w:val="false"/>
          <w:i w:val="false"/>
          <w:color w:val="000000"/>
          <w:sz w:val="28"/>
        </w:rPr>
        <w:t xml:space="preserve">
      1)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Мемлекеттік сатып алу біліктілікті алдын ала іріктей отырып, конкурс тәсілімен жүзеге асырылатын тауарлардың, жұмыстардың, көрсетілетін қызметтердің тізбесіне (бұдан әрі-тізбе) сәйкес әлеуетті өнім берушінің қызмет саласы;</w:t>
      </w:r>
    </w:p>
    <w:p>
      <w:pPr>
        <w:spacing w:after="0"/>
        <w:ind w:left="0"/>
        <w:jc w:val="both"/>
      </w:pPr>
      <w:r>
        <w:rPr>
          <w:rFonts w:ascii="Times New Roman"/>
          <w:b w:val="false"/>
          <w:i w:val="false"/>
          <w:color w:val="000000"/>
          <w:sz w:val="28"/>
        </w:rPr>
        <w:t>
      2) білікті әлеуетті өнім беруші туралы ақпарат:</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әлеуетті өнім берушінің елі;</w:t>
      </w:r>
    </w:p>
    <w:p>
      <w:pPr>
        <w:spacing w:after="0"/>
        <w:ind w:left="0"/>
        <w:jc w:val="both"/>
      </w:pPr>
      <w:r>
        <w:rPr>
          <w:rFonts w:ascii="Times New Roman"/>
          <w:b w:val="false"/>
          <w:i w:val="false"/>
          <w:color w:val="000000"/>
          <w:sz w:val="28"/>
        </w:rPr>
        <w:t xml:space="preserve">
      Қазақстан Республикасының резиденттері үшін-бизнес сәйкестендіру нөмірі (БСН) (заңды тұлға үшін), жеке сәйкестендіру нөмірі (ЖСН) (жеке тұлға үшін); </w:t>
      </w:r>
    </w:p>
    <w:p>
      <w:pPr>
        <w:spacing w:after="0"/>
        <w:ind w:left="0"/>
        <w:jc w:val="both"/>
      </w:pPr>
      <w:r>
        <w:rPr>
          <w:rFonts w:ascii="Times New Roman"/>
          <w:b w:val="false"/>
          <w:i w:val="false"/>
          <w:color w:val="000000"/>
          <w:sz w:val="28"/>
        </w:rPr>
        <w:t>
      Ресей Федерациясының резиденттері үшін-салық төлеушінің сәйкестендіру нөмірі (ССН) (заңды тұлғалар үшін), жеке дербес шоттың сақтандыру нөмірі (ЖДШСН) (жеке тұлғалар үшін);</w:t>
      </w:r>
    </w:p>
    <w:p>
      <w:pPr>
        <w:spacing w:after="0"/>
        <w:ind w:left="0"/>
        <w:jc w:val="both"/>
      </w:pPr>
      <w:r>
        <w:rPr>
          <w:rFonts w:ascii="Times New Roman"/>
          <w:b w:val="false"/>
          <w:i w:val="false"/>
          <w:color w:val="000000"/>
          <w:sz w:val="28"/>
        </w:rPr>
        <w:t>
      Беларусь Республикасының резиденттері үшін – төлеушінің есептік нөмірі (ТЕН) (заңды тұлғалар үшін);</w:t>
      </w:r>
    </w:p>
    <w:p>
      <w:pPr>
        <w:spacing w:after="0"/>
        <w:ind w:left="0"/>
        <w:jc w:val="both"/>
      </w:pPr>
      <w:r>
        <w:rPr>
          <w:rFonts w:ascii="Times New Roman"/>
          <w:b w:val="false"/>
          <w:i w:val="false"/>
          <w:color w:val="000000"/>
          <w:sz w:val="28"/>
        </w:rPr>
        <w:t>
      3) әлеуетті өнім берушіні Білікті әлеуетті өнім берушілердің тізбесіне енгізуге негіз болған құжаттың атауы, нөмірі және берілген күні.</w:t>
      </w:r>
    </w:p>
    <w:bookmarkStart w:name="z31" w:id="22"/>
    <w:p>
      <w:pPr>
        <w:spacing w:after="0"/>
        <w:ind w:left="0"/>
        <w:jc w:val="both"/>
      </w:pPr>
      <w:r>
        <w:rPr>
          <w:rFonts w:ascii="Times New Roman"/>
          <w:b w:val="false"/>
          <w:i w:val="false"/>
          <w:color w:val="000000"/>
          <w:sz w:val="28"/>
        </w:rPr>
        <w:t>
      190. Әлеуетті өнім берушілер білікті әлеуетті өнім берушілердің тізбесінен мынадай:</w:t>
      </w:r>
    </w:p>
    <w:bookmarkEnd w:id="22"/>
    <w:p>
      <w:pPr>
        <w:spacing w:after="0"/>
        <w:ind w:left="0"/>
        <w:jc w:val="both"/>
      </w:pPr>
      <w:r>
        <w:rPr>
          <w:rFonts w:ascii="Times New Roman"/>
          <w:b w:val="false"/>
          <w:i w:val="false"/>
          <w:color w:val="000000"/>
          <w:sz w:val="28"/>
        </w:rPr>
        <w:t>
      1) әлеуетті өнім берушіні мемлекеттік сатып алуға жосықсыз қатысушылардың тізіліміне енгізілген;</w:t>
      </w:r>
    </w:p>
    <w:p>
      <w:pPr>
        <w:spacing w:after="0"/>
        <w:ind w:left="0"/>
        <w:jc w:val="both"/>
      </w:pPr>
      <w:r>
        <w:rPr>
          <w:rFonts w:ascii="Times New Roman"/>
          <w:b w:val="false"/>
          <w:i w:val="false"/>
          <w:color w:val="000000"/>
          <w:sz w:val="28"/>
        </w:rPr>
        <w:t xml:space="preserve">
      2) Заңның 6-бабы </w:t>
      </w:r>
      <w:r>
        <w:rPr>
          <w:rFonts w:ascii="Times New Roman"/>
          <w:b w:val="false"/>
          <w:i w:val="false"/>
          <w:color w:val="000000"/>
          <w:sz w:val="28"/>
        </w:rPr>
        <w:t>1-тармағының</w:t>
      </w:r>
      <w:r>
        <w:rPr>
          <w:rFonts w:ascii="Times New Roman"/>
          <w:b w:val="false"/>
          <w:i w:val="false"/>
          <w:color w:val="000000"/>
          <w:sz w:val="28"/>
        </w:rPr>
        <w:t xml:space="preserve"> 3), 4), 5), 6), 7), 8), 9) және 10) тармақшаларында көзделген мемлекеттік сатып алуға қатысуға байланысты шектеулері болған жағдайларда автоматты түрде шығарылады.</w:t>
      </w:r>
    </w:p>
    <w:bookmarkStart w:name="z32" w:id="23"/>
    <w:p>
      <w:pPr>
        <w:spacing w:after="0"/>
        <w:ind w:left="0"/>
        <w:jc w:val="both"/>
      </w:pPr>
      <w:r>
        <w:rPr>
          <w:rFonts w:ascii="Times New Roman"/>
          <w:b w:val="false"/>
          <w:i w:val="false"/>
          <w:color w:val="000000"/>
          <w:sz w:val="28"/>
        </w:rPr>
        <w:t>
      191. Біліктілікті алдын ала іріктеумен жүргізілетін конкурстың екінші кезеңін жүзеге асыру кезде конкурс тәсілімен мемлекеттік сатып алуларды жүзеге асыру тәртібі қолданылады.";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және </w:t>
      </w:r>
      <w:r>
        <w:rPr>
          <w:rFonts w:ascii="Times New Roman"/>
          <w:b w:val="false"/>
          <w:i w:val="false"/>
          <w:color w:val="000000"/>
          <w:sz w:val="28"/>
        </w:rPr>
        <w:t>220-тармақтар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"307. Әлеуетті өнім берушінің аукционға қатысуға өтінімі веб-порталда автоматты түрде тіркеледі.</w:t>
      </w:r>
    </w:p>
    <w:bookmarkEnd w:id="24"/>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енгізген кезде өтінім берілді деп есептеледі.";</w:t>
      </w:r>
    </w:p>
    <w:bookmarkStart w:name="z36" w:id="25"/>
    <w:p>
      <w:pPr>
        <w:spacing w:after="0"/>
        <w:ind w:left="0"/>
        <w:jc w:val="both"/>
      </w:pPr>
      <w:r>
        <w:rPr>
          <w:rFonts w:ascii="Times New Roman"/>
          <w:b w:val="false"/>
          <w:i w:val="false"/>
          <w:color w:val="000000"/>
          <w:sz w:val="28"/>
        </w:rPr>
        <w:t xml:space="preserve">
      344-тармақтың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25"/>
    <w:bookmarkStart w:name="z37" w:id="26"/>
    <w:p>
      <w:pPr>
        <w:spacing w:after="0"/>
        <w:ind w:left="0"/>
        <w:jc w:val="both"/>
      </w:pPr>
      <w:r>
        <w:rPr>
          <w:rFonts w:ascii="Times New Roman"/>
          <w:b w:val="false"/>
          <w:i w:val="false"/>
          <w:color w:val="000000"/>
          <w:sz w:val="28"/>
        </w:rPr>
        <w:t>
      "1) ол негіздер бойынша біліктілік талаптарына сәйкес келмейді деп айқындалса:</w:t>
      </w:r>
    </w:p>
    <w:bookmarkEnd w:id="26"/>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мәліметтері мемлекеттік органдардың ақпараттық жүйелерінде расталатын рұқсаттардың электрондық көшірмелерін не электрондық түрдегі рұқсаттарды (хабарламаларды) ұсынбауы.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нотариалдық куәландырылған көшірмелерін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берешегінің болуы;</w:t>
      </w:r>
    </w:p>
    <w:p>
      <w:pPr>
        <w:spacing w:after="0"/>
        <w:ind w:left="0"/>
        <w:jc w:val="both"/>
      </w:pPr>
      <w:r>
        <w:rPr>
          <w:rFonts w:ascii="Times New Roman"/>
          <w:b w:val="false"/>
          <w:i w:val="false"/>
          <w:color w:val="000000"/>
          <w:sz w:val="28"/>
        </w:rPr>
        <w:t>
      аукциондық құжаттамаға 5-қосымшаға сәйкес біліктілігі туралы мәліметтерді ұсынбауы, сондай-ақ толық ұсынбауы;</w:t>
      </w:r>
    </w:p>
    <w:p>
      <w:pPr>
        <w:spacing w:after="0"/>
        <w:ind w:left="0"/>
        <w:jc w:val="both"/>
      </w:pPr>
      <w:r>
        <w:rPr>
          <w:rFonts w:ascii="Times New Roman"/>
          <w:b w:val="false"/>
          <w:i w:val="false"/>
          <w:color w:val="000000"/>
          <w:sz w:val="28"/>
        </w:rPr>
        <w:t>
      әлеуетті өнім берушінің аукциондық құжаттамада көрсетілген, шарт бойынша міндеттемелерді орындау үшін жеткілікті материалдық және еңбек ресурстарын иелену бөлігінде сәйкес келмеуі. Бұл ретте, тапсырыс берушіге шарт бойынша міндеттемелерді орындау үшін қажетті материалдық және еңбек ресурстары аукциондық құжаттаманың ажырамас бөлігі болып табылатын техникалық ерекшелікте көрсетіледі;</w:t>
      </w:r>
    </w:p>
    <w:p>
      <w:pPr>
        <w:spacing w:after="0"/>
        <w:ind w:left="0"/>
        <w:jc w:val="both"/>
      </w:pPr>
      <w:r>
        <w:rPr>
          <w:rFonts w:ascii="Times New Roman"/>
          <w:b w:val="false"/>
          <w:i w:val="false"/>
          <w:color w:val="000000"/>
          <w:sz w:val="28"/>
        </w:rPr>
        <w:t>
      біліктілік талаптары бойынша дұрыс емес ақпаратты ұсыну фактісі анықталса;</w:t>
      </w:r>
    </w:p>
    <w:p>
      <w:pPr>
        <w:spacing w:after="0"/>
        <w:ind w:left="0"/>
        <w:jc w:val="both"/>
      </w:pPr>
      <w:r>
        <w:rPr>
          <w:rFonts w:ascii="Times New Roman"/>
          <w:b w:val="false"/>
          <w:i w:val="false"/>
          <w:color w:val="000000"/>
          <w:sz w:val="28"/>
        </w:rPr>
        <w:t>
      банкроттық не тарату рәсіміне жатса;";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"347. Аукцион мемлекеттік сатып алу веб-порталында аукционға қатысуға жіберу туралы хаттамада көрсетілген күні және уақытта өткізіледі.</w:t>
      </w:r>
    </w:p>
    <w:bookmarkEnd w:id="27"/>
    <w:p>
      <w:pPr>
        <w:spacing w:after="0"/>
        <w:ind w:left="0"/>
        <w:jc w:val="both"/>
      </w:pPr>
      <w:r>
        <w:rPr>
          <w:rFonts w:ascii="Times New Roman"/>
          <w:b w:val="false"/>
          <w:i w:val="false"/>
          <w:color w:val="000000"/>
          <w:sz w:val="28"/>
        </w:rPr>
        <w:t>
      Аукционға қатысуға жіберу туралы хаттама орналастырылған күннен бастап екі жұмыс күні өткеннен кейінгі келесі жұмыс күні – аукционды өткізу күні болып табылады.</w:t>
      </w:r>
    </w:p>
    <w:p>
      <w:pPr>
        <w:spacing w:after="0"/>
        <w:ind w:left="0"/>
        <w:jc w:val="both"/>
      </w:pPr>
      <w:r>
        <w:rPr>
          <w:rFonts w:ascii="Times New Roman"/>
          <w:b w:val="false"/>
          <w:i w:val="false"/>
          <w:color w:val="000000"/>
          <w:sz w:val="28"/>
        </w:rPr>
        <w:t>
      Аукцион басталатын уақыт Нұр-Сұлтан уақыты бойынша сағат 18-00-ден кешіктірілмей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xml:space="preserve">
      "383. Заңның </w:t>
      </w:r>
      <w:r>
        <w:rPr>
          <w:rFonts w:ascii="Times New Roman"/>
          <w:b w:val="false"/>
          <w:i w:val="false"/>
          <w:color w:val="000000"/>
          <w:sz w:val="28"/>
        </w:rPr>
        <w:t>6-бабында</w:t>
      </w:r>
      <w:r>
        <w:rPr>
          <w:rFonts w:ascii="Times New Roman"/>
          <w:b w:val="false"/>
          <w:i w:val="false"/>
          <w:color w:val="000000"/>
          <w:sz w:val="28"/>
        </w:rPr>
        <w:t xml:space="preserve"> көзделген мемлекеттік сатып алуға қатысумен байланысты шектеулері бар тұлғаны қоспағанда, тапсырыс беруші жеңімпазға веб-портал арқылы осы Қағидаларға 19, 20, 20-1, 20-2 және 21-қосымшаларына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28"/>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бес жұмыс күні ішінде;</w:t>
      </w:r>
    </w:p>
    <w:p>
      <w:pPr>
        <w:spacing w:after="0"/>
        <w:ind w:left="0"/>
        <w:jc w:val="both"/>
      </w:pPr>
      <w:r>
        <w:rPr>
          <w:rFonts w:ascii="Times New Roman"/>
          <w:b w:val="false"/>
          <w:i w:val="false"/>
          <w:color w:val="000000"/>
          <w:sz w:val="28"/>
        </w:rPr>
        <w:t>
      2) баға ұсыныстарын сұрату тәсілімен мемлекеттік сатып алудың жеңімпазы айқындаған күннен бастап бес жұмыс күні ішінде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398-тармақ</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"398.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29"/>
    <w:p>
      <w:pPr>
        <w:spacing w:after="0"/>
        <w:ind w:left="0"/>
        <w:jc w:val="both"/>
      </w:pPr>
      <w:r>
        <w:rPr>
          <w:rFonts w:ascii="Times New Roman"/>
          <w:b w:val="false"/>
          <w:i w:val="false"/>
          <w:color w:val="000000"/>
          <w:sz w:val="28"/>
        </w:rPr>
        <w:t>
      Авансты қамтамасыз етуді енгізу жөніндегі талап шарттары қазынашылық сүйемелдеу шеңберінде жасалған өнім берушілерге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"442. Конкурстық құжаттамада (аукциондық құжаттамада) әлеуетті өнім берушілердің сатып алынатын тауар, жұмыс, көрсетілетін қызмет нарығындағы жұмыс тәжірибесі келесі өлшемшарттарға сәйкес:</w:t>
      </w:r>
    </w:p>
    <w:bookmarkEnd w:id="30"/>
    <w:p>
      <w:pPr>
        <w:spacing w:after="0"/>
        <w:ind w:left="0"/>
        <w:jc w:val="both"/>
      </w:pPr>
      <w:r>
        <w:rPr>
          <w:rFonts w:ascii="Times New Roman"/>
          <w:b w:val="false"/>
          <w:i w:val="false"/>
          <w:color w:val="000000"/>
          <w:sz w:val="28"/>
        </w:rPr>
        <w:t>
      1) егер конкурс (лот) немесе аукцион тәсілімен мемлекеттік сатып алуға бөлінген қаржы тиісті қаржы жылына белгіленген елу мың еселенген айлық есептік көрсеткіш мөлшерінен асатын болса, екі жылға;</w:t>
      </w:r>
    </w:p>
    <w:p>
      <w:pPr>
        <w:spacing w:after="0"/>
        <w:ind w:left="0"/>
        <w:jc w:val="both"/>
      </w:pPr>
      <w:r>
        <w:rPr>
          <w:rFonts w:ascii="Times New Roman"/>
          <w:b w:val="false"/>
          <w:i w:val="false"/>
          <w:color w:val="000000"/>
          <w:sz w:val="28"/>
        </w:rPr>
        <w:t>
      2) егер конкурс (лот) немесе аукцион тәсілімен мемлекеттік сатып алуға бөлінген қаржы тиісті қаржы жылына белгіленген жүз мың еселенген айлық есептік көрсеткіш мөлшерінен асатын болса, үш жылға;</w:t>
      </w:r>
    </w:p>
    <w:p>
      <w:pPr>
        <w:spacing w:after="0"/>
        <w:ind w:left="0"/>
        <w:jc w:val="both"/>
      </w:pPr>
      <w:r>
        <w:rPr>
          <w:rFonts w:ascii="Times New Roman"/>
          <w:b w:val="false"/>
          <w:i w:val="false"/>
          <w:color w:val="000000"/>
          <w:sz w:val="28"/>
        </w:rPr>
        <w:t>
      3) егер конкурс (лот) немесе аукцион тәсілімен мемлекеттік сатып алуға бөлінген қаржы тиісті қаржы жылына белгіленген жүз елу мың еселенген айлық есептік көрсеткіш мөлшерінен асатын болса, төрт жылға;</w:t>
      </w:r>
    </w:p>
    <w:p>
      <w:pPr>
        <w:spacing w:after="0"/>
        <w:ind w:left="0"/>
        <w:jc w:val="both"/>
      </w:pPr>
      <w:r>
        <w:rPr>
          <w:rFonts w:ascii="Times New Roman"/>
          <w:b w:val="false"/>
          <w:i w:val="false"/>
          <w:color w:val="000000"/>
          <w:sz w:val="28"/>
        </w:rPr>
        <w:t>
      4) егер конкурс (лот) немесе аукцион тәсілімен мемлекеттік сатып алуға бөлінген қаржы тиісті қаржы жылына белгіленген екі жүз мың еселенген айлық есептік көрсеткіш мөлшерінен асатын болса, бес жылға белгіленуі мүмкін.";</w:t>
      </w:r>
    </w:p>
    <w:bookmarkStart w:name="z46" w:id="31"/>
    <w:p>
      <w:pPr>
        <w:spacing w:after="0"/>
        <w:ind w:left="0"/>
        <w:jc w:val="both"/>
      </w:pPr>
      <w:r>
        <w:rPr>
          <w:rFonts w:ascii="Times New Roman"/>
          <w:b w:val="false"/>
          <w:i w:val="false"/>
          <w:color w:val="000000"/>
          <w:sz w:val="28"/>
        </w:rPr>
        <w:t>
      мынадай редакциядағы 13-тараумен толықтырылсын:</w:t>
      </w:r>
    </w:p>
    <w:bookmarkEnd w:id="31"/>
    <w:bookmarkStart w:name="z47" w:id="32"/>
    <w:p>
      <w:pPr>
        <w:spacing w:after="0"/>
        <w:ind w:left="0"/>
        <w:jc w:val="both"/>
      </w:pPr>
      <w:r>
        <w:rPr>
          <w:rFonts w:ascii="Times New Roman"/>
          <w:b w:val="false"/>
          <w:i w:val="false"/>
          <w:color w:val="000000"/>
          <w:sz w:val="28"/>
        </w:rPr>
        <w:t>
      "13-Тарау. Әлеуетті өнім берушінің біліктілік талаптарына оның қаржылық орнықтылығы түріндегі сәйкестігін анықтау тәртібі</w:t>
      </w:r>
    </w:p>
    <w:bookmarkEnd w:id="32"/>
    <w:p>
      <w:pPr>
        <w:spacing w:after="0"/>
        <w:ind w:left="0"/>
        <w:jc w:val="both"/>
      </w:pPr>
      <w:r>
        <w:rPr>
          <w:rFonts w:ascii="Times New Roman"/>
          <w:b w:val="false"/>
          <w:i w:val="false"/>
          <w:color w:val="000000"/>
          <w:sz w:val="28"/>
        </w:rPr>
        <w:t>
      445. Әлеуетті өнім берушінің қаржылық орнықтылығы түріндегі біліктілік талабы құрылыс-монтаж жұмыстары бойынша біліктілікті алдын ала іріктеумен жүргізілетін конкурс тәсілімен мемлекеттік сатып алуға қатысатын әлеуетті өнім берушілерге қойылады.</w:t>
      </w:r>
    </w:p>
    <w:p>
      <w:pPr>
        <w:spacing w:after="0"/>
        <w:ind w:left="0"/>
        <w:jc w:val="both"/>
      </w:pPr>
      <w:r>
        <w:rPr>
          <w:rFonts w:ascii="Times New Roman"/>
          <w:b w:val="false"/>
          <w:i w:val="false"/>
          <w:color w:val="000000"/>
          <w:sz w:val="28"/>
        </w:rPr>
        <w:t>
      446.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p>
      <w:pPr>
        <w:spacing w:after="0"/>
        <w:ind w:left="0"/>
        <w:jc w:val="both"/>
      </w:pPr>
      <w:r>
        <w:rPr>
          <w:rFonts w:ascii="Times New Roman"/>
          <w:b w:val="false"/>
          <w:i w:val="false"/>
          <w:color w:val="000000"/>
          <w:sz w:val="28"/>
        </w:rPr>
        <w:t>
      1) кірістер (айналым қаражаты);</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p>
      <w:pPr>
        <w:spacing w:after="0"/>
        <w:ind w:left="0"/>
        <w:jc w:val="both"/>
      </w:pPr>
      <w:r>
        <w:rPr>
          <w:rFonts w:ascii="Times New Roman"/>
          <w:b w:val="false"/>
          <w:i w:val="false"/>
          <w:color w:val="000000"/>
          <w:sz w:val="28"/>
        </w:rPr>
        <w:t>
      447. Құрылыс-монтаж жұмыстары бойынша біліктілікті алдын ала іріктеумен жүргізілетін конкурс тәсілімен мемлекеттік сатып алуға қатысатын әлеуетті өнім беруші, егер ол жиынтығында мынадай шарттарға сәйкес келсе, қаржылық орнықты деп танылады:</w:t>
      </w:r>
    </w:p>
    <w:p>
      <w:pPr>
        <w:spacing w:after="0"/>
        <w:ind w:left="0"/>
        <w:jc w:val="both"/>
      </w:pPr>
      <w:r>
        <w:rPr>
          <w:rFonts w:ascii="Times New Roman"/>
          <w:b w:val="false"/>
          <w:i w:val="false"/>
          <w:color w:val="000000"/>
          <w:sz w:val="28"/>
        </w:rPr>
        <w:t>
      1) әлеуетті өнім берушінің кірістері (айналым қаражаты)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екіден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2) төленген салықтардың көрсеткіші өткен жылдың алдындағы үш жылдың ішінде мемлекеттік кірістер органдарының ақпараттық жүйелерінің деректеріне сәйкес әлеуетті өнім берушінің осы тармақтың 1) тармақшасында көрсетілген кірісінен кемінде үш пайызды құрайды.</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ЖЖК х 100%,</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ТСК-төленген салықтардың көрсеткіші;</w:t>
      </w:r>
    </w:p>
    <w:p>
      <w:pPr>
        <w:spacing w:after="0"/>
        <w:ind w:left="0"/>
        <w:jc w:val="both"/>
      </w:pPr>
      <w:r>
        <w:rPr>
          <w:rFonts w:ascii="Times New Roman"/>
          <w:b w:val="false"/>
          <w:i w:val="false"/>
          <w:color w:val="000000"/>
          <w:sz w:val="28"/>
        </w:rPr>
        <w:t>
      ТС-төленген салық сомасы;</w:t>
      </w:r>
    </w:p>
    <w:p>
      <w:pPr>
        <w:spacing w:after="0"/>
        <w:ind w:left="0"/>
        <w:jc w:val="both"/>
      </w:pPr>
      <w:r>
        <w:rPr>
          <w:rFonts w:ascii="Times New Roman"/>
          <w:b w:val="false"/>
          <w:i w:val="false"/>
          <w:color w:val="000000"/>
          <w:sz w:val="28"/>
        </w:rPr>
        <w:t>
      ЖЖК-әлеуетті өнім берушінің жиынтық кірісінің сомасы;</w:t>
      </w:r>
    </w:p>
    <w:p>
      <w:pPr>
        <w:spacing w:after="0"/>
        <w:ind w:left="0"/>
        <w:jc w:val="both"/>
      </w:pPr>
      <w:r>
        <w:rPr>
          <w:rFonts w:ascii="Times New Roman"/>
          <w:b w:val="false"/>
          <w:i w:val="false"/>
          <w:color w:val="000000"/>
          <w:sz w:val="28"/>
        </w:rPr>
        <w:t>
      3) әлеуетті өнім берушінің негізгі құралдарының орташа құны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 әлеуетті өнім берушінің қызметкерлеріне еңбекақы төлеу қоры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Start w:name="z48" w:id="33"/>
    <w:p>
      <w:pPr>
        <w:spacing w:after="0"/>
        <w:ind w:left="0"/>
        <w:jc w:val="both"/>
      </w:pPr>
      <w:r>
        <w:rPr>
          <w:rFonts w:ascii="Times New Roman"/>
          <w:b w:val="false"/>
          <w:i w:val="false"/>
          <w:color w:val="000000"/>
          <w:sz w:val="28"/>
        </w:rPr>
        <w:t>
      мынадай редакциядағы 14-тараумен толықтырылсын:</w:t>
      </w:r>
    </w:p>
    <w:bookmarkEnd w:id="33"/>
    <w:bookmarkStart w:name="z49" w:id="34"/>
    <w:p>
      <w:pPr>
        <w:spacing w:after="0"/>
        <w:ind w:left="0"/>
        <w:jc w:val="both"/>
      </w:pPr>
      <w:r>
        <w:rPr>
          <w:rFonts w:ascii="Times New Roman"/>
          <w:b w:val="false"/>
          <w:i w:val="false"/>
          <w:color w:val="000000"/>
          <w:sz w:val="28"/>
        </w:rPr>
        <w:t>
      "14-Тарау. Электрондық депозитарийді қалыптастыру және жүргізу</w:t>
      </w:r>
    </w:p>
    <w:bookmarkEnd w:id="34"/>
    <w:p>
      <w:pPr>
        <w:spacing w:after="0"/>
        <w:ind w:left="0"/>
        <w:jc w:val="both"/>
      </w:pPr>
      <w:r>
        <w:rPr>
          <w:rFonts w:ascii="Times New Roman"/>
          <w:b w:val="false"/>
          <w:i w:val="false"/>
          <w:color w:val="000000"/>
          <w:sz w:val="28"/>
        </w:rPr>
        <w:t>
      448. Электрондық депозитерий осы Қағидаларға 25-қосымшаға сәйкес тауарлардың, жұмыстардың, көрсетілетін қызметтердің тізбесі бойынша веб-порталда қалыптасады.</w:t>
      </w:r>
    </w:p>
    <w:p>
      <w:pPr>
        <w:spacing w:after="0"/>
        <w:ind w:left="0"/>
        <w:jc w:val="both"/>
      </w:pPr>
      <w:r>
        <w:rPr>
          <w:rFonts w:ascii="Times New Roman"/>
          <w:b w:val="false"/>
          <w:i w:val="false"/>
          <w:color w:val="000000"/>
          <w:sz w:val="28"/>
        </w:rPr>
        <w:t>
      449. Электрондық депозитарий осы Қағидаларға 26-қосымшаға сәйкес веб-портал арқылы әлеуетті өнім берушілермен ұсынылған жұмыс тәжірибесін растайтын мәліметтер мен құжаттардың негізінде уәкілетті органмен қалыптастырылады.</w:t>
      </w:r>
    </w:p>
    <w:p>
      <w:pPr>
        <w:spacing w:after="0"/>
        <w:ind w:left="0"/>
        <w:jc w:val="both"/>
      </w:pPr>
      <w:r>
        <w:rPr>
          <w:rFonts w:ascii="Times New Roman"/>
          <w:b w:val="false"/>
          <w:i w:val="false"/>
          <w:color w:val="000000"/>
          <w:sz w:val="28"/>
        </w:rPr>
        <w:t>
      450. Жұмыс тәжірибесін растайтын мәліметтер мен құжаттар электрондық депозитарийге әлеуетті өнім берушілермен келесі мерзімдерде енгізіледі:</w:t>
      </w:r>
    </w:p>
    <w:p>
      <w:pPr>
        <w:spacing w:after="0"/>
        <w:ind w:left="0"/>
        <w:jc w:val="both"/>
      </w:pPr>
      <w:r>
        <w:rPr>
          <w:rFonts w:ascii="Times New Roman"/>
          <w:b w:val="false"/>
          <w:i w:val="false"/>
          <w:color w:val="000000"/>
          <w:sz w:val="28"/>
        </w:rPr>
        <w:t>
      1) алдыңғы жалдарға (соңғы он жылдың ішінде) 2019 жылдың 31 қазанынан кеш емес;</w:t>
      </w:r>
    </w:p>
    <w:p>
      <w:pPr>
        <w:spacing w:after="0"/>
        <w:ind w:left="0"/>
        <w:jc w:val="both"/>
      </w:pPr>
      <w:r>
        <w:rPr>
          <w:rFonts w:ascii="Times New Roman"/>
          <w:b w:val="false"/>
          <w:i w:val="false"/>
          <w:color w:val="000000"/>
          <w:sz w:val="28"/>
        </w:rPr>
        <w:t xml:space="preserve">
      2) ағымдағы жылға осы жылдың 31 желтоқсанынан кеш емес. </w:t>
      </w:r>
    </w:p>
    <w:p>
      <w:pPr>
        <w:spacing w:after="0"/>
        <w:ind w:left="0"/>
        <w:jc w:val="both"/>
      </w:pPr>
      <w:r>
        <w:rPr>
          <w:rFonts w:ascii="Times New Roman"/>
          <w:b w:val="false"/>
          <w:i w:val="false"/>
          <w:color w:val="000000"/>
          <w:sz w:val="28"/>
        </w:rPr>
        <w:t>
      451. Егер әлеуетті өнім беруші жұмыс тәжірибесін растайтын мәліметтер мен құжаттарды осы Қағидалардың 450-тармағында көрсетілген мерзім өткеннен кейін ұсынса, ондай мәліметтер мен құжаттарды электрондық депозитарийге олардың анықтығы расталғаннан кейін уәкілетті орган енгізеді.</w:t>
      </w:r>
    </w:p>
    <w:p>
      <w:pPr>
        <w:spacing w:after="0"/>
        <w:ind w:left="0"/>
        <w:jc w:val="both"/>
      </w:pPr>
      <w:r>
        <w:rPr>
          <w:rFonts w:ascii="Times New Roman"/>
          <w:b w:val="false"/>
          <w:i w:val="false"/>
          <w:color w:val="000000"/>
          <w:sz w:val="28"/>
        </w:rPr>
        <w:t>
      452. Осы Қағидалардың 451-тармағында көзделген жағдайларда, жұмыс тәжірибесін растайтын мәліметтер мен құжаттарды уәкілетті орган олардың анықтығын анықтау үшін олардың веб-портал арқылы келген күнінен бастап екі ай ішінде қарайды.</w:t>
      </w:r>
    </w:p>
    <w:p>
      <w:pPr>
        <w:spacing w:after="0"/>
        <w:ind w:left="0"/>
        <w:jc w:val="both"/>
      </w:pPr>
      <w:r>
        <w:rPr>
          <w:rFonts w:ascii="Times New Roman"/>
          <w:b w:val="false"/>
          <w:i w:val="false"/>
          <w:color w:val="000000"/>
          <w:sz w:val="28"/>
        </w:rPr>
        <w:t>
      453. Әлеуетті өнім берушінің ұсынған жұмыс тәжірибесін растайтын құжаттардың анықтығын айқындау мақсатында уәкілетті орган тиісті мемлекеттік органдарға, сондай-ақ лауазымды және өзге де жеке және заңды тұлғаларға сұрау салу жібереді.</w:t>
      </w:r>
    </w:p>
    <w:p>
      <w:pPr>
        <w:spacing w:after="0"/>
        <w:ind w:left="0"/>
        <w:jc w:val="both"/>
      </w:pPr>
      <w:r>
        <w:rPr>
          <w:rFonts w:ascii="Times New Roman"/>
          <w:b w:val="false"/>
          <w:i w:val="false"/>
          <w:color w:val="000000"/>
          <w:sz w:val="28"/>
        </w:rPr>
        <w:t>
      Сұратылған ақпаратты ұсыну кезеңінде өтінішті қарау мерзімі тоқтатыла тұрады, бұл туралы уәкілетті орган тиісті сұрау салу жіберілген сәттен бастап үш жұмыс күні ішінде әлеуетті өнім берушіні веб-портал арқылы хабардар етеді.</w:t>
      </w:r>
    </w:p>
    <w:p>
      <w:pPr>
        <w:spacing w:after="0"/>
        <w:ind w:left="0"/>
        <w:jc w:val="both"/>
      </w:pPr>
      <w:r>
        <w:rPr>
          <w:rFonts w:ascii="Times New Roman"/>
          <w:b w:val="false"/>
          <w:i w:val="false"/>
          <w:color w:val="000000"/>
          <w:sz w:val="28"/>
        </w:rPr>
        <w:t xml:space="preserve">
      454. Тиісті мемлекеттік органдар, лауазымды және өзге де жеке және заңды тұлғалар ұсынылған құжаттардың анықтығын растаған жағдайда, мұндай мәліметтер электрондық депозитарийге енгізіледі. </w:t>
      </w:r>
    </w:p>
    <w:p>
      <w:pPr>
        <w:spacing w:after="0"/>
        <w:ind w:left="0"/>
        <w:jc w:val="both"/>
      </w:pPr>
      <w:r>
        <w:rPr>
          <w:rFonts w:ascii="Times New Roman"/>
          <w:b w:val="false"/>
          <w:i w:val="false"/>
          <w:color w:val="000000"/>
          <w:sz w:val="28"/>
        </w:rPr>
        <w:t>
      455. Электрондық депозитарийге енгізілген құжаттар мен мәліметтерге өзгерістер осы Қағидалардың 451-454-тармақшаларында айқындалған тәріппен жүзеге асырылады.</w:t>
      </w:r>
    </w:p>
    <w:p>
      <w:pPr>
        <w:spacing w:after="0"/>
        <w:ind w:left="0"/>
        <w:jc w:val="both"/>
      </w:pPr>
      <w:r>
        <w:rPr>
          <w:rFonts w:ascii="Times New Roman"/>
          <w:b w:val="false"/>
          <w:i w:val="false"/>
          <w:color w:val="000000"/>
          <w:sz w:val="28"/>
        </w:rPr>
        <w:t>
      456. Уәкілетті орган электрондық депозитарийде орналасқан мәліметтер мен құжаттар бойынша әлеуетті өнім берушінінің немесе өнім берушінінің анық емес ақпарат ұсынған фактісі белгіленген себеп бойынша оларды мемлекеттік сатып алудың жосықсыз қатысушыларының тізіміне енгізген сәттен бастап бес жұмыс күні ішінде мұндай мәліметтер мен құжаттарды электрондық депозитарийден алып тастайды.";</w:t>
      </w:r>
    </w:p>
    <w:bookmarkStart w:name="z50" w:id="3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w:t>
      </w:r>
    </w:p>
    <w:bookmarkEnd w:id="35"/>
    <w:bookmarkStart w:name="z51" w:id="36"/>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36"/>
    <w:bookmarkStart w:name="z52" w:id="37"/>
    <w:p>
      <w:pPr>
        <w:spacing w:after="0"/>
        <w:ind w:left="0"/>
        <w:jc w:val="both"/>
      </w:pPr>
      <w:r>
        <w:rPr>
          <w:rFonts w:ascii="Times New Roman"/>
          <w:b w:val="false"/>
          <w:i w:val="false"/>
          <w:color w:val="000000"/>
          <w:sz w:val="28"/>
        </w:rPr>
        <w:t>
      "1) мынадай:</w:t>
      </w:r>
    </w:p>
    <w:bookmarkEnd w:id="37"/>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 (хабарламалар) және/немесе патенттер, куәліктер, сертификаттар, дипломдар, басқа да құжаттардың;</w:t>
      </w:r>
    </w:p>
    <w:p>
      <w:pPr>
        <w:spacing w:after="0"/>
        <w:ind w:left="0"/>
        <w:jc w:val="both"/>
      </w:pPr>
      <w:r>
        <w:rPr>
          <w:rFonts w:ascii="Times New Roman"/>
          <w:b w:val="false"/>
          <w:i w:val="false"/>
          <w:color w:val="000000"/>
          <w:sz w:val="28"/>
        </w:rPr>
        <w:t>
      осы КҚ-ға 5, 5-1, 6 және 7-қосымшаларға сәйкес мемлекеттік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осы КҚ-ға 10-қосымшаға сәйкес конкурста сатып алу нысанасы болып табылатын жұмыстарды орындау бойынша қосалқы мердігерлер (қызметтер көрсету кезінде бірлесіп орындаушылар) туралы мәліметтер және әлеуетті өнім берушінің қосалқы мердігерлерге (бірлесіп орындаушыларға) қосалқы мердігерлікке (бірлесіп орындауға) жиынтығында жұмыстардың екіден бір астамын беруге тыйым салу шарты;</w:t>
      </w:r>
    </w:p>
    <w:p>
      <w:pPr>
        <w:spacing w:after="0"/>
        <w:ind w:left="0"/>
        <w:jc w:val="both"/>
      </w:pPr>
      <w:r>
        <w:rPr>
          <w:rFonts w:ascii="Times New Roman"/>
          <w:b w:val="false"/>
          <w:i w:val="false"/>
          <w:color w:val="000000"/>
          <w:sz w:val="28"/>
        </w:rPr>
        <w:t>
      Егер әлеуетті өнім беруші жұмыстар не қызметтердің қосалқы мердігерлерін (бірлесіп орындаушыларын) тартуды көздеген жағдайда, онда әлеуетті өнім беруші ұйымдастырушыға тартылатын мердігерлердің (бірлесіп орындаушылардың) біліктілік талаптарына сәйкестігін растайтын құжаттардың электрондық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"44. Конкурстық комиссия сатып алынатын жұмыстар нарығында әлеуетті өнім берушінің тәжірибесі болуының әрбір жылы үшін нөл бүтін оннан бес (0,5 %) пайыз мөлшерінде, бірақ он пайызынан асырмай шартты жеңілдік береді.</w:t>
      </w:r>
    </w:p>
    <w:bookmarkEnd w:id="38"/>
    <w:p>
      <w:pPr>
        <w:spacing w:after="0"/>
        <w:ind w:left="0"/>
        <w:jc w:val="both"/>
      </w:pPr>
      <w:r>
        <w:rPr>
          <w:rFonts w:ascii="Times New Roman"/>
          <w:b w:val="false"/>
          <w:i w:val="false"/>
          <w:color w:val="000000"/>
          <w:sz w:val="28"/>
        </w:rPr>
        <w:t>
      Жұмыс тәжірибесінің болуы үшін шартты бағаға пайыздық әсерді конкурстық құжаттамаға 6 және 7-қосымшаларға сәйкес жүзеге асырылады.</w:t>
      </w:r>
    </w:p>
    <w:p>
      <w:pPr>
        <w:spacing w:after="0"/>
        <w:ind w:left="0"/>
        <w:jc w:val="both"/>
      </w:pPr>
      <w:r>
        <w:rPr>
          <w:rFonts w:ascii="Times New Roman"/>
          <w:b w:val="false"/>
          <w:i w:val="false"/>
          <w:color w:val="000000"/>
          <w:sz w:val="28"/>
        </w:rPr>
        <w:t>
      Конкурстық комиссия сатып алынатын жұмыстар нарығында әлеуетті өнім берушінің тәжірибесі болуының әрбір жылы үшін, оның ішінде болып табылатын жұмыстардың осындай (ұқсас) түрлері бойынша бір (1 %) пайыз мөлшерінде, бірақ он пайызынан асырмай шартты жеңілдік береді. Жұмыс тәжірибесі бір жылдан кем болған немесе ол болмаған жағдайда осындай пайыз белгіленбейді.</w:t>
      </w:r>
    </w:p>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нөл бүтін оннан бес пайыз (0,5 %) мөлшерінде шартты жеңілдік береді.</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Егер аталған жұмыстар әлеуетті өнім берушімен қосалқы мердігер ретінде орындалған болса, конкурстық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Жұмыс тәжірибесінің болуы үшін шартты бағаға пайыздық әсерді конкурстық құжаттамаға 5 және 5-1-қосымшаға сәйкес жүзеге асырылады.";</w:t>
      </w:r>
    </w:p>
    <w:bookmarkStart w:name="z55" w:id="39"/>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9"/>
    <w:bookmarkStart w:name="z56" w:id="40"/>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40"/>
    <w:bookmarkStart w:name="z57" w:id="41"/>
    <w:p>
      <w:pPr>
        <w:spacing w:after="0"/>
        <w:ind w:left="0"/>
        <w:jc w:val="both"/>
      </w:pPr>
      <w:r>
        <w:rPr>
          <w:rFonts w:ascii="Times New Roman"/>
          <w:b w:val="false"/>
          <w:i w:val="false"/>
          <w:color w:val="000000"/>
          <w:sz w:val="28"/>
        </w:rPr>
        <w:t xml:space="preserve">
      Конкурстық құжаттамаға 5-1-қосымшамен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толықтырылсын;</w:t>
      </w:r>
    </w:p>
    <w:bookmarkEnd w:id="41"/>
    <w:bookmarkStart w:name="z58" w:id="42"/>
    <w:p>
      <w:pPr>
        <w:spacing w:after="0"/>
        <w:ind w:left="0"/>
        <w:jc w:val="both"/>
      </w:pPr>
      <w:r>
        <w:rPr>
          <w:rFonts w:ascii="Times New Roman"/>
          <w:b w:val="false"/>
          <w:i w:val="false"/>
          <w:color w:val="000000"/>
          <w:sz w:val="28"/>
        </w:rPr>
        <w:t xml:space="preserve">
      Қағидаларға 4-1 және 4-2-қосымшалар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толықтырылсын;</w:t>
      </w:r>
    </w:p>
    <w:bookmarkEnd w:id="42"/>
    <w:bookmarkStart w:name="z59"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43"/>
    <w:bookmarkStart w:name="z60" w:id="4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9-қосымшаның</w:t>
      </w:r>
      <w:r>
        <w:rPr>
          <w:rFonts w:ascii="Times New Roman"/>
          <w:b w:val="false"/>
          <w:i w:val="false"/>
          <w:color w:val="000000"/>
          <w:sz w:val="28"/>
        </w:rPr>
        <w:t xml:space="preserve"> 48-тармақ мынадай редакцияда жазылсын:</w:t>
      </w:r>
    </w:p>
    <w:bookmarkEnd w:id="44"/>
    <w:bookmarkStart w:name="z61" w:id="45"/>
    <w:p>
      <w:pPr>
        <w:spacing w:after="0"/>
        <w:ind w:left="0"/>
        <w:jc w:val="both"/>
      </w:pPr>
      <w:r>
        <w:rPr>
          <w:rFonts w:ascii="Times New Roman"/>
          <w:b w:val="false"/>
          <w:i w:val="false"/>
          <w:color w:val="000000"/>
          <w:sz w:val="28"/>
        </w:rPr>
        <w:t>
      "48. Аукцион веб-порталында, аукционға қатысуға рұқсат беру хаттамасында көрсетілген күні және мерзімде өткізіледі.</w:t>
      </w:r>
    </w:p>
    <w:bookmarkEnd w:id="45"/>
    <w:p>
      <w:pPr>
        <w:spacing w:after="0"/>
        <w:ind w:left="0"/>
        <w:jc w:val="both"/>
      </w:pPr>
      <w:r>
        <w:rPr>
          <w:rFonts w:ascii="Times New Roman"/>
          <w:b w:val="false"/>
          <w:i w:val="false"/>
          <w:color w:val="000000"/>
          <w:sz w:val="28"/>
        </w:rPr>
        <w:t>
      Аукционды өткізу күні аукционға қатысуға рұқсат беру хаттамасы орналастырылған күннен бастап екі жұмыс күні өткеннен кейінгі күн болып табылады.</w:t>
      </w:r>
    </w:p>
    <w:p>
      <w:pPr>
        <w:spacing w:after="0"/>
        <w:ind w:left="0"/>
        <w:jc w:val="both"/>
      </w:pPr>
      <w:r>
        <w:rPr>
          <w:rFonts w:ascii="Times New Roman"/>
          <w:b w:val="false"/>
          <w:i w:val="false"/>
          <w:color w:val="000000"/>
          <w:sz w:val="28"/>
        </w:rPr>
        <w:t>
      Аукцион басталатын уақыт Нұр-Сұлтан қаласының уақыты бойынша сағат 18-00-ден кешікпейтін етіп белгіленеді.";</w:t>
      </w:r>
    </w:p>
    <w:bookmarkStart w:name="z62" w:id="4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14-қосымшаның</w:t>
      </w:r>
      <w:r>
        <w:rPr>
          <w:rFonts w:ascii="Times New Roman"/>
          <w:b w:val="false"/>
          <w:i w:val="false"/>
          <w:color w:val="000000"/>
          <w:sz w:val="28"/>
        </w:rPr>
        <w:t>:</w:t>
      </w:r>
    </w:p>
    <w:bookmarkEnd w:id="46"/>
    <w:bookmarkStart w:name="z63" w:id="47"/>
    <w:p>
      <w:pPr>
        <w:spacing w:after="0"/>
        <w:ind w:left="0"/>
        <w:jc w:val="both"/>
      </w:pPr>
      <w:r>
        <w:rPr>
          <w:rFonts w:ascii="Times New Roman"/>
          <w:b w:val="false"/>
          <w:i w:val="false"/>
          <w:color w:val="000000"/>
          <w:sz w:val="28"/>
        </w:rPr>
        <w:t>
      "Аукционға қатысушылардың ұсыныстары туралы мәліметтер:" кестесін мынадай редакцияда жазылсын:</w:t>
      </w:r>
    </w:p>
    <w:bookmarkEnd w:id="47"/>
    <w:bookmarkStart w:name="z64" w:id="48"/>
    <w:p>
      <w:pPr>
        <w:spacing w:after="0"/>
        <w:ind w:left="0"/>
        <w:jc w:val="both"/>
      </w:pPr>
      <w:r>
        <w:rPr>
          <w:rFonts w:ascii="Times New Roman"/>
          <w:b w:val="false"/>
          <w:i w:val="false"/>
          <w:color w:val="000000"/>
          <w:sz w:val="28"/>
        </w:rPr>
        <w:t>
      "Аукционға қатысушылардың ұсыныстары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бірлік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(Нұр-Сұлтан қаласының уақыты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4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49"/>
    <w:bookmarkStart w:name="z66" w:id="50"/>
    <w:p>
      <w:pPr>
        <w:spacing w:after="0"/>
        <w:ind w:left="0"/>
        <w:jc w:val="both"/>
      </w:pPr>
      <w:r>
        <w:rPr>
          <w:rFonts w:ascii="Times New Roman"/>
          <w:b w:val="false"/>
          <w:i w:val="false"/>
          <w:color w:val="000000"/>
          <w:sz w:val="28"/>
        </w:rPr>
        <w:t xml:space="preserve">
      Қағидаларға 20-1 және 20-2-қосымшалар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толықтырылсын;</w:t>
      </w:r>
    </w:p>
    <w:bookmarkEnd w:id="50"/>
    <w:bookmarkStart w:name="z67" w:id="51"/>
    <w:p>
      <w:pPr>
        <w:spacing w:after="0"/>
        <w:ind w:left="0"/>
        <w:jc w:val="both"/>
      </w:pPr>
      <w:r>
        <w:rPr>
          <w:rFonts w:ascii="Times New Roman"/>
          <w:b w:val="false"/>
          <w:i w:val="false"/>
          <w:color w:val="000000"/>
          <w:sz w:val="28"/>
        </w:rPr>
        <w:t xml:space="preserve">
      Қағидаларға 25, 26 және 27-қосымшалар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толықтырылсын.</w:t>
      </w:r>
    </w:p>
    <w:bookmarkEnd w:id="51"/>
    <w:bookmarkStart w:name="z68" w:id="5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заңнамасы департаменті заңнамада белгіленген тәртіппен:</w:t>
      </w:r>
    </w:p>
    <w:bookmarkEnd w:id="52"/>
    <w:bookmarkStart w:name="z69" w:id="5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3"/>
    <w:bookmarkStart w:name="z70" w:id="5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жіберілуін;</w:t>
      </w:r>
    </w:p>
    <w:bookmarkEnd w:id="54"/>
    <w:bookmarkStart w:name="z71" w:id="5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5"/>
    <w:bookmarkStart w:name="z72" w:id="5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6"/>
    <w:bookmarkStart w:name="z73" w:id="57"/>
    <w:p>
      <w:pPr>
        <w:spacing w:after="0"/>
        <w:ind w:left="0"/>
        <w:jc w:val="both"/>
      </w:pPr>
      <w:r>
        <w:rPr>
          <w:rFonts w:ascii="Times New Roman"/>
          <w:b w:val="false"/>
          <w:i w:val="false"/>
          <w:color w:val="000000"/>
          <w:sz w:val="28"/>
        </w:rPr>
        <w:t>
      4. Осы бұйрық ресми жариялануға жатады және 2019 жылдың 1 қыркүйегінен бастап қолданысқа енгізілетін жетінші, сегізінші, тоқсан екінші – жүз жиырма төртінші, Қағидаларға 4-1-қосымшаның 1-тармағы бөлігінде жүз қырық бесінші, осы бұйрықтың 10 және 11-қосымшаларының бөлігінде жүз елу алтыншы абзацтарды қоспағанда, 2019 жылдың 1 шілдесінен бастап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1-қосымша</w:t>
            </w:r>
          </w:p>
        </w:tc>
      </w:tr>
    </w:tbl>
    <w:bookmarkStart w:name="z76" w:id="58"/>
    <w:p>
      <w:pPr>
        <w:spacing w:after="0"/>
        <w:ind w:left="0"/>
        <w:jc w:val="left"/>
      </w:pPr>
      <w:r>
        <w:rPr>
          <w:rFonts w:ascii="Times New Roman"/>
          <w:b/>
          <w:i w:val="false"/>
          <w:color w:val="000000"/>
        </w:rPr>
        <w:t xml:space="preserve"> Лоттар тізбесі (бекітілген жылдық жоспар негізінде қалыптастырылады)</w:t>
      </w:r>
    </w:p>
    <w:bookmarkEnd w:id="58"/>
    <w:p>
      <w:pPr>
        <w:spacing w:after="0"/>
        <w:ind w:left="0"/>
        <w:jc w:val="both"/>
      </w:pPr>
      <w:r>
        <w:rPr>
          <w:rFonts w:ascii="Times New Roman"/>
          <w:b w:val="false"/>
          <w:i w:val="false"/>
          <w:color w:val="000000"/>
          <w:sz w:val="28"/>
        </w:rPr>
        <w:t>
      Конкурстың № 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2000-ға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p>
      <w:pPr>
        <w:spacing w:after="0"/>
        <w:ind w:left="0"/>
        <w:jc w:val="both"/>
      </w:pPr>
      <w:r>
        <w:rPr>
          <w:rFonts w:ascii="Times New Roman"/>
          <w:b w:val="false"/>
          <w:i w:val="false"/>
          <w:color w:val="000000"/>
          <w:sz w:val="28"/>
        </w:rPr>
        <w:t>
      ** Осы КД 78-тармағына сәйкес тапсырыс беруші көрсетеді;</w:t>
      </w:r>
    </w:p>
    <w:p>
      <w:pPr>
        <w:spacing w:after="0"/>
        <w:ind w:left="0"/>
        <w:jc w:val="both"/>
      </w:pPr>
      <w:r>
        <w:rPr>
          <w:rFonts w:ascii="Times New Roman"/>
          <w:b w:val="false"/>
          <w:i w:val="false"/>
          <w:color w:val="000000"/>
          <w:sz w:val="28"/>
        </w:rPr>
        <w:t>
      *** Аталған белгі құрылыс саласындағы (құрылыс-монтаждау жұмыстары және жобалау) жұмыстарды мемлекеттік сатып алу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5-қосымша</w:t>
            </w:r>
          </w:p>
        </w:tc>
      </w:tr>
    </w:tbl>
    <w:bookmarkStart w:name="z79" w:id="59"/>
    <w:p>
      <w:pPr>
        <w:spacing w:after="0"/>
        <w:ind w:left="0"/>
        <w:jc w:val="left"/>
      </w:pPr>
      <w:r>
        <w:rPr>
          <w:rFonts w:ascii="Times New Roman"/>
          <w:b/>
          <w:i w:val="false"/>
          <w:color w:val="000000"/>
        </w:rPr>
        <w:t xml:space="preserve"> Біліктілігі туралы мәліметтер (әлеуетті өнім беруші құрылыс саласындағы (құрылыс-монтаждау жұмыстары және жобалау жұмыстары) жұмысты сатып алу кезінде толтырады)</w:t>
      </w:r>
    </w:p>
    <w:bookmarkEnd w:id="59"/>
    <w:p>
      <w:pPr>
        <w:spacing w:after="0"/>
        <w:ind w:left="0"/>
        <w:jc w:val="both"/>
      </w:pPr>
      <w:r>
        <w:rPr>
          <w:rFonts w:ascii="Times New Roman"/>
          <w:b w:val="false"/>
          <w:i w:val="false"/>
          <w:color w:val="000000"/>
          <w:sz w:val="28"/>
        </w:rPr>
        <w:t>
      Электрондық конкурстың №_______________</w:t>
      </w:r>
    </w:p>
    <w:p>
      <w:pPr>
        <w:spacing w:after="0"/>
        <w:ind w:left="0"/>
        <w:jc w:val="both"/>
      </w:pPr>
      <w:r>
        <w:rPr>
          <w:rFonts w:ascii="Times New Roman"/>
          <w:b w:val="false"/>
          <w:i w:val="false"/>
          <w:color w:val="000000"/>
          <w:sz w:val="28"/>
        </w:rPr>
        <w:t>
      Электрондық конкурстың атауы ____________</w:t>
      </w:r>
    </w:p>
    <w:p>
      <w:pPr>
        <w:spacing w:after="0"/>
        <w:ind w:left="0"/>
        <w:jc w:val="both"/>
      </w:pPr>
      <w:r>
        <w:rPr>
          <w:rFonts w:ascii="Times New Roman"/>
          <w:b w:val="false"/>
          <w:i w:val="false"/>
          <w:color w:val="000000"/>
          <w:sz w:val="28"/>
        </w:rPr>
        <w:t>
      Лоттың №_ ____________________________</w:t>
      </w:r>
    </w:p>
    <w:p>
      <w:pPr>
        <w:spacing w:after="0"/>
        <w:ind w:left="0"/>
        <w:jc w:val="both"/>
      </w:pPr>
      <w:r>
        <w:rPr>
          <w:rFonts w:ascii="Times New Roman"/>
          <w:b w:val="false"/>
          <w:i w:val="false"/>
          <w:color w:val="000000"/>
          <w:sz w:val="28"/>
        </w:rPr>
        <w:t>
      Лоттың атауы ____________________________</w:t>
      </w:r>
    </w:p>
    <w:bookmarkStart w:name="z80" w:id="60"/>
    <w:p>
      <w:pPr>
        <w:spacing w:after="0"/>
        <w:ind w:left="0"/>
        <w:jc w:val="both"/>
      </w:pPr>
      <w:r>
        <w:rPr>
          <w:rFonts w:ascii="Times New Roman"/>
          <w:b w:val="false"/>
          <w:i w:val="false"/>
          <w:color w:val="000000"/>
          <w:sz w:val="28"/>
        </w:rPr>
        <w:t>
      1. Әлеуетті өнім беруші туралы жалпы мәлімет:</w:t>
      </w:r>
    </w:p>
    <w:bookmarkEnd w:id="60"/>
    <w:p>
      <w:pPr>
        <w:spacing w:after="0"/>
        <w:ind w:left="0"/>
        <w:jc w:val="both"/>
      </w:pPr>
      <w:r>
        <w:rPr>
          <w:rFonts w:ascii="Times New Roman"/>
          <w:b w:val="false"/>
          <w:i w:val="false"/>
          <w:color w:val="000000"/>
          <w:sz w:val="28"/>
        </w:rPr>
        <w:t>
      Атауы ____________________________________</w:t>
      </w:r>
    </w:p>
    <w:p>
      <w:pPr>
        <w:spacing w:after="0"/>
        <w:ind w:left="0"/>
        <w:jc w:val="both"/>
      </w:pPr>
      <w:r>
        <w:rPr>
          <w:rFonts w:ascii="Times New Roman"/>
          <w:b w:val="false"/>
          <w:i w:val="false"/>
          <w:color w:val="000000"/>
          <w:sz w:val="28"/>
        </w:rPr>
        <w:t>
      БСН/ЖСН/СЖН/СЕН ________________________</w:t>
      </w:r>
    </w:p>
    <w:bookmarkStart w:name="z81" w:id="61"/>
    <w:p>
      <w:pPr>
        <w:spacing w:after="0"/>
        <w:ind w:left="0"/>
        <w:jc w:val="both"/>
      </w:pPr>
      <w:r>
        <w:rPr>
          <w:rFonts w:ascii="Times New Roman"/>
          <w:b w:val="false"/>
          <w:i w:val="false"/>
          <w:color w:val="000000"/>
          <w:sz w:val="28"/>
        </w:rPr>
        <w:t>
      2. Растайтын құжаттардың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орындаған жұмыстардың көлемі.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бойынша әлеуетті өнім берушінің мәртебесі (бас мердігер, бас жобалаушы /қосалқы мердігер)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жылы,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2"/>
    <w:p>
      <w:pPr>
        <w:spacing w:after="0"/>
        <w:ind w:left="0"/>
        <w:jc w:val="both"/>
      </w:pPr>
      <w:r>
        <w:rPr>
          <w:rFonts w:ascii="Times New Roman"/>
          <w:b w:val="false"/>
          <w:i w:val="false"/>
          <w:color w:val="000000"/>
          <w:sz w:val="28"/>
        </w:rPr>
        <w:t>
      3. Әлеуетті өнім беруші конкурстық құжаттамада көзделген жұмыстарды орындау үшін қажет растайтыны құжаттардың электрондық көшірмелерін қоса бере отырып, материалдық ресурстардың бар екені туралы мәліметтерді көрсетеді.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3"/>
    <w:p>
      <w:pPr>
        <w:spacing w:after="0"/>
        <w:ind w:left="0"/>
        <w:jc w:val="both"/>
      </w:pPr>
      <w:r>
        <w:rPr>
          <w:rFonts w:ascii="Times New Roman"/>
          <w:b w:val="false"/>
          <w:i w:val="false"/>
          <w:color w:val="000000"/>
          <w:sz w:val="28"/>
        </w:rPr>
        <w:t>
      4. Растайтыны құжаттардың электрондық көшірмелерін қоса бере отырып, еңбек ресурстары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(жеке басын куәландыратын құжаттың электрондық көшірмесі қоса берілсін)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және т.б. нөмірі мен берілген күнін көрсету керек, олардың электрондық көшірмелері қоса берілсін)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4"/>
    <w:p>
      <w:pPr>
        <w:spacing w:after="0"/>
        <w:ind w:left="0"/>
        <w:jc w:val="both"/>
      </w:pPr>
      <w:r>
        <w:rPr>
          <w:rFonts w:ascii="Times New Roman"/>
          <w:b w:val="false"/>
          <w:i w:val="false"/>
          <w:color w:val="000000"/>
          <w:sz w:val="28"/>
        </w:rPr>
        <w:t xml:space="preserve">
      5. Мемлекеттік органдардың ақпараттық жүйесінде олар туралы мәлімет болмаған жағдайда, рұқсаттың (лицензия) электрондық көшірмелерін қоса бере отырып, рұқсаттар және хабарламалар туралы Қазақстан Республикасының заңнамасына сәйкес берілген рұқсаттың (лицензия) бар екені туралы мәліметтер.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(лицензия)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_____________________________________________</w:t>
      </w:r>
    </w:p>
    <w:bookmarkStart w:name="z85" w:id="65"/>
    <w:p>
      <w:pPr>
        <w:spacing w:after="0"/>
        <w:ind w:left="0"/>
        <w:jc w:val="both"/>
      </w:pPr>
      <w:r>
        <w:rPr>
          <w:rFonts w:ascii="Times New Roman"/>
          <w:b w:val="false"/>
          <w:i w:val="false"/>
          <w:color w:val="000000"/>
          <w:sz w:val="28"/>
        </w:rPr>
        <w:t>
      Ескерту:</w:t>
      </w:r>
    </w:p>
    <w:bookmarkEnd w:id="65"/>
    <w:bookmarkStart w:name="z86" w:id="66"/>
    <w:p>
      <w:pPr>
        <w:spacing w:after="0"/>
        <w:ind w:left="0"/>
        <w:jc w:val="both"/>
      </w:pPr>
      <w:r>
        <w:rPr>
          <w:rFonts w:ascii="Times New Roman"/>
          <w:b w:val="false"/>
          <w:i w:val="false"/>
          <w:color w:val="000000"/>
          <w:sz w:val="28"/>
        </w:rPr>
        <w:t>
      1.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66"/>
    <w:bookmarkStart w:name="z87" w:id="67"/>
    <w:p>
      <w:pPr>
        <w:spacing w:after="0"/>
        <w:ind w:left="0"/>
        <w:jc w:val="both"/>
      </w:pPr>
      <w:r>
        <w:rPr>
          <w:rFonts w:ascii="Times New Roman"/>
          <w:b w:val="false"/>
          <w:i w:val="false"/>
          <w:color w:val="000000"/>
          <w:sz w:val="28"/>
        </w:rPr>
        <w:t>
      2. Егер конкурстың нысанасы жаңа объектілер салу, сондай-ақ бар объектілерді кеңейту, техникалық қайта жасақтау, жаңғырту, реконструкциялау, қайта жаңарту және күрделі жөндеу болып табылған жағдайда, сәулет, қала құрылысы және құрылыс қызметі саласындағы уәкілетті орган бекіткен нысаны бойынша орындалған жұмыстарды қабылдау және объектіні пайдалануға қабылдау актілерінің электрондық көшірмелері жұмыс тәжірибесін растаушы құжат болып табылады.</w:t>
      </w:r>
    </w:p>
    <w:bookmarkEnd w:id="67"/>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бар болған жағдайда, осы қосалқы мердігер туралы мәліметтер көрсетілген сәулет, қала құрылысы және құрылыс қызметі саласындағы уәкілетті орган бекіткен нысаны бойынша орындалған жұмыстарды қабылдау және объектіні пайдалануға қабылдау актілерінің электрондық көшірмелерін ұсынады.</w:t>
      </w:r>
    </w:p>
    <w:p>
      <w:pPr>
        <w:spacing w:after="0"/>
        <w:ind w:left="0"/>
        <w:jc w:val="both"/>
      </w:pPr>
      <w:r>
        <w:rPr>
          <w:rFonts w:ascii="Times New Roman"/>
          <w:b w:val="false"/>
          <w:i w:val="false"/>
          <w:color w:val="000000"/>
          <w:sz w:val="28"/>
        </w:rPr>
        <w:t>
      Объектіні пайдалануға қабылдау актілерінде қосалқы мердігер туралы мәліметтер болмаған жағдайда, осы қосалқы мердігер туралы мәліметтер көрсетілген сәйкестік туралы декларацияның электрондық көшірмелерін қосымша ұсынады.</w:t>
      </w:r>
    </w:p>
    <w:bookmarkStart w:name="z88" w:id="68"/>
    <w:p>
      <w:pPr>
        <w:spacing w:after="0"/>
        <w:ind w:left="0"/>
        <w:jc w:val="both"/>
      </w:pPr>
      <w:r>
        <w:rPr>
          <w:rFonts w:ascii="Times New Roman"/>
          <w:b w:val="false"/>
          <w:i w:val="false"/>
          <w:color w:val="000000"/>
          <w:sz w:val="28"/>
        </w:rPr>
        <w:t>
      3. Егер жобалау-сметалық құжаттаманы әзірлеу конкурс нысанасы болып табылған жағдайда сараптаманың оң қорытындысының электрондық көшірмесі жұмыс тәжірибесін растаушы құжат болып табылады.</w:t>
      </w:r>
    </w:p>
    <w:bookmarkEnd w:id="68"/>
    <w:bookmarkStart w:name="z89" w:id="69"/>
    <w:p>
      <w:pPr>
        <w:spacing w:after="0"/>
        <w:ind w:left="0"/>
        <w:jc w:val="both"/>
      </w:pPr>
      <w:r>
        <w:rPr>
          <w:rFonts w:ascii="Times New Roman"/>
          <w:b w:val="false"/>
          <w:i w:val="false"/>
          <w:color w:val="000000"/>
          <w:sz w:val="28"/>
        </w:rPr>
        <w:t>
      4. Егер конкурс нысанасы құрылыспен, жұмыс тәжірибесін растаушы құжаттармен байланысы жоқ жұмыстардың өзге түрлері болып табылған жағдайда орындалған жұмыстар актілерінің электрондық көшірмелері болып табылады.</w:t>
      </w:r>
    </w:p>
    <w:bookmarkEnd w:id="69"/>
    <w:bookmarkStart w:name="z90" w:id="70"/>
    <w:p>
      <w:pPr>
        <w:spacing w:after="0"/>
        <w:ind w:left="0"/>
        <w:jc w:val="both"/>
      </w:pPr>
      <w:r>
        <w:rPr>
          <w:rFonts w:ascii="Times New Roman"/>
          <w:b w:val="false"/>
          <w:i w:val="false"/>
          <w:color w:val="000000"/>
          <w:sz w:val="28"/>
        </w:rPr>
        <w:t>
      5. Егер конкурстың нысанасы жаңа құрылыс болып табылған жағдайда жаңа объектілер құрылысының жұмыс тәжірибесі ғана ескеріледі.</w:t>
      </w:r>
    </w:p>
    <w:bookmarkEnd w:id="70"/>
    <w:p>
      <w:pPr>
        <w:spacing w:after="0"/>
        <w:ind w:left="0"/>
        <w:jc w:val="both"/>
      </w:pPr>
      <w:r>
        <w:rPr>
          <w:rFonts w:ascii="Times New Roman"/>
          <w:b w:val="false"/>
          <w:i w:val="false"/>
          <w:color w:val="000000"/>
          <w:sz w:val="28"/>
        </w:rPr>
        <w:t>
      Автомобиль жолдары мен (немесе) инженерлік желілерді реконструкциялау бойынша жұмыс тәжірибесі инженерлік желілер мен (немесе) автомобиль жолдарының жаңа құрылысы кезінде ескеріледі.</w:t>
      </w:r>
    </w:p>
    <w:bookmarkStart w:name="z91" w:id="71"/>
    <w:p>
      <w:pPr>
        <w:spacing w:after="0"/>
        <w:ind w:left="0"/>
        <w:jc w:val="both"/>
      </w:pPr>
      <w:r>
        <w:rPr>
          <w:rFonts w:ascii="Times New Roman"/>
          <w:b w:val="false"/>
          <w:i w:val="false"/>
          <w:color w:val="000000"/>
          <w:sz w:val="28"/>
        </w:rPr>
        <w:t>
      6. Егер конкурстың нысанасы кеңейту, жаңғырту, техникалық қайта жасақтау және реконструкциялау болып табылған жағдайда, онда күрделі жөндеуді қоспағанда, жаңа объектілерді салу, кеңейту, жаңғырту, техникалық қайта жасақтау және қолданыста бар объектілерді реконструкциялау жұмысының тәжірибесі ескеріледі.</w:t>
      </w:r>
    </w:p>
    <w:bookmarkEnd w:id="71"/>
    <w:bookmarkStart w:name="z92" w:id="72"/>
    <w:p>
      <w:pPr>
        <w:spacing w:after="0"/>
        <w:ind w:left="0"/>
        <w:jc w:val="both"/>
      </w:pPr>
      <w:r>
        <w:rPr>
          <w:rFonts w:ascii="Times New Roman"/>
          <w:b w:val="false"/>
          <w:i w:val="false"/>
          <w:color w:val="000000"/>
          <w:sz w:val="28"/>
        </w:rPr>
        <w:t>
      7. Егер конкурстың нысанасы күрделі жөндеу болып табылған жағдайда, онда жаңа объектілерді салу, кеңейту, жаңғырту, техникалық қайта жасақтау және қолданыста бар объектілерді реконструкциялау және күрделі жөндеу жұмысының тәжірибесі ескеріледі.</w:t>
      </w:r>
    </w:p>
    <w:bookmarkEnd w:id="72"/>
    <w:bookmarkStart w:name="z93" w:id="73"/>
    <w:p>
      <w:pPr>
        <w:spacing w:after="0"/>
        <w:ind w:left="0"/>
        <w:jc w:val="both"/>
      </w:pPr>
      <w:r>
        <w:rPr>
          <w:rFonts w:ascii="Times New Roman"/>
          <w:b w:val="false"/>
          <w:i w:val="false"/>
          <w:color w:val="000000"/>
          <w:sz w:val="28"/>
        </w:rPr>
        <w:t>
      8. Құрылыс саласындағы жұмыс тәжірибесі құрылыс объектілерінің функционалдық мақсаты мен салалық тиесілілігіне (құрылыс түрлері бойынша бұдан бұрын орындалған жұмыстардың ұқсастығы немесе сәйкестігі) және Қазақстан Республикасындағы сәулет, қала құрылысы және құрылыс қызметі туралы Қазақстан Республикасының заңнамасында айқындалған олардың техникалық күрделілігіне сүйене отырып есептеледі.</w:t>
      </w:r>
    </w:p>
    <w:bookmarkEnd w:id="73"/>
    <w:bookmarkStart w:name="z94" w:id="74"/>
    <w:p>
      <w:pPr>
        <w:spacing w:after="0"/>
        <w:ind w:left="0"/>
        <w:jc w:val="both"/>
      </w:pPr>
      <w:r>
        <w:rPr>
          <w:rFonts w:ascii="Times New Roman"/>
          <w:b w:val="false"/>
          <w:i w:val="false"/>
          <w:color w:val="000000"/>
          <w:sz w:val="28"/>
        </w:rPr>
        <w:t>
      9. Әлеуетті өнім берушінің құрылыс саласындағы жұмыс тәжірибесін (құрылыс-монтаждау жұмыстары мен жобалау) есептеу кезінде жиынтықта:</w:t>
      </w:r>
    </w:p>
    <w:bookmarkEnd w:id="74"/>
    <w:p>
      <w:pPr>
        <w:spacing w:after="0"/>
        <w:ind w:left="0"/>
        <w:jc w:val="both"/>
      </w:pPr>
      <w:r>
        <w:rPr>
          <w:rFonts w:ascii="Times New Roman"/>
          <w:b w:val="false"/>
          <w:i w:val="false"/>
          <w:color w:val="000000"/>
          <w:sz w:val="28"/>
        </w:rPr>
        <w:t>
      1) ғимараттар мен құрылыстардың жауапкершілік деңгейі (бірінші – жоғары, екінші – қалыпты, үшінші – төмендетілген) есептеледі.</w:t>
      </w:r>
    </w:p>
    <w:p>
      <w:pPr>
        <w:spacing w:after="0"/>
        <w:ind w:left="0"/>
        <w:jc w:val="both"/>
      </w:pPr>
      <w:r>
        <w:rPr>
          <w:rFonts w:ascii="Times New Roman"/>
          <w:b w:val="false"/>
          <w:i w:val="false"/>
          <w:color w:val="000000"/>
          <w:sz w:val="28"/>
        </w:rPr>
        <w:t>
      Егер конкурс нысанасы жауапкершілік деңгейі бірінші (жоғары) ғимарат пен құрылыс болып табылған жағдайда, тек жауапкершілік деңгейі бірінші (жоғары) ғимарат пен құрылыстың жұмыс тәжірибесі ескеріледі.</w:t>
      </w:r>
    </w:p>
    <w:p>
      <w:pPr>
        <w:spacing w:after="0"/>
        <w:ind w:left="0"/>
        <w:jc w:val="both"/>
      </w:pPr>
      <w:r>
        <w:rPr>
          <w:rFonts w:ascii="Times New Roman"/>
          <w:b w:val="false"/>
          <w:i w:val="false"/>
          <w:color w:val="000000"/>
          <w:sz w:val="28"/>
        </w:rPr>
        <w:t>
      Егер конкурс нысанасы жауапкершілік деңгейі екінші (қалыпты) ғимарат пен құрылыс болып табылған жағдайда, жауапкершілік деңгейі бірінші (жоғары) және екінші (қалыпты) ғимарат пен құрылыстың жұмыс тәжірибесі ескеріледі.</w:t>
      </w:r>
    </w:p>
    <w:p>
      <w:pPr>
        <w:spacing w:after="0"/>
        <w:ind w:left="0"/>
        <w:jc w:val="both"/>
      </w:pPr>
      <w:r>
        <w:rPr>
          <w:rFonts w:ascii="Times New Roman"/>
          <w:b w:val="false"/>
          <w:i w:val="false"/>
          <w:color w:val="000000"/>
          <w:sz w:val="28"/>
        </w:rPr>
        <w:t>
      Егер конкурс нысанасы жауапкершілік деңгейі үшінші (төмендетілген) ғимарат пен құрылыс болып табылған жағдайда, жауапкершілік деңгейі бірінші (жоғары), екінші (қалыпты) және үшінші (төмендетілген) ғимарат пен құрылыстың жұмыс тәжірибесі ескеріледі;</w:t>
      </w:r>
    </w:p>
    <w:p>
      <w:pPr>
        <w:spacing w:after="0"/>
        <w:ind w:left="0"/>
        <w:jc w:val="both"/>
      </w:pPr>
      <w:r>
        <w:rPr>
          <w:rFonts w:ascii="Times New Roman"/>
          <w:b w:val="false"/>
          <w:i w:val="false"/>
          <w:color w:val="000000"/>
          <w:sz w:val="28"/>
        </w:rPr>
        <w:t>
      2)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p>
      <w:pPr>
        <w:spacing w:after="0"/>
        <w:ind w:left="0"/>
        <w:jc w:val="both"/>
      </w:pPr>
      <w:r>
        <w:rPr>
          <w:rFonts w:ascii="Times New Roman"/>
          <w:b w:val="false"/>
          <w:i w:val="false"/>
          <w:color w:val="000000"/>
          <w:sz w:val="28"/>
        </w:rPr>
        <w:t>
      Егер конкурс нысанасы техникалық жағынан күрделі объектілер (кешендер) болып табылған жағдайда, тек техникалық жағынан күрделі объектілердің (кешендердің) жұмыс тәжірибесі ескеріледі.</w:t>
      </w:r>
    </w:p>
    <w:p>
      <w:pPr>
        <w:spacing w:after="0"/>
        <w:ind w:left="0"/>
        <w:jc w:val="both"/>
      </w:pPr>
      <w:r>
        <w:rPr>
          <w:rFonts w:ascii="Times New Roman"/>
          <w:b w:val="false"/>
          <w:i w:val="false"/>
          <w:color w:val="000000"/>
          <w:sz w:val="28"/>
        </w:rPr>
        <w:t>
      Егер конкурс нысанасы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объектілердің (кешендердің) және техникалық жағынан күрделі объектілерге (кешендерге) жатпайтын ғимараттар мен құрылыстардың жұмыс тәжірибесі ескеріледі;</w:t>
      </w:r>
    </w:p>
    <w:p>
      <w:pPr>
        <w:spacing w:after="0"/>
        <w:ind w:left="0"/>
        <w:jc w:val="both"/>
      </w:pPr>
      <w:r>
        <w:rPr>
          <w:rFonts w:ascii="Times New Roman"/>
          <w:b w:val="false"/>
          <w:i w:val="false"/>
          <w:color w:val="000000"/>
          <w:sz w:val="28"/>
        </w:rPr>
        <w:t>
      3) функционалдық мақсаты (өнеркәсіп объектілері, өндіріс ғимараттары, құрылыстар, тұрғын үй-азаматтық мақсаттағы объектілер, өзге де құрылыстар);</w:t>
      </w:r>
    </w:p>
    <w:p>
      <w:pPr>
        <w:spacing w:after="0"/>
        <w:ind w:left="0"/>
        <w:jc w:val="both"/>
      </w:pPr>
      <w:r>
        <w:rPr>
          <w:rFonts w:ascii="Times New Roman"/>
          <w:b w:val="false"/>
          <w:i w:val="false"/>
          <w:color w:val="000000"/>
          <w:sz w:val="28"/>
        </w:rPr>
        <w:t xml:space="preserve">
      4) тұрғын үй-азаматтық мақсаттағы объектілерінің жұмыстарын қоспағанда, бұрын орындалған жұмыстар конкурс нысанасымен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мен хабарламалар туралы" Заң) Бірінші санаттағы рұқсаттардың (лицензиялардың) Тізбесінің 5 және 6-бөлімдерінде көзделген лицензияланатын қызмет түрінің бір түрінде болған жағдайда, олардың ұқсастығы немесе сәйкестігі ескеріледі.</w:t>
      </w:r>
    </w:p>
    <w:bookmarkStart w:name="z95" w:id="75"/>
    <w:p>
      <w:pPr>
        <w:spacing w:after="0"/>
        <w:ind w:left="0"/>
        <w:jc w:val="both"/>
      </w:pPr>
      <w:r>
        <w:rPr>
          <w:rFonts w:ascii="Times New Roman"/>
          <w:b w:val="false"/>
          <w:i w:val="false"/>
          <w:color w:val="000000"/>
          <w:sz w:val="28"/>
        </w:rPr>
        <w:t>
      10.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тұрғыдан қайта жарақтандыру, жаңғырту, реконструкциялау, қалпына келтіру және күрделі жөндеу) кезінде жұмыс тәжірибесі инженерлік желілер мен жүйелер түрлерінің ең болмағанда бірінің болуы ескеріле отырып есептелу керек.</w:t>
      </w:r>
    </w:p>
    <w:bookmarkEnd w:id="75"/>
    <w:p>
      <w:pPr>
        <w:spacing w:after="0"/>
        <w:ind w:left="0"/>
        <w:jc w:val="both"/>
      </w:pPr>
      <w:r>
        <w:rPr>
          <w:rFonts w:ascii="Times New Roman"/>
          <w:b w:val="false"/>
          <w:i w:val="false"/>
          <w:color w:val="000000"/>
          <w:sz w:val="28"/>
        </w:rPr>
        <w:t>
      Автомобиль жолдары және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тұрғыдан қайта жарақтандыру, жаңғырту, реконструкциялау, қалпына келтіру және күрделі жөндеу) кезінде жұмыс тәжірибесі автомобиль жолдарының жұмыс тәжірибесінің болуы және инженерлік желілер мен жүйелер түрлерінің ең болмағанда бірінің болуы ескеріле отырып есептелу керек.</w:t>
      </w:r>
    </w:p>
    <w:bookmarkStart w:name="z96" w:id="76"/>
    <w:p>
      <w:pPr>
        <w:spacing w:after="0"/>
        <w:ind w:left="0"/>
        <w:jc w:val="both"/>
      </w:pPr>
      <w:r>
        <w:rPr>
          <w:rFonts w:ascii="Times New Roman"/>
          <w:b w:val="false"/>
          <w:i w:val="false"/>
          <w:color w:val="000000"/>
          <w:sz w:val="28"/>
        </w:rPr>
        <w:t>
      11. Егер конкурс нысанасы аумақтарды абаттандыру немесе аула аумақтарын күрделі жөндеу және лицензияланатын түрлерді орындау көзделетін жұмыстар болып табылған жағдайда, әлеуетті өнім берушінің жұмыс тәжірибесі конкурс нысанасында көзделген барлық лицензияланатын жұмыстар бойынша тәжірибенің болуы ескеріледі.</w:t>
      </w:r>
    </w:p>
    <w:bookmarkEnd w:id="76"/>
    <w:bookmarkStart w:name="z97" w:id="77"/>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 жұмыс тәжірибесі жиынтықта мынадай шарттар сақталған кезде ескеріледі:</w:t>
      </w:r>
    </w:p>
    <w:bookmarkEnd w:id="77"/>
    <w:p>
      <w:pPr>
        <w:spacing w:after="0"/>
        <w:ind w:left="0"/>
        <w:jc w:val="both"/>
      </w:pPr>
      <w:r>
        <w:rPr>
          <w:rFonts w:ascii="Times New Roman"/>
          <w:b w:val="false"/>
          <w:i w:val="false"/>
          <w:color w:val="000000"/>
          <w:sz w:val="28"/>
        </w:rPr>
        <w:t>
      1) бір жылдың ішінде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көп жұмыс тәжірибесі болған кезде, бір жылдан көп жұмыс тәжірибесін беруге жол берілмейді;</w:t>
      </w:r>
    </w:p>
    <w:p>
      <w:pPr>
        <w:spacing w:after="0"/>
        <w:ind w:left="0"/>
        <w:jc w:val="both"/>
      </w:pPr>
      <w:r>
        <w:rPr>
          <w:rFonts w:ascii="Times New Roman"/>
          <w:b w:val="false"/>
          <w:i w:val="false"/>
          <w:color w:val="000000"/>
          <w:sz w:val="28"/>
        </w:rPr>
        <w:t xml:space="preserve">
      2) қосалқы мердігердің жұмыс тәжірибесі конкурс нысанасына сәйкес келетін объектілерде жұмыстар (бір немесе бірнеше) орындалған кезде ескеріледі. Бұл ретте қосалқы мердігердің жұмыс тәжірибесі тек "Рұқсаттар мен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түрлері бойынша ескеріледі.</w:t>
      </w:r>
    </w:p>
    <w:bookmarkStart w:name="z98" w:id="78"/>
    <w:p>
      <w:pPr>
        <w:spacing w:after="0"/>
        <w:ind w:left="0"/>
        <w:jc w:val="both"/>
      </w:pPr>
      <w:r>
        <w:rPr>
          <w:rFonts w:ascii="Times New Roman"/>
          <w:b w:val="false"/>
          <w:i w:val="false"/>
          <w:color w:val="000000"/>
          <w:sz w:val="28"/>
        </w:rPr>
        <w:t>
      13. Мерзімі бір жылдан асатын шарттар бойынша жұмыс тәжірибесін есептеу кезінде құрылыс аяқталған жыл танылады.</w:t>
      </w:r>
    </w:p>
    <w:bookmarkEnd w:id="78"/>
    <w:bookmarkStart w:name="z99" w:id="79"/>
    <w:p>
      <w:pPr>
        <w:spacing w:after="0"/>
        <w:ind w:left="0"/>
        <w:jc w:val="both"/>
      </w:pPr>
      <w:r>
        <w:rPr>
          <w:rFonts w:ascii="Times New Roman"/>
          <w:b w:val="false"/>
          <w:i w:val="false"/>
          <w:color w:val="000000"/>
          <w:sz w:val="28"/>
        </w:rPr>
        <w:t>
      14. Растайтын құжаттардың электрондық көшірмелерін ұсыну тек көрсетілуі конкурстық құжаттамада көзделген мәліметтер бойынша міндетті. Егер конкурстық құжаттамада тиісті материалдық және еңбек ресурстарының болуы бөлігіндегі талаптар көзделмеген жағдайда, растайтын құжаттардың электрондық көшірмелері ұсынылмайды.</w:t>
      </w:r>
    </w:p>
    <w:bookmarkEnd w:id="79"/>
    <w:bookmarkStart w:name="z100" w:id="80"/>
    <w:p>
      <w:pPr>
        <w:spacing w:after="0"/>
        <w:ind w:left="0"/>
        <w:jc w:val="both"/>
      </w:pPr>
      <w:r>
        <w:rPr>
          <w:rFonts w:ascii="Times New Roman"/>
          <w:b w:val="false"/>
          <w:i w:val="false"/>
          <w:color w:val="000000"/>
          <w:sz w:val="28"/>
        </w:rPr>
        <w:t>
      15. Жалдау шартының электрондық көшірмесі не алдын ала жалдау шартының электрондық көшірмесі материалдық ресурстарды жалға алу құқығын растайтын құжат болып табылады. Бұл ретте, шарттар бойынша жалға алу мерзімі конкурстық құжаттамада белгіленген жұмыстарды орындау мерзімінен кем болмауға тиіс.</w:t>
      </w:r>
    </w:p>
    <w:bookmarkEnd w:id="80"/>
    <w:bookmarkStart w:name="z101" w:id="81"/>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bookmarkEnd w:id="81"/>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5-1-қосымша</w:t>
            </w:r>
          </w:p>
        </w:tc>
      </w:tr>
    </w:tbl>
    <w:bookmarkStart w:name="z104" w:id="82"/>
    <w:p>
      <w:pPr>
        <w:spacing w:after="0"/>
        <w:ind w:left="0"/>
        <w:jc w:val="left"/>
      </w:pPr>
      <w:r>
        <w:rPr>
          <w:rFonts w:ascii="Times New Roman"/>
          <w:b/>
          <w:i w:val="false"/>
          <w:color w:val="000000"/>
        </w:rPr>
        <w:t xml:space="preserve"> Біліктілігі туралы мәліметтер (әлеуетті өнім беруші құрылыспен байланысты емес жұмысты сатып алу кезінде толтырады)</w:t>
      </w:r>
    </w:p>
    <w:bookmarkEnd w:id="82"/>
    <w:p>
      <w:pPr>
        <w:spacing w:after="0"/>
        <w:ind w:left="0"/>
        <w:jc w:val="both"/>
      </w:pPr>
      <w:r>
        <w:rPr>
          <w:rFonts w:ascii="Times New Roman"/>
          <w:b w:val="false"/>
          <w:i w:val="false"/>
          <w:color w:val="000000"/>
          <w:sz w:val="28"/>
        </w:rPr>
        <w:t>
      Электрондық конкурстың №_______________</w:t>
      </w:r>
    </w:p>
    <w:p>
      <w:pPr>
        <w:spacing w:after="0"/>
        <w:ind w:left="0"/>
        <w:jc w:val="both"/>
      </w:pPr>
      <w:r>
        <w:rPr>
          <w:rFonts w:ascii="Times New Roman"/>
          <w:b w:val="false"/>
          <w:i w:val="false"/>
          <w:color w:val="000000"/>
          <w:sz w:val="28"/>
        </w:rPr>
        <w:t>
      Электрондық конкурстың атауы ____________</w:t>
      </w:r>
    </w:p>
    <w:p>
      <w:pPr>
        <w:spacing w:after="0"/>
        <w:ind w:left="0"/>
        <w:jc w:val="both"/>
      </w:pPr>
      <w:r>
        <w:rPr>
          <w:rFonts w:ascii="Times New Roman"/>
          <w:b w:val="false"/>
          <w:i w:val="false"/>
          <w:color w:val="000000"/>
          <w:sz w:val="28"/>
        </w:rPr>
        <w:t>
      Лоттың №_ ____________________________</w:t>
      </w:r>
    </w:p>
    <w:p>
      <w:pPr>
        <w:spacing w:after="0"/>
        <w:ind w:left="0"/>
        <w:jc w:val="both"/>
      </w:pPr>
      <w:r>
        <w:rPr>
          <w:rFonts w:ascii="Times New Roman"/>
          <w:b w:val="false"/>
          <w:i w:val="false"/>
          <w:color w:val="000000"/>
          <w:sz w:val="28"/>
        </w:rPr>
        <w:t>
      Лоттың атауы ____________________________</w:t>
      </w:r>
    </w:p>
    <w:bookmarkStart w:name="z105" w:id="83"/>
    <w:p>
      <w:pPr>
        <w:spacing w:after="0"/>
        <w:ind w:left="0"/>
        <w:jc w:val="both"/>
      </w:pPr>
      <w:r>
        <w:rPr>
          <w:rFonts w:ascii="Times New Roman"/>
          <w:b w:val="false"/>
          <w:i w:val="false"/>
          <w:color w:val="000000"/>
          <w:sz w:val="28"/>
        </w:rPr>
        <w:t>
      1. Әлеуетті өнім беруші туралы жалпы мәлімет:</w:t>
      </w:r>
    </w:p>
    <w:bookmarkEnd w:id="83"/>
    <w:p>
      <w:pPr>
        <w:spacing w:after="0"/>
        <w:ind w:left="0"/>
        <w:jc w:val="both"/>
      </w:pPr>
      <w:r>
        <w:rPr>
          <w:rFonts w:ascii="Times New Roman"/>
          <w:b w:val="false"/>
          <w:i w:val="false"/>
          <w:color w:val="000000"/>
          <w:sz w:val="28"/>
        </w:rPr>
        <w:t>
      Атауы ____________________________________</w:t>
      </w:r>
    </w:p>
    <w:p>
      <w:pPr>
        <w:spacing w:after="0"/>
        <w:ind w:left="0"/>
        <w:jc w:val="both"/>
      </w:pPr>
      <w:r>
        <w:rPr>
          <w:rFonts w:ascii="Times New Roman"/>
          <w:b w:val="false"/>
          <w:i w:val="false"/>
          <w:color w:val="000000"/>
          <w:sz w:val="28"/>
        </w:rPr>
        <w:t>
      БСН/ЖСН/СЖН/СЕН ________________________</w:t>
      </w:r>
    </w:p>
    <w:bookmarkStart w:name="z106" w:id="84"/>
    <w:p>
      <w:pPr>
        <w:spacing w:after="0"/>
        <w:ind w:left="0"/>
        <w:jc w:val="both"/>
      </w:pPr>
      <w:r>
        <w:rPr>
          <w:rFonts w:ascii="Times New Roman"/>
          <w:b w:val="false"/>
          <w:i w:val="false"/>
          <w:color w:val="000000"/>
          <w:sz w:val="28"/>
        </w:rPr>
        <w:t>
      2. Растайтын құжаттардың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орындаған жұмыстардың көлемі.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жылы,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5"/>
    <w:p>
      <w:pPr>
        <w:spacing w:after="0"/>
        <w:ind w:left="0"/>
        <w:jc w:val="both"/>
      </w:pPr>
      <w:r>
        <w:rPr>
          <w:rFonts w:ascii="Times New Roman"/>
          <w:b w:val="false"/>
          <w:i w:val="false"/>
          <w:color w:val="000000"/>
          <w:sz w:val="28"/>
        </w:rPr>
        <w:t>
      3. Әлеуетті өнім беруші конкурстық құжаттамада көзделген жұмыстарды орындау үшін қажет растайтыны құжаттардың электрондық көшірмелерін қоса бере отырып, материалдық ресурстардың бар екені туралы мәліметтерді көрсетеді.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6"/>
    <w:p>
      <w:pPr>
        <w:spacing w:after="0"/>
        <w:ind w:left="0"/>
        <w:jc w:val="both"/>
      </w:pPr>
      <w:r>
        <w:rPr>
          <w:rFonts w:ascii="Times New Roman"/>
          <w:b w:val="false"/>
          <w:i w:val="false"/>
          <w:color w:val="000000"/>
          <w:sz w:val="28"/>
        </w:rPr>
        <w:t>
      4. Растайтыны құжаттардың электрондық көшірмелерін қоса бере отырып, еңбек ресурстары туралы мәліметтер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(жеке басын куәландыратын құжаттың электрондық көшірмесі қоса берілсін)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және т.б. нөмірі мен берілген күнін көрсету керек, олардың электрондық көшірмелері қоса берілсін)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7"/>
    <w:p>
      <w:pPr>
        <w:spacing w:after="0"/>
        <w:ind w:left="0"/>
        <w:jc w:val="both"/>
      </w:pPr>
      <w:r>
        <w:rPr>
          <w:rFonts w:ascii="Times New Roman"/>
          <w:b w:val="false"/>
          <w:i w:val="false"/>
          <w:color w:val="000000"/>
          <w:sz w:val="28"/>
        </w:rPr>
        <w:t xml:space="preserve">
      5. Мемлекеттік органдардың ақпараттық жүйесінде олар туралы мәлімет болмаған жағдайда, рұқсаттың (лицензия) электрондық көшірмелерін қоса бере отырып, рұқсаттар және хабарламалар туралы Қазақстан Республикасының заңнамасына сәйкес берілген рұқсаттың (лицензия) бар екені туралы мәліметтер.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(лицензия)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_____________________________________________</w:t>
      </w:r>
    </w:p>
    <w:bookmarkStart w:name="z110" w:id="88"/>
    <w:p>
      <w:pPr>
        <w:spacing w:after="0"/>
        <w:ind w:left="0"/>
        <w:jc w:val="both"/>
      </w:pPr>
      <w:r>
        <w:rPr>
          <w:rFonts w:ascii="Times New Roman"/>
          <w:b w:val="false"/>
          <w:i w:val="false"/>
          <w:color w:val="000000"/>
          <w:sz w:val="28"/>
        </w:rPr>
        <w:t>
      Ескерту:</w:t>
      </w:r>
    </w:p>
    <w:bookmarkEnd w:id="88"/>
    <w:bookmarkStart w:name="z111" w:id="89"/>
    <w:p>
      <w:pPr>
        <w:spacing w:after="0"/>
        <w:ind w:left="0"/>
        <w:jc w:val="both"/>
      </w:pPr>
      <w:r>
        <w:rPr>
          <w:rFonts w:ascii="Times New Roman"/>
          <w:b w:val="false"/>
          <w:i w:val="false"/>
          <w:color w:val="000000"/>
          <w:sz w:val="28"/>
        </w:rPr>
        <w:t>
      1. Құрылыс-монтаждау жұмыстарына тиісті рұқсаты (лицензиясы) бар және бар объектілерді ағымдағы және орташа жөндеу жұмыстарын мемлекеттік сатып алуға қатысатын әлеуетті өнім берушілер конкурстық құжаттамада көзделген материалдық және еңбек ресурстарының болуы бөлігінде біліктілік талаптарына сәйкес келеді деп танылады.</w:t>
      </w:r>
    </w:p>
    <w:bookmarkEnd w:id="89"/>
    <w:p>
      <w:pPr>
        <w:spacing w:after="0"/>
        <w:ind w:left="0"/>
        <w:jc w:val="both"/>
      </w:pPr>
      <w:r>
        <w:rPr>
          <w:rFonts w:ascii="Times New Roman"/>
          <w:b w:val="false"/>
          <w:i w:val="false"/>
          <w:color w:val="000000"/>
          <w:sz w:val="28"/>
        </w:rPr>
        <w:t>
      Бұл ретте осы қосымшаның 3 және 4-тармақтарының талаптары осындай әлеуетті өнім берушілерге қолданылмайды.</w:t>
      </w:r>
    </w:p>
    <w:bookmarkStart w:name="z112" w:id="90"/>
    <w:p>
      <w:pPr>
        <w:spacing w:after="0"/>
        <w:ind w:left="0"/>
        <w:jc w:val="both"/>
      </w:pPr>
      <w:r>
        <w:rPr>
          <w:rFonts w:ascii="Times New Roman"/>
          <w:b w:val="false"/>
          <w:i w:val="false"/>
          <w:color w:val="000000"/>
          <w:sz w:val="28"/>
        </w:rPr>
        <w:t>
      2.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90"/>
    <w:bookmarkStart w:name="z113" w:id="91"/>
    <w:p>
      <w:pPr>
        <w:spacing w:after="0"/>
        <w:ind w:left="0"/>
        <w:jc w:val="both"/>
      </w:pPr>
      <w:r>
        <w:rPr>
          <w:rFonts w:ascii="Times New Roman"/>
          <w:b w:val="false"/>
          <w:i w:val="false"/>
          <w:color w:val="000000"/>
          <w:sz w:val="28"/>
        </w:rPr>
        <w:t>
      3. Орындалған жұмыс актілерінің электрондық көшірмелері жұмыс тәжірибесін растайтын құжаттар болып табылады.</w:t>
      </w:r>
    </w:p>
    <w:bookmarkEnd w:id="91"/>
    <w:bookmarkStart w:name="z114" w:id="92"/>
    <w:p>
      <w:pPr>
        <w:spacing w:after="0"/>
        <w:ind w:left="0"/>
        <w:jc w:val="both"/>
      </w:pPr>
      <w:r>
        <w:rPr>
          <w:rFonts w:ascii="Times New Roman"/>
          <w:b w:val="false"/>
          <w:i w:val="false"/>
          <w:color w:val="000000"/>
          <w:sz w:val="28"/>
        </w:rPr>
        <w:t>
      4. Мерзімі бір жылдан асатын шарттар бойынша жұмыс тәжірибесін есептеу кезінде жұмыстары аяқталған жыл танылады.</w:t>
      </w:r>
    </w:p>
    <w:bookmarkEnd w:id="92"/>
    <w:bookmarkStart w:name="z115" w:id="93"/>
    <w:p>
      <w:pPr>
        <w:spacing w:after="0"/>
        <w:ind w:left="0"/>
        <w:jc w:val="both"/>
      </w:pPr>
      <w:r>
        <w:rPr>
          <w:rFonts w:ascii="Times New Roman"/>
          <w:b w:val="false"/>
          <w:i w:val="false"/>
          <w:color w:val="000000"/>
          <w:sz w:val="28"/>
        </w:rPr>
        <w:t>
      5. Растайтын құжаттардың электрондық көшірмелерін ұсыну тек көрсетілуі конкурстық құжаттамада көзделген мәліметтер бойынша міндетті. Егер конкурстық құжаттамада тиісті материалдық және еңбек ресурстарының болуы бөлігіндегі талаптар көзделмеген жағдайда, растайтын құжаттардың электрондық көшірмелері ұсынылмайды.</w:t>
      </w:r>
    </w:p>
    <w:bookmarkEnd w:id="93"/>
    <w:bookmarkStart w:name="z116" w:id="94"/>
    <w:p>
      <w:pPr>
        <w:spacing w:after="0"/>
        <w:ind w:left="0"/>
        <w:jc w:val="both"/>
      </w:pPr>
      <w:r>
        <w:rPr>
          <w:rFonts w:ascii="Times New Roman"/>
          <w:b w:val="false"/>
          <w:i w:val="false"/>
          <w:color w:val="000000"/>
          <w:sz w:val="28"/>
        </w:rPr>
        <w:t>
      6. Жалдау шартының электрондық көшірмесі не алдын ала жалдау шартының электрондық көшірмесі материалдық ресурстарды жалға алу құқығын растайтын құжат болып табылады. Бұл ретте, шарттар бойынша жалға алу мерзімі конкурстық құжаттамада белгіленген жұмыстарды орындау мерзімінен кем болмауға тиіс.</w:t>
      </w:r>
    </w:p>
    <w:bookmarkEnd w:id="94"/>
    <w:bookmarkStart w:name="z117" w:id="95"/>
    <w:p>
      <w:pPr>
        <w:spacing w:after="0"/>
        <w:ind w:left="0"/>
        <w:jc w:val="both"/>
      </w:pPr>
      <w:r>
        <w:rPr>
          <w:rFonts w:ascii="Times New Roman"/>
          <w:b w:val="false"/>
          <w:i w:val="false"/>
          <w:color w:val="000000"/>
          <w:sz w:val="28"/>
        </w:rPr>
        <w:t>
      7. Материалдық ресурстарды қосалқы жалдау шартының электрондық көшірмесін ұсынуға жол берілмейді.</w:t>
      </w:r>
    </w:p>
    <w:bookmarkEnd w:id="95"/>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bookmarkStart w:name="z120" w:id="96"/>
    <w:p>
      <w:pPr>
        <w:spacing w:after="0"/>
        <w:ind w:left="0"/>
        <w:jc w:val="left"/>
      </w:pPr>
      <w:r>
        <w:rPr>
          <w:rFonts w:ascii="Times New Roman"/>
          <w:b/>
          <w:i w:val="false"/>
          <w:color w:val="000000"/>
        </w:rPr>
        <w:t xml:space="preserve"> Білікті әлеуетті өнім берушілердің тізбесіне қосу шарттары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Қағидаларда айқындалған тәртіппен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палатасының жиһаз өнімдерінің тауарларын өндірушілеріне беретін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веб-порталмен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палатасының жеңіл өнеркәсіп тауарларының өндірушілеріне беретін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веб-порталмен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қамтылымның және электрондық өнеркәсіп өнімінің тізіліміне енгізілген, бағдарламалық қамтылымға және электрондық өнеркәсіп өнімінің санатына (ақпараттандыру объектілерінің сыныптауыштарына сәйкес) жататын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тауары ақпараттық қауіпсіздікті қамтамасыз ету саласындағы уәкілетті орган қалыптастыратын сенім білдірілген бағдарламалық қамтылымның және электрондық өнеркәсіп өнімінің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сенім білдірілген бағдарламалық қамтылымның және электрондық өнеркәсіп өнімінің тізілімін қалыптастыратын, ақпараттық қауіпсіздікті қамтамасыз ету саласындағы уәкілетті органның деректерінің негізінде веб-порталмен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 және жетілдіру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веб-порталмен автоматты түрде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97"/>
    <w:p>
      <w:pPr>
        <w:spacing w:after="0"/>
        <w:ind w:left="0"/>
        <w:jc w:val="left"/>
      </w:pPr>
      <w:r>
        <w:rPr>
          <w:rFonts w:ascii="Times New Roman"/>
          <w:b/>
          <w:i w:val="false"/>
          <w:color w:val="000000"/>
        </w:rPr>
        <w:t xml:space="preserve"> Білікті әлеуетті өнім берушілердің тізбесі* (қызмет ету саласы біліктілікті алдын ала іріктеумен жүргізілетін конкурс тәсілімен мемлекеттік сатып алу жүзеге асырылатын тауарлардың, жұмыстардың, қызметтердің тізбесіне сәйкес)</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әлеуетті өнім беруші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ЖД СШН,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Тізбеге** қосуға негіз болған құжаттың атауы, нөмірі және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8"/>
    <w:p>
      <w:pPr>
        <w:spacing w:after="0"/>
        <w:ind w:left="0"/>
        <w:jc w:val="both"/>
      </w:pPr>
      <w:r>
        <w:rPr>
          <w:rFonts w:ascii="Times New Roman"/>
          <w:b w:val="false"/>
          <w:i w:val="false"/>
          <w:color w:val="000000"/>
          <w:sz w:val="28"/>
        </w:rPr>
        <w:t xml:space="preserve">
      Ескерту: </w:t>
      </w:r>
    </w:p>
    <w:bookmarkEnd w:id="98"/>
    <w:p>
      <w:pPr>
        <w:spacing w:after="0"/>
        <w:ind w:left="0"/>
        <w:jc w:val="both"/>
      </w:pPr>
      <w:r>
        <w:rPr>
          <w:rFonts w:ascii="Times New Roman"/>
          <w:b w:val="false"/>
          <w:i w:val="false"/>
          <w:color w:val="000000"/>
          <w:sz w:val="28"/>
        </w:rPr>
        <w:t>
      *құрылыс-монтаждау жұмыстарын мемлекеттік сатып алу бойынша білікті әлеуетті өнім берушілердің тізбесі әрбір конкурсқа жеке қалыптастырылады.</w:t>
      </w:r>
    </w:p>
    <w:p>
      <w:pPr>
        <w:spacing w:after="0"/>
        <w:ind w:left="0"/>
        <w:jc w:val="both"/>
      </w:pPr>
      <w:r>
        <w:rPr>
          <w:rFonts w:ascii="Times New Roman"/>
          <w:b w:val="false"/>
          <w:i w:val="false"/>
          <w:color w:val="000000"/>
          <w:sz w:val="28"/>
        </w:rPr>
        <w:t>
      ** аталған талап құрылыс-монтаждау жұмыстарын мемлекеттік сатып алуға қатысатын әлеуетті өнім берушілерге қолданылмайды.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нөмері;</w:t>
      </w:r>
    </w:p>
    <w:p>
      <w:pPr>
        <w:spacing w:after="0"/>
        <w:ind w:left="0"/>
        <w:jc w:val="both"/>
      </w:pPr>
      <w:r>
        <w:rPr>
          <w:rFonts w:ascii="Times New Roman"/>
          <w:b w:val="false"/>
          <w:i w:val="false"/>
          <w:color w:val="000000"/>
          <w:sz w:val="28"/>
        </w:rPr>
        <w:t>
      ЖСН – жеке сәйкестендіру нөмері;</w:t>
      </w:r>
    </w:p>
    <w:p>
      <w:pPr>
        <w:spacing w:after="0"/>
        <w:ind w:left="0"/>
        <w:jc w:val="both"/>
      </w:pPr>
      <w:r>
        <w:rPr>
          <w:rFonts w:ascii="Times New Roman"/>
          <w:b w:val="false"/>
          <w:i w:val="false"/>
          <w:color w:val="000000"/>
          <w:sz w:val="28"/>
        </w:rPr>
        <w:t>
      ССН – салық төлеушінің сәйкестендіру нөмері;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ЖДШСН – жеке дербес шоттың сақтандыру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127" w:id="99"/>
    <w:p>
      <w:pPr>
        <w:spacing w:after="0"/>
        <w:ind w:left="0"/>
        <w:jc w:val="left"/>
      </w:pPr>
      <w:r>
        <w:rPr>
          <w:rFonts w:ascii="Times New Roman"/>
          <w:b/>
          <w:i w:val="false"/>
          <w:color w:val="000000"/>
        </w:rPr>
        <w:t xml:space="preserve"> Қорытындылар туралы хаттама (ашық конкурстың нөмірі) бұл ретте нөмір сатып алудың тәсілі мен нөміріне байланысқан болуы тиіс (лот бойынша жекеше қалыптастырылады)</w:t>
      </w:r>
    </w:p>
    <w:bookmarkEnd w:id="99"/>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w:t>
      </w:r>
    </w:p>
    <w:p>
      <w:pPr>
        <w:spacing w:after="0"/>
        <w:ind w:left="0"/>
        <w:jc w:val="both"/>
      </w:pPr>
      <w:r>
        <w:rPr>
          <w:rFonts w:ascii="Times New Roman"/>
          <w:b w:val="false"/>
          <w:i w:val="false"/>
          <w:color w:val="000000"/>
          <w:sz w:val="28"/>
        </w:rPr>
        <w:t>
      конкурс № _____________________________</w:t>
      </w:r>
    </w:p>
    <w:p>
      <w:pPr>
        <w:spacing w:after="0"/>
        <w:ind w:left="0"/>
        <w:jc w:val="both"/>
      </w:pPr>
      <w:r>
        <w:rPr>
          <w:rFonts w:ascii="Times New Roman"/>
          <w:b w:val="false"/>
          <w:i w:val="false"/>
          <w:color w:val="000000"/>
          <w:sz w:val="28"/>
        </w:rPr>
        <w:t>
      Конкурстың атауы ________________________</w:t>
      </w:r>
    </w:p>
    <w:p>
      <w:pPr>
        <w:spacing w:after="0"/>
        <w:ind w:left="0"/>
        <w:jc w:val="both"/>
      </w:pPr>
      <w:r>
        <w:rPr>
          <w:rFonts w:ascii="Times New Roman"/>
          <w:b w:val="false"/>
          <w:i w:val="false"/>
          <w:color w:val="000000"/>
          <w:sz w:val="28"/>
        </w:rPr>
        <w:t>
      Ұйымдастырушының атауы _______________</w:t>
      </w:r>
    </w:p>
    <w:p>
      <w:pPr>
        <w:spacing w:after="0"/>
        <w:ind w:left="0"/>
        <w:jc w:val="both"/>
      </w:pPr>
      <w:r>
        <w:rPr>
          <w:rFonts w:ascii="Times New Roman"/>
          <w:b w:val="false"/>
          <w:i w:val="false"/>
          <w:color w:val="000000"/>
          <w:sz w:val="28"/>
        </w:rPr>
        <w:t>
      Ұйымдастырушының мекенжайы __________</w:t>
      </w:r>
    </w:p>
    <w:p>
      <w:pPr>
        <w:spacing w:after="0"/>
        <w:ind w:left="0"/>
        <w:jc w:val="both"/>
      </w:pPr>
      <w:r>
        <w:rPr>
          <w:rFonts w:ascii="Times New Roman"/>
          <w:b w:val="false"/>
          <w:i w:val="false"/>
          <w:color w:val="000000"/>
          <w:sz w:val="28"/>
        </w:rPr>
        <w:t>
      Конкурстық комиссияның құрамы:</w:t>
      </w:r>
    </w:p>
    <w:p>
      <w:pPr>
        <w:spacing w:after="0"/>
        <w:ind w:left="0"/>
        <w:jc w:val="both"/>
      </w:pPr>
      <w:r>
        <w:rPr>
          <w:rFonts w:ascii="Times New Roman"/>
          <w:b w:val="false"/>
          <w:i w:val="false"/>
          <w:color w:val="000000"/>
          <w:sz w:val="28"/>
        </w:rPr>
        <w:t>
      № Т.А.Ә. Ұйымдағы лауазымы Комиссиядағы рөлі</w:t>
      </w:r>
    </w:p>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xml:space="preserve">
      Конкусқа (лотқа) қатысуға берілген өтінімдер туралы ақпарат туралы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арналған конкурстық құжаттама талаптары мен біліктілік талаптарына сәйкес келтірілгені туралы ақпарат (осы ақпарат конкурсқа қатысуға арналған алдын ала рұқсат хаттамасы болған кезде жарияланады)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комиссияның конкурсқа қатысуға арналған өтінімдерді қарау кезінде мынадай құжаттар сұратылған болатын (Мемлекеттік сатып алу туралы заңның </w:t>
      </w:r>
      <w:r>
        <w:rPr>
          <w:rFonts w:ascii="Times New Roman"/>
          <w:b w:val="false"/>
          <w:i w:val="false"/>
          <w:color w:val="000000"/>
          <w:sz w:val="28"/>
        </w:rPr>
        <w:t>27-бабының</w:t>
      </w:r>
      <w:r>
        <w:rPr>
          <w:rFonts w:ascii="Times New Roman"/>
          <w:b w:val="false"/>
          <w:i w:val="false"/>
          <w:color w:val="000000"/>
          <w:sz w:val="28"/>
        </w:rPr>
        <w:t xml:space="preserve"> 5 тармағына сәйкес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берілген жауап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А.Т.Ә.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 мен біліктілік талаптарына олардың сәйкес келмеуін растайтын мәліметтер мен құжаттарды көрсете отырып, бас тарту себептерін егжей-тегжейлі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қатысудан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 </w:t>
      </w:r>
      <w:r>
        <w:rPr>
          <w:rFonts w:ascii="Times New Roman"/>
          <w:b w:val="false"/>
          <w:i w:val="false"/>
          <w:color w:val="000000"/>
          <w:vertAlign w:val="superscript"/>
        </w:rPr>
        <w:t>1</w:t>
      </w:r>
      <w:r>
        <w:rPr>
          <w:rFonts w:ascii="Times New Roman"/>
          <w:b w:val="false"/>
          <w:i w:val="false"/>
          <w:color w:val="000000"/>
          <w:sz w:val="28"/>
        </w:rPr>
        <w:t>үш мәтінді мәні бар анықтамалық:</w:t>
      </w:r>
    </w:p>
    <w:p>
      <w:pPr>
        <w:spacing w:after="0"/>
        <w:ind w:left="0"/>
        <w:jc w:val="both"/>
      </w:pPr>
      <w:r>
        <w:rPr>
          <w:rFonts w:ascii="Times New Roman"/>
          <w:b w:val="false"/>
          <w:i w:val="false"/>
          <w:color w:val="000000"/>
          <w:sz w:val="28"/>
        </w:rPr>
        <w:t xml:space="preserve">
      (біліктілік талаптарына сәйкес келмеу, конкурстық құжаттама талаптарына сәйкес келмеу,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конкурсқа қатысуға арналған барлық өтінімдерге осы Қағидалардың 152-1-тармағында көзделген критерийлердің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жыл ішіндегі жұмыс тәжірибесі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ұлттық немесе халықаралық стандартқа сапа менеджменті жүйесінің сәйкестігін растайтын құжаттың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ұлттық стандартқа экологиялық менеджмент жүйесінің сәйкестігін растайтын құжаттың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мердігер ретінде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өнімнің экологиялық тазалығы стандартына сәйкестігін растайтын құжаттың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стандарттарға ұсынылатын тауарларға сәйкестігін ерікті растайтыны туралы құжаттың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техникалық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сапалы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пайдалану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26-бабына</w:t>
            </w:r>
            <w:r>
              <w:rPr>
                <w:rFonts w:ascii="Times New Roman"/>
                <w:b w:val="false"/>
                <w:i w:val="false"/>
                <w:color w:val="000000"/>
                <w:sz w:val="20"/>
              </w:rPr>
              <w:t xml:space="preserve"> сәйкес сәйкестік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жеңілдіктің мөлшері,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ескере отырғандағы баға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жұмыс тәжірибесі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алдындағы төрт жылда төленген салықтардың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№___ лот бойынша жеңімпазды айқындау: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(БСН/ЖСН жеңімпаздың әлеуетті өнім берушісінің атауы) мемлекеттік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алуды (№___ лот бойынша сатып алудың атауы _____________________ * байланысты өтпеді деп тану":</w:t>
      </w:r>
    </w:p>
    <w:p>
      <w:pPr>
        <w:spacing w:after="0"/>
        <w:ind w:left="0"/>
        <w:jc w:val="both"/>
      </w:pPr>
      <w:r>
        <w:rPr>
          <w:rFonts w:ascii="Times New Roman"/>
          <w:b w:val="false"/>
          <w:i w:val="false"/>
          <w:color w:val="000000"/>
          <w:sz w:val="28"/>
        </w:rPr>
        <w:t>
      Ескертпе: *келесі мән-мағыналардың бірі: "ұсынылған өтінімдердің болмауы", "кем дегенде екі өтінімді ұсыну", "конкурстық қатысуға бірде бір әлеуетті өнім берушінің жіберілмеуі", "конкурсқа қатысуға бір әлеуетті өнім берушінің жіберілуі".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табылатын: Уәкілетті мемлекеттік органдардың актілері (нұсқама, хабарлама, ұсыну, шешім) кк.аа.жжжж. № _________</w:t>
      </w:r>
    </w:p>
    <w:p>
      <w:pPr>
        <w:spacing w:after="0"/>
        <w:ind w:left="0"/>
        <w:jc w:val="both"/>
      </w:pPr>
      <w:r>
        <w:rPr>
          <w:rFonts w:ascii="Times New Roman"/>
          <w:b w:val="false"/>
          <w:i w:val="false"/>
          <w:color w:val="000000"/>
          <w:sz w:val="28"/>
        </w:rPr>
        <w:t>
      Жою туралы шешімді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5-бабының </w:t>
      </w:r>
      <w:r>
        <w:rPr>
          <w:rFonts w:ascii="Times New Roman"/>
          <w:b w:val="false"/>
          <w:i w:val="false"/>
          <w:color w:val="000000"/>
          <w:sz w:val="28"/>
        </w:rPr>
        <w:t>10-тармағының</w:t>
      </w:r>
      <w:r>
        <w:rPr>
          <w:rFonts w:ascii="Times New Roman"/>
          <w:b w:val="false"/>
          <w:i w:val="false"/>
          <w:color w:val="000000"/>
          <w:sz w:val="28"/>
        </w:rPr>
        <w:t xml:space="preserve">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20-қосымша</w:t>
            </w:r>
          </w:p>
        </w:tc>
      </w:tr>
    </w:tbl>
    <w:bookmarkStart w:name="z130" w:id="100"/>
    <w:p>
      <w:pPr>
        <w:spacing w:after="0"/>
        <w:ind w:left="0"/>
        <w:jc w:val="left"/>
      </w:pPr>
      <w:r>
        <w:rPr>
          <w:rFonts w:ascii="Times New Roman"/>
          <w:b/>
          <w:i w:val="false"/>
          <w:color w:val="000000"/>
        </w:rPr>
        <w:t xml:space="preserve"> Құрылыс саласындағы жұмыстарды мемлекеттік сатып алу туралы үлгілік шарт</w:t>
      </w:r>
    </w:p>
    <w:bookmarkEnd w:id="100"/>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&lt;Тапсырыс берушінің лауазымы&gt; атынан әрекет ететін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2015 жылғы 4 желтоқсандағы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131" w:id="101"/>
    <w:p>
      <w:pPr>
        <w:spacing w:after="0"/>
        <w:ind w:left="0"/>
        <w:jc w:val="both"/>
      </w:pPr>
      <w:r>
        <w:rPr>
          <w:rFonts w:ascii="Times New Roman"/>
          <w:b w:val="false"/>
          <w:i w:val="false"/>
          <w:color w:val="000000"/>
          <w:sz w:val="28"/>
        </w:rPr>
        <w:t>
      1. Ұғымдар мен айқындамалар</w:t>
      </w:r>
    </w:p>
    <w:bookmarkEnd w:id="101"/>
    <w:bookmarkStart w:name="z132" w:id="102"/>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02"/>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p>
      <w:pPr>
        <w:spacing w:after="0"/>
        <w:ind w:left="0"/>
        <w:jc w:val="both"/>
      </w:pPr>
      <w:r>
        <w:rPr>
          <w:rFonts w:ascii="Times New Roman"/>
          <w:b w:val="false"/>
          <w:i w:val="false"/>
          <w:color w:val="000000"/>
          <w:sz w:val="28"/>
        </w:rPr>
        <w:t>
      4)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p>
      <w:pPr>
        <w:spacing w:after="0"/>
        <w:ind w:left="0"/>
        <w:jc w:val="both"/>
      </w:pPr>
      <w:r>
        <w:rPr>
          <w:rFonts w:ascii="Times New Roman"/>
          <w:b w:val="false"/>
          <w:i w:val="false"/>
          <w:color w:val="000000"/>
          <w:sz w:val="28"/>
        </w:rPr>
        <w:t xml:space="preserve">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 </w:t>
      </w:r>
    </w:p>
    <w:p>
      <w:pPr>
        <w:spacing w:after="0"/>
        <w:ind w:left="0"/>
        <w:jc w:val="both"/>
      </w:pPr>
      <w:r>
        <w:rPr>
          <w:rFonts w:ascii="Times New Roman"/>
          <w:b w:val="false"/>
          <w:i w:val="false"/>
          <w:color w:val="000000"/>
          <w:sz w:val="28"/>
        </w:rPr>
        <w:t>
      &lt;n) жаңа тармақша&gt;</w:t>
      </w:r>
    </w:p>
    <w:bookmarkStart w:name="z133" w:id="103"/>
    <w:p>
      <w:pPr>
        <w:spacing w:after="0"/>
        <w:ind w:left="0"/>
        <w:jc w:val="both"/>
      </w:pPr>
      <w:r>
        <w:rPr>
          <w:rFonts w:ascii="Times New Roman"/>
          <w:b w:val="false"/>
          <w:i w:val="false"/>
          <w:color w:val="000000"/>
          <w:sz w:val="28"/>
        </w:rPr>
        <w:t>
      2. Шарттың мәні</w:t>
      </w:r>
    </w:p>
    <w:bookmarkEnd w:id="103"/>
    <w:bookmarkStart w:name="z134" w:id="104"/>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bookmarkEnd w:id="104"/>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p>
      <w:pPr>
        <w:spacing w:after="0"/>
        <w:ind w:left="0"/>
        <w:jc w:val="both"/>
      </w:pPr>
      <w:r>
        <w:rPr>
          <w:rFonts w:ascii="Times New Roman"/>
          <w:b w:val="false"/>
          <w:i w:val="false"/>
          <w:color w:val="000000"/>
          <w:sz w:val="28"/>
        </w:rPr>
        <w:t>
      &lt;Ерекшелік коды&gt; ерекшелігі бойынша - &lt;N ерекшелігі бойынша шарт мәнінің қысқаша сипаттамасы&gt;</w:t>
      </w:r>
      <w:r>
        <w:rPr>
          <w:rFonts w:ascii="Times New Roman"/>
          <w:b w:val="false"/>
          <w:i w:val="false"/>
          <w:color w:val="000000"/>
          <w:vertAlign w:val="superscript"/>
        </w:rPr>
        <w:t>7</w:t>
      </w:r>
      <w:r>
        <w:rPr>
          <w:rFonts w:ascii="Times New Roman"/>
          <w:b w:val="false"/>
          <w:i w:val="false"/>
          <w:color w:val="000000"/>
          <w:sz w:val="28"/>
        </w:rPr>
        <w:t>.</w:t>
      </w:r>
    </w:p>
    <w:bookmarkStart w:name="z135" w:id="105"/>
    <w:p>
      <w:pPr>
        <w:spacing w:after="0"/>
        <w:ind w:left="0"/>
        <w:jc w:val="both"/>
      </w:pPr>
      <w:r>
        <w:rPr>
          <w:rFonts w:ascii="Times New Roman"/>
          <w:b w:val="false"/>
          <w:i w:val="false"/>
          <w:color w:val="000000"/>
          <w:sz w:val="28"/>
        </w:rPr>
        <w:t>
      2.2. Жұмыстар - &lt;сатып алу сипаттамасы&gt; Жобасы бойынша орындалады, онда &lt;объектінің орналасқан жері&gt; бар.</w:t>
      </w:r>
    </w:p>
    <w:bookmarkEnd w:id="105"/>
    <w:p>
      <w:pPr>
        <w:spacing w:after="0"/>
        <w:ind w:left="0"/>
        <w:jc w:val="both"/>
      </w:pPr>
      <w:r>
        <w:rPr>
          <w:rFonts w:ascii="Times New Roman"/>
          <w:b w:val="false"/>
          <w:i w:val="false"/>
          <w:color w:val="000000"/>
          <w:sz w:val="28"/>
        </w:rPr>
        <w:t>
      Бас жобалаушы - &lt;Бас жобалаушының аты&gt;</w:t>
      </w:r>
      <w:r>
        <w:rPr>
          <w:rFonts w:ascii="Times New Roman"/>
          <w:b w:val="false"/>
          <w:i w:val="false"/>
          <w:color w:val="000000"/>
          <w:vertAlign w:val="superscript"/>
        </w:rPr>
        <w:t>8</w:t>
      </w:r>
      <w:r>
        <w:rPr>
          <w:rFonts w:ascii="Times New Roman"/>
          <w:b w:val="false"/>
          <w:i w:val="false"/>
          <w:color w:val="000000"/>
          <w:sz w:val="28"/>
        </w:rPr>
        <w:t>.</w:t>
      </w:r>
    </w:p>
    <w:bookmarkStart w:name="z136" w:id="106"/>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06"/>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тізбесі (1-қосымша);</w:t>
      </w:r>
    </w:p>
    <w:p>
      <w:pPr>
        <w:spacing w:after="0"/>
        <w:ind w:left="0"/>
        <w:jc w:val="both"/>
      </w:pPr>
      <w:r>
        <w:rPr>
          <w:rFonts w:ascii="Times New Roman"/>
          <w:b w:val="false"/>
          <w:i w:val="false"/>
          <w:color w:val="000000"/>
          <w:sz w:val="28"/>
        </w:rPr>
        <w:t xml:space="preserve">
      3) консорциялық келісім (Консорциуммен Шарт жасасқан жағдайда); </w:t>
      </w:r>
    </w:p>
    <w:p>
      <w:pPr>
        <w:spacing w:after="0"/>
        <w:ind w:left="0"/>
        <w:jc w:val="both"/>
      </w:pPr>
      <w:r>
        <w:rPr>
          <w:rFonts w:ascii="Times New Roman"/>
          <w:b w:val="false"/>
          <w:i w:val="false"/>
          <w:color w:val="000000"/>
          <w:sz w:val="28"/>
        </w:rPr>
        <w:t>
      &lt;n) жаңа тармақша&gt;</w:t>
      </w:r>
    </w:p>
    <w:bookmarkStart w:name="z137" w:id="107"/>
    <w:p>
      <w:pPr>
        <w:spacing w:after="0"/>
        <w:ind w:left="0"/>
        <w:jc w:val="both"/>
      </w:pPr>
      <w:r>
        <w:rPr>
          <w:rFonts w:ascii="Times New Roman"/>
          <w:b w:val="false"/>
          <w:i w:val="false"/>
          <w:color w:val="000000"/>
          <w:sz w:val="28"/>
        </w:rPr>
        <w:t>
      3. Шарттың сомасы және ақы төлеу шарттары</w:t>
      </w:r>
    </w:p>
    <w:bookmarkEnd w:id="107"/>
    <w:bookmarkStart w:name="z138" w:id="108"/>
    <w:p>
      <w:pPr>
        <w:spacing w:after="0"/>
        <w:ind w:left="0"/>
        <w:jc w:val="both"/>
      </w:pPr>
      <w:r>
        <w:rPr>
          <w:rFonts w:ascii="Times New Roman"/>
          <w:b w:val="false"/>
          <w:i w:val="false"/>
          <w:color w:val="000000"/>
          <w:sz w:val="28"/>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108"/>
    <w:bookmarkStart w:name="z139" w:id="109"/>
    <w:p>
      <w:pPr>
        <w:spacing w:after="0"/>
        <w:ind w:left="0"/>
        <w:jc w:val="both"/>
      </w:pPr>
      <w:r>
        <w:rPr>
          <w:rFonts w:ascii="Times New Roman"/>
          <w:b w:val="false"/>
          <w:i w:val="false"/>
          <w:color w:val="000000"/>
          <w:sz w:val="28"/>
        </w:rPr>
        <w:t>
      3.2. Аумақтық қазынашылық органында Шарт &lt; Бағдарламаның коды мен атауы&gt; бюджеттік бағдарламасы, &lt;Кіші бағдарламаның коды мен атауы&gt; кіші бағдарламасы, &lt;ерекшеліктің коды мен атауы&gt; ерекшелігі бойынша - &lt;ерекшелігі бойынша сомасы&gt; (ерекшелік бойынша сомасы жазумен) теңге, &lt;оның ішінде ҚҚС&gt; &lt;ҚҚС сомасы&gt; теңге/&lt;ҚҚС есепке алусыз&gt; &lt;_____&gt; жылға тіркеуге жатады.</w:t>
      </w:r>
    </w:p>
    <w:bookmarkEnd w:id="109"/>
    <w:bookmarkStart w:name="z140" w:id="110"/>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Заңның</w:t>
      </w:r>
      <w:r>
        <w:rPr>
          <w:rFonts w:ascii="Times New Roman"/>
          <w:b w:val="false"/>
          <w:i w:val="false"/>
          <w:color w:val="000000"/>
          <w:vertAlign w:val="superscript"/>
        </w:rPr>
        <w:t>10</w:t>
      </w:r>
      <w:r>
        <w:rPr>
          <w:rFonts w:ascii="Times New Roman"/>
          <w:b w:val="false"/>
          <w:i w:val="false"/>
          <w:color w:val="000000"/>
          <w:sz w:val="28"/>
        </w:rPr>
        <w:t xml:space="preserve">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енгізгеннен кейін № 1 қосымшаға сәйкес мөлшерде аванстық төлемді жүргізеді.</w:t>
      </w:r>
    </w:p>
    <w:bookmarkEnd w:id="110"/>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есепшотына ақшалай қаражатты аудару жолымен, бұдан бұрын төленген авансты</w:t>
      </w:r>
      <w:r>
        <w:rPr>
          <w:rFonts w:ascii="Times New Roman"/>
          <w:b w:val="false"/>
          <w:i w:val="false"/>
          <w:color w:val="000000"/>
          <w:vertAlign w:val="superscript"/>
        </w:rPr>
        <w:t>11</w:t>
      </w:r>
      <w:r>
        <w:rPr>
          <w:rFonts w:ascii="Times New Roman"/>
          <w:b w:val="false"/>
          <w:i w:val="false"/>
          <w:color w:val="000000"/>
          <w:sz w:val="28"/>
        </w:rPr>
        <w:t xml:space="preserve">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xml:space="preserve">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қазынашылық органға тапсырғаннан кейін &lt;сомасы&gt; мөлшерінде осы шарт сомасының қалған 5%-ын төлейді. </w:t>
      </w:r>
    </w:p>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қазынашылық органға тапсырғаннан кейін &lt;сомасы&gt; мөлшерінде осы шарт сомасының қалған 5%-ын төлейді.</w:t>
      </w:r>
    </w:p>
    <w:bookmarkStart w:name="z141" w:id="111"/>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111"/>
    <w:bookmarkStart w:name="z142" w:id="112"/>
    <w:p>
      <w:pPr>
        <w:spacing w:after="0"/>
        <w:ind w:left="0"/>
        <w:jc w:val="both"/>
      </w:pPr>
      <w:r>
        <w:rPr>
          <w:rFonts w:ascii="Times New Roman"/>
          <w:b w:val="false"/>
          <w:i w:val="false"/>
          <w:color w:val="000000"/>
          <w:sz w:val="28"/>
        </w:rPr>
        <w:t>
      3.5. Ақы төлеу алдындағы қажетті құжаттар:</w:t>
      </w:r>
    </w:p>
    <w:bookmarkEnd w:id="112"/>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p>
      <w:pPr>
        <w:spacing w:after="0"/>
        <w:ind w:left="0"/>
        <w:jc w:val="both"/>
      </w:pPr>
      <w:r>
        <w:rPr>
          <w:rFonts w:ascii="Times New Roman"/>
          <w:b w:val="false"/>
          <w:i w:val="false"/>
          <w:color w:val="000000"/>
          <w:sz w:val="28"/>
        </w:rPr>
        <w:t>
      2) орындалған жұмыстардың актісі (актілері)30;</w:t>
      </w:r>
    </w:p>
    <w:p>
      <w:pPr>
        <w:spacing w:after="0"/>
        <w:ind w:left="0"/>
        <w:jc w:val="both"/>
      </w:pPr>
      <w:r>
        <w:rPr>
          <w:rFonts w:ascii="Times New Roman"/>
          <w:b w:val="false"/>
          <w:i w:val="false"/>
          <w:color w:val="000000"/>
          <w:sz w:val="28"/>
        </w:rPr>
        <w:t>
      3) осы Қағидаларға 22-5-қосымшаға сәйкес нысан бойынша жұмыстар мен көрсетілетін қызметтердегі жергілікті қамту үлесі бойынша есеп;</w:t>
      </w:r>
    </w:p>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p>
      <w:pPr>
        <w:spacing w:after="0"/>
        <w:ind w:left="0"/>
        <w:jc w:val="both"/>
      </w:pPr>
      <w:r>
        <w:rPr>
          <w:rFonts w:ascii="Times New Roman"/>
          <w:b w:val="false"/>
          <w:i w:val="false"/>
          <w:color w:val="000000"/>
          <w:sz w:val="28"/>
        </w:rPr>
        <w:t xml:space="preserve">
      5)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ережесінің 115-1-қосымшасына сәйкес нысан бойынша төлем сертификаты (Қазақстан Республикасының Әділет министрлігінде 2014 жылы 5 желтоқсанда № 9934 тіркелді) (бұдан әрі - Бюджеттің атқарылуы және оған кассалық қызмет көрсету ережесі).</w:t>
      </w:r>
    </w:p>
    <w:p>
      <w:pPr>
        <w:spacing w:after="0"/>
        <w:ind w:left="0"/>
        <w:jc w:val="both"/>
      </w:pPr>
      <w:r>
        <w:rPr>
          <w:rFonts w:ascii="Times New Roman"/>
          <w:b w:val="false"/>
          <w:i w:val="false"/>
          <w:color w:val="000000"/>
          <w:sz w:val="28"/>
        </w:rPr>
        <w:t>
      Осы тармақтың бірінші бөлігінің 5) тармақшасы қазынашылық сүйемелдеу 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bookmarkStart w:name="z143" w:id="113"/>
    <w:p>
      <w:pPr>
        <w:spacing w:after="0"/>
        <w:ind w:left="0"/>
        <w:jc w:val="both"/>
      </w:pPr>
      <w:r>
        <w:rPr>
          <w:rFonts w:ascii="Times New Roman"/>
          <w:b w:val="false"/>
          <w:i w:val="false"/>
          <w:color w:val="000000"/>
          <w:sz w:val="28"/>
        </w:rPr>
        <w:t>
      4. Тараптардың міндеттемелері</w:t>
      </w:r>
    </w:p>
    <w:bookmarkEnd w:id="113"/>
    <w:bookmarkStart w:name="z144" w:id="114"/>
    <w:p>
      <w:pPr>
        <w:spacing w:after="0"/>
        <w:ind w:left="0"/>
        <w:jc w:val="both"/>
      </w:pPr>
      <w:r>
        <w:rPr>
          <w:rFonts w:ascii="Times New Roman"/>
          <w:b w:val="false"/>
          <w:i w:val="false"/>
          <w:color w:val="000000"/>
          <w:sz w:val="28"/>
        </w:rPr>
        <w:t>
      4.1. Мердігер/Орындаушы:</w:t>
      </w:r>
    </w:p>
    <w:bookmarkEnd w:id="114"/>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сондай-ақ &lt;сома&gt; теңгеге</w:t>
      </w:r>
      <w:r>
        <w:rPr>
          <w:rFonts w:ascii="Times New Roman"/>
          <w:b w:val="false"/>
          <w:i w:val="false"/>
          <w:color w:val="000000"/>
          <w:vertAlign w:val="superscript"/>
        </w:rPr>
        <w:t>12</w:t>
      </w:r>
      <w:r>
        <w:rPr>
          <w:rFonts w:ascii="Times New Roman"/>
          <w:b w:val="false"/>
          <w:i w:val="false"/>
          <w:color w:val="000000"/>
          <w:sz w:val="28"/>
        </w:rPr>
        <w:t xml:space="preserve">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енгізуге міндеттенеді, бұл жалпы алғанда мынадай:</w:t>
      </w:r>
    </w:p>
    <w:p>
      <w:pPr>
        <w:spacing w:after="0"/>
        <w:ind w:left="0"/>
        <w:jc w:val="both"/>
      </w:pPr>
      <w:r>
        <w:rPr>
          <w:rFonts w:ascii="Times New Roman"/>
          <w:b w:val="false"/>
          <w:i w:val="false"/>
          <w:color w:val="000000"/>
          <w:sz w:val="28"/>
        </w:rPr>
        <w:t>
      мемлекеттік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алуды жүзеге асыру Қағидаларына 22-қосымшаға сәйкес электрондық құжат нысанында берілетін банктік кепілдік</w:t>
      </w:r>
      <w:r>
        <w:rPr>
          <w:rFonts w:ascii="Times New Roman"/>
          <w:b w:val="false"/>
          <w:i w:val="false"/>
          <w:color w:val="000000"/>
          <w:vertAlign w:val="superscript"/>
        </w:rPr>
        <w:t>13</w:t>
      </w:r>
      <w:r>
        <w:rPr>
          <w:rFonts w:ascii="Times New Roman"/>
          <w:b w:val="false"/>
          <w:i w:val="false"/>
          <w:color w:val="000000"/>
          <w:sz w:val="28"/>
        </w:rPr>
        <w:t>.</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xml:space="preserve">
      3-1) Шарт бойынша жұмыстарды орындау мақсатында Қазақстан Республикасы Инвестиция және даму министрі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12767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жіберу және ресімдеуге;</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pPr>
        <w:spacing w:after="0"/>
        <w:ind w:left="0"/>
        <w:jc w:val="both"/>
      </w:pPr>
      <w:r>
        <w:rPr>
          <w:rFonts w:ascii="Times New Roman"/>
          <w:b w:val="false"/>
          <w:i w:val="false"/>
          <w:color w:val="000000"/>
          <w:sz w:val="28"/>
        </w:rPr>
        <w:t>
      10) Бюджеттің атқарылуы және оған кассалық қызмет көрсету ережесіне сәйкес қазынашылық сүйемелдеу шеңберінде мемлекеттік сатып алу шотын ашуға;</w:t>
      </w:r>
    </w:p>
    <w:p>
      <w:pPr>
        <w:spacing w:after="0"/>
        <w:ind w:left="0"/>
        <w:jc w:val="both"/>
      </w:pPr>
      <w:r>
        <w:rPr>
          <w:rFonts w:ascii="Times New Roman"/>
          <w:b w:val="false"/>
          <w:i w:val="false"/>
          <w:color w:val="000000"/>
          <w:sz w:val="28"/>
        </w:rPr>
        <w:t>
      11)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p>
      <w:pPr>
        <w:spacing w:after="0"/>
        <w:ind w:left="0"/>
        <w:jc w:val="both"/>
      </w:pPr>
      <w:r>
        <w:rPr>
          <w:rFonts w:ascii="Times New Roman"/>
          <w:b w:val="false"/>
          <w:i w:val="false"/>
          <w:color w:val="000000"/>
          <w:sz w:val="28"/>
        </w:rPr>
        <w:t>
      12)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both"/>
      </w:pPr>
      <w:r>
        <w:rPr>
          <w:rFonts w:ascii="Times New Roman"/>
          <w:b w:val="false"/>
          <w:i w:val="false"/>
          <w:color w:val="000000"/>
          <w:sz w:val="28"/>
        </w:rPr>
        <w:t>
      13)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p>
      <w:pPr>
        <w:spacing w:after="0"/>
        <w:ind w:left="0"/>
        <w:jc w:val="both"/>
      </w:pPr>
      <w:r>
        <w:rPr>
          <w:rFonts w:ascii="Times New Roman"/>
          <w:b w:val="false"/>
          <w:i w:val="false"/>
          <w:color w:val="000000"/>
          <w:sz w:val="28"/>
        </w:rPr>
        <w:t>
      14) талдау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p>
      <w:pPr>
        <w:spacing w:after="0"/>
        <w:ind w:left="0"/>
        <w:jc w:val="both"/>
      </w:pPr>
      <w:r>
        <w:rPr>
          <w:rFonts w:ascii="Times New Roman"/>
          <w:b w:val="false"/>
          <w:i w:val="false"/>
          <w:color w:val="000000"/>
          <w:sz w:val="28"/>
        </w:rPr>
        <w:t>
      15) тәуекелдердің жоқтығы тұрғысынан талдау жүргізілген қосалқы мердігерлердің тізбесін қазынашылық органдарына ұсынуға;</w:t>
      </w:r>
    </w:p>
    <w:p>
      <w:pPr>
        <w:spacing w:after="0"/>
        <w:ind w:left="0"/>
        <w:jc w:val="both"/>
      </w:pPr>
      <w:r>
        <w:rPr>
          <w:rFonts w:ascii="Times New Roman"/>
          <w:b w:val="false"/>
          <w:i w:val="false"/>
          <w:color w:val="000000"/>
          <w:sz w:val="28"/>
        </w:rPr>
        <w:t>
      16)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p>
      <w:pPr>
        <w:spacing w:after="0"/>
        <w:ind w:left="0"/>
        <w:jc w:val="both"/>
      </w:pPr>
      <w:r>
        <w:rPr>
          <w:rFonts w:ascii="Times New Roman"/>
          <w:b w:val="false"/>
          <w:i w:val="false"/>
          <w:color w:val="000000"/>
          <w:sz w:val="28"/>
        </w:rPr>
        <w:t>
      17) қазынашылық органдарында төлем сертификатын ұсынуға және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both"/>
      </w:pPr>
      <w:r>
        <w:rPr>
          <w:rFonts w:ascii="Times New Roman"/>
          <w:b w:val="false"/>
          <w:i w:val="false"/>
          <w:color w:val="000000"/>
          <w:sz w:val="28"/>
        </w:rPr>
        <w:t>
      18) қазынашылық сүйемелдеу шеңберінде объектілер құрылысымен байланысты мемлекеттік сатып алу туралы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bookmarkStart w:name="z145" w:id="115"/>
    <w:p>
      <w:pPr>
        <w:spacing w:after="0"/>
        <w:ind w:left="0"/>
        <w:jc w:val="both"/>
      </w:pPr>
      <w:r>
        <w:rPr>
          <w:rFonts w:ascii="Times New Roman"/>
          <w:b w:val="false"/>
          <w:i w:val="false"/>
          <w:color w:val="000000"/>
          <w:sz w:val="28"/>
        </w:rPr>
        <w:t xml:space="preserve">
      4.2. Мердігер/Орындаушы: </w:t>
      </w:r>
    </w:p>
    <w:bookmarkEnd w:id="115"/>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Start w:name="z146" w:id="116"/>
    <w:p>
      <w:pPr>
        <w:spacing w:after="0"/>
        <w:ind w:left="0"/>
        <w:jc w:val="both"/>
      </w:pPr>
      <w:r>
        <w:rPr>
          <w:rFonts w:ascii="Times New Roman"/>
          <w:b w:val="false"/>
          <w:i w:val="false"/>
          <w:color w:val="000000"/>
          <w:sz w:val="28"/>
        </w:rPr>
        <w:t>
      4.3. Тапсырыс беруші:</w:t>
      </w:r>
    </w:p>
    <w:bookmarkEnd w:id="116"/>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Мемлекеттік сатып алуды жүзеге асыру қағидаларының 426-4-тармағында белгіленген мерзімде оның қабылданбауына дәлелді негіздемелерді көрсете отырып жұмысты қабылдаудан бас тартуға;</w:t>
      </w:r>
    </w:p>
    <w:p>
      <w:pPr>
        <w:spacing w:after="0"/>
        <w:ind w:left="0"/>
        <w:jc w:val="both"/>
      </w:pPr>
      <w:r>
        <w:rPr>
          <w:rFonts w:ascii="Times New Roman"/>
          <w:b w:val="false"/>
          <w:i w:val="false"/>
          <w:color w:val="000000"/>
          <w:sz w:val="28"/>
        </w:rPr>
        <w:t>
      3-1)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p>
      <w:pPr>
        <w:spacing w:after="0"/>
        <w:ind w:left="0"/>
        <w:jc w:val="both"/>
      </w:pPr>
      <w:r>
        <w:rPr>
          <w:rFonts w:ascii="Times New Roman"/>
          <w:b w:val="false"/>
          <w:i w:val="false"/>
          <w:color w:val="000000"/>
          <w:sz w:val="28"/>
        </w:rPr>
        <w:t>
      4)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5) инжиниринг компаниясының мердігерлерге (қосалқы мердігерлерге) Бюджеттің атқарылуы және оған кассалық қызмет көрсету ережесіне сәйкес төлем сертификатын ұсынуын қамтамасыз етуге міндеттенеді.</w:t>
      </w:r>
    </w:p>
    <w:p>
      <w:pPr>
        <w:spacing w:after="0"/>
        <w:ind w:left="0"/>
        <w:jc w:val="both"/>
      </w:pPr>
      <w:r>
        <w:rPr>
          <w:rFonts w:ascii="Times New Roman"/>
          <w:b w:val="false"/>
          <w:i w:val="false"/>
          <w:color w:val="000000"/>
          <w:sz w:val="28"/>
        </w:rPr>
        <w:t>
      Осы тармақтың бірінші бөлігінің 5) тармақшасы қазынашылық сүйемелдеуүшін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bookmarkStart w:name="z147" w:id="117"/>
    <w:p>
      <w:pPr>
        <w:spacing w:after="0"/>
        <w:ind w:left="0"/>
        <w:jc w:val="both"/>
      </w:pPr>
      <w:r>
        <w:rPr>
          <w:rFonts w:ascii="Times New Roman"/>
          <w:b w:val="false"/>
          <w:i w:val="false"/>
          <w:color w:val="000000"/>
          <w:sz w:val="28"/>
        </w:rPr>
        <w:t xml:space="preserve">
      4.4. Тапсырыс беруші: </w:t>
      </w:r>
    </w:p>
    <w:bookmarkEnd w:id="117"/>
    <w:p>
      <w:pPr>
        <w:spacing w:after="0"/>
        <w:ind w:left="0"/>
        <w:jc w:val="both"/>
      </w:pPr>
      <w:r>
        <w:rPr>
          <w:rFonts w:ascii="Times New Roman"/>
          <w:b w:val="false"/>
          <w:i w:val="false"/>
          <w:color w:val="000000"/>
          <w:sz w:val="28"/>
        </w:rPr>
        <w:t xml:space="preserve">
      1) орындалған Жұмыстардың сапасын тексеруге; </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Start w:name="z148" w:id="118"/>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18"/>
    <w:bookmarkStart w:name="z149" w:id="119"/>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119"/>
    <w:bookmarkStart w:name="z150" w:id="120"/>
    <w:p>
      <w:pPr>
        <w:spacing w:after="0"/>
        <w:ind w:left="0"/>
        <w:jc w:val="both"/>
      </w:pPr>
      <w:r>
        <w:rPr>
          <w:rFonts w:ascii="Times New Roman"/>
          <w:b w:val="false"/>
          <w:i w:val="false"/>
          <w:color w:val="000000"/>
          <w:sz w:val="28"/>
        </w:rPr>
        <w:t xml:space="preserve">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 </w:t>
      </w:r>
    </w:p>
    <w:bookmarkEnd w:id="120"/>
    <w:bookmarkStart w:name="z151" w:id="121"/>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21"/>
    <w:bookmarkStart w:name="z152" w:id="122"/>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122"/>
    <w:bookmarkStart w:name="z153" w:id="123"/>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123"/>
    <w:p>
      <w:pPr>
        <w:spacing w:after="0"/>
        <w:ind w:left="0"/>
        <w:jc w:val="both"/>
      </w:pPr>
      <w:r>
        <w:rPr>
          <w:rFonts w:ascii="Times New Roman"/>
          <w:b w:val="false"/>
          <w:i w:val="false"/>
          <w:color w:val="000000"/>
          <w:sz w:val="28"/>
        </w:rPr>
        <w:t>
      &lt;N. Жаңа тармақ&gt;.</w:t>
      </w:r>
    </w:p>
    <w:bookmarkStart w:name="z154" w:id="124"/>
    <w:p>
      <w:pPr>
        <w:spacing w:after="0"/>
        <w:ind w:left="0"/>
        <w:jc w:val="both"/>
      </w:pPr>
      <w:r>
        <w:rPr>
          <w:rFonts w:ascii="Times New Roman"/>
          <w:b w:val="false"/>
          <w:i w:val="false"/>
          <w:color w:val="000000"/>
          <w:sz w:val="28"/>
        </w:rPr>
        <w:t>
      6. Жұмыстарды тапсыру және қабылдап алу тәртібі</w:t>
      </w:r>
    </w:p>
    <w:bookmarkEnd w:id="124"/>
    <w:bookmarkStart w:name="z155" w:id="125"/>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25"/>
    <w:bookmarkStart w:name="z156" w:id="126"/>
    <w:p>
      <w:pPr>
        <w:spacing w:after="0"/>
        <w:ind w:left="0"/>
        <w:jc w:val="both"/>
      </w:pPr>
      <w:r>
        <w:rPr>
          <w:rFonts w:ascii="Times New Roman"/>
          <w:b w:val="false"/>
          <w:i w:val="false"/>
          <w:color w:val="000000"/>
          <w:sz w:val="28"/>
        </w:rPr>
        <w:t xml:space="preserve">
      6.2. Өнім беруші/Орындаушы орындалған жұмыстарды қабылдап алу/тапсыру кезінде Тапсырыс берушіге мынадай құжаттарды ұсынады: </w:t>
      </w:r>
    </w:p>
    <w:bookmarkEnd w:id="126"/>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жасалған жағдайда – белгіленген үлгіде "СТ-KZ" тауардың шығарылуы туралы сертификаттың немесе Сәйкестік сертификатының / белгіленген тәртіпте берілген Тауар сәйкестігі туралы декларацияның түпнұсқасы немесе көшірмесі (не уәкілетті ұйым куәландырғаны) беріледі. </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жасалған болса - белгіленген тәртіпте шығарылған елінің тиісті органы берген Тауардың шығуы туралы тиісті сертификаттың тұпнұсқасы немесе нотариалдық куәландырылған көшірмесі беріледі.</w:t>
      </w:r>
    </w:p>
    <w:p>
      <w:pPr>
        <w:spacing w:after="0"/>
        <w:ind w:left="0"/>
        <w:jc w:val="both"/>
      </w:pPr>
      <w:r>
        <w:rPr>
          <w:rFonts w:ascii="Times New Roman"/>
          <w:b w:val="false"/>
          <w:i w:val="false"/>
          <w:color w:val="000000"/>
          <w:sz w:val="28"/>
        </w:rPr>
        <w:t>
      Осы тармақтың талаптары құны республикалық бюджет туралы заңмен тиісті қаржы жылына белгіленген бес жүз айлық есептік көрсеткіштен асатын мемлекеттік сатып алу туралы шарттарға қолданылады.</w:t>
      </w:r>
    </w:p>
    <w:p>
      <w:pPr>
        <w:spacing w:after="0"/>
        <w:ind w:left="0"/>
        <w:jc w:val="both"/>
      </w:pPr>
      <w:r>
        <w:rPr>
          <w:rFonts w:ascii="Times New Roman"/>
          <w:b w:val="false"/>
          <w:i w:val="false"/>
          <w:color w:val="000000"/>
          <w:sz w:val="28"/>
        </w:rPr>
        <w:t>
      &lt;N. Жаңа тармақ&gt;</w:t>
      </w:r>
    </w:p>
    <w:bookmarkStart w:name="z157" w:id="127"/>
    <w:p>
      <w:pPr>
        <w:spacing w:after="0"/>
        <w:ind w:left="0"/>
        <w:jc w:val="both"/>
      </w:pPr>
      <w:r>
        <w:rPr>
          <w:rFonts w:ascii="Times New Roman"/>
          <w:b w:val="false"/>
          <w:i w:val="false"/>
          <w:color w:val="000000"/>
          <w:sz w:val="28"/>
        </w:rPr>
        <w:t>
      7. Кепілдік. Сапа</w:t>
      </w:r>
    </w:p>
    <w:bookmarkEnd w:id="127"/>
    <w:bookmarkStart w:name="z158" w:id="128"/>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128"/>
    <w:p>
      <w:pPr>
        <w:spacing w:after="0"/>
        <w:ind w:left="0"/>
        <w:jc w:val="both"/>
      </w:pPr>
      <w:r>
        <w:rPr>
          <w:rFonts w:ascii="Times New Roman"/>
          <w:b w:val="false"/>
          <w:i w:val="false"/>
          <w:color w:val="000000"/>
          <w:sz w:val="28"/>
        </w:rPr>
        <w:t>
      Осы талаптарға сәйкес келмейтін Жұмыстар, оның ішінде жеткіліксіз негізделген және рұқсатсыз өзгертілген жұмыс ақаулы деп танылады.</w:t>
      </w:r>
    </w:p>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w:t>
      </w:r>
    </w:p>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r>
        <w:rPr>
          <w:rFonts w:ascii="Times New Roman"/>
          <w:b w:val="false"/>
          <w:i w:val="false"/>
          <w:color w:val="000000"/>
          <w:vertAlign w:val="superscript"/>
        </w:rPr>
        <w:t>14</w:t>
      </w:r>
      <w:r>
        <w:rPr>
          <w:rFonts w:ascii="Times New Roman"/>
          <w:b w:val="false"/>
          <w:i w:val="false"/>
          <w:color w:val="000000"/>
          <w:sz w:val="28"/>
        </w:rPr>
        <w:t>.</w:t>
      </w:r>
    </w:p>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w:t>
      </w:r>
    </w:p>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r>
        <w:rPr>
          <w:rFonts w:ascii="Times New Roman"/>
          <w:b w:val="false"/>
          <w:i w:val="false"/>
          <w:color w:val="000000"/>
          <w:vertAlign w:val="superscript"/>
        </w:rPr>
        <w:t>15</w:t>
      </w:r>
      <w:r>
        <w:rPr>
          <w:rFonts w:ascii="Times New Roman"/>
          <w:b w:val="false"/>
          <w:i w:val="false"/>
          <w:color w:val="000000"/>
          <w:sz w:val="28"/>
        </w:rPr>
        <w:t>.</w:t>
      </w:r>
    </w:p>
    <w:bookmarkStart w:name="z159" w:id="129"/>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мерзімі&gt;мерзіміне береді.</w:t>
      </w:r>
    </w:p>
    <w:bookmarkEnd w:id="129"/>
    <w:bookmarkStart w:name="z160" w:id="130"/>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130"/>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p>
      <w:pPr>
        <w:spacing w:after="0"/>
        <w:ind w:left="0"/>
        <w:jc w:val="both"/>
      </w:pPr>
      <w:r>
        <w:rPr>
          <w:rFonts w:ascii="Times New Roman"/>
          <w:b w:val="false"/>
          <w:i w:val="false"/>
          <w:color w:val="000000"/>
          <w:sz w:val="28"/>
        </w:rPr>
        <w:t>
      &lt;N. Жаңа тармақ&gt;</w:t>
      </w:r>
    </w:p>
    <w:bookmarkStart w:name="z161" w:id="131"/>
    <w:p>
      <w:pPr>
        <w:spacing w:after="0"/>
        <w:ind w:left="0"/>
        <w:jc w:val="both"/>
      </w:pPr>
      <w:r>
        <w:rPr>
          <w:rFonts w:ascii="Times New Roman"/>
          <w:b w:val="false"/>
          <w:i w:val="false"/>
          <w:color w:val="000000"/>
          <w:sz w:val="28"/>
        </w:rPr>
        <w:t>
      8. Тараптардың жауапкершілігі</w:t>
      </w:r>
    </w:p>
    <w:bookmarkEnd w:id="131"/>
    <w:bookmarkStart w:name="z162" w:id="132"/>
    <w:p>
      <w:pPr>
        <w:spacing w:after="0"/>
        <w:ind w:left="0"/>
        <w:jc w:val="both"/>
      </w:pPr>
      <w:r>
        <w:rPr>
          <w:rFonts w:ascii="Times New Roman"/>
          <w:b w:val="false"/>
          <w:i w:val="false"/>
          <w:color w:val="000000"/>
          <w:sz w:val="28"/>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32"/>
    <w:bookmarkStart w:name="z163" w:id="133"/>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Мердігерге/Орындаушығакешіктірілген әр күн үшіншарттың тиесілі сомасынан 0,1% (нөл бүтін бір) мөлшерінде тұрақсыздық айыбын (өсімақы) төлейді. Бұл ретте тұрақсыздық айыбының (өсімпұл) жалпы сомасы Шарттың жалпы сомасынан 10% аспауы тиіс.</w:t>
      </w:r>
    </w:p>
    <w:bookmarkEnd w:id="133"/>
    <w:bookmarkStart w:name="z164" w:id="134"/>
    <w:p>
      <w:pPr>
        <w:spacing w:after="0"/>
        <w:ind w:left="0"/>
        <w:jc w:val="both"/>
      </w:pPr>
      <w:r>
        <w:rPr>
          <w:rFonts w:ascii="Times New Roman"/>
          <w:b w:val="false"/>
          <w:i w:val="false"/>
          <w:color w:val="000000"/>
          <w:sz w:val="28"/>
        </w:rPr>
        <w:t>
      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(өсімпұл) жалпы сомасы Шарттың жалпы сомасынан 10% аспауы тиіс.</w:t>
      </w:r>
    </w:p>
    <w:bookmarkEnd w:id="134"/>
    <w:bookmarkStart w:name="z165" w:id="135"/>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bookmarkEnd w:id="135"/>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Start w:name="z166" w:id="136"/>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міндеттерді орындаудан босатпайды.</w:t>
      </w:r>
    </w:p>
    <w:bookmarkEnd w:id="136"/>
    <w:bookmarkStart w:name="z167" w:id="137"/>
    <w:p>
      <w:pPr>
        <w:spacing w:after="0"/>
        <w:ind w:left="0"/>
        <w:jc w:val="both"/>
      </w:pPr>
      <w:r>
        <w:rPr>
          <w:rFonts w:ascii="Times New Roman"/>
          <w:b w:val="false"/>
          <w:i w:val="false"/>
          <w:color w:val="000000"/>
          <w:sz w:val="28"/>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bookmarkEnd w:id="137"/>
    <w:bookmarkStart w:name="z168" w:id="138"/>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38"/>
    <w:bookmarkStart w:name="z169" w:id="139"/>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139"/>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w:t>
      </w:r>
    </w:p>
    <w:p>
      <w:pPr>
        <w:spacing w:after="0"/>
        <w:ind w:left="0"/>
        <w:jc w:val="both"/>
      </w:pPr>
      <w:r>
        <w:rPr>
          <w:rFonts w:ascii="Times New Roman"/>
          <w:b w:val="false"/>
          <w:i w:val="false"/>
          <w:color w:val="000000"/>
          <w:sz w:val="28"/>
        </w:rPr>
        <w:t>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мемлекеттік сатып алудың мәні болып табылатын жұмыстарды орындау бойынша қосалқы мердігерлерді тартуға жол берілмейді.</w:t>
      </w:r>
    </w:p>
    <w:bookmarkStart w:name="z170" w:id="140"/>
    <w:p>
      <w:pPr>
        <w:spacing w:after="0"/>
        <w:ind w:left="0"/>
        <w:jc w:val="both"/>
      </w:pPr>
      <w:r>
        <w:rPr>
          <w:rFonts w:ascii="Times New Roman"/>
          <w:b w:val="false"/>
          <w:i w:val="false"/>
          <w:color w:val="000000"/>
          <w:sz w:val="28"/>
        </w:rPr>
        <w:t>
      8.9. Тапсырыс беруші осы Шарт бойынша Мердігер/Орындаушы өз міндеттемелерін орындамауына байланысты мемлекеттік сатып алу туралы шартты бұзған жағдайда оның орындалуын қамтамасыз етуді қайтармайды</w:t>
      </w:r>
      <w:r>
        <w:rPr>
          <w:rFonts w:ascii="Times New Roman"/>
          <w:b w:val="false"/>
          <w:i w:val="false"/>
          <w:color w:val="000000"/>
          <w:vertAlign w:val="superscript"/>
        </w:rPr>
        <w:t>17</w:t>
      </w:r>
      <w:r>
        <w:rPr>
          <w:rFonts w:ascii="Times New Roman"/>
          <w:b w:val="false"/>
          <w:i w:val="false"/>
          <w:color w:val="000000"/>
          <w:sz w:val="28"/>
        </w:rPr>
        <w:t>.</w:t>
      </w:r>
    </w:p>
    <w:bookmarkEnd w:id="140"/>
    <w:p>
      <w:pPr>
        <w:spacing w:after="0"/>
        <w:ind w:left="0"/>
        <w:jc w:val="both"/>
      </w:pPr>
      <w:r>
        <w:rPr>
          <w:rFonts w:ascii="Times New Roman"/>
          <w:b w:val="false"/>
          <w:i w:val="false"/>
          <w:color w:val="000000"/>
          <w:sz w:val="28"/>
        </w:rPr>
        <w:t>
      &lt;N. Жаңа тармақ&gt;</w:t>
      </w:r>
    </w:p>
    <w:bookmarkStart w:name="z171" w:id="141"/>
    <w:p>
      <w:pPr>
        <w:spacing w:after="0"/>
        <w:ind w:left="0"/>
        <w:jc w:val="both"/>
      </w:pPr>
      <w:r>
        <w:rPr>
          <w:rFonts w:ascii="Times New Roman"/>
          <w:b w:val="false"/>
          <w:i w:val="false"/>
          <w:color w:val="000000"/>
          <w:sz w:val="28"/>
        </w:rPr>
        <w:t>
      9. Шарттың қолданылу мерзімі және бұзылу талаптары</w:t>
      </w:r>
    </w:p>
    <w:bookmarkEnd w:id="141"/>
    <w:bookmarkStart w:name="z172" w:id="142"/>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42"/>
    <w:bookmarkStart w:name="z173" w:id="143"/>
    <w:p>
      <w:pPr>
        <w:spacing w:after="0"/>
        <w:ind w:left="0"/>
        <w:jc w:val="both"/>
      </w:pPr>
      <w:r>
        <w:rPr>
          <w:rFonts w:ascii="Times New Roman"/>
          <w:b w:val="false"/>
          <w:i w:val="false"/>
          <w:color w:val="000000"/>
          <w:sz w:val="28"/>
        </w:rPr>
        <w:t xml:space="preserve">
      9.2. Мынадай оқиғалар өзінен кейін олардың ұлғаюы бөлігінде: </w:t>
      </w:r>
    </w:p>
    <w:bookmarkEnd w:id="143"/>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p>
      <w:pPr>
        <w:spacing w:after="0"/>
        <w:ind w:left="0"/>
        <w:jc w:val="both"/>
      </w:pPr>
      <w:r>
        <w:rPr>
          <w:rFonts w:ascii="Times New Roman"/>
          <w:b w:val="false"/>
          <w:i w:val="false"/>
          <w:color w:val="000000"/>
          <w:sz w:val="28"/>
        </w:rPr>
        <w:t>
      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bookmarkStart w:name="z174" w:id="144"/>
    <w:p>
      <w:pPr>
        <w:spacing w:after="0"/>
        <w:ind w:left="0"/>
        <w:jc w:val="both"/>
      </w:pPr>
      <w:r>
        <w:rPr>
          <w:rFonts w:ascii="Times New Roman"/>
          <w:b w:val="false"/>
          <w:i w:val="false"/>
          <w:color w:val="000000"/>
          <w:sz w:val="28"/>
        </w:rPr>
        <w:t xml:space="preserve">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 </w:t>
      </w:r>
    </w:p>
    <w:bookmarkEnd w:id="144"/>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p>
      <w:pPr>
        <w:spacing w:after="0"/>
        <w:ind w:left="0"/>
        <w:jc w:val="both"/>
      </w:pPr>
      <w:r>
        <w:rPr>
          <w:rFonts w:ascii="Times New Roman"/>
          <w:b w:val="false"/>
          <w:i w:val="false"/>
          <w:color w:val="000000"/>
          <w:sz w:val="28"/>
        </w:rPr>
        <w:t xml:space="preserve">
      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 </w:t>
      </w:r>
    </w:p>
    <w:bookmarkStart w:name="z175" w:id="145"/>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145"/>
    <w:p>
      <w:pPr>
        <w:spacing w:after="0"/>
        <w:ind w:left="0"/>
        <w:jc w:val="both"/>
      </w:pPr>
      <w:r>
        <w:rPr>
          <w:rFonts w:ascii="Times New Roman"/>
          <w:b w:val="false"/>
          <w:i w:val="false"/>
          <w:color w:val="000000"/>
          <w:sz w:val="28"/>
        </w:rPr>
        <w:t xml:space="preserve">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 </w:t>
      </w:r>
    </w:p>
    <w:bookmarkStart w:name="z176" w:id="146"/>
    <w:p>
      <w:pPr>
        <w:spacing w:after="0"/>
        <w:ind w:left="0"/>
        <w:jc w:val="both"/>
      </w:pPr>
      <w:r>
        <w:rPr>
          <w:rFonts w:ascii="Times New Roman"/>
          <w:b w:val="false"/>
          <w:i w:val="false"/>
          <w:color w:val="000000"/>
          <w:sz w:val="28"/>
        </w:rPr>
        <w:t>
      9.5. Мына фактілердің бірі анықталған жағдайда:</w:t>
      </w:r>
    </w:p>
    <w:bookmarkEnd w:id="146"/>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w:t>
      </w:r>
    </w:p>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p>
      <w:pPr>
        <w:spacing w:after="0"/>
        <w:ind w:left="0"/>
        <w:jc w:val="both"/>
      </w:pPr>
      <w:r>
        <w:rPr>
          <w:rFonts w:ascii="Times New Roman"/>
          <w:b w:val="false"/>
          <w:i w:val="false"/>
          <w:color w:val="000000"/>
          <w:sz w:val="28"/>
        </w:rPr>
        <w:t>
      3) уәкілетті орган, олар бойынша міндеттемелер тиісінше орындалған шарттарды қоспағанда, Қазақстан Республикасының мемлекеттік сатып алу туралы заңнамасын бұза отырып, Шарт жасасу фактісін айқындаса;</w:t>
      </w:r>
    </w:p>
    <w:p>
      <w:pPr>
        <w:spacing w:after="0"/>
        <w:ind w:left="0"/>
        <w:jc w:val="both"/>
      </w:pPr>
      <w:r>
        <w:rPr>
          <w:rFonts w:ascii="Times New Roman"/>
          <w:b w:val="false"/>
          <w:i w:val="false"/>
          <w:color w:val="000000"/>
          <w:sz w:val="28"/>
        </w:rPr>
        <w:t xml:space="preserve">
      4) шарттың орындалуын қамтамасыз етуді енгізу мерзімі біткенше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мемлекеттік сатып алу туралы Шарт кез келген кезеңде бұзылуы мүмкін.</w:t>
      </w:r>
    </w:p>
    <w:bookmarkStart w:name="z177" w:id="147"/>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147"/>
    <w:bookmarkStart w:name="z178" w:id="148"/>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148"/>
    <w:bookmarkStart w:name="z179" w:id="149"/>
    <w:p>
      <w:pPr>
        <w:spacing w:after="0"/>
        <w:ind w:left="0"/>
        <w:jc w:val="both"/>
      </w:pPr>
      <w:r>
        <w:rPr>
          <w:rFonts w:ascii="Times New Roman"/>
          <w:b w:val="false"/>
          <w:i w:val="false"/>
          <w:color w:val="000000"/>
          <w:sz w:val="28"/>
        </w:rPr>
        <w:t>
      10. Хабарлама</w:t>
      </w:r>
    </w:p>
    <w:bookmarkEnd w:id="149"/>
    <w:bookmarkStart w:name="z180" w:id="150"/>
    <w:p>
      <w:pPr>
        <w:spacing w:after="0"/>
        <w:ind w:left="0"/>
        <w:jc w:val="both"/>
      </w:pPr>
      <w:r>
        <w:rPr>
          <w:rFonts w:ascii="Times New Roman"/>
          <w:b w:val="false"/>
          <w:i w:val="false"/>
          <w:color w:val="000000"/>
          <w:sz w:val="28"/>
        </w:rPr>
        <w:t>
      10.1. Бір тарап екінші тарапқа жолдайтын кез келген хабарлама Шартқа сәйкес төленген тапсырыс хатымен немесе телеграф, телекс, факс, телефакс бойынша не веб-портал арқылы жіберіледі.</w:t>
      </w:r>
    </w:p>
    <w:bookmarkEnd w:id="150"/>
    <w:bookmarkStart w:name="z181" w:id="151"/>
    <w:p>
      <w:pPr>
        <w:spacing w:after="0"/>
        <w:ind w:left="0"/>
        <w:jc w:val="both"/>
      </w:pPr>
      <w:r>
        <w:rPr>
          <w:rFonts w:ascii="Times New Roman"/>
          <w:b w:val="false"/>
          <w:i w:val="false"/>
          <w:color w:val="000000"/>
          <w:sz w:val="28"/>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151"/>
    <w:bookmarkStart w:name="z182" w:id="152"/>
    <w:p>
      <w:pPr>
        <w:spacing w:after="0"/>
        <w:ind w:left="0"/>
        <w:jc w:val="both"/>
      </w:pPr>
      <w:r>
        <w:rPr>
          <w:rFonts w:ascii="Times New Roman"/>
          <w:b w:val="false"/>
          <w:i w:val="false"/>
          <w:color w:val="000000"/>
          <w:sz w:val="28"/>
        </w:rPr>
        <w:t>
      11. Форс-мажор</w:t>
      </w:r>
    </w:p>
    <w:bookmarkEnd w:id="152"/>
    <w:bookmarkStart w:name="z183" w:id="153"/>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53"/>
    <w:bookmarkStart w:name="z184" w:id="154"/>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bookmarkEnd w:id="154"/>
    <w:bookmarkStart w:name="z185" w:id="155"/>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155"/>
    <w:bookmarkStart w:name="z186" w:id="156"/>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w:t>
      </w:r>
      <w:r>
        <w:rPr>
          <w:rFonts w:ascii="Times New Roman"/>
          <w:b w:val="false"/>
          <w:i w:val="false"/>
          <w:color w:val="000000"/>
          <w:vertAlign w:val="superscript"/>
        </w:rPr>
        <w:t>19</w:t>
      </w:r>
      <w:r>
        <w:rPr>
          <w:rFonts w:ascii="Times New Roman"/>
          <w:b w:val="false"/>
          <w:i w:val="false"/>
          <w:color w:val="000000"/>
          <w:sz w:val="28"/>
        </w:rPr>
        <w:t xml:space="preserve"> консервациялауға байланысты жұмыстар үшін ақы төлеуді жүргізеді.</w:t>
      </w:r>
    </w:p>
    <w:bookmarkEnd w:id="156"/>
    <w:bookmarkStart w:name="z187" w:id="157"/>
    <w:p>
      <w:pPr>
        <w:spacing w:after="0"/>
        <w:ind w:left="0"/>
        <w:jc w:val="both"/>
      </w:pPr>
      <w:r>
        <w:rPr>
          <w:rFonts w:ascii="Times New Roman"/>
          <w:b w:val="false"/>
          <w:i w:val="false"/>
          <w:color w:val="000000"/>
          <w:sz w:val="28"/>
        </w:rPr>
        <w:t>
      12. Даулы мәселелерді шешу</w:t>
      </w:r>
    </w:p>
    <w:bookmarkEnd w:id="157"/>
    <w:bookmarkStart w:name="z188" w:id="158"/>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58"/>
    <w:bookmarkStart w:name="z189" w:id="159"/>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бейбіт жолмен шеше алмайтын болса, тараптардың кез келгені бұл мәселені Қазақстан Республикасының заңнамасына сәйкес шешуді талап ете алады.</w:t>
      </w:r>
    </w:p>
    <w:bookmarkEnd w:id="159"/>
    <w:bookmarkStart w:name="z190" w:id="160"/>
    <w:p>
      <w:pPr>
        <w:spacing w:after="0"/>
        <w:ind w:left="0"/>
        <w:jc w:val="both"/>
      </w:pPr>
      <w:r>
        <w:rPr>
          <w:rFonts w:ascii="Times New Roman"/>
          <w:b w:val="false"/>
          <w:i w:val="false"/>
          <w:color w:val="000000"/>
          <w:sz w:val="28"/>
        </w:rPr>
        <w:t>
      13. Басқа да шарттар</w:t>
      </w:r>
    </w:p>
    <w:bookmarkEnd w:id="160"/>
    <w:bookmarkStart w:name="z191" w:id="161"/>
    <w:p>
      <w:pPr>
        <w:spacing w:after="0"/>
        <w:ind w:left="0"/>
        <w:jc w:val="both"/>
      </w:pPr>
      <w:r>
        <w:rPr>
          <w:rFonts w:ascii="Times New Roman"/>
          <w:b w:val="false"/>
          <w:i w:val="false"/>
          <w:color w:val="000000"/>
          <w:sz w:val="28"/>
        </w:rPr>
        <w:t>
      13.1. Салықтар мен бюджетке төленетін басқа да төлемдер Қазақстан Республикасының салық және кеден заңнамасына сәйкес төленуге жатады.</w:t>
      </w:r>
    </w:p>
    <w:bookmarkEnd w:id="161"/>
    <w:bookmarkStart w:name="z192" w:id="162"/>
    <w:p>
      <w:pPr>
        <w:spacing w:after="0"/>
        <w:ind w:left="0"/>
        <w:jc w:val="both"/>
      </w:pPr>
      <w:r>
        <w:rPr>
          <w:rFonts w:ascii="Times New Roman"/>
          <w:b w:val="false"/>
          <w:i w:val="false"/>
          <w:color w:val="000000"/>
          <w:sz w:val="28"/>
        </w:rPr>
        <w:t>
      13.2. Шартқа енгізілетін кез келген өзгерістер мен толықтырулар Шарт жасасқан нысанда жасалады.</w:t>
      </w:r>
    </w:p>
    <w:bookmarkEnd w:id="162"/>
    <w:bookmarkStart w:name="z193" w:id="163"/>
    <w:p>
      <w:pPr>
        <w:spacing w:after="0"/>
        <w:ind w:left="0"/>
        <w:jc w:val="both"/>
      </w:pPr>
      <w:r>
        <w:rPr>
          <w:rFonts w:ascii="Times New Roman"/>
          <w:b w:val="false"/>
          <w:i w:val="false"/>
          <w:color w:val="000000"/>
          <w:sz w:val="28"/>
        </w:rPr>
        <w:t>
      13.3. Өнім жеткізушінің таңдауы үшін негіз болып табылатын сапаның өзгермеуі мен басқа жағдайларда жасалған Шартқа:</w:t>
      </w:r>
    </w:p>
    <w:bookmarkEnd w:id="163"/>
    <w:p>
      <w:pPr>
        <w:spacing w:after="0"/>
        <w:ind w:left="0"/>
        <w:jc w:val="both"/>
      </w:pPr>
      <w:r>
        <w:rPr>
          <w:rFonts w:ascii="Times New Roman"/>
          <w:b w:val="false"/>
          <w:i w:val="false"/>
          <w:color w:val="000000"/>
          <w:sz w:val="28"/>
        </w:rPr>
        <w:t>
      1) жұмыстардың бағасын және тиісінше Шарттың сомасын азайту бөлігінде тараптардың өзара келісім бойынша;</w:t>
      </w:r>
    </w:p>
    <w:p>
      <w:pPr>
        <w:spacing w:after="0"/>
        <w:ind w:left="0"/>
        <w:jc w:val="both"/>
      </w:pPr>
      <w:r>
        <w:rPr>
          <w:rFonts w:ascii="Times New Roman"/>
          <w:b w:val="false"/>
          <w:i w:val="false"/>
          <w:color w:val="000000"/>
          <w:sz w:val="28"/>
        </w:rPr>
        <w:t>
      2) мемлекеттік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мұндай өзгерістердің сомасына қосымша ақша бөлу туралы шешім қабылданса Шарттың сомасын көбейту бөлігінде;</w:t>
      </w:r>
    </w:p>
    <w:p>
      <w:pPr>
        <w:spacing w:after="0"/>
        <w:ind w:left="0"/>
        <w:jc w:val="both"/>
      </w:pPr>
      <w:r>
        <w:rPr>
          <w:rFonts w:ascii="Times New Roman"/>
          <w:b w:val="false"/>
          <w:i w:val="false"/>
          <w:color w:val="000000"/>
          <w:sz w:val="28"/>
        </w:rPr>
        <w:t>
      3) осы тармақтың 2) тармақшасында көрсетілген жұмыстарды қоспағанда,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мемлекеттік сатып алу</w:t>
      </w:r>
      <w:r>
        <w:rPr>
          <w:rFonts w:ascii="Times New Roman"/>
          <w:b w:val="false"/>
          <w:i w:val="false"/>
          <w:color w:val="000000"/>
          <w:vertAlign w:val="superscript"/>
        </w:rPr>
        <w:t>20</w:t>
      </w:r>
      <w:r>
        <w:rPr>
          <w:rFonts w:ascii="Times New Roman"/>
          <w:b w:val="false"/>
          <w:i w:val="false"/>
          <w:color w:val="000000"/>
          <w:sz w:val="28"/>
        </w:rPr>
        <w:t xml:space="preserve"> бойынша қалыптасқан үнемдеу шегінде жол беріледі.</w:t>
      </w:r>
    </w:p>
    <w:p>
      <w:pPr>
        <w:spacing w:after="0"/>
        <w:ind w:left="0"/>
        <w:jc w:val="both"/>
      </w:pPr>
      <w:r>
        <w:rPr>
          <w:rFonts w:ascii="Times New Roman"/>
          <w:b w:val="false"/>
          <w:i w:val="false"/>
          <w:color w:val="000000"/>
          <w:sz w:val="28"/>
        </w:rPr>
        <w:t>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мемлекеттік сатып алу</w:t>
      </w:r>
      <w:r>
        <w:rPr>
          <w:rFonts w:ascii="Times New Roman"/>
          <w:b w:val="false"/>
          <w:i w:val="false"/>
          <w:color w:val="000000"/>
          <w:vertAlign w:val="superscript"/>
        </w:rPr>
        <w:t>21</w:t>
      </w:r>
      <w:r>
        <w:rPr>
          <w:rFonts w:ascii="Times New Roman"/>
          <w:b w:val="false"/>
          <w:i w:val="false"/>
          <w:color w:val="000000"/>
          <w:sz w:val="28"/>
        </w:rPr>
        <w:t xml:space="preserve"> бойынша қалыптасқан үнемдеу шегінде жол беріледі.</w:t>
      </w:r>
    </w:p>
    <w:p>
      <w:pPr>
        <w:spacing w:after="0"/>
        <w:ind w:left="0"/>
        <w:jc w:val="both"/>
      </w:pPr>
      <w:r>
        <w:rPr>
          <w:rFonts w:ascii="Times New Roman"/>
          <w:b w:val="false"/>
          <w:i w:val="false"/>
          <w:color w:val="000000"/>
          <w:sz w:val="28"/>
        </w:rPr>
        <w:t>
      4) Қазақстан Республикасының салық, кеден және басқа да заңнамасының өзгеруінен туындаған келесі (одан кейінгі) жылы (жылдары) аяқтау мерзімімен Шарттың сомасын азайту немесе ұлғайту бөлігінде;</w:t>
      </w:r>
    </w:p>
    <w:p>
      <w:pPr>
        <w:spacing w:after="0"/>
        <w:ind w:left="0"/>
        <w:jc w:val="both"/>
      </w:pPr>
      <w:r>
        <w:rPr>
          <w:rFonts w:ascii="Times New Roman"/>
          <w:b w:val="false"/>
          <w:i w:val="false"/>
          <w:color w:val="000000"/>
          <w:sz w:val="28"/>
        </w:rPr>
        <w:t>
      5) келесі (одан кейінгі) жылы (жылдары) аяқталу мерзімімен Шарттың сомасын азайту бөлігінде;</w:t>
      </w:r>
    </w:p>
    <w:p>
      <w:pPr>
        <w:spacing w:after="0"/>
        <w:ind w:left="0"/>
        <w:jc w:val="both"/>
      </w:pPr>
      <w:r>
        <w:rPr>
          <w:rFonts w:ascii="Times New Roman"/>
          <w:b w:val="false"/>
          <w:i w:val="false"/>
          <w:color w:val="000000"/>
          <w:sz w:val="28"/>
        </w:rPr>
        <w:t>
      6) жасалған шарттың сомасын өзгертпеу шартымен немесе жұмыстардың сметалық құны азайған жағдайда және кейіннен мемлекеттік сараптамадан өткен жобалау-сметалық құжаттамаға (бар болса) тиісті өзгерістер енгізілсе, мемлекеттік бюджет есебінен жылдар бойынша қаржыландыру өзгерген жағдайда Шарттың орындалу мерзімін өзгерту бөлігінде;</w:t>
      </w:r>
    </w:p>
    <w:p>
      <w:pPr>
        <w:spacing w:after="0"/>
        <w:ind w:left="0"/>
        <w:jc w:val="both"/>
      </w:pPr>
      <w:r>
        <w:rPr>
          <w:rFonts w:ascii="Times New Roman"/>
          <w:b w:val="false"/>
          <w:i w:val="false"/>
          <w:color w:val="000000"/>
          <w:sz w:val="28"/>
        </w:rPr>
        <w:t>
      7) тапсырыс берушінің және (немесе) Мердігердің/Орындаушының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bookmarkStart w:name="z194" w:id="164"/>
    <w:p>
      <w:pPr>
        <w:spacing w:after="0"/>
        <w:ind w:left="0"/>
        <w:jc w:val="both"/>
      </w:pPr>
      <w:r>
        <w:rPr>
          <w:rFonts w:ascii="Times New Roman"/>
          <w:b w:val="false"/>
          <w:i w:val="false"/>
          <w:color w:val="000000"/>
          <w:sz w:val="28"/>
        </w:rPr>
        <w:t>
      13.4. Шарт бойынша бір Тараптың міндеттемелерін беруге екінші Тараптың жазбаша келісімімен ғана жол беріледі.</w:t>
      </w:r>
    </w:p>
    <w:bookmarkEnd w:id="164"/>
    <w:bookmarkStart w:name="z195" w:id="165"/>
    <w:p>
      <w:pPr>
        <w:spacing w:after="0"/>
        <w:ind w:left="0"/>
        <w:jc w:val="both"/>
      </w:pPr>
      <w:r>
        <w:rPr>
          <w:rFonts w:ascii="Times New Roman"/>
          <w:b w:val="false"/>
          <w:i w:val="false"/>
          <w:color w:val="000000"/>
          <w:sz w:val="28"/>
        </w:rPr>
        <w:t>
      13.5. Веб-портал арқылы жасалған Шарт, бірдей заңдық күші бар қазақ және орыс тілдерінде жасалды.</w:t>
      </w:r>
    </w:p>
    <w:bookmarkEnd w:id="165"/>
    <w:bookmarkStart w:name="z196" w:id="166"/>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166"/>
    <w:p>
      <w:pPr>
        <w:spacing w:after="0"/>
        <w:ind w:left="0"/>
        <w:jc w:val="both"/>
      </w:pPr>
      <w:r>
        <w:rPr>
          <w:rFonts w:ascii="Times New Roman"/>
          <w:b w:val="false"/>
          <w:i w:val="false"/>
          <w:color w:val="000000"/>
          <w:sz w:val="28"/>
        </w:rPr>
        <w:t>
      &lt;N.Жаңа тармақ&gt;</w:t>
      </w:r>
    </w:p>
    <w:bookmarkStart w:name="z197" w:id="167"/>
    <w:p>
      <w:pPr>
        <w:spacing w:after="0"/>
        <w:ind w:left="0"/>
        <w:jc w:val="both"/>
      </w:pPr>
      <w:r>
        <w:rPr>
          <w:rFonts w:ascii="Times New Roman"/>
          <w:b w:val="false"/>
          <w:i w:val="false"/>
          <w:color w:val="000000"/>
          <w:sz w:val="28"/>
        </w:rPr>
        <w:t>
      14. Тараптардың деректемелері</w:t>
      </w:r>
    </w:p>
    <w:bookmarkEnd w:id="1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 Тапсырыс берушінің толық атауы&gt;&lt; Тапсырыс берушінің толық заңды мекенжайы&gt; БСН &lt; Тапсырыс берушінің БСН-і&gt; БСК &lt; Тапсырыс берушінің БСК-сі&gt; ЖСК&lt; Тапсырыс берушінің ЖСК-сі&gt; &lt;Банктің атауы&gt; Тел.: &lt;Тапсырыс берушінің телефоны&gt;&lt;Тапсырыс берушінің лауазымы&gt;&lt;Тапсырыс берушінің ТАӘ&gt;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&lt;Өнім берушінің толық атауы&gt; &lt;Өнім берушінің толық заңды мекенжайы&gt; БСН/ЖСН/ТЕН &lt;Өнім берушінің БСН/ЖСН/ТЕН-і&gt; БСК &lt;Өнім берушінің БСК-сі&gt; ЖСК &lt;Өнім берушінің ЖСК-сі&gt; &lt;Банктің атауы&gt; Тел.: &lt;Өнім берушінің телефоны&gt;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20-1-қосымша</w:t>
            </w:r>
          </w:p>
        </w:tc>
      </w:tr>
    </w:tbl>
    <w:bookmarkStart w:name="z200" w:id="168"/>
    <w:p>
      <w:pPr>
        <w:spacing w:after="0"/>
        <w:ind w:left="0"/>
        <w:jc w:val="left"/>
      </w:pPr>
      <w:r>
        <w:rPr>
          <w:rFonts w:ascii="Times New Roman"/>
          <w:b/>
          <w:i w:val="false"/>
          <w:color w:val="000000"/>
        </w:rPr>
        <w:t xml:space="preserve"> Жұмыстарды мемлекеттік сатып алу туралы үлгілік шарт жобалау-сметалық құжаттаманы (техникалық-экономикалық негіздеме) әзірлеу бойынша</w:t>
      </w:r>
    </w:p>
    <w:bookmarkEnd w:id="168"/>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"Тапсырыс берушінің лауазымы" атынан әрекет ететін бұдан әрі "Тапсырыс беруші деп аталатын &lt;Тапсырыс берушінің толық атауы&gt; "Тапсырыс берушінің негіздемесі"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2015 жылғы 4 желтоқсандағы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"қорытындылардың күні" № "қорытындылардың нөмірі" "сатып алу тәсілі"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201" w:id="169"/>
    <w:p>
      <w:pPr>
        <w:spacing w:after="0"/>
        <w:ind w:left="0"/>
        <w:jc w:val="both"/>
      </w:pPr>
      <w:r>
        <w:rPr>
          <w:rFonts w:ascii="Times New Roman"/>
          <w:b w:val="false"/>
          <w:i w:val="false"/>
          <w:color w:val="000000"/>
          <w:sz w:val="28"/>
        </w:rPr>
        <w:t>
      1. Ұғымдар мен анықтамалар</w:t>
      </w:r>
    </w:p>
    <w:bookmarkEnd w:id="169"/>
    <w:bookmarkStart w:name="z202" w:id="170"/>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170"/>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p>
      <w:pPr>
        <w:spacing w:after="0"/>
        <w:ind w:left="0"/>
        <w:jc w:val="both"/>
      </w:pPr>
      <w:r>
        <w:rPr>
          <w:rFonts w:ascii="Times New Roman"/>
          <w:b w:val="false"/>
          <w:i w:val="false"/>
          <w:color w:val="000000"/>
          <w:sz w:val="28"/>
        </w:rPr>
        <w:t>
      4) объекті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p>
      <w:pPr>
        <w:spacing w:after="0"/>
        <w:ind w:left="0"/>
        <w:jc w:val="both"/>
      </w:pPr>
      <w:r>
        <w:rPr>
          <w:rFonts w:ascii="Times New Roman"/>
          <w:b w:val="false"/>
          <w:i w:val="false"/>
          <w:color w:val="000000"/>
          <w:sz w:val="28"/>
        </w:rPr>
        <w:t>
      &lt;n) Жаңа тармақша&gt;</w:t>
      </w:r>
    </w:p>
    <w:bookmarkStart w:name="z203" w:id="171"/>
    <w:p>
      <w:pPr>
        <w:spacing w:after="0"/>
        <w:ind w:left="0"/>
        <w:jc w:val="both"/>
      </w:pPr>
      <w:r>
        <w:rPr>
          <w:rFonts w:ascii="Times New Roman"/>
          <w:b w:val="false"/>
          <w:i w:val="false"/>
          <w:color w:val="000000"/>
          <w:sz w:val="28"/>
        </w:rPr>
        <w:t>
      2. Шарттың мәні</w:t>
      </w:r>
    </w:p>
    <w:bookmarkEnd w:id="171"/>
    <w:bookmarkStart w:name="z204" w:id="172"/>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172"/>
    <w:p>
      <w:pPr>
        <w:spacing w:after="0"/>
        <w:ind w:left="0"/>
        <w:jc w:val="both"/>
      </w:pPr>
      <w:r>
        <w:rPr>
          <w:rFonts w:ascii="Times New Roman"/>
          <w:b w:val="false"/>
          <w:i w:val="false"/>
          <w:color w:val="000000"/>
          <w:sz w:val="28"/>
        </w:rPr>
        <w:t>
      &lt;Ерекшелік коды&gt; ерекшелігі бойынша - &lt;1 Ерекшелік бойынша шарт мәнінің қысқаша сипаттамасы&gt;;</w:t>
      </w:r>
    </w:p>
    <w:p>
      <w:pPr>
        <w:spacing w:after="0"/>
        <w:ind w:left="0"/>
        <w:jc w:val="both"/>
      </w:pPr>
      <w:r>
        <w:rPr>
          <w:rFonts w:ascii="Times New Roman"/>
          <w:b w:val="false"/>
          <w:i w:val="false"/>
          <w:color w:val="000000"/>
          <w:sz w:val="28"/>
        </w:rPr>
        <w:t>
      N &gt;</w:t>
      </w:r>
      <w:r>
        <w:rPr>
          <w:rFonts w:ascii="Times New Roman"/>
          <w:b w:val="false"/>
          <w:i w:val="false"/>
          <w:color w:val="000000"/>
          <w:vertAlign w:val="superscript"/>
        </w:rPr>
        <w:t>7</w:t>
      </w:r>
      <w:r>
        <w:rPr>
          <w:rFonts w:ascii="Times New Roman"/>
          <w:b w:val="false"/>
          <w:i w:val="false"/>
          <w:color w:val="000000"/>
          <w:sz w:val="28"/>
        </w:rPr>
        <w:t>Ерекшелік бойынша шарт мәнінің қысқаша сипаттамасы.</w:t>
      </w:r>
    </w:p>
    <w:bookmarkStart w:name="z205" w:id="173"/>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173"/>
    <w:bookmarkStart w:name="z206" w:id="174"/>
    <w:p>
      <w:pPr>
        <w:spacing w:after="0"/>
        <w:ind w:left="0"/>
        <w:jc w:val="both"/>
      </w:pPr>
      <w:r>
        <w:rPr>
          <w:rFonts w:ascii="Times New Roman"/>
          <w:b w:val="false"/>
          <w:i w:val="false"/>
          <w:color w:val="000000"/>
          <w:sz w:val="28"/>
        </w:rPr>
        <w:t>
      2.3. Төменде санамаланған құжаттар мен оларда айтылған талаптар осы Шартты құрайды және оның ажырамас бөлігі болып саналады, атап айтқанда:</w:t>
      </w:r>
    </w:p>
    <w:bookmarkEnd w:id="174"/>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тізбесі (1-қосымша));</w:t>
      </w:r>
    </w:p>
    <w:p>
      <w:pPr>
        <w:spacing w:after="0"/>
        <w:ind w:left="0"/>
        <w:jc w:val="both"/>
      </w:pPr>
      <w:r>
        <w:rPr>
          <w:rFonts w:ascii="Times New Roman"/>
          <w:b w:val="false"/>
          <w:i w:val="false"/>
          <w:color w:val="000000"/>
          <w:sz w:val="28"/>
        </w:rPr>
        <w:t>
      3) консорциялық келісім (Консорциуммен шарт жасасқан жағдайда);</w:t>
      </w:r>
    </w:p>
    <w:p>
      <w:pPr>
        <w:spacing w:after="0"/>
        <w:ind w:left="0"/>
        <w:jc w:val="both"/>
      </w:pPr>
      <w:r>
        <w:rPr>
          <w:rFonts w:ascii="Times New Roman"/>
          <w:b w:val="false"/>
          <w:i w:val="false"/>
          <w:color w:val="000000"/>
          <w:sz w:val="28"/>
        </w:rPr>
        <w:t>
      4) жобалауға тапсырыс беруші бекіткен тапсырма.</w:t>
      </w:r>
    </w:p>
    <w:p>
      <w:pPr>
        <w:spacing w:after="0"/>
        <w:ind w:left="0"/>
        <w:jc w:val="both"/>
      </w:pPr>
      <w:r>
        <w:rPr>
          <w:rFonts w:ascii="Times New Roman"/>
          <w:b w:val="false"/>
          <w:i w:val="false"/>
          <w:color w:val="000000"/>
          <w:sz w:val="28"/>
        </w:rPr>
        <w:t>
      &lt;n) Жаңа тармақша&gt;</w:t>
      </w:r>
    </w:p>
    <w:bookmarkStart w:name="z207" w:id="175"/>
    <w:p>
      <w:pPr>
        <w:spacing w:after="0"/>
        <w:ind w:left="0"/>
        <w:jc w:val="both"/>
      </w:pPr>
      <w:r>
        <w:rPr>
          <w:rFonts w:ascii="Times New Roman"/>
          <w:b w:val="false"/>
          <w:i w:val="false"/>
          <w:color w:val="000000"/>
          <w:sz w:val="28"/>
        </w:rPr>
        <w:t>
      3. Шарттың сомасы және төлеу талаптары</w:t>
      </w:r>
    </w:p>
    <w:bookmarkEnd w:id="175"/>
    <w:bookmarkStart w:name="z208" w:id="176"/>
    <w:p>
      <w:pPr>
        <w:spacing w:after="0"/>
        <w:ind w:left="0"/>
        <w:jc w:val="both"/>
      </w:pPr>
      <w:r>
        <w:rPr>
          <w:rFonts w:ascii="Times New Roman"/>
          <w:b w:val="false"/>
          <w:i w:val="false"/>
          <w:color w:val="000000"/>
          <w:sz w:val="28"/>
        </w:rPr>
        <w:t>
      3.1. Шарттың жалпы сомасы Шартқа № 1 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176"/>
    <w:bookmarkStart w:name="z209" w:id="177"/>
    <w:p>
      <w:pPr>
        <w:spacing w:after="0"/>
        <w:ind w:left="0"/>
        <w:jc w:val="both"/>
      </w:pPr>
      <w:r>
        <w:rPr>
          <w:rFonts w:ascii="Times New Roman"/>
          <w:b w:val="false"/>
          <w:i w:val="false"/>
          <w:color w:val="000000"/>
          <w:sz w:val="28"/>
        </w:rPr>
        <w:t>
      3.2. Қазынашылықтың аумақтық органында шарт &lt;____&gt; жылға тіркеуге жатады.</w:t>
      </w:r>
    </w:p>
    <w:bookmarkEnd w:id="177"/>
    <w:p>
      <w:pPr>
        <w:spacing w:after="0"/>
        <w:ind w:left="0"/>
        <w:jc w:val="both"/>
      </w:pPr>
      <w:r>
        <w:rPr>
          <w:rFonts w:ascii="Times New Roman"/>
          <w:b w:val="false"/>
          <w:i w:val="false"/>
          <w:color w:val="000000"/>
          <w:sz w:val="28"/>
        </w:rPr>
        <w:t>
      бюджеттік бағдарлама бойынша &lt;бағдарламаның коды мен атауы&gt;, &lt;кіші бағдарламаның коды мен атауы&gt; кіші бағдарламасы, &lt;ерекшелік коды мен атауы&gt; ерекшелігі бойынша &lt;ерекшелік бойынша сома&gt; (&lt;ерекшелік бойынша сома жазбаша түрде&gt;) теңге, &lt;оның ішінде ҚҚС&gt; &lt;ҚҚС сомасы&gt; теңге /&lt;ҚҚС - ны есепке алмағанда&gt;</w:t>
      </w:r>
      <w:r>
        <w:rPr>
          <w:rFonts w:ascii="Times New Roman"/>
          <w:b w:val="false"/>
          <w:i w:val="false"/>
          <w:color w:val="000000"/>
          <w:vertAlign w:val="superscript"/>
        </w:rPr>
        <w:t>9</w:t>
      </w:r>
      <w:r>
        <w:rPr>
          <w:rFonts w:ascii="Times New Roman"/>
          <w:b w:val="false"/>
          <w:i w:val="false"/>
          <w:color w:val="000000"/>
          <w:sz w:val="28"/>
        </w:rPr>
        <w:t>.</w:t>
      </w:r>
    </w:p>
    <w:bookmarkStart w:name="z210" w:id="178"/>
    <w:p>
      <w:pPr>
        <w:spacing w:after="0"/>
        <w:ind w:left="0"/>
        <w:jc w:val="both"/>
      </w:pPr>
      <w:r>
        <w:rPr>
          <w:rFonts w:ascii="Times New Roman"/>
          <w:b w:val="false"/>
          <w:i w:val="false"/>
          <w:color w:val="000000"/>
          <w:sz w:val="28"/>
        </w:rPr>
        <w:t>
      3.3. Тапсырыс беруші Шарт күшіне енгеннен кейін Өнім беруші Заңның</w:t>
      </w:r>
      <w:r>
        <w:rPr>
          <w:rFonts w:ascii="Times New Roman"/>
          <w:b w:val="false"/>
          <w:i w:val="false"/>
          <w:color w:val="000000"/>
          <w:vertAlign w:val="superscript"/>
        </w:rPr>
        <w:t>10</w:t>
      </w:r>
      <w:r>
        <w:rPr>
          <w:rFonts w:ascii="Times New Roman"/>
          <w:b w:val="false"/>
          <w:i w:val="false"/>
          <w:color w:val="000000"/>
          <w:sz w:val="28"/>
        </w:rPr>
        <w:t xml:space="preserve"> </w:t>
      </w:r>
      <w:r>
        <w:rPr>
          <w:rFonts w:ascii="Times New Roman"/>
          <w:b w:val="false"/>
          <w:i w:val="false"/>
          <w:color w:val="000000"/>
          <w:sz w:val="28"/>
        </w:rPr>
        <w:t>26-бабына</w:t>
      </w:r>
      <w:r>
        <w:rPr>
          <w:rFonts w:ascii="Times New Roman"/>
          <w:b w:val="false"/>
          <w:i w:val="false"/>
          <w:color w:val="000000"/>
          <w:sz w:val="28"/>
        </w:rPr>
        <w:t xml:space="preserve"> сәйкес шарттың орындалуын қамтамасыз етуді, авансты және (немесе) соманы қамтамасыз етуді енгізгеннен кейін № 1 қосымшаға сәйкес мөлшерде аванстық төлем жүргізеді.</w:t>
      </w:r>
    </w:p>
    <w:bookmarkEnd w:id="178"/>
    <w:p>
      <w:pPr>
        <w:spacing w:after="0"/>
        <w:ind w:left="0"/>
        <w:jc w:val="both"/>
      </w:pPr>
      <w:r>
        <w:rPr>
          <w:rFonts w:ascii="Times New Roman"/>
          <w:b w:val="false"/>
          <w:i w:val="false"/>
          <w:color w:val="000000"/>
          <w:sz w:val="28"/>
        </w:rPr>
        <w:t>
      Қалған соманы Тапсырыс беруші Жобалаушының/Орындаушының "төлем шарты" есеп шотына ақша қаражатын аудару жолымен Тараптар орындалған жұмыстар актісіне қол қойған күннен бастап 30 (отыз) күнтізбелік күннен кешіктірмей, бұрын төленген авансқа</w:t>
      </w:r>
      <w:r>
        <w:rPr>
          <w:rFonts w:ascii="Times New Roman"/>
          <w:b w:val="false"/>
          <w:i w:val="false"/>
          <w:color w:val="000000"/>
          <w:vertAlign w:val="superscript"/>
        </w:rPr>
        <w:t>11</w:t>
      </w:r>
      <w:r>
        <w:rPr>
          <w:rFonts w:ascii="Times New Roman"/>
          <w:b w:val="false"/>
          <w:i w:val="false"/>
          <w:color w:val="000000"/>
          <w:sz w:val="28"/>
        </w:rPr>
        <w:t xml:space="preserve"> барабар ұстап қалуды ескере отырып төлейді.</w:t>
      </w:r>
    </w:p>
    <w:p>
      <w:pPr>
        <w:spacing w:after="0"/>
        <w:ind w:left="0"/>
        <w:jc w:val="both"/>
      </w:pPr>
      <w:r>
        <w:rPr>
          <w:rFonts w:ascii="Times New Roman"/>
          <w:b w:val="false"/>
          <w:i w:val="false"/>
          <w:color w:val="000000"/>
          <w:sz w:val="28"/>
        </w:rPr>
        <w:t>
      Орындалған жұмыстар үшін төлемді Тапсырыс беруші Жобалаушының/Орындаушының есеп шотына ақша қаражатын аудару жолымен "төлем шарты" орындалған жұмыстар актісіне Тараптар қол қойған күннен бастап 30 (отыз) күнтізбелік күннен кешіктірмей жүргізеді.</w:t>
      </w:r>
    </w:p>
    <w:bookmarkStart w:name="z211" w:id="179"/>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179"/>
    <w:bookmarkStart w:name="z212" w:id="180"/>
    <w:p>
      <w:pPr>
        <w:spacing w:after="0"/>
        <w:ind w:left="0"/>
        <w:jc w:val="both"/>
      </w:pPr>
      <w:r>
        <w:rPr>
          <w:rFonts w:ascii="Times New Roman"/>
          <w:b w:val="false"/>
          <w:i w:val="false"/>
          <w:color w:val="000000"/>
          <w:sz w:val="28"/>
        </w:rPr>
        <w:t>
      3.5. Төлем алдындағы қажетті құжаттар:</w:t>
      </w:r>
    </w:p>
    <w:bookmarkEnd w:id="180"/>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p>
      <w:pPr>
        <w:spacing w:after="0"/>
        <w:ind w:left="0"/>
        <w:jc w:val="both"/>
      </w:pPr>
      <w:r>
        <w:rPr>
          <w:rFonts w:ascii="Times New Roman"/>
          <w:b w:val="false"/>
          <w:i w:val="false"/>
          <w:color w:val="000000"/>
          <w:sz w:val="28"/>
        </w:rPr>
        <w:t>
      2) Орындалған жұмыстардың актісі(лері)</w:t>
      </w:r>
      <w:r>
        <w:rPr>
          <w:rFonts w:ascii="Times New Roman"/>
          <w:b w:val="false"/>
          <w:i w:val="false"/>
          <w:color w:val="000000"/>
          <w:vertAlign w:val="superscript"/>
        </w:rPr>
        <w:t>30</w:t>
      </w:r>
      <w:r>
        <w:rPr>
          <w:rFonts w:ascii="Times New Roman"/>
          <w:b w:val="false"/>
          <w:i w:val="false"/>
          <w:color w:val="000000"/>
          <w:sz w:val="28"/>
        </w:rPr>
        <w:t>;</w:t>
      </w:r>
    </w:p>
    <w:p>
      <w:pPr>
        <w:spacing w:after="0"/>
        <w:ind w:left="0"/>
        <w:jc w:val="both"/>
      </w:pPr>
      <w:r>
        <w:rPr>
          <w:rFonts w:ascii="Times New Roman"/>
          <w:b w:val="false"/>
          <w:i w:val="false"/>
          <w:color w:val="000000"/>
          <w:sz w:val="28"/>
        </w:rPr>
        <w:t>
      3) осы Қағидаларға 22-5-қосымшаға сәйкес нысан бойынша жұмыстар мен көрсетілетін қызметтердегі жергілікті қамту туралы есеп;</w:t>
      </w:r>
    </w:p>
    <w:p>
      <w:pPr>
        <w:spacing w:after="0"/>
        <w:ind w:left="0"/>
        <w:jc w:val="both"/>
      </w:pPr>
      <w:r>
        <w:rPr>
          <w:rFonts w:ascii="Times New Roman"/>
          <w:b w:val="false"/>
          <w:i w:val="false"/>
          <w:color w:val="000000"/>
          <w:sz w:val="28"/>
        </w:rPr>
        <w:t>
      4) Жобалаушы/ Орындаушы Тапсырыс берушіге ұсынған орындалған жұмыстардың жалпы сомасын көрсете отырып, сипатталған шот-фактура.</w:t>
      </w:r>
    </w:p>
    <w:bookmarkStart w:name="z213" w:id="181"/>
    <w:p>
      <w:pPr>
        <w:spacing w:after="0"/>
        <w:ind w:left="0"/>
        <w:jc w:val="both"/>
      </w:pPr>
      <w:r>
        <w:rPr>
          <w:rFonts w:ascii="Times New Roman"/>
          <w:b w:val="false"/>
          <w:i w:val="false"/>
          <w:color w:val="000000"/>
          <w:sz w:val="28"/>
        </w:rPr>
        <w:t>
      4. Тараптардың міндеттемелері</w:t>
      </w:r>
    </w:p>
    <w:bookmarkEnd w:id="181"/>
    <w:bookmarkStart w:name="z214" w:id="182"/>
    <w:p>
      <w:pPr>
        <w:spacing w:after="0"/>
        <w:ind w:left="0"/>
        <w:jc w:val="both"/>
      </w:pPr>
      <w:r>
        <w:rPr>
          <w:rFonts w:ascii="Times New Roman"/>
          <w:b w:val="false"/>
          <w:i w:val="false"/>
          <w:color w:val="000000"/>
          <w:sz w:val="28"/>
        </w:rPr>
        <w:t>
      4.1. Жобалаушы/Орындаушы міндеттенеді:</w:t>
      </w:r>
    </w:p>
    <w:bookmarkEnd w:id="182"/>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p>
      <w:pPr>
        <w:spacing w:after="0"/>
        <w:ind w:left="0"/>
        <w:jc w:val="both"/>
      </w:pPr>
      <w:r>
        <w:rPr>
          <w:rFonts w:ascii="Times New Roman"/>
          <w:b w:val="false"/>
          <w:i w:val="false"/>
          <w:color w:val="000000"/>
          <w:sz w:val="28"/>
        </w:rPr>
        <w:t xml:space="preserve">
      2) Шарт жасалған күннен бастап он жұмыс күні ішінде шарттың жалпы сомасының үш пайызы мөлшерінде шарттың орындалуын қамтамасыз ету сомасын Шарттың 1-қосымшасына сәйкес шарттың пәндері бойынша көзделген &lt;сома&gt; теңгеге тең сомаға және &lt;сома&gt; теңгеге тең сомаға,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&lt;сома&gt; теңге&gt;12-ге тең сомаға енгізсін, бұл жалпы алғанда &lt;қамтамасыз ету сомасы&gt; (&lt;жазумен қамтамасыз ету сомасы&gt;) теңге түрінде:</w:t>
      </w:r>
    </w:p>
    <w:p>
      <w:pPr>
        <w:spacing w:after="0"/>
        <w:ind w:left="0"/>
        <w:jc w:val="both"/>
      </w:pPr>
      <w:r>
        <w:rPr>
          <w:rFonts w:ascii="Times New Roman"/>
          <w:b w:val="false"/>
          <w:i w:val="false"/>
          <w:color w:val="000000"/>
          <w:sz w:val="28"/>
        </w:rPr>
        <w:t>
      мемлекеттік сатып алу веб-порталында (бұдан әрі – веб-портал) растайтын құжаттың көшірмесін орналастыра отырып, &lt;қала&gt; қаласы бойынша &lt;банктің атауы&gt;, БСК &lt;БСК&gt; № &lt; кепілдік жарна үшін шот&gt;;</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Ереженің 22-қосымшасына сәйкес электрондық құжат нысанында ұсынылатын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Жобалаушы/Орындаушы шарттың орындалуын қамтамасыз етуді енгізу мерзімі аяқталғанға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xml:space="preserve">
      3-1) жобалау-сметалық құжаттамада, техникалық-экономикалық негіздемеде Қазақстан Республикасы Инвестициялар және даму министрі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12767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құрастырмаларды пайдалануды көрсетуге;</w:t>
      </w:r>
    </w:p>
    <w:p>
      <w:pPr>
        <w:spacing w:after="0"/>
        <w:ind w:left="0"/>
        <w:jc w:val="both"/>
      </w:pPr>
      <w:r>
        <w:rPr>
          <w:rFonts w:ascii="Times New Roman"/>
          <w:b w:val="false"/>
          <w:i w:val="false"/>
          <w:color w:val="000000"/>
          <w:sz w:val="28"/>
        </w:rPr>
        <w:t>
      4) Тапсырыс берушінің алдын ала жазбаша келісімінсіз Шарттың талаптарын орындау үшін Жобалаушы/Орындаушы тартқан персоналды қоспағанда,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5) Тапсырыс берушінің алдын ала жазбаша келісімінсіз Шартты іске асыру мақсаттарынан басқа, жоғарыда аталған құжаттар мен ақпаратты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беруге;</w:t>
      </w:r>
    </w:p>
    <w:p>
      <w:pPr>
        <w:spacing w:after="0"/>
        <w:ind w:left="0"/>
        <w:jc w:val="both"/>
      </w:pPr>
      <w:r>
        <w:rPr>
          <w:rFonts w:ascii="Times New Roman"/>
          <w:b w:val="false"/>
          <w:i w:val="false"/>
          <w:color w:val="000000"/>
          <w:sz w:val="28"/>
        </w:rPr>
        <w:t>
      7) Тапсырыс берушіге Жобалаушының/Орындаушының Шарт талаптарын тиісінше орындамауынан және/немесе өзге де заңсыз әрекеттерден туындаған өзіне келтірілген залалды толық көлемде өтеуге;;</w:t>
      </w:r>
    </w:p>
    <w:p>
      <w:pPr>
        <w:spacing w:after="0"/>
        <w:ind w:left="0"/>
        <w:jc w:val="both"/>
      </w:pPr>
      <w:r>
        <w:rPr>
          <w:rFonts w:ascii="Times New Roman"/>
          <w:b w:val="false"/>
          <w:i w:val="false"/>
          <w:color w:val="000000"/>
          <w:sz w:val="28"/>
        </w:rPr>
        <w:t>
      8) электрондық-цифрлық қолтаңбамен бекітілген орындалған жұмыстар актісін ресімдеу және Тапсырыс берушіге веб-портал арқылы жіберу;</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шот-фактураны электрондық шот-фактуралардың ақпараттық жүйесінде электрондық нысанда жазып беру қағидаларына сәйкес электрондық шот-фактуралардың ақпараттық жүйесі арқылы электрондық нысанда жазып беруге міндетті.</w:t>
      </w:r>
    </w:p>
    <w:bookmarkStart w:name="z215" w:id="183"/>
    <w:p>
      <w:pPr>
        <w:spacing w:after="0"/>
        <w:ind w:left="0"/>
        <w:jc w:val="both"/>
      </w:pPr>
      <w:r>
        <w:rPr>
          <w:rFonts w:ascii="Times New Roman"/>
          <w:b w:val="false"/>
          <w:i w:val="false"/>
          <w:color w:val="000000"/>
          <w:sz w:val="28"/>
        </w:rPr>
        <w:t>
      4.2. Жобалаушы/Орындаушы:</w:t>
      </w:r>
    </w:p>
    <w:bookmarkEnd w:id="183"/>
    <w:p>
      <w:pPr>
        <w:spacing w:after="0"/>
        <w:ind w:left="0"/>
        <w:jc w:val="both"/>
      </w:pPr>
      <w:r>
        <w:rPr>
          <w:rFonts w:ascii="Times New Roman"/>
          <w:b w:val="false"/>
          <w:i w:val="false"/>
          <w:color w:val="000000"/>
          <w:sz w:val="28"/>
        </w:rPr>
        <w:t>
      1) Тапсырыс берушіден шарт бойынша орындалған жұмыстар үшін ақы төлеуді талап етуге;</w:t>
      </w:r>
    </w:p>
    <w:p>
      <w:pPr>
        <w:spacing w:after="0"/>
        <w:ind w:left="0"/>
        <w:jc w:val="both"/>
      </w:pPr>
      <w:r>
        <w:rPr>
          <w:rFonts w:ascii="Times New Roman"/>
          <w:b w:val="false"/>
          <w:i w:val="false"/>
          <w:color w:val="000000"/>
          <w:sz w:val="28"/>
        </w:rPr>
        <w:t>
      2) Тапсырыс берушімен алдын ала келісе отырып, Шартқа № 1 қосымшада көрсетілген жұмыстарды мерзімінен бұрын орындауға;</w:t>
      </w:r>
    </w:p>
    <w:bookmarkStart w:name="z216" w:id="184"/>
    <w:p>
      <w:pPr>
        <w:spacing w:after="0"/>
        <w:ind w:left="0"/>
        <w:jc w:val="both"/>
      </w:pPr>
      <w:r>
        <w:rPr>
          <w:rFonts w:ascii="Times New Roman"/>
          <w:b w:val="false"/>
          <w:i w:val="false"/>
          <w:color w:val="000000"/>
          <w:sz w:val="28"/>
        </w:rPr>
        <w:t>
      4.3. Тапсырыс беруші міндеттенеді:</w:t>
      </w:r>
    </w:p>
    <w:bookmarkEnd w:id="184"/>
    <w:p>
      <w:pPr>
        <w:spacing w:after="0"/>
        <w:ind w:left="0"/>
        <w:jc w:val="both"/>
      </w:pPr>
      <w:r>
        <w:rPr>
          <w:rFonts w:ascii="Times New Roman"/>
          <w:b w:val="false"/>
          <w:i w:val="false"/>
          <w:color w:val="000000"/>
          <w:sz w:val="28"/>
        </w:rPr>
        <w:t>
      1) Жобалаушы/Орындаушы мамандарының жұмыстарды орындау үшін қол жеткізуін қамтамасыз ету;</w:t>
      </w:r>
    </w:p>
    <w:p>
      <w:pPr>
        <w:spacing w:after="0"/>
        <w:ind w:left="0"/>
        <w:jc w:val="both"/>
      </w:pPr>
      <w:r>
        <w:rPr>
          <w:rFonts w:ascii="Times New Roman"/>
          <w:b w:val="false"/>
          <w:i w:val="false"/>
          <w:color w:val="000000"/>
          <w:sz w:val="28"/>
        </w:rPr>
        <w:t>
      2) Орындалған жұмыстардың сәйкессіздігі анықталған кезде Жобалаушыны/Орындаушыны дереу жазбаша хабардар етуге;</w:t>
      </w:r>
    </w:p>
    <w:p>
      <w:pPr>
        <w:spacing w:after="0"/>
        <w:ind w:left="0"/>
        <w:jc w:val="both"/>
      </w:pPr>
      <w:r>
        <w:rPr>
          <w:rFonts w:ascii="Times New Roman"/>
          <w:b w:val="false"/>
          <w:i w:val="false"/>
          <w:color w:val="000000"/>
          <w:sz w:val="28"/>
        </w:rPr>
        <w:t>
      3) жұмыстарды қабылдау кезінде орындалған жұмыстар актісін веб-портал арқылы бекіту не мемлекеттік сатып алуды жүзеге асыру қағидаларының 426-4-тармағында белгіленген мерзімде қабылданбауының дәлелді негіздемелерін көрсете отырып, жұмыстарды қабылдаудан бас тарту;</w:t>
      </w:r>
    </w:p>
    <w:p>
      <w:pPr>
        <w:spacing w:after="0"/>
        <w:ind w:left="0"/>
        <w:jc w:val="both"/>
      </w:pPr>
      <w:r>
        <w:rPr>
          <w:rFonts w:ascii="Times New Roman"/>
          <w:b w:val="false"/>
          <w:i w:val="false"/>
          <w:color w:val="000000"/>
          <w:sz w:val="28"/>
        </w:rPr>
        <w:t>
      3-1) орындалған жұмыстар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жазып берген шот-фактураны қабылдауға;</w:t>
      </w:r>
    </w:p>
    <w:p>
      <w:pPr>
        <w:spacing w:after="0"/>
        <w:ind w:left="0"/>
        <w:jc w:val="both"/>
      </w:pPr>
      <w:r>
        <w:rPr>
          <w:rFonts w:ascii="Times New Roman"/>
          <w:b w:val="false"/>
          <w:i w:val="false"/>
          <w:color w:val="000000"/>
          <w:sz w:val="28"/>
        </w:rPr>
        <w:t>
      4) осы Шартта белгіленген тәртіппен және мерзімдерде төлем жүргізуге құқығы бар.</w:t>
      </w:r>
    </w:p>
    <w:bookmarkStart w:name="z217" w:id="185"/>
    <w:p>
      <w:pPr>
        <w:spacing w:after="0"/>
        <w:ind w:left="0"/>
        <w:jc w:val="both"/>
      </w:pPr>
      <w:r>
        <w:rPr>
          <w:rFonts w:ascii="Times New Roman"/>
          <w:b w:val="false"/>
          <w:i w:val="false"/>
          <w:color w:val="000000"/>
          <w:sz w:val="28"/>
        </w:rPr>
        <w:t>
      4.4. Тапсырыс беруші құқылы:</w:t>
      </w:r>
    </w:p>
    <w:bookmarkEnd w:id="185"/>
    <w:p>
      <w:pPr>
        <w:spacing w:after="0"/>
        <w:ind w:left="0"/>
        <w:jc w:val="both"/>
      </w:pPr>
      <w:r>
        <w:rPr>
          <w:rFonts w:ascii="Times New Roman"/>
          <w:b w:val="false"/>
          <w:i w:val="false"/>
          <w:color w:val="000000"/>
          <w:sz w:val="28"/>
        </w:rPr>
        <w:t>
      1) Орындалған жұмыстардың сапасын тексеру;</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жұмыстарды мерзімінен бұрын қабылдауға және шарт талаптарына сәйкес ол үшін ақы төлеуге құқылы. Жұмыстарды мерзімінен бұрын орындаудан бас тартуға оны қабылдау мүмкіндігі болмаған жағдайда жол беріледі.</w:t>
      </w:r>
    </w:p>
    <w:bookmarkStart w:name="z218" w:id="186"/>
    <w:p>
      <w:pPr>
        <w:spacing w:after="0"/>
        <w:ind w:left="0"/>
        <w:jc w:val="both"/>
      </w:pPr>
      <w:r>
        <w:rPr>
          <w:rFonts w:ascii="Times New Roman"/>
          <w:b w:val="false"/>
          <w:i w:val="false"/>
          <w:color w:val="000000"/>
          <w:sz w:val="28"/>
        </w:rPr>
        <w:t>
      5. Жұмыстарды тапсыру және қабылдау тәртібі</w:t>
      </w:r>
    </w:p>
    <w:bookmarkEnd w:id="186"/>
    <w:bookmarkStart w:name="z219" w:id="187"/>
    <w:p>
      <w:pPr>
        <w:spacing w:after="0"/>
        <w:ind w:left="0"/>
        <w:jc w:val="both"/>
      </w:pPr>
      <w:r>
        <w:rPr>
          <w:rFonts w:ascii="Times New Roman"/>
          <w:b w:val="false"/>
          <w:i w:val="false"/>
          <w:color w:val="000000"/>
          <w:sz w:val="28"/>
        </w:rPr>
        <w:t xml:space="preserve">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 </w:t>
      </w:r>
    </w:p>
    <w:bookmarkEnd w:id="187"/>
    <w:bookmarkStart w:name="z220" w:id="188"/>
    <w:p>
      <w:pPr>
        <w:spacing w:after="0"/>
        <w:ind w:left="0"/>
        <w:jc w:val="both"/>
      </w:pPr>
      <w:r>
        <w:rPr>
          <w:rFonts w:ascii="Times New Roman"/>
          <w:b w:val="false"/>
          <w:i w:val="false"/>
          <w:color w:val="000000"/>
          <w:sz w:val="28"/>
        </w:rPr>
        <w:t>
      5.2. Жобалау-сметалық құжаттаманы кешенді ведомствадан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188"/>
    <w:bookmarkStart w:name="z221" w:id="189"/>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10 (он) күнтізбелік күн ішінде жобалау-сметалық құжаттаманы:</w:t>
      </w:r>
    </w:p>
    <w:bookmarkEnd w:id="189"/>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Start w:name="z222" w:id="190"/>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190"/>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Start w:name="z223" w:id="191"/>
    <w:p>
      <w:pPr>
        <w:spacing w:after="0"/>
        <w:ind w:left="0"/>
        <w:jc w:val="both"/>
      </w:pPr>
      <w:r>
        <w:rPr>
          <w:rFonts w:ascii="Times New Roman"/>
          <w:b w:val="false"/>
          <w:i w:val="false"/>
          <w:color w:val="000000"/>
          <w:sz w:val="28"/>
        </w:rPr>
        <w:t>
      5.5. Мемлекеттік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191"/>
    <w:bookmarkStart w:name="z224" w:id="192"/>
    <w:p>
      <w:pPr>
        <w:spacing w:after="0"/>
        <w:ind w:left="0"/>
        <w:jc w:val="both"/>
      </w:pPr>
      <w:r>
        <w:rPr>
          <w:rFonts w:ascii="Times New Roman"/>
          <w:b w:val="false"/>
          <w:i w:val="false"/>
          <w:color w:val="000000"/>
          <w:sz w:val="28"/>
        </w:rPr>
        <w:t xml:space="preserve">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 </w:t>
      </w:r>
    </w:p>
    <w:bookmarkEnd w:id="192"/>
    <w:bookmarkStart w:name="z225" w:id="193"/>
    <w:p>
      <w:pPr>
        <w:spacing w:after="0"/>
        <w:ind w:left="0"/>
        <w:jc w:val="both"/>
      </w:pPr>
      <w:r>
        <w:rPr>
          <w:rFonts w:ascii="Times New Roman"/>
          <w:b w:val="false"/>
          <w:i w:val="false"/>
          <w:color w:val="000000"/>
          <w:sz w:val="28"/>
        </w:rPr>
        <w:t xml:space="preserve">
      5.7. Жұмыстарды Жеткізуші Тапсырыс берушіге жоғарыда көрсетілген Шарттың талаптарына дәл сәйкес жұмыстарды толық тапсырған жағдайда жұмыс орындалған болып саналады. </w:t>
      </w:r>
    </w:p>
    <w:bookmarkEnd w:id="193"/>
    <w:bookmarkStart w:name="z226" w:id="194"/>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194"/>
    <w:p>
      <w:pPr>
        <w:spacing w:after="0"/>
        <w:ind w:left="0"/>
        <w:jc w:val="both"/>
      </w:pPr>
      <w:r>
        <w:rPr>
          <w:rFonts w:ascii="Times New Roman"/>
          <w:b w:val="false"/>
          <w:i w:val="false"/>
          <w:color w:val="000000"/>
          <w:sz w:val="28"/>
        </w:rPr>
        <w:t>
      1) Егер жұмыстар Қазақстанда шығарылған материалдар мен жабдықтардан орындалған жағдайда – белгіленген үлгідегі (не Уәкілетті ұйым растаған) &lt;СТ-KZ" тауардың шығу тегі туралы сертификаттың немесе белгіленген тәртіппен берілген сәйкестік сертификатының/тауардың сәйкестігі туралы декларацияның түпнұсқасы немесе көшірмесі.</w:t>
      </w:r>
    </w:p>
    <w:p>
      <w:pPr>
        <w:spacing w:after="0"/>
        <w:ind w:left="0"/>
        <w:jc w:val="both"/>
      </w:pPr>
      <w:r>
        <w:rPr>
          <w:rFonts w:ascii="Times New Roman"/>
          <w:b w:val="false"/>
          <w:i w:val="false"/>
          <w:color w:val="000000"/>
          <w:sz w:val="28"/>
        </w:rPr>
        <w:t>
      2) Егер жұмыстар шетелде шығарылған материалдар мен жабдықтардан орындалса - белгіленген тәртіппен шығарылған елдің тиісті органы берген тауардың шығарылуы туралы тиісті сертификаттың түпнұсқасы немесе нотариалды куәландырылған көшірмесі.</w:t>
      </w:r>
    </w:p>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бес жүз еселенген айлық есептік көрсеткіштен асатын мемлекеттік сатып алу туралы шарттарға қолданылады.</w:t>
      </w:r>
    </w:p>
    <w:bookmarkStart w:name="z227" w:id="195"/>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195"/>
    <w:p>
      <w:pPr>
        <w:spacing w:after="0"/>
        <w:ind w:left="0"/>
        <w:jc w:val="both"/>
      </w:pPr>
      <w:r>
        <w:rPr>
          <w:rFonts w:ascii="Times New Roman"/>
          <w:b w:val="false"/>
          <w:i w:val="false"/>
          <w:color w:val="000000"/>
          <w:sz w:val="28"/>
        </w:rPr>
        <w:t>
      &lt;№. Жаңа тармақ&gt;</w:t>
      </w:r>
    </w:p>
    <w:bookmarkStart w:name="z228" w:id="196"/>
    <w:p>
      <w:pPr>
        <w:spacing w:after="0"/>
        <w:ind w:left="0"/>
        <w:jc w:val="both"/>
      </w:pPr>
      <w:r>
        <w:rPr>
          <w:rFonts w:ascii="Times New Roman"/>
          <w:b w:val="false"/>
          <w:i w:val="false"/>
          <w:color w:val="000000"/>
          <w:sz w:val="28"/>
        </w:rPr>
        <w:t>
      6. Кепілдік. Сапа</w:t>
      </w:r>
    </w:p>
    <w:bookmarkEnd w:id="196"/>
    <w:bookmarkStart w:name="z229" w:id="197"/>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197"/>
    <w:bookmarkStart w:name="z230" w:id="198"/>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198"/>
    <w:bookmarkStart w:name="z231" w:id="199"/>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199"/>
    <w:p>
      <w:pPr>
        <w:spacing w:after="0"/>
        <w:ind w:left="0"/>
        <w:jc w:val="both"/>
      </w:pPr>
      <w:r>
        <w:rPr>
          <w:rFonts w:ascii="Times New Roman"/>
          <w:b w:val="false"/>
          <w:i w:val="false"/>
          <w:color w:val="000000"/>
          <w:sz w:val="28"/>
        </w:rPr>
        <w:t>
      &lt;№. Жаңа тармақ&gt;</w:t>
      </w:r>
    </w:p>
    <w:bookmarkStart w:name="z232" w:id="200"/>
    <w:p>
      <w:pPr>
        <w:spacing w:after="0"/>
        <w:ind w:left="0"/>
        <w:jc w:val="both"/>
      </w:pPr>
      <w:r>
        <w:rPr>
          <w:rFonts w:ascii="Times New Roman"/>
          <w:b w:val="false"/>
          <w:i w:val="false"/>
          <w:color w:val="000000"/>
          <w:sz w:val="28"/>
        </w:rPr>
        <w:t>
      7. Тараптардың жауапкершілігі</w:t>
      </w:r>
    </w:p>
    <w:bookmarkEnd w:id="200"/>
    <w:bookmarkStart w:name="z233" w:id="201"/>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01"/>
    <w:bookmarkStart w:name="z234" w:id="202"/>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кешіктірілген әрбір күн үшін тиесілі соманың 0,1% (нөл бүтін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аспауы тиіс.</w:t>
      </w:r>
    </w:p>
    <w:bookmarkEnd w:id="202"/>
    <w:bookmarkStart w:name="z235" w:id="203"/>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 аспауы тиіс.</w:t>
      </w:r>
    </w:p>
    <w:bookmarkEnd w:id="203"/>
    <w:bookmarkStart w:name="z236" w:id="204"/>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аяқталған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бір) мөлшерінде тұрақсыздық айыбының (айыппұлдың, өсімпұлдың) сомасын өндіріп ала отырып, осы Шартты бір жақты тәртіппен бұзуға құқылы.</w:t>
      </w:r>
    </w:p>
    <w:bookmarkEnd w:id="204"/>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Start w:name="z237" w:id="205"/>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05"/>
    <w:bookmarkStart w:name="z238" w:id="206"/>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және т.б. тиісті түрде түзетіледі, ал Шартқа тиісті түзетулер енгізіледі. Жобалаушының/Орындаушының түзетуді жүргізуге барлық сұратулары Жобалаушы/Орындаушы Тапсырыс берушіден өзгерістер туралы өкімді алған күннен бастап 30 (отыз) күн ішінде ұсынылуы тиіс.</w:t>
      </w:r>
    </w:p>
    <w:bookmarkEnd w:id="206"/>
    <w:bookmarkStart w:name="z239" w:id="207"/>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207"/>
    <w:bookmarkStart w:name="z240" w:id="208"/>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208"/>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бір екінші көлемінен аспауы тиіс.</w:t>
      </w:r>
    </w:p>
    <w:p>
      <w:pPr>
        <w:spacing w:after="0"/>
        <w:ind w:left="0"/>
        <w:jc w:val="both"/>
      </w:pPr>
      <w:r>
        <w:rPr>
          <w:rFonts w:ascii="Times New Roman"/>
          <w:b w:val="false"/>
          <w:i w:val="false"/>
          <w:color w:val="000000"/>
          <w:sz w:val="28"/>
        </w:rPr>
        <w:t>
      Бұл ретте қосалқы жобалаушының жүргізілетін мемлекеттік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адамдарға,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w:t>
      </w:r>
    </w:p>
    <w:bookmarkStart w:name="z241" w:id="209"/>
    <w:p>
      <w:pPr>
        <w:spacing w:after="0"/>
        <w:ind w:left="0"/>
        <w:jc w:val="both"/>
      </w:pPr>
      <w:r>
        <w:rPr>
          <w:rFonts w:ascii="Times New Roman"/>
          <w:b w:val="false"/>
          <w:i w:val="false"/>
          <w:color w:val="000000"/>
          <w:sz w:val="28"/>
        </w:rPr>
        <w:t>
      7.9. Жобалаушының/Орындаушының осы Шарт бойынша өз міндеттемелерін орындамауына байланысты шарт бұзылған жағдайда Тапсырыс беруші шарттың орындалуын қамтамасыз етуді қайтармайды17.</w:t>
      </w:r>
    </w:p>
    <w:bookmarkEnd w:id="209"/>
    <w:p>
      <w:pPr>
        <w:spacing w:after="0"/>
        <w:ind w:left="0"/>
        <w:jc w:val="both"/>
      </w:pPr>
      <w:r>
        <w:rPr>
          <w:rFonts w:ascii="Times New Roman"/>
          <w:b w:val="false"/>
          <w:i w:val="false"/>
          <w:color w:val="000000"/>
          <w:sz w:val="28"/>
        </w:rPr>
        <w:t>
      &lt;N. Жаңа тармақ&gt;</w:t>
      </w:r>
    </w:p>
    <w:bookmarkStart w:name="z242" w:id="210"/>
    <w:p>
      <w:pPr>
        <w:spacing w:after="0"/>
        <w:ind w:left="0"/>
        <w:jc w:val="both"/>
      </w:pPr>
      <w:r>
        <w:rPr>
          <w:rFonts w:ascii="Times New Roman"/>
          <w:b w:val="false"/>
          <w:i w:val="false"/>
          <w:color w:val="000000"/>
          <w:sz w:val="28"/>
        </w:rPr>
        <w:t>
      8. Шарттың қолданылу мерзімі және бұзу талаптары</w:t>
      </w:r>
    </w:p>
    <w:bookmarkEnd w:id="210"/>
    <w:bookmarkStart w:name="z243" w:id="211"/>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&lt;қолданылу мерзімі&gt; жыл бойынша әрекет етеді.</w:t>
      </w:r>
    </w:p>
    <w:bookmarkEnd w:id="211"/>
    <w:bookmarkStart w:name="z244" w:id="212"/>
    <w:p>
      <w:pPr>
        <w:spacing w:after="0"/>
        <w:ind w:left="0"/>
        <w:jc w:val="both"/>
      </w:pPr>
      <w:r>
        <w:rPr>
          <w:rFonts w:ascii="Times New Roman"/>
          <w:b w:val="false"/>
          <w:i w:val="false"/>
          <w:color w:val="000000"/>
          <w:sz w:val="28"/>
        </w:rPr>
        <w:t>
      8.2. Келесі оқиғалар жұмыстардың ұзақтығы мерзімдерін олардың ұлғаю бөлігінде өзгертуге әкеп соғады:</w:t>
      </w:r>
    </w:p>
    <w:bookmarkEnd w:id="212"/>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анықталмаса, онда жұмыс өндірісін тоқтату уақыты жұмыстарды орындау мерзіміне қосылады;</w:t>
      </w:r>
    </w:p>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Start w:name="z245" w:id="213"/>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bookmarkEnd w:id="213"/>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p>
      <w:pPr>
        <w:spacing w:after="0"/>
        <w:ind w:left="0"/>
        <w:jc w:val="both"/>
      </w:pPr>
      <w:r>
        <w:rPr>
          <w:rFonts w:ascii="Times New Roman"/>
          <w:b w:val="false"/>
          <w:i w:val="false"/>
          <w:color w:val="000000"/>
          <w:sz w:val="28"/>
        </w:rPr>
        <w:t>
      5) Не Тапсырыс беруші, не Жобалаушы/Орындаушы банкроттыққа ұшыраса немесе оны қайта ұйымдастыруды немесе бірлестікті қоспағанда, қандай да бір себептер бойынша таратылса;;</w:t>
      </w:r>
    </w:p>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ережелерін, нұсқаулықтар мен ережелерді елемейді.</w:t>
      </w:r>
    </w:p>
    <w:bookmarkStart w:name="z246" w:id="214"/>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214"/>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іс жүзіндегі шығындар үшін, бұзылған күнге ақы төлеуді талап етуге құқылы.</w:t>
      </w:r>
    </w:p>
    <w:bookmarkStart w:name="z247" w:id="215"/>
    <w:p>
      <w:pPr>
        <w:spacing w:after="0"/>
        <w:ind w:left="0"/>
        <w:jc w:val="both"/>
      </w:pPr>
      <w:r>
        <w:rPr>
          <w:rFonts w:ascii="Times New Roman"/>
          <w:b w:val="false"/>
          <w:i w:val="false"/>
          <w:color w:val="000000"/>
          <w:sz w:val="28"/>
        </w:rPr>
        <w:t>
      8.5. Шарт бұзылуы мүмкін жағдайда кез-келген кезеңде мынадай фактілердің бірі анықталған:</w:t>
      </w:r>
    </w:p>
    <w:bookmarkEnd w:id="215"/>
    <w:p>
      <w:pPr>
        <w:spacing w:after="0"/>
        <w:ind w:left="0"/>
        <w:jc w:val="both"/>
      </w:pPr>
      <w:r>
        <w:rPr>
          <w:rFonts w:ascii="Times New Roman"/>
          <w:b w:val="false"/>
          <w:i w:val="false"/>
          <w:color w:val="000000"/>
          <w:sz w:val="28"/>
        </w:rPr>
        <w:t xml:space="preserve">
      1) Осы Шарт негізінде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анықталған;</w:t>
      </w:r>
    </w:p>
    <w:p>
      <w:pPr>
        <w:spacing w:after="0"/>
        <w:ind w:left="0"/>
        <w:jc w:val="both"/>
      </w:pPr>
      <w:r>
        <w:rPr>
          <w:rFonts w:ascii="Times New Roman"/>
          <w:b w:val="false"/>
          <w:i w:val="false"/>
          <w:color w:val="000000"/>
          <w:sz w:val="28"/>
        </w:rPr>
        <w:t>
      2) Мемлекеттік сатып алуды ұйымдастырушы Жобалаушыға/Орындаушыға заңда көзделмеген жәрдем көрсеткен;</w:t>
      </w:r>
    </w:p>
    <w:p>
      <w:pPr>
        <w:spacing w:after="0"/>
        <w:ind w:left="0"/>
        <w:jc w:val="both"/>
      </w:pPr>
      <w:r>
        <w:rPr>
          <w:rFonts w:ascii="Times New Roman"/>
          <w:b w:val="false"/>
          <w:i w:val="false"/>
          <w:color w:val="000000"/>
          <w:sz w:val="28"/>
        </w:rPr>
        <w:t>
      3) міндеттемелер тиісінше орындалған шарттарды қоспағанда, уәкілетті орган Қазақстан Республикасының Мемлекеттік сатып алу туралы заңнамасын бұза отырып, шарт жасасу фактісін анықтаған жағдайларда жүзеге асырылады.</w:t>
      </w:r>
    </w:p>
    <w:p>
      <w:pPr>
        <w:spacing w:after="0"/>
        <w:ind w:left="0"/>
        <w:jc w:val="both"/>
      </w:pPr>
      <w:r>
        <w:rPr>
          <w:rFonts w:ascii="Times New Roman"/>
          <w:b w:val="false"/>
          <w:i w:val="false"/>
          <w:color w:val="000000"/>
          <w:sz w:val="28"/>
        </w:rPr>
        <w:t xml:space="preserve">
      4) шарттың орындалуын қамтамасыз етуді енгізу мерзімі өткенге дейін жұмыстарды орындау жағдайын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қамтамасыз етуді енгізбеу жолымен шарт жасасудан жалтарған;</w:t>
      </w:r>
    </w:p>
    <w:bookmarkStart w:name="z248" w:id="216"/>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216"/>
    <w:bookmarkStart w:name="z249" w:id="217"/>
    <w:p>
      <w:pPr>
        <w:spacing w:after="0"/>
        <w:ind w:left="0"/>
        <w:jc w:val="both"/>
      </w:pPr>
      <w:r>
        <w:rPr>
          <w:rFonts w:ascii="Times New Roman"/>
          <w:b w:val="false"/>
          <w:i w:val="false"/>
          <w:color w:val="000000"/>
          <w:sz w:val="28"/>
        </w:rPr>
        <w:t>
      9. Хабарлама</w:t>
      </w:r>
    </w:p>
    <w:bookmarkEnd w:id="217"/>
    <w:bookmarkStart w:name="z250" w:id="218"/>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арқылы не веб-портал арқылы жіберіледі.</w:t>
      </w:r>
    </w:p>
    <w:bookmarkEnd w:id="218"/>
    <w:bookmarkStart w:name="z251" w:id="219"/>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219"/>
    <w:bookmarkStart w:name="z252" w:id="220"/>
    <w:p>
      <w:pPr>
        <w:spacing w:after="0"/>
        <w:ind w:left="0"/>
        <w:jc w:val="both"/>
      </w:pPr>
      <w:r>
        <w:rPr>
          <w:rFonts w:ascii="Times New Roman"/>
          <w:b w:val="false"/>
          <w:i w:val="false"/>
          <w:color w:val="000000"/>
          <w:sz w:val="28"/>
        </w:rPr>
        <w:t>
      10. Форс-мажор</w:t>
      </w:r>
    </w:p>
    <w:bookmarkEnd w:id="220"/>
    <w:bookmarkStart w:name="z253" w:id="221"/>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221"/>
    <w:bookmarkStart w:name="z254" w:id="222"/>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растама алуға құқылы.</w:t>
      </w:r>
    </w:p>
    <w:bookmarkEnd w:id="222"/>
    <w:bookmarkStart w:name="z255" w:id="223"/>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 Орындаушы тоқтата тұру туралы хабарламаны алғаннан кейін қысқа мерзімде жұмысты тоқтата тұруды қамтамасыз етеді.</w:t>
      </w:r>
    </w:p>
    <w:bookmarkEnd w:id="223"/>
    <w:bookmarkStart w:name="z256" w:id="224"/>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кідірту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r>
        <w:rPr>
          <w:rFonts w:ascii="Times New Roman"/>
          <w:b w:val="false"/>
          <w:i w:val="false"/>
          <w:color w:val="000000"/>
          <w:vertAlign w:val="superscript"/>
        </w:rPr>
        <w:t>19</w:t>
      </w:r>
    </w:p>
    <w:bookmarkEnd w:id="224"/>
    <w:bookmarkStart w:name="z257" w:id="225"/>
    <w:p>
      <w:pPr>
        <w:spacing w:after="0"/>
        <w:ind w:left="0"/>
        <w:jc w:val="both"/>
      </w:pPr>
      <w:r>
        <w:rPr>
          <w:rFonts w:ascii="Times New Roman"/>
          <w:b w:val="false"/>
          <w:i w:val="false"/>
          <w:color w:val="000000"/>
          <w:sz w:val="28"/>
        </w:rPr>
        <w:t>
      11. Даулы мәселелерді шешу</w:t>
      </w:r>
    </w:p>
    <w:bookmarkEnd w:id="225"/>
    <w:bookmarkStart w:name="z258" w:id="226"/>
    <w:p>
      <w:pPr>
        <w:spacing w:after="0"/>
        <w:ind w:left="0"/>
        <w:jc w:val="both"/>
      </w:pPr>
      <w:r>
        <w:rPr>
          <w:rFonts w:ascii="Times New Roman"/>
          <w:b w:val="false"/>
          <w:i w:val="false"/>
          <w:color w:val="000000"/>
          <w:sz w:val="28"/>
        </w:rPr>
        <w:t>
      11.1. Тапсырыс беруші мен Жобалаушы/Орындаушы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226"/>
    <w:bookmarkStart w:name="z259" w:id="227"/>
    <w:p>
      <w:pPr>
        <w:spacing w:after="0"/>
        <w:ind w:left="0"/>
        <w:jc w:val="both"/>
      </w:pPr>
      <w:r>
        <w:rPr>
          <w:rFonts w:ascii="Times New Roman"/>
          <w:b w:val="false"/>
          <w:i w:val="false"/>
          <w:color w:val="000000"/>
          <w:sz w:val="28"/>
        </w:rPr>
        <w:t>
      11.2. Егер осындай келіссөздерден кейін Тапсырыс беруші мен Жобалаушы/Орындаушы Шарт бойынша дауды шеше алмаса, Тараптардың кез келгені бұл мәселенің Қазақстан Республикасының заңнамасына сәйкес шешілуін талап ете алады.</w:t>
      </w:r>
    </w:p>
    <w:bookmarkEnd w:id="227"/>
    <w:bookmarkStart w:name="z260" w:id="228"/>
    <w:p>
      <w:pPr>
        <w:spacing w:after="0"/>
        <w:ind w:left="0"/>
        <w:jc w:val="both"/>
      </w:pPr>
      <w:r>
        <w:rPr>
          <w:rFonts w:ascii="Times New Roman"/>
          <w:b w:val="false"/>
          <w:i w:val="false"/>
          <w:color w:val="000000"/>
          <w:sz w:val="28"/>
        </w:rPr>
        <w:t>
      12. Басқа да шарттар</w:t>
      </w:r>
    </w:p>
    <w:bookmarkEnd w:id="228"/>
    <w:bookmarkStart w:name="z261" w:id="229"/>
    <w:p>
      <w:pPr>
        <w:spacing w:after="0"/>
        <w:ind w:left="0"/>
        <w:jc w:val="both"/>
      </w:pPr>
      <w:r>
        <w:rPr>
          <w:rFonts w:ascii="Times New Roman"/>
          <w:b w:val="false"/>
          <w:i w:val="false"/>
          <w:color w:val="000000"/>
          <w:sz w:val="28"/>
        </w:rPr>
        <w:t>
      12.1. Салықтар мен бюджетке төленетін басқа да төлемдер Қазақстан Республикасының салық және кеден заңнамасына сәйкес төленуге жатады.</w:t>
      </w:r>
    </w:p>
    <w:bookmarkEnd w:id="229"/>
    <w:bookmarkStart w:name="z262" w:id="230"/>
    <w:p>
      <w:pPr>
        <w:spacing w:after="0"/>
        <w:ind w:left="0"/>
        <w:jc w:val="both"/>
      </w:pPr>
      <w:r>
        <w:rPr>
          <w:rFonts w:ascii="Times New Roman"/>
          <w:b w:val="false"/>
          <w:i w:val="false"/>
          <w:color w:val="000000"/>
          <w:sz w:val="28"/>
        </w:rPr>
        <w:t>
      12.2. Шартқа енгізілетін кез келген өзгерістер мен толықтырулар Шарт жасасқан нысанда жасалады</w:t>
      </w:r>
    </w:p>
    <w:bookmarkEnd w:id="230"/>
    <w:bookmarkStart w:name="z263" w:id="231"/>
    <w:p>
      <w:pPr>
        <w:spacing w:after="0"/>
        <w:ind w:left="0"/>
        <w:jc w:val="both"/>
      </w:pPr>
      <w:r>
        <w:rPr>
          <w:rFonts w:ascii="Times New Roman"/>
          <w:b w:val="false"/>
          <w:i w:val="false"/>
          <w:color w:val="000000"/>
          <w:sz w:val="28"/>
        </w:rPr>
        <w:t>
      12.3. Жобалаушыны/орындаушыны таңдау үшін негіз болған сапаның және басқа да шарттардың өзгермейтін талабы жағдайында жасалған Шартқа өзгерістер енгізуге жол беріледі:</w:t>
      </w:r>
    </w:p>
    <w:bookmarkEnd w:id="231"/>
    <w:p>
      <w:pPr>
        <w:spacing w:after="0"/>
        <w:ind w:left="0"/>
        <w:jc w:val="both"/>
      </w:pPr>
      <w:r>
        <w:rPr>
          <w:rFonts w:ascii="Times New Roman"/>
          <w:b w:val="false"/>
          <w:i w:val="false"/>
          <w:color w:val="000000"/>
          <w:sz w:val="28"/>
        </w:rPr>
        <w:t xml:space="preserve">
      1) тараптардың өзара келісімі бойынша жұмыстардың бағасын және тиісінше Шарттың сомасын азайту бөлігінде; </w:t>
      </w:r>
    </w:p>
    <w:p>
      <w:pPr>
        <w:spacing w:after="0"/>
        <w:ind w:left="0"/>
        <w:jc w:val="both"/>
      </w:pPr>
      <w:r>
        <w:rPr>
          <w:rFonts w:ascii="Times New Roman"/>
          <w:b w:val="false"/>
          <w:i w:val="false"/>
          <w:color w:val="000000"/>
          <w:sz w:val="28"/>
        </w:rPr>
        <w:t>
      2) осы тармақтың 2) тармақшасында көрсетілген жұмыстарды қоспағанда, осы жұмыстардың жасалған Шартында көрсетілген жұмыс бірлігі үшін бағаның өзгермеуі жағдайында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өзгертуге осы мемлекеттік сатып алу</w:t>
      </w:r>
      <w:r>
        <w:rPr>
          <w:rFonts w:ascii="Times New Roman"/>
          <w:b w:val="false"/>
          <w:i w:val="false"/>
          <w:color w:val="000000"/>
          <w:vertAlign w:val="superscript"/>
        </w:rPr>
        <w:t>20</w:t>
      </w:r>
      <w:r>
        <w:rPr>
          <w:rFonts w:ascii="Times New Roman"/>
          <w:b w:val="false"/>
          <w:i w:val="false"/>
          <w:color w:val="000000"/>
          <w:sz w:val="28"/>
        </w:rPr>
        <w:t xml:space="preserve"> бойынша қалыптасқан үнемдеу шегінде жол беріледі;</w:t>
      </w:r>
    </w:p>
    <w:p>
      <w:pPr>
        <w:spacing w:after="0"/>
        <w:ind w:left="0"/>
        <w:jc w:val="both"/>
      </w:pPr>
      <w:r>
        <w:rPr>
          <w:rFonts w:ascii="Times New Roman"/>
          <w:b w:val="false"/>
          <w:i w:val="false"/>
          <w:color w:val="000000"/>
          <w:sz w:val="28"/>
        </w:rPr>
        <w:t>
      жасалған Шартта көрсетілген жұмыс бірлігі үшін бағаның өзгермеуі жағдайында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өзгертуге осы мемлекеттік сатып алу</w:t>
      </w:r>
      <w:r>
        <w:rPr>
          <w:rFonts w:ascii="Times New Roman"/>
          <w:b w:val="false"/>
          <w:i w:val="false"/>
          <w:color w:val="000000"/>
          <w:vertAlign w:val="superscript"/>
        </w:rPr>
        <w:t>21</w:t>
      </w:r>
      <w:r>
        <w:rPr>
          <w:rFonts w:ascii="Times New Roman"/>
          <w:b w:val="false"/>
          <w:i w:val="false"/>
          <w:color w:val="000000"/>
          <w:sz w:val="28"/>
        </w:rPr>
        <w:t xml:space="preserve"> бойынша қалыптасқан үнемдеу шегінде жол беріледі;</w:t>
      </w:r>
    </w:p>
    <w:p>
      <w:pPr>
        <w:spacing w:after="0"/>
        <w:ind w:left="0"/>
        <w:jc w:val="both"/>
      </w:pPr>
      <w:r>
        <w:rPr>
          <w:rFonts w:ascii="Times New Roman"/>
          <w:b w:val="false"/>
          <w:i w:val="false"/>
          <w:color w:val="000000"/>
          <w:sz w:val="28"/>
        </w:rPr>
        <w:t>
      3) Қазақстан Республикасының салық, кеден және басқа да заңнамасының өзгеруінен туындаған келесі (одан кейінгі) жылы (жылдары) аяқтау мерзімімен Шарттың сомасын азайту немесе ұлғайту бөлігінде;</w:t>
      </w:r>
    </w:p>
    <w:p>
      <w:pPr>
        <w:spacing w:after="0"/>
        <w:ind w:left="0"/>
        <w:jc w:val="both"/>
      </w:pPr>
      <w:r>
        <w:rPr>
          <w:rFonts w:ascii="Times New Roman"/>
          <w:b w:val="false"/>
          <w:i w:val="false"/>
          <w:color w:val="000000"/>
          <w:sz w:val="28"/>
        </w:rPr>
        <w:t>
      4) келесі (одан кейінгі) жылы (жылдары) аяқталу мерзімімен Шарттың сомасын азайту бөлігінде;</w:t>
      </w:r>
    </w:p>
    <w:p>
      <w:pPr>
        <w:spacing w:after="0"/>
        <w:ind w:left="0"/>
        <w:jc w:val="both"/>
      </w:pPr>
      <w:r>
        <w:rPr>
          <w:rFonts w:ascii="Times New Roman"/>
          <w:b w:val="false"/>
          <w:i w:val="false"/>
          <w:color w:val="000000"/>
          <w:sz w:val="28"/>
        </w:rPr>
        <w:t>
      5) жасалған шарттың сомасын өзгертпеу шартымен немесе жұмыстардың сметалық құны азайған жағдайда және кейіннен мемлекеттік сараптамадан өткен жобалау-сметалық құжаттамаға (бар болса) тиісті өзгерістер енгізілсе, мемлекеттік бюджет есебінен жылдар бойынша қаржыландыру өзгерген жағдайда Шарттың орындалу мерзімін өзгерту бөлігінде;</w:t>
      </w:r>
    </w:p>
    <w:p>
      <w:pPr>
        <w:spacing w:after="0"/>
        <w:ind w:left="0"/>
        <w:jc w:val="both"/>
      </w:pPr>
      <w:r>
        <w:rPr>
          <w:rFonts w:ascii="Times New Roman"/>
          <w:b w:val="false"/>
          <w:i w:val="false"/>
          <w:color w:val="000000"/>
          <w:sz w:val="28"/>
        </w:rPr>
        <w:t>
      6) тапсырыс берушінің және (немесе) Жобалаушының/Орындаушының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bookmarkStart w:name="z264" w:id="232"/>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bookmarkEnd w:id="232"/>
    <w:bookmarkStart w:name="z265" w:id="233"/>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bookmarkEnd w:id="233"/>
    <w:bookmarkStart w:name="z266" w:id="234"/>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234"/>
    <w:p>
      <w:pPr>
        <w:spacing w:after="0"/>
        <w:ind w:left="0"/>
        <w:jc w:val="both"/>
      </w:pPr>
      <w:r>
        <w:rPr>
          <w:rFonts w:ascii="Times New Roman"/>
          <w:b w:val="false"/>
          <w:i w:val="false"/>
          <w:color w:val="000000"/>
          <w:sz w:val="28"/>
        </w:rPr>
        <w:t>
      &lt;№. Жаңа тармақ &gt;</w:t>
      </w:r>
    </w:p>
    <w:bookmarkStart w:name="z267" w:id="235"/>
    <w:p>
      <w:pPr>
        <w:spacing w:after="0"/>
        <w:ind w:left="0"/>
        <w:jc w:val="both"/>
      </w:pPr>
      <w:r>
        <w:rPr>
          <w:rFonts w:ascii="Times New Roman"/>
          <w:b w:val="false"/>
          <w:i w:val="false"/>
          <w:color w:val="000000"/>
          <w:sz w:val="28"/>
        </w:rPr>
        <w:t>
      13. Тараптардың деректемелері</w:t>
      </w:r>
    </w:p>
    <w:bookmarkEnd w:id="2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Тапсырыс берушінің толық атауы &gt;&lt; Тапсырыс берушінің толық заңды мекенжайы &gt;БСН &lt; Тапсырыс берушінің БСН &gt;БСК &lt; Тапсырыс берушінің БСК &gt;ЖСК &lt; Тапсырыс берушінің ЖСК &gt;&lt; Банктің атауы &gt;Тел.: &lt; Тапсырыс берушінің телефоны &gt;&lt; Тапсырыс берушінің лауазымы &gt;&lt; Тапсырыс берушінің ТАӘ &gt;: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атауы &gt;&lt; Өнім берушінің толық заңды мекенжайы &gt; БСН/ССН/ТЕН &lt;Өнім берушінің БСН/ССН/ТЕН&gt; БСК Өнім берушінің БСК &gt;БИК &lt; Өнім берушінің ЖСК &gt; &lt; Банктің атауы &gt;Тел.: &lt; Өнім берушінің телефоны &gt;&lt; Өнім берушінің лауазымы &gt;&lt; Өнім берушінің ТАӘ &gt;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20-2-қосымша</w:t>
            </w:r>
          </w:p>
        </w:tc>
      </w:tr>
    </w:tbl>
    <w:bookmarkStart w:name="z270" w:id="236"/>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236"/>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"Тапсырыс берушінің лауазымы" атынан әрекет ететін бұдан әрі "Тапсырыс беруші деп аталатын &lt;Тапсырыс берушінің толық атауы&gt; "Тапсырыс берушінің негіздемесі"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2015 жылғы 4 желтоқсандағы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"қорытындылардың күні" № "қорытындылардың нөмірі" "сатып алу тәсілі"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271" w:id="237"/>
    <w:p>
      <w:pPr>
        <w:spacing w:after="0"/>
        <w:ind w:left="0"/>
        <w:jc w:val="both"/>
      </w:pPr>
      <w:r>
        <w:rPr>
          <w:rFonts w:ascii="Times New Roman"/>
          <w:b w:val="false"/>
          <w:i w:val="false"/>
          <w:color w:val="000000"/>
          <w:sz w:val="28"/>
        </w:rPr>
        <w:t>
      1. Ұғымдар мен айқындамалар</w:t>
      </w:r>
    </w:p>
    <w:bookmarkEnd w:id="237"/>
    <w:bookmarkStart w:name="z272" w:id="238"/>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38"/>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орындалғаннан кейін Мердігер алып тастайтын барлық уақытша ғимараттар мен құрылымдар.</w:t>
      </w:r>
    </w:p>
    <w:p>
      <w:pPr>
        <w:spacing w:after="0"/>
        <w:ind w:left="0"/>
        <w:jc w:val="both"/>
      </w:pPr>
      <w:r>
        <w:rPr>
          <w:rFonts w:ascii="Times New Roman"/>
          <w:b w:val="false"/>
          <w:i w:val="false"/>
          <w:color w:val="000000"/>
          <w:sz w:val="28"/>
        </w:rPr>
        <w:t>
      &lt;n) жаңа тармақша&gt;</w:t>
      </w:r>
    </w:p>
    <w:bookmarkStart w:name="z273" w:id="239"/>
    <w:p>
      <w:pPr>
        <w:spacing w:after="0"/>
        <w:ind w:left="0"/>
        <w:jc w:val="both"/>
      </w:pPr>
      <w:r>
        <w:rPr>
          <w:rFonts w:ascii="Times New Roman"/>
          <w:b w:val="false"/>
          <w:i w:val="false"/>
          <w:color w:val="000000"/>
          <w:sz w:val="28"/>
        </w:rPr>
        <w:t>
      2. Шарттың мәні</w:t>
      </w:r>
    </w:p>
    <w:bookmarkEnd w:id="239"/>
    <w:bookmarkStart w:name="z274" w:id="240"/>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bookmarkEnd w:id="240"/>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p>
      <w:pPr>
        <w:spacing w:after="0"/>
        <w:ind w:left="0"/>
        <w:jc w:val="both"/>
      </w:pPr>
      <w:r>
        <w:rPr>
          <w:rFonts w:ascii="Times New Roman"/>
          <w:b w:val="false"/>
          <w:i w:val="false"/>
          <w:color w:val="000000"/>
          <w:sz w:val="28"/>
        </w:rPr>
        <w:t>
      &lt;Ерекшелік коды&gt; ерекшелігі бойынша - &lt;N ерекшелігі бойынша шарт мәнінің қысқаша сипаттамасы&gt;.</w:t>
      </w:r>
    </w:p>
    <w:bookmarkStart w:name="z275" w:id="241"/>
    <w:p>
      <w:pPr>
        <w:spacing w:after="0"/>
        <w:ind w:left="0"/>
        <w:jc w:val="both"/>
      </w:pPr>
      <w:r>
        <w:rPr>
          <w:rFonts w:ascii="Times New Roman"/>
          <w:b w:val="false"/>
          <w:i w:val="false"/>
          <w:color w:val="000000"/>
          <w:sz w:val="28"/>
        </w:rPr>
        <w:t>
      2.2. Жұмыстар - &lt;сатып алу сипаттамасы&gt; Жобасы бойынша орындалады, онда &lt;объектінің орналасқан жері&gt; бар.</w:t>
      </w:r>
    </w:p>
    <w:bookmarkEnd w:id="241"/>
    <w:p>
      <w:pPr>
        <w:spacing w:after="0"/>
        <w:ind w:left="0"/>
        <w:jc w:val="both"/>
      </w:pPr>
      <w:r>
        <w:rPr>
          <w:rFonts w:ascii="Times New Roman"/>
          <w:b w:val="false"/>
          <w:i w:val="false"/>
          <w:color w:val="000000"/>
          <w:sz w:val="28"/>
        </w:rPr>
        <w:t>
      Бас жобалаушы - &lt;Бас жобалаушының аты&gt;.</w:t>
      </w:r>
    </w:p>
    <w:bookmarkStart w:name="z276" w:id="242"/>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42"/>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тізбесі (1-қосымша);</w:t>
      </w:r>
    </w:p>
    <w:p>
      <w:pPr>
        <w:spacing w:after="0"/>
        <w:ind w:left="0"/>
        <w:jc w:val="both"/>
      </w:pPr>
      <w:r>
        <w:rPr>
          <w:rFonts w:ascii="Times New Roman"/>
          <w:b w:val="false"/>
          <w:i w:val="false"/>
          <w:color w:val="000000"/>
          <w:sz w:val="28"/>
        </w:rPr>
        <w:t>
      3) консорциялық келісім (Консорциуммен Шарт жасасқан жағдайда);</w:t>
      </w:r>
    </w:p>
    <w:p>
      <w:pPr>
        <w:spacing w:after="0"/>
        <w:ind w:left="0"/>
        <w:jc w:val="both"/>
      </w:pPr>
      <w:r>
        <w:rPr>
          <w:rFonts w:ascii="Times New Roman"/>
          <w:b w:val="false"/>
          <w:i w:val="false"/>
          <w:color w:val="000000"/>
          <w:sz w:val="28"/>
        </w:rPr>
        <w:t>
      &lt;n) жаңа тармақша&gt;</w:t>
      </w:r>
    </w:p>
    <w:bookmarkStart w:name="z277" w:id="243"/>
    <w:p>
      <w:pPr>
        <w:spacing w:after="0"/>
        <w:ind w:left="0"/>
        <w:jc w:val="both"/>
      </w:pPr>
      <w:r>
        <w:rPr>
          <w:rFonts w:ascii="Times New Roman"/>
          <w:b w:val="false"/>
          <w:i w:val="false"/>
          <w:color w:val="000000"/>
          <w:sz w:val="28"/>
        </w:rPr>
        <w:t>
      3. Шарттың сомасы және ақы төлеу шарттары</w:t>
      </w:r>
    </w:p>
    <w:bookmarkEnd w:id="243"/>
    <w:bookmarkStart w:name="z278" w:id="244"/>
    <w:p>
      <w:pPr>
        <w:spacing w:after="0"/>
        <w:ind w:left="0"/>
        <w:jc w:val="both"/>
      </w:pPr>
      <w:r>
        <w:rPr>
          <w:rFonts w:ascii="Times New Roman"/>
          <w:b w:val="false"/>
          <w:i w:val="false"/>
          <w:color w:val="000000"/>
          <w:sz w:val="28"/>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44"/>
    <w:bookmarkStart w:name="z279" w:id="245"/>
    <w:p>
      <w:pPr>
        <w:spacing w:after="0"/>
        <w:ind w:left="0"/>
        <w:jc w:val="both"/>
      </w:pPr>
      <w:r>
        <w:rPr>
          <w:rFonts w:ascii="Times New Roman"/>
          <w:b w:val="false"/>
          <w:i w:val="false"/>
          <w:color w:val="000000"/>
          <w:sz w:val="28"/>
        </w:rPr>
        <w:t>
      3.2. Аумақтық қазынашылық органында Шарт &lt; Бағдарламаның коды мен атауы&gt; бюджеттік бағдарламасы, &lt;Кіші бағдарламаның коды мен атауы&gt; кіші бағдарламасы, &lt;ерекшеліктің коды мен атауы&gt; ерекшелігі бойынша - &lt;ерекшелігі бойынша сомасы&gt; (ерекшелік бойынша сомасы жазумен) теңге, &lt;оның ішінде ҚҚС&gt; &lt;ҚҚС сомасы&gt; теңге/&lt;ҚҚС есепке алусыз&gt; &lt;_____&gt; жылға тіркеуге жатады.</w:t>
      </w:r>
    </w:p>
    <w:bookmarkEnd w:id="245"/>
    <w:bookmarkStart w:name="z280" w:id="246"/>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Заңның</w:t>
      </w:r>
      <w:r>
        <w:rPr>
          <w:rFonts w:ascii="Times New Roman"/>
          <w:b w:val="false"/>
          <w:i w:val="false"/>
          <w:color w:val="000000"/>
          <w:vertAlign w:val="superscript"/>
        </w:rPr>
        <w:t>10</w:t>
      </w:r>
      <w:r>
        <w:rPr>
          <w:rFonts w:ascii="Times New Roman"/>
          <w:b w:val="false"/>
          <w:i w:val="false"/>
          <w:color w:val="000000"/>
          <w:sz w:val="28"/>
        </w:rPr>
        <w:t xml:space="preserve">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енгізгеннен кейін №1 қосымшаға сәйкес мөлшерде аванстық төлемді жүргізеді.</w:t>
      </w:r>
    </w:p>
    <w:bookmarkEnd w:id="246"/>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есепшотына ақшалай қаражатты аудару жолымен, бұдан бұрын төленген авансты</w:t>
      </w:r>
      <w:r>
        <w:rPr>
          <w:rFonts w:ascii="Times New Roman"/>
          <w:b w:val="false"/>
          <w:i w:val="false"/>
          <w:color w:val="000000"/>
          <w:vertAlign w:val="superscript"/>
        </w:rPr>
        <w:t>11</w:t>
      </w:r>
      <w:r>
        <w:rPr>
          <w:rFonts w:ascii="Times New Roman"/>
          <w:b w:val="false"/>
          <w:i w:val="false"/>
          <w:color w:val="000000"/>
          <w:sz w:val="28"/>
        </w:rPr>
        <w:t xml:space="preserve">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bookmarkStart w:name="z281" w:id="247"/>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247"/>
    <w:bookmarkStart w:name="z282" w:id="248"/>
    <w:p>
      <w:pPr>
        <w:spacing w:after="0"/>
        <w:ind w:left="0"/>
        <w:jc w:val="both"/>
      </w:pPr>
      <w:r>
        <w:rPr>
          <w:rFonts w:ascii="Times New Roman"/>
          <w:b w:val="false"/>
          <w:i w:val="false"/>
          <w:color w:val="000000"/>
          <w:sz w:val="28"/>
        </w:rPr>
        <w:t>
      3.5. Ақы төлеу алдындағы қажетті құжаттар:</w:t>
      </w:r>
    </w:p>
    <w:bookmarkEnd w:id="248"/>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p>
      <w:pPr>
        <w:spacing w:after="0"/>
        <w:ind w:left="0"/>
        <w:jc w:val="both"/>
      </w:pPr>
      <w:r>
        <w:rPr>
          <w:rFonts w:ascii="Times New Roman"/>
          <w:b w:val="false"/>
          <w:i w:val="false"/>
          <w:color w:val="000000"/>
          <w:sz w:val="28"/>
        </w:rPr>
        <w:t>
      2) орындалған жұмыстардың актісі (актілері)</w:t>
      </w:r>
      <w:r>
        <w:rPr>
          <w:rFonts w:ascii="Times New Roman"/>
          <w:b w:val="false"/>
          <w:i w:val="false"/>
          <w:color w:val="000000"/>
          <w:vertAlign w:val="superscript"/>
        </w:rPr>
        <w:t>30</w:t>
      </w:r>
      <w:r>
        <w:rPr>
          <w:rFonts w:ascii="Times New Roman"/>
          <w:b w:val="false"/>
          <w:i w:val="false"/>
          <w:color w:val="000000"/>
          <w:sz w:val="28"/>
        </w:rPr>
        <w:t>;</w:t>
      </w:r>
    </w:p>
    <w:p>
      <w:pPr>
        <w:spacing w:after="0"/>
        <w:ind w:left="0"/>
        <w:jc w:val="both"/>
      </w:pPr>
      <w:r>
        <w:rPr>
          <w:rFonts w:ascii="Times New Roman"/>
          <w:b w:val="false"/>
          <w:i w:val="false"/>
          <w:color w:val="000000"/>
          <w:sz w:val="28"/>
        </w:rPr>
        <w:t>
      3) осы Қағидаларға 22-5-қосымшаға сәйкес нысан бойынша жұмыстар мен көрсетілетін қызметтердегі жергілікті қамту үлесі бойынша есеп;</w:t>
      </w:r>
    </w:p>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Start w:name="z283" w:id="249"/>
    <w:p>
      <w:pPr>
        <w:spacing w:after="0"/>
        <w:ind w:left="0"/>
        <w:jc w:val="both"/>
      </w:pPr>
      <w:r>
        <w:rPr>
          <w:rFonts w:ascii="Times New Roman"/>
          <w:b w:val="false"/>
          <w:i w:val="false"/>
          <w:color w:val="000000"/>
          <w:sz w:val="28"/>
        </w:rPr>
        <w:t>
      4. Тараптардың міндеттемелері</w:t>
      </w:r>
    </w:p>
    <w:bookmarkEnd w:id="249"/>
    <w:bookmarkStart w:name="z284" w:id="250"/>
    <w:p>
      <w:pPr>
        <w:spacing w:after="0"/>
        <w:ind w:left="0"/>
        <w:jc w:val="both"/>
      </w:pPr>
      <w:r>
        <w:rPr>
          <w:rFonts w:ascii="Times New Roman"/>
          <w:b w:val="false"/>
          <w:i w:val="false"/>
          <w:color w:val="000000"/>
          <w:sz w:val="28"/>
        </w:rPr>
        <w:t>
      4.1. Мердігер/Орындаушы:</w:t>
      </w:r>
    </w:p>
    <w:bookmarkEnd w:id="250"/>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сондай-ақ &lt;сома&gt; теңгеге</w:t>
      </w:r>
      <w:r>
        <w:rPr>
          <w:rFonts w:ascii="Times New Roman"/>
          <w:b w:val="false"/>
          <w:i w:val="false"/>
          <w:color w:val="000000"/>
          <w:vertAlign w:val="superscript"/>
        </w:rPr>
        <w:t>12</w:t>
      </w:r>
      <w:r>
        <w:rPr>
          <w:rFonts w:ascii="Times New Roman"/>
          <w:b w:val="false"/>
          <w:i w:val="false"/>
          <w:color w:val="000000"/>
          <w:sz w:val="28"/>
        </w:rPr>
        <w:t xml:space="preserve">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енгізуге міндеттенеді, бұл жалпы алғанда мынадай:</w:t>
      </w:r>
    </w:p>
    <w:p>
      <w:pPr>
        <w:spacing w:after="0"/>
        <w:ind w:left="0"/>
        <w:jc w:val="both"/>
      </w:pPr>
      <w:r>
        <w:rPr>
          <w:rFonts w:ascii="Times New Roman"/>
          <w:b w:val="false"/>
          <w:i w:val="false"/>
          <w:color w:val="000000"/>
          <w:sz w:val="28"/>
        </w:rPr>
        <w:t>
      мемлекеттік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алуды жүзеге асыру Қағидаларына 22-қосымшаға сәйкес электрондық құжат нысанында берілетін банктік кепілдік</w:t>
      </w:r>
      <w:r>
        <w:rPr>
          <w:rFonts w:ascii="Times New Roman"/>
          <w:b w:val="false"/>
          <w:i w:val="false"/>
          <w:color w:val="000000"/>
          <w:vertAlign w:val="superscript"/>
        </w:rPr>
        <w:t>13</w:t>
      </w:r>
      <w:r>
        <w:rPr>
          <w:rFonts w:ascii="Times New Roman"/>
          <w:b w:val="false"/>
          <w:i w:val="false"/>
          <w:color w:val="000000"/>
          <w:sz w:val="28"/>
        </w:rPr>
        <w:t>.</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жіберу және ресімдеуге;</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Start w:name="z285" w:id="251"/>
    <w:p>
      <w:pPr>
        <w:spacing w:after="0"/>
        <w:ind w:left="0"/>
        <w:jc w:val="both"/>
      </w:pPr>
      <w:r>
        <w:rPr>
          <w:rFonts w:ascii="Times New Roman"/>
          <w:b w:val="false"/>
          <w:i w:val="false"/>
          <w:color w:val="000000"/>
          <w:sz w:val="28"/>
        </w:rPr>
        <w:t>
      4.2. Мердігер/Орындаушы:</w:t>
      </w:r>
    </w:p>
    <w:bookmarkEnd w:id="25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Start w:name="z286" w:id="252"/>
    <w:p>
      <w:pPr>
        <w:spacing w:after="0"/>
        <w:ind w:left="0"/>
        <w:jc w:val="both"/>
      </w:pPr>
      <w:r>
        <w:rPr>
          <w:rFonts w:ascii="Times New Roman"/>
          <w:b w:val="false"/>
          <w:i w:val="false"/>
          <w:color w:val="000000"/>
          <w:sz w:val="28"/>
        </w:rPr>
        <w:t>
      4.3. Тапсырыс беруші:</w:t>
      </w:r>
    </w:p>
    <w:bookmarkEnd w:id="252"/>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Мемлекеттік сатып алуды жүзеге асыру қағидаларының 426-4-тармағында белгіленген мерзімде оның қабылданбауына дәлелді негіздемелерді көрсете отырып жұмысты қабылдаудан бас тартуға;</w:t>
      </w:r>
    </w:p>
    <w:p>
      <w:pPr>
        <w:spacing w:after="0"/>
        <w:ind w:left="0"/>
        <w:jc w:val="both"/>
      </w:pPr>
      <w:r>
        <w:rPr>
          <w:rFonts w:ascii="Times New Roman"/>
          <w:b w:val="false"/>
          <w:i w:val="false"/>
          <w:color w:val="000000"/>
          <w:sz w:val="28"/>
        </w:rPr>
        <w:t>
      3-1)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p>
      <w:pPr>
        <w:spacing w:after="0"/>
        <w:ind w:left="0"/>
        <w:jc w:val="both"/>
      </w:pPr>
      <w:r>
        <w:rPr>
          <w:rFonts w:ascii="Times New Roman"/>
          <w:b w:val="false"/>
          <w:i w:val="false"/>
          <w:color w:val="000000"/>
          <w:sz w:val="28"/>
        </w:rPr>
        <w:t>
      4) осы Шартта белгіленген тәртіппен және мерзімде ақы төлеуді жүргізуге.</w:t>
      </w:r>
    </w:p>
    <w:bookmarkStart w:name="z287" w:id="253"/>
    <w:p>
      <w:pPr>
        <w:spacing w:after="0"/>
        <w:ind w:left="0"/>
        <w:jc w:val="both"/>
      </w:pPr>
      <w:r>
        <w:rPr>
          <w:rFonts w:ascii="Times New Roman"/>
          <w:b w:val="false"/>
          <w:i w:val="false"/>
          <w:color w:val="000000"/>
          <w:sz w:val="28"/>
        </w:rPr>
        <w:t>
      4.4. Тапсырыс беруші:</w:t>
      </w:r>
    </w:p>
    <w:bookmarkEnd w:id="253"/>
    <w:p>
      <w:pPr>
        <w:spacing w:after="0"/>
        <w:ind w:left="0"/>
        <w:jc w:val="both"/>
      </w:pPr>
      <w:r>
        <w:rPr>
          <w:rFonts w:ascii="Times New Roman"/>
          <w:b w:val="false"/>
          <w:i w:val="false"/>
          <w:color w:val="000000"/>
          <w:sz w:val="28"/>
        </w:rPr>
        <w:t>
      1) орындалған Жұмыстардың сапасын тексеруге;</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Start w:name="z288" w:id="254"/>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254"/>
    <w:bookmarkStart w:name="z289" w:id="255"/>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255"/>
    <w:bookmarkStart w:name="z290" w:id="256"/>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56"/>
    <w:bookmarkStart w:name="z291" w:id="257"/>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57"/>
    <w:bookmarkStart w:name="z292" w:id="258"/>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58"/>
    <w:bookmarkStart w:name="z293" w:id="259"/>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59"/>
    <w:p>
      <w:pPr>
        <w:spacing w:after="0"/>
        <w:ind w:left="0"/>
        <w:jc w:val="both"/>
      </w:pPr>
      <w:r>
        <w:rPr>
          <w:rFonts w:ascii="Times New Roman"/>
          <w:b w:val="false"/>
          <w:i w:val="false"/>
          <w:color w:val="000000"/>
          <w:sz w:val="28"/>
        </w:rPr>
        <w:t>
      &lt;N. Жаңа тармақ&gt;.</w:t>
      </w:r>
    </w:p>
    <w:bookmarkStart w:name="z294" w:id="260"/>
    <w:p>
      <w:pPr>
        <w:spacing w:after="0"/>
        <w:ind w:left="0"/>
        <w:jc w:val="both"/>
      </w:pPr>
      <w:r>
        <w:rPr>
          <w:rFonts w:ascii="Times New Roman"/>
          <w:b w:val="false"/>
          <w:i w:val="false"/>
          <w:color w:val="000000"/>
          <w:sz w:val="28"/>
        </w:rPr>
        <w:t>
      6. Жұмыстарды тапсыру және қабылдап алу тәртібі</w:t>
      </w:r>
    </w:p>
    <w:bookmarkEnd w:id="260"/>
    <w:bookmarkStart w:name="z295" w:id="261"/>
    <w:p>
      <w:pPr>
        <w:spacing w:after="0"/>
        <w:ind w:left="0"/>
        <w:jc w:val="both"/>
      </w:pPr>
      <w:r>
        <w:rPr>
          <w:rFonts w:ascii="Times New Roman"/>
          <w:b w:val="false"/>
          <w:i w:val="false"/>
          <w:color w:val="000000"/>
          <w:sz w:val="28"/>
        </w:rPr>
        <w:t>
      6.1. Жұмыс орындалды деп саналады Өнім берушінің Жұмыстарды осы Шартқа қосымшаларда көрсетілген талаптарға толық сәйкестікте Тапсырыс берушіге толық тапсырған жағдайда орындалды деп саналады.</w:t>
      </w:r>
    </w:p>
    <w:bookmarkEnd w:id="261"/>
    <w:bookmarkStart w:name="z296" w:id="262"/>
    <w:p>
      <w:pPr>
        <w:spacing w:after="0"/>
        <w:ind w:left="0"/>
        <w:jc w:val="both"/>
      </w:pPr>
      <w:r>
        <w:rPr>
          <w:rFonts w:ascii="Times New Roman"/>
          <w:b w:val="false"/>
          <w:i w:val="false"/>
          <w:color w:val="000000"/>
          <w:sz w:val="28"/>
        </w:rPr>
        <w:t>
      6.2. Өнім беруші/Орындаушы орындалған жұмыстарды қабылдап алу/тапсыру кезінде Тапсырыс берушіге мынадай құжаттарды ұсынады:</w:t>
      </w:r>
    </w:p>
    <w:bookmarkEnd w:id="262"/>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жасалған жағдайда – белгіленген үлгіде "СТ-KZ" тауардың шығарылуы туралы сертификаттың немесе Сәйкестік сертификатының / белгіленген тәртіпте берілген Тауар сәйкестігі туралы декларацияның түпнұсқасы немесе көшірмесі (не уәкілетті ұйым куәландырғаны) беріледі.</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жасалған болса - белгіленген тәртіпте шығарылған елінің тиісті органы берген Тауардың шығуы туралы тиісті сертификаттың тұпнұсқасы немесе нотариалдық куәландырылған көшірмесі беріледі.</w:t>
      </w:r>
    </w:p>
    <w:p>
      <w:pPr>
        <w:spacing w:after="0"/>
        <w:ind w:left="0"/>
        <w:jc w:val="both"/>
      </w:pPr>
      <w:r>
        <w:rPr>
          <w:rFonts w:ascii="Times New Roman"/>
          <w:b w:val="false"/>
          <w:i w:val="false"/>
          <w:color w:val="000000"/>
          <w:sz w:val="28"/>
        </w:rPr>
        <w:t>
      Осы тармақтың талаптары құны республикалық бюджет туралы заңмен тиісті қаржы жылына белгіленген бесжүз айлық есептік көрсеткіштен асатын мемлекеттік сатып алу туралы шарттарға таратылады.</w:t>
      </w:r>
    </w:p>
    <w:p>
      <w:pPr>
        <w:spacing w:after="0"/>
        <w:ind w:left="0"/>
        <w:jc w:val="both"/>
      </w:pPr>
      <w:r>
        <w:rPr>
          <w:rFonts w:ascii="Times New Roman"/>
          <w:b w:val="false"/>
          <w:i w:val="false"/>
          <w:color w:val="000000"/>
          <w:sz w:val="28"/>
        </w:rPr>
        <w:t>
      &lt;N. Жаңа тармақ&gt;</w:t>
      </w:r>
    </w:p>
    <w:bookmarkStart w:name="z297" w:id="263"/>
    <w:p>
      <w:pPr>
        <w:spacing w:after="0"/>
        <w:ind w:left="0"/>
        <w:jc w:val="both"/>
      </w:pPr>
      <w:r>
        <w:rPr>
          <w:rFonts w:ascii="Times New Roman"/>
          <w:b w:val="false"/>
          <w:i w:val="false"/>
          <w:color w:val="000000"/>
          <w:sz w:val="28"/>
        </w:rPr>
        <w:t>
      7. Кепілдік. Сапа</w:t>
      </w:r>
    </w:p>
    <w:bookmarkEnd w:id="263"/>
    <w:bookmarkStart w:name="z298" w:id="264"/>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r>
        <w:rPr>
          <w:rFonts w:ascii="Times New Roman"/>
          <w:b w:val="false"/>
          <w:i w:val="false"/>
          <w:color w:val="000000"/>
          <w:vertAlign w:val="superscript"/>
        </w:rPr>
        <w:t>14</w:t>
      </w:r>
      <w:r>
        <w:rPr>
          <w:rFonts w:ascii="Times New Roman"/>
          <w:b w:val="false"/>
          <w:i w:val="false"/>
          <w:color w:val="000000"/>
          <w:sz w:val="28"/>
        </w:rPr>
        <w:t>.</w:t>
      </w:r>
    </w:p>
    <w:bookmarkEnd w:id="264"/>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r>
        <w:rPr>
          <w:rFonts w:ascii="Times New Roman"/>
          <w:b w:val="false"/>
          <w:i w:val="false"/>
          <w:color w:val="000000"/>
          <w:vertAlign w:val="superscript"/>
        </w:rPr>
        <w:t>15</w:t>
      </w:r>
      <w:r>
        <w:rPr>
          <w:rFonts w:ascii="Times New Roman"/>
          <w:b w:val="false"/>
          <w:i w:val="false"/>
          <w:color w:val="000000"/>
          <w:sz w:val="28"/>
        </w:rPr>
        <w:t>.</w:t>
      </w:r>
    </w:p>
    <w:bookmarkStart w:name="z299" w:id="265"/>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мерзімі&gt;мерзіміне береді.</w:t>
      </w:r>
    </w:p>
    <w:bookmarkEnd w:id="265"/>
    <w:bookmarkStart w:name="z300" w:id="266"/>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266"/>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p>
      <w:pPr>
        <w:spacing w:after="0"/>
        <w:ind w:left="0"/>
        <w:jc w:val="both"/>
      </w:pPr>
      <w:r>
        <w:rPr>
          <w:rFonts w:ascii="Times New Roman"/>
          <w:b w:val="false"/>
          <w:i w:val="false"/>
          <w:color w:val="000000"/>
          <w:sz w:val="28"/>
        </w:rPr>
        <w:t>
      &lt;N. Жаңа тармақ&gt;</w:t>
      </w:r>
    </w:p>
    <w:bookmarkStart w:name="z301" w:id="267"/>
    <w:p>
      <w:pPr>
        <w:spacing w:after="0"/>
        <w:ind w:left="0"/>
        <w:jc w:val="both"/>
      </w:pPr>
      <w:r>
        <w:rPr>
          <w:rFonts w:ascii="Times New Roman"/>
          <w:b w:val="false"/>
          <w:i w:val="false"/>
          <w:color w:val="000000"/>
          <w:sz w:val="28"/>
        </w:rPr>
        <w:t>
      8. Тараптардың жауапкершілігі</w:t>
      </w:r>
    </w:p>
    <w:bookmarkEnd w:id="267"/>
    <w:bookmarkStart w:name="z302" w:id="268"/>
    <w:p>
      <w:pPr>
        <w:spacing w:after="0"/>
        <w:ind w:left="0"/>
        <w:jc w:val="both"/>
      </w:pPr>
      <w:r>
        <w:rPr>
          <w:rFonts w:ascii="Times New Roman"/>
          <w:b w:val="false"/>
          <w:i w:val="false"/>
          <w:color w:val="000000"/>
          <w:sz w:val="28"/>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68"/>
    <w:bookmarkStart w:name="z303" w:id="269"/>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жағдайларын есептемегенде, егер Тапсырыс беруші Мердігерге/Орындаушыға оған тиесілі қаражатты Шартпен қаралған мерзімдерде төлемесе, онда Тапсырыс беруші Мердігерге/Орындаушыға кешіктірілген әр кешіктірілген күн үшін тиесілі сомадан кешіктірлегн төлемнің 0,1% (нөл бүтін бір) мөлшерінде тұрақсыздық айыбын (өсімпұл) төлейді. Бұл ретте тұрақсыздық айыбының (өсімпұл) жалпы сомасы Шарттың жалпы сомасынан 10% артпауы тиіс.</w:t>
      </w:r>
    </w:p>
    <w:bookmarkEnd w:id="269"/>
    <w:bookmarkStart w:name="z304" w:id="270"/>
    <w:p>
      <w:pPr>
        <w:spacing w:after="0"/>
        <w:ind w:left="0"/>
        <w:jc w:val="both"/>
      </w:pPr>
      <w:r>
        <w:rPr>
          <w:rFonts w:ascii="Times New Roman"/>
          <w:b w:val="false"/>
          <w:i w:val="false"/>
          <w:color w:val="000000"/>
          <w:sz w:val="28"/>
        </w:rPr>
        <w:t>
      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(өсімақы) жалпы сомасы Шарттың жалпы сомасынан 10% артпауы тиіс.</w:t>
      </w:r>
    </w:p>
    <w:bookmarkEnd w:id="270"/>
    <w:bookmarkStart w:name="z305" w:id="271"/>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bookmarkEnd w:id="271"/>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Start w:name="z306" w:id="272"/>
    <w:p>
      <w:pPr>
        <w:spacing w:after="0"/>
        <w:ind w:left="0"/>
        <w:jc w:val="both"/>
      </w:pPr>
      <w:r>
        <w:rPr>
          <w:rFonts w:ascii="Times New Roman"/>
          <w:b w:val="false"/>
          <w:i w:val="false"/>
          <w:color w:val="000000"/>
          <w:sz w:val="28"/>
        </w:rPr>
        <w:t>
      8.5. Тұрақсыздық айыбын (айыппұл, өсімпұл) төлеуосы Шартта көзделген міндеттерді орындаудан Тараптарды босатпайды.</w:t>
      </w:r>
    </w:p>
    <w:bookmarkEnd w:id="272"/>
    <w:bookmarkStart w:name="z307" w:id="273"/>
    <w:p>
      <w:pPr>
        <w:spacing w:after="0"/>
        <w:ind w:left="0"/>
        <w:jc w:val="both"/>
      </w:pPr>
      <w:r>
        <w:rPr>
          <w:rFonts w:ascii="Times New Roman"/>
          <w:b w:val="false"/>
          <w:i w:val="false"/>
          <w:color w:val="000000"/>
          <w:sz w:val="28"/>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bookmarkEnd w:id="273"/>
    <w:bookmarkStart w:name="z308" w:id="274"/>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274"/>
    <w:bookmarkStart w:name="z309" w:id="275"/>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75"/>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жұмыстардың екіден бір көлемінен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мемлекеттік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16</w:t>
      </w:r>
      <w:r>
        <w:rPr>
          <w:rFonts w:ascii="Times New Roman"/>
          <w:b w:val="false"/>
          <w:i w:val="false"/>
          <w:color w:val="000000"/>
          <w:sz w:val="28"/>
        </w:rPr>
        <w:t>.</w:t>
      </w:r>
    </w:p>
    <w:bookmarkStart w:name="z310" w:id="276"/>
    <w:p>
      <w:pPr>
        <w:spacing w:after="0"/>
        <w:ind w:left="0"/>
        <w:jc w:val="both"/>
      </w:pPr>
      <w:r>
        <w:rPr>
          <w:rFonts w:ascii="Times New Roman"/>
          <w:b w:val="false"/>
          <w:i w:val="false"/>
          <w:color w:val="000000"/>
          <w:sz w:val="28"/>
        </w:rPr>
        <w:t>
      8.9. Тапсырыс беруші осы Шарт бойынша Мердігер/Орындаушы өз міндеттемелерін орындамауына байланысты мемлекеттік сатып алу туралы шартты бұзған жағдайда оның орындалуын қамтамасыз етуді қайтармайды</w:t>
      </w:r>
      <w:r>
        <w:rPr>
          <w:rFonts w:ascii="Times New Roman"/>
          <w:b w:val="false"/>
          <w:i w:val="false"/>
          <w:color w:val="000000"/>
          <w:vertAlign w:val="superscript"/>
        </w:rPr>
        <w:t>17</w:t>
      </w:r>
      <w:r>
        <w:rPr>
          <w:rFonts w:ascii="Times New Roman"/>
          <w:b w:val="false"/>
          <w:i w:val="false"/>
          <w:color w:val="000000"/>
          <w:sz w:val="28"/>
        </w:rPr>
        <w:t>.</w:t>
      </w:r>
    </w:p>
    <w:bookmarkEnd w:id="276"/>
    <w:p>
      <w:pPr>
        <w:spacing w:after="0"/>
        <w:ind w:left="0"/>
        <w:jc w:val="both"/>
      </w:pPr>
      <w:r>
        <w:rPr>
          <w:rFonts w:ascii="Times New Roman"/>
          <w:b w:val="false"/>
          <w:i w:val="false"/>
          <w:color w:val="000000"/>
          <w:sz w:val="28"/>
        </w:rPr>
        <w:t>
      &lt;N. Жаңа тармақ&gt;</w:t>
      </w:r>
    </w:p>
    <w:bookmarkStart w:name="z311" w:id="277"/>
    <w:p>
      <w:pPr>
        <w:spacing w:after="0"/>
        <w:ind w:left="0"/>
        <w:jc w:val="both"/>
      </w:pPr>
      <w:r>
        <w:rPr>
          <w:rFonts w:ascii="Times New Roman"/>
          <w:b w:val="false"/>
          <w:i w:val="false"/>
          <w:color w:val="000000"/>
          <w:sz w:val="28"/>
        </w:rPr>
        <w:t>
      9. Шарттың қолданылу мерзімі және бұзылу талаптары</w:t>
      </w:r>
    </w:p>
    <w:bookmarkEnd w:id="277"/>
    <w:bookmarkStart w:name="z312" w:id="278"/>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78"/>
    <w:bookmarkStart w:name="z313" w:id="279"/>
    <w:p>
      <w:pPr>
        <w:spacing w:after="0"/>
        <w:ind w:left="0"/>
        <w:jc w:val="both"/>
      </w:pPr>
      <w:r>
        <w:rPr>
          <w:rFonts w:ascii="Times New Roman"/>
          <w:b w:val="false"/>
          <w:i w:val="false"/>
          <w:color w:val="000000"/>
          <w:sz w:val="28"/>
        </w:rPr>
        <w:t>
      9.2. Мынадай оқиғалар өзінен кейін олардың ұлғаюы бөлігінде:</w:t>
      </w:r>
    </w:p>
    <w:bookmarkEnd w:id="279"/>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p>
      <w:pPr>
        <w:spacing w:after="0"/>
        <w:ind w:left="0"/>
        <w:jc w:val="both"/>
      </w:pPr>
      <w:r>
        <w:rPr>
          <w:rFonts w:ascii="Times New Roman"/>
          <w:b w:val="false"/>
          <w:i w:val="false"/>
          <w:color w:val="000000"/>
          <w:sz w:val="28"/>
        </w:rPr>
        <w:t>
      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bookmarkStart w:name="z314" w:id="280"/>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80"/>
    <w:p>
      <w:pPr>
        <w:spacing w:after="0"/>
        <w:ind w:left="0"/>
        <w:jc w:val="both"/>
      </w:pPr>
      <w:r>
        <w:rPr>
          <w:rFonts w:ascii="Times New Roman"/>
          <w:b w:val="false"/>
          <w:i w:val="false"/>
          <w:color w:val="000000"/>
          <w:sz w:val="28"/>
        </w:rPr>
        <w:t>
      егер Мердігер/Орындаушы Жұмыстарды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Мердігер/Орындаушы "күн саны" күнге дейін Жұмыстарды тоқтата тұрады, бұл ретте тоқтатуға Тапсырыс берушінің рұқсаты болмаса;</w:t>
      </w:r>
    </w:p>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"күн саны" күн ішінде күшін жоймаса;</w:t>
      </w:r>
    </w:p>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w:t>
      </w:r>
    </w:p>
    <w:bookmarkStart w:name="z315" w:id="281"/>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81"/>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bookmarkStart w:name="z316" w:id="282"/>
    <w:p>
      <w:pPr>
        <w:spacing w:after="0"/>
        <w:ind w:left="0"/>
        <w:jc w:val="both"/>
      </w:pPr>
      <w:r>
        <w:rPr>
          <w:rFonts w:ascii="Times New Roman"/>
          <w:b w:val="false"/>
          <w:i w:val="false"/>
          <w:color w:val="000000"/>
          <w:sz w:val="28"/>
        </w:rPr>
        <w:t>
      9.5. Мына фактілердің бірі анықталған жағдайда:</w:t>
      </w:r>
    </w:p>
    <w:bookmarkEnd w:id="282"/>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w:t>
      </w:r>
    </w:p>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p>
      <w:pPr>
        <w:spacing w:after="0"/>
        <w:ind w:left="0"/>
        <w:jc w:val="both"/>
      </w:pPr>
      <w:r>
        <w:rPr>
          <w:rFonts w:ascii="Times New Roman"/>
          <w:b w:val="false"/>
          <w:i w:val="false"/>
          <w:color w:val="000000"/>
          <w:sz w:val="28"/>
        </w:rPr>
        <w:t>
      3) уәкілетті орган, олар бойынша міндеттемелер тиісінше орындалған шарттарды қоспағанда, Қазақстан Республикасының мемлекеттік сатып алу туралы заңнамасын бұза отырып, Шарт жасасу фактісін айқындаса;</w:t>
      </w:r>
    </w:p>
    <w:p>
      <w:pPr>
        <w:spacing w:after="0"/>
        <w:ind w:left="0"/>
        <w:jc w:val="both"/>
      </w:pPr>
      <w:r>
        <w:rPr>
          <w:rFonts w:ascii="Times New Roman"/>
          <w:b w:val="false"/>
          <w:i w:val="false"/>
          <w:color w:val="000000"/>
          <w:sz w:val="28"/>
        </w:rPr>
        <w:t xml:space="preserve">
      4) шарттың орындалуын қамтамасыз етуді енгізу мерзімі біткенше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мемлекеттік сатып алу туралы Шарт кез келген кезеңде бұзылуы мүмкін.</w:t>
      </w:r>
    </w:p>
    <w:bookmarkStart w:name="z317" w:id="283"/>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83"/>
    <w:bookmarkStart w:name="z318" w:id="284"/>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84"/>
    <w:bookmarkStart w:name="z319" w:id="285"/>
    <w:p>
      <w:pPr>
        <w:spacing w:after="0"/>
        <w:ind w:left="0"/>
        <w:jc w:val="both"/>
      </w:pPr>
      <w:r>
        <w:rPr>
          <w:rFonts w:ascii="Times New Roman"/>
          <w:b w:val="false"/>
          <w:i w:val="false"/>
          <w:color w:val="000000"/>
          <w:sz w:val="28"/>
        </w:rPr>
        <w:t>
      10. Хабарлама</w:t>
      </w:r>
    </w:p>
    <w:bookmarkEnd w:id="285"/>
    <w:bookmarkStart w:name="z320" w:id="286"/>
    <w:p>
      <w:pPr>
        <w:spacing w:after="0"/>
        <w:ind w:left="0"/>
        <w:jc w:val="both"/>
      </w:pPr>
      <w:r>
        <w:rPr>
          <w:rFonts w:ascii="Times New Roman"/>
          <w:b w:val="false"/>
          <w:i w:val="false"/>
          <w:color w:val="000000"/>
          <w:sz w:val="28"/>
        </w:rPr>
        <w:t>
      10.1. Бір тарап екінші тарапқа жолдайтын кез келген хабарлама Шартқа сәйкес төленген тапсырыс хатымен немесе телеграф, телекс, факс, телефакс бойынша не веб-портал арқылы жіберіледі.</w:t>
      </w:r>
    </w:p>
    <w:bookmarkEnd w:id="286"/>
    <w:bookmarkStart w:name="z321" w:id="287"/>
    <w:p>
      <w:pPr>
        <w:spacing w:after="0"/>
        <w:ind w:left="0"/>
        <w:jc w:val="both"/>
      </w:pPr>
      <w:r>
        <w:rPr>
          <w:rFonts w:ascii="Times New Roman"/>
          <w:b w:val="false"/>
          <w:i w:val="false"/>
          <w:color w:val="000000"/>
          <w:sz w:val="28"/>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287"/>
    <w:bookmarkStart w:name="z322" w:id="288"/>
    <w:p>
      <w:pPr>
        <w:spacing w:after="0"/>
        <w:ind w:left="0"/>
        <w:jc w:val="both"/>
      </w:pPr>
      <w:r>
        <w:rPr>
          <w:rFonts w:ascii="Times New Roman"/>
          <w:b w:val="false"/>
          <w:i w:val="false"/>
          <w:color w:val="000000"/>
          <w:sz w:val="28"/>
        </w:rPr>
        <w:t>
      11. Форс-мажор</w:t>
      </w:r>
    </w:p>
    <w:bookmarkEnd w:id="288"/>
    <w:bookmarkStart w:name="z323" w:id="289"/>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89"/>
    <w:bookmarkStart w:name="z324" w:id="290"/>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bookmarkEnd w:id="290"/>
    <w:bookmarkStart w:name="z325" w:id="291"/>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91"/>
    <w:bookmarkStart w:name="z326" w:id="292"/>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w:t>
      </w:r>
      <w:r>
        <w:rPr>
          <w:rFonts w:ascii="Times New Roman"/>
          <w:b w:val="false"/>
          <w:i w:val="false"/>
          <w:color w:val="000000"/>
          <w:vertAlign w:val="superscript"/>
        </w:rPr>
        <w:t>18</w:t>
      </w:r>
      <w:r>
        <w:rPr>
          <w:rFonts w:ascii="Times New Roman"/>
          <w:b w:val="false"/>
          <w:i w:val="false"/>
          <w:color w:val="000000"/>
          <w:sz w:val="28"/>
        </w:rPr>
        <w:t xml:space="preserve"> консервациялауға байланысты жұмыстар үшін ақы төлеуді жүргізеді.</w:t>
      </w:r>
    </w:p>
    <w:bookmarkEnd w:id="292"/>
    <w:bookmarkStart w:name="z327" w:id="293"/>
    <w:p>
      <w:pPr>
        <w:spacing w:after="0"/>
        <w:ind w:left="0"/>
        <w:jc w:val="both"/>
      </w:pPr>
      <w:r>
        <w:rPr>
          <w:rFonts w:ascii="Times New Roman"/>
          <w:b w:val="false"/>
          <w:i w:val="false"/>
          <w:color w:val="000000"/>
          <w:sz w:val="28"/>
        </w:rPr>
        <w:t>
      12. Даулы мәселелерді шешу</w:t>
      </w:r>
    </w:p>
    <w:bookmarkEnd w:id="293"/>
    <w:bookmarkStart w:name="z328" w:id="294"/>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94"/>
    <w:bookmarkStart w:name="z329" w:id="295"/>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бейбіт жолмен шеше алмайтын болса, тараптардың кез келгені бұл мәселені Қазақстан Республикасының заңнамасына сәйкес шешуді талап ете алады.</w:t>
      </w:r>
    </w:p>
    <w:bookmarkEnd w:id="295"/>
    <w:bookmarkStart w:name="z330" w:id="296"/>
    <w:p>
      <w:pPr>
        <w:spacing w:after="0"/>
        <w:ind w:left="0"/>
        <w:jc w:val="both"/>
      </w:pPr>
      <w:r>
        <w:rPr>
          <w:rFonts w:ascii="Times New Roman"/>
          <w:b w:val="false"/>
          <w:i w:val="false"/>
          <w:color w:val="000000"/>
          <w:sz w:val="28"/>
        </w:rPr>
        <w:t>
      13. Басқа да шарттар</w:t>
      </w:r>
    </w:p>
    <w:bookmarkEnd w:id="296"/>
    <w:bookmarkStart w:name="z331" w:id="297"/>
    <w:p>
      <w:pPr>
        <w:spacing w:after="0"/>
        <w:ind w:left="0"/>
        <w:jc w:val="both"/>
      </w:pPr>
      <w:r>
        <w:rPr>
          <w:rFonts w:ascii="Times New Roman"/>
          <w:b w:val="false"/>
          <w:i w:val="false"/>
          <w:color w:val="000000"/>
          <w:sz w:val="28"/>
        </w:rPr>
        <w:t>
      13.1. Салықтар мен бюджетке төленетін басқа да төлемдер Қазақстан Республикасының салық және кеден заңнамасына сәйкес төленуге жатады.</w:t>
      </w:r>
    </w:p>
    <w:bookmarkEnd w:id="297"/>
    <w:bookmarkStart w:name="z332" w:id="298"/>
    <w:p>
      <w:pPr>
        <w:spacing w:after="0"/>
        <w:ind w:left="0"/>
        <w:jc w:val="both"/>
      </w:pPr>
      <w:r>
        <w:rPr>
          <w:rFonts w:ascii="Times New Roman"/>
          <w:b w:val="false"/>
          <w:i w:val="false"/>
          <w:color w:val="000000"/>
          <w:sz w:val="28"/>
        </w:rPr>
        <w:t>
      13.2. Шартқа енгізілетін кез келген өзгерістер мен толықтырулар Шарт жасасқан нысанда жасалады.</w:t>
      </w:r>
    </w:p>
    <w:bookmarkEnd w:id="298"/>
    <w:bookmarkStart w:name="z333" w:id="299"/>
    <w:p>
      <w:pPr>
        <w:spacing w:after="0"/>
        <w:ind w:left="0"/>
        <w:jc w:val="both"/>
      </w:pPr>
      <w:r>
        <w:rPr>
          <w:rFonts w:ascii="Times New Roman"/>
          <w:b w:val="false"/>
          <w:i w:val="false"/>
          <w:color w:val="000000"/>
          <w:sz w:val="28"/>
        </w:rPr>
        <w:t>
      13.3. Өнім жеткізушінің таңдауы үшін негіз болып табылатын сапаның өзгермеуі мен басқа жағдайларда жасалған Шартқа:</w:t>
      </w:r>
    </w:p>
    <w:bookmarkEnd w:id="299"/>
    <w:p>
      <w:pPr>
        <w:spacing w:after="0"/>
        <w:ind w:left="0"/>
        <w:jc w:val="both"/>
      </w:pPr>
      <w:r>
        <w:rPr>
          <w:rFonts w:ascii="Times New Roman"/>
          <w:b w:val="false"/>
          <w:i w:val="false"/>
          <w:color w:val="000000"/>
          <w:sz w:val="28"/>
        </w:rPr>
        <w:t>
      1) жұмыстардың бағасын және тиісінше Шарттың сомасын азайту бөлігінде тараптардың өзара келісім бойынша;</w:t>
      </w:r>
    </w:p>
    <w:p>
      <w:pPr>
        <w:spacing w:after="0"/>
        <w:ind w:left="0"/>
        <w:jc w:val="both"/>
      </w:pPr>
      <w:r>
        <w:rPr>
          <w:rFonts w:ascii="Times New Roman"/>
          <w:b w:val="false"/>
          <w:i w:val="false"/>
          <w:color w:val="000000"/>
          <w:sz w:val="28"/>
        </w:rPr>
        <w:t>
      2) мемлекеттік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мұндай өзгерістердің сомасына қосымша ақша бөлу туралы шешім қабылданса Шарттың сомасын көбейту бөлігінде;</w:t>
      </w:r>
    </w:p>
    <w:p>
      <w:pPr>
        <w:spacing w:after="0"/>
        <w:ind w:left="0"/>
        <w:jc w:val="both"/>
      </w:pPr>
      <w:r>
        <w:rPr>
          <w:rFonts w:ascii="Times New Roman"/>
          <w:b w:val="false"/>
          <w:i w:val="false"/>
          <w:color w:val="000000"/>
          <w:sz w:val="28"/>
        </w:rPr>
        <w:t>
      3) осы тармақтың 2) тармақшасында көрсетілген жұмыстарды қоспағанда,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мемлекеттік сатып алу</w:t>
      </w:r>
      <w:r>
        <w:rPr>
          <w:rFonts w:ascii="Times New Roman"/>
          <w:b w:val="false"/>
          <w:i w:val="false"/>
          <w:color w:val="000000"/>
          <w:vertAlign w:val="superscript"/>
        </w:rPr>
        <w:t>19</w:t>
      </w:r>
      <w:r>
        <w:rPr>
          <w:rFonts w:ascii="Times New Roman"/>
          <w:b w:val="false"/>
          <w:i w:val="false"/>
          <w:color w:val="000000"/>
          <w:sz w:val="28"/>
        </w:rPr>
        <w:t xml:space="preserve"> бойынша қалыптасқан үнемдеу шегінде жол беріледі.</w:t>
      </w:r>
    </w:p>
    <w:p>
      <w:pPr>
        <w:spacing w:after="0"/>
        <w:ind w:left="0"/>
        <w:jc w:val="both"/>
      </w:pPr>
      <w:r>
        <w:rPr>
          <w:rFonts w:ascii="Times New Roman"/>
          <w:b w:val="false"/>
          <w:i w:val="false"/>
          <w:color w:val="000000"/>
          <w:sz w:val="28"/>
        </w:rPr>
        <w:t>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мемлекеттік сатып алу</w:t>
      </w:r>
      <w:r>
        <w:rPr>
          <w:rFonts w:ascii="Times New Roman"/>
          <w:b w:val="false"/>
          <w:i w:val="false"/>
          <w:color w:val="000000"/>
          <w:vertAlign w:val="superscript"/>
        </w:rPr>
        <w:t>20</w:t>
      </w:r>
      <w:r>
        <w:rPr>
          <w:rFonts w:ascii="Times New Roman"/>
          <w:b w:val="false"/>
          <w:i w:val="false"/>
          <w:color w:val="000000"/>
          <w:sz w:val="28"/>
        </w:rPr>
        <w:t xml:space="preserve"> бойынша қалыптасқан үнемдеу шегінде жол беріледі.</w:t>
      </w:r>
    </w:p>
    <w:p>
      <w:pPr>
        <w:spacing w:after="0"/>
        <w:ind w:left="0"/>
        <w:jc w:val="both"/>
      </w:pPr>
      <w:r>
        <w:rPr>
          <w:rFonts w:ascii="Times New Roman"/>
          <w:b w:val="false"/>
          <w:i w:val="false"/>
          <w:color w:val="000000"/>
          <w:sz w:val="28"/>
        </w:rPr>
        <w:t>
      4) Қазақстан Республикасының салық, кеден және басқа да заңнамасының өзгеруінен туындаған келесі (одан кейінгі) жылы (жылдары) аяқтау мерзімімен Шарттың сомасын азайту немесе ұлғайту бөлігінде;</w:t>
      </w:r>
    </w:p>
    <w:p>
      <w:pPr>
        <w:spacing w:after="0"/>
        <w:ind w:left="0"/>
        <w:jc w:val="both"/>
      </w:pPr>
      <w:r>
        <w:rPr>
          <w:rFonts w:ascii="Times New Roman"/>
          <w:b w:val="false"/>
          <w:i w:val="false"/>
          <w:color w:val="000000"/>
          <w:sz w:val="28"/>
        </w:rPr>
        <w:t>
      5) келесі (одан кейінгі) жылы (жылдары) аяқталу мерзімімен Шарттың сомасын азайту бөлігінде;</w:t>
      </w:r>
    </w:p>
    <w:p>
      <w:pPr>
        <w:spacing w:after="0"/>
        <w:ind w:left="0"/>
        <w:jc w:val="both"/>
      </w:pPr>
      <w:r>
        <w:rPr>
          <w:rFonts w:ascii="Times New Roman"/>
          <w:b w:val="false"/>
          <w:i w:val="false"/>
          <w:color w:val="000000"/>
          <w:sz w:val="28"/>
        </w:rPr>
        <w:t>
      6) жасалған шарттың сомасын өзгертпеу шартымен немесе жұмыстардың сметалық құны азайған жағдайда және кейіннен мемлекеттік сараптамадан өткен жобалау-сметалық құжаттамаға (бар болса) тиісті өзгерістер енгізілсе, мемлекеттік бюджет есебінен жылдар бойынша қаржыландыру өзгерген жағдайда Шарттың орындалу мерзімін өзгерту бөлігінде;</w:t>
      </w:r>
    </w:p>
    <w:p>
      <w:pPr>
        <w:spacing w:after="0"/>
        <w:ind w:left="0"/>
        <w:jc w:val="both"/>
      </w:pPr>
      <w:r>
        <w:rPr>
          <w:rFonts w:ascii="Times New Roman"/>
          <w:b w:val="false"/>
          <w:i w:val="false"/>
          <w:color w:val="000000"/>
          <w:sz w:val="28"/>
        </w:rPr>
        <w:t>
      7) тапсырыс берушінің және (немесе) Мердігердің/Орындаушының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bookmarkStart w:name="z334" w:id="300"/>
    <w:p>
      <w:pPr>
        <w:spacing w:after="0"/>
        <w:ind w:left="0"/>
        <w:jc w:val="both"/>
      </w:pPr>
      <w:r>
        <w:rPr>
          <w:rFonts w:ascii="Times New Roman"/>
          <w:b w:val="false"/>
          <w:i w:val="false"/>
          <w:color w:val="000000"/>
          <w:sz w:val="28"/>
        </w:rPr>
        <w:t>
      13.4. Шарт бойынша бір Тараптың міндеттемелерін беруге екінші Тараптың жазбаша келісімімен ғана жол беріледі.</w:t>
      </w:r>
    </w:p>
    <w:bookmarkEnd w:id="300"/>
    <w:bookmarkStart w:name="z335" w:id="301"/>
    <w:p>
      <w:pPr>
        <w:spacing w:after="0"/>
        <w:ind w:left="0"/>
        <w:jc w:val="both"/>
      </w:pPr>
      <w:r>
        <w:rPr>
          <w:rFonts w:ascii="Times New Roman"/>
          <w:b w:val="false"/>
          <w:i w:val="false"/>
          <w:color w:val="000000"/>
          <w:sz w:val="28"/>
        </w:rPr>
        <w:t>
      13.5. веб-портал арқылы жасалған Шарт, бірдей заңдық күші бар қазақ және орыс тілдерінде жасалды.</w:t>
      </w:r>
    </w:p>
    <w:bookmarkEnd w:id="301"/>
    <w:bookmarkStart w:name="z336" w:id="302"/>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302"/>
    <w:p>
      <w:pPr>
        <w:spacing w:after="0"/>
        <w:ind w:left="0"/>
        <w:jc w:val="both"/>
      </w:pPr>
      <w:r>
        <w:rPr>
          <w:rFonts w:ascii="Times New Roman"/>
          <w:b w:val="false"/>
          <w:i w:val="false"/>
          <w:color w:val="000000"/>
          <w:sz w:val="28"/>
        </w:rPr>
        <w:t>
      &lt;N.Жаңа тармақ&gt;</w:t>
      </w:r>
    </w:p>
    <w:bookmarkStart w:name="z337" w:id="303"/>
    <w:p>
      <w:pPr>
        <w:spacing w:after="0"/>
        <w:ind w:left="0"/>
        <w:jc w:val="both"/>
      </w:pPr>
      <w:r>
        <w:rPr>
          <w:rFonts w:ascii="Times New Roman"/>
          <w:b w:val="false"/>
          <w:i w:val="false"/>
          <w:color w:val="000000"/>
          <w:sz w:val="28"/>
        </w:rPr>
        <w:t>
      14. Тараптардың деректемелері</w:t>
      </w:r>
    </w:p>
    <w:bookmarkEnd w:id="3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 Тапсырыс берушінің толық атауы&gt;&lt; Тапсырыс берушінің толық заңды мекенжайы&gt; БСН &lt; Тапсырыс берушінің БСН-і&gt; БСК&lt; Тапсырыс берушінің БСК-сі&gt; ЖСК&lt; Тапсырыс берушінің ЖСК-сі&gt;&lt;Банктің атауы&gt; Тел.: &lt;Тапсырыс берушінің телефоны&gt;&lt;Тапсырыс берушінің лауазымы&gt;&lt;Тапсырыс берушінің ТАӘ&gt;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&lt;Өнім берушінің толық атауы&gt; &lt;Өнім берушінің толық заңды мекенжайы&gt; БСН/ЖСН/ТЕН &lt;Өнім берушінің БСН/ЖСН/ТЕН-і&gt; БСК &lt;Өнім берушінің БСК-сі&gt; ЖСК&lt;Өнім берушінің ЖСК-сі&gt; &lt;Банктің атауы&gt; Тел.: &lt;Өнім берушінің телефоны&gt;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 жүзеге асыру қағидаларына</w:t>
            </w:r>
            <w:r>
              <w:br/>
            </w:r>
            <w:r>
              <w:rPr>
                <w:rFonts w:ascii="Times New Roman"/>
                <w:b w:val="false"/>
                <w:i w:val="false"/>
                <w:color w:val="000000"/>
                <w:sz w:val="20"/>
              </w:rPr>
              <w:t>25-қосымша</w:t>
            </w:r>
          </w:p>
        </w:tc>
      </w:tr>
    </w:tbl>
    <w:bookmarkStart w:name="z340" w:id="304"/>
    <w:p>
      <w:pPr>
        <w:spacing w:after="0"/>
        <w:ind w:left="0"/>
        <w:jc w:val="left"/>
      </w:pPr>
      <w:r>
        <w:rPr>
          <w:rFonts w:ascii="Times New Roman"/>
          <w:b/>
          <w:i w:val="false"/>
          <w:color w:val="000000"/>
        </w:rPr>
        <w:t xml:space="preserve"> Мемлекеттік сатып алу саласында электрондық депозитарий қалыптасатын тауарлардың, жұмыстардың, қызметтердің тізбесі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бойынша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26-қосымша</w:t>
            </w:r>
          </w:p>
        </w:tc>
      </w:tr>
    </w:tbl>
    <w:bookmarkStart w:name="z343" w:id="305"/>
    <w:p>
      <w:pPr>
        <w:spacing w:after="0"/>
        <w:ind w:left="0"/>
        <w:jc w:val="left"/>
      </w:pPr>
      <w:r>
        <w:rPr>
          <w:rFonts w:ascii="Times New Roman"/>
          <w:b/>
          <w:i w:val="false"/>
          <w:color w:val="000000"/>
        </w:rPr>
        <w:t xml:space="preserve"> Электрондық депозитарийге енгізілетін әлеуетті өнім берушінің жұмыс тәжірибесін растайтын мәліметтер мен құжаттардың ТІЗБЕСІ</w:t>
      </w:r>
    </w:p>
    <w:bookmarkEnd w:id="305"/>
    <w:bookmarkStart w:name="z344" w:id="306"/>
    <w:p>
      <w:pPr>
        <w:spacing w:after="0"/>
        <w:ind w:left="0"/>
        <w:jc w:val="both"/>
      </w:pPr>
      <w:r>
        <w:rPr>
          <w:rFonts w:ascii="Times New Roman"/>
          <w:b w:val="false"/>
          <w:i w:val="false"/>
          <w:color w:val="000000"/>
          <w:sz w:val="28"/>
        </w:rPr>
        <w:t xml:space="preserve">
      1. Құрылыс-монтаждау жұмыстары және жобалау жұмыстары бойынша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бойынша әлеуетті өнім берушінің мәртебесі (бас мердігер, бас жобалаушы /қосалқы мердігер)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бас мердігер ретінде қосалқы мердігерді тартқан болса, онда қосымша осындай қосалқы мердігер туралы мәліметтер (атауы, бизнес-сәйкестендіру нөмірі) көрсетіледі.</w:t>
            </w:r>
          </w:p>
          <w:p>
            <w:pPr>
              <w:spacing w:after="20"/>
              <w:ind w:left="20"/>
              <w:jc w:val="both"/>
            </w:pPr>
            <w:r>
              <w:rPr>
                <w:rFonts w:ascii="Times New Roman"/>
                <w:b w:val="false"/>
                <w:i w:val="false"/>
                <w:color w:val="000000"/>
                <w:sz w:val="20"/>
              </w:rPr>
              <w:t>
Егер әлеуетті өнім беруші қосалқы мердігер болса, онда қосымша бас мердігер туралы мәліметтер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құжаттамаға 5-қосымшаға сәйкес жұмыс тәжірибесін растайтын растайтын құжаттың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нұсқасын салу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құжаттың нөмірі және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атқарған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545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347" w:id="307"/>
    <w:p>
      <w:pPr>
        <w:spacing w:after="0"/>
        <w:ind w:left="0"/>
        <w:jc w:val="left"/>
      </w:pPr>
      <w:r>
        <w:rPr>
          <w:rFonts w:ascii="Times New Roman"/>
          <w:b/>
          <w:i w:val="false"/>
          <w:color w:val="000000"/>
        </w:rPr>
        <w:t xml:space="preserve"> Жұмыс тәжірибесінің және (немесе) жұмыс тәжірибесі бойынша шартты жеңілдіктердің есебі (ашық конкурстың нөмірі) бұл ретте нөмір сатып алудың тәсілі мен нөміріне байланысқан болуы тиіс (лот бойынша жекеше қалыптастырылады)</w:t>
      </w:r>
    </w:p>
    <w:bookmarkEnd w:id="307"/>
    <w:p>
      <w:pPr>
        <w:spacing w:after="0"/>
        <w:ind w:left="0"/>
        <w:jc w:val="both"/>
      </w:pPr>
      <w:r>
        <w:rPr>
          <w:rFonts w:ascii="Times New Roman"/>
          <w:b w:val="false"/>
          <w:i w:val="false"/>
          <w:color w:val="000000"/>
          <w:sz w:val="28"/>
        </w:rPr>
        <w:t>
      Күні және уақыты</w:t>
      </w:r>
    </w:p>
    <w:p>
      <w:pPr>
        <w:spacing w:after="0"/>
        <w:ind w:left="0"/>
        <w:jc w:val="both"/>
      </w:pPr>
      <w:r>
        <w:rPr>
          <w:rFonts w:ascii="Times New Roman"/>
          <w:b w:val="false"/>
          <w:i w:val="false"/>
          <w:color w:val="000000"/>
          <w:sz w:val="28"/>
        </w:rPr>
        <w:t>
      Тапсырыс беруші* _______________________</w:t>
      </w:r>
    </w:p>
    <w:p>
      <w:pPr>
        <w:spacing w:after="0"/>
        <w:ind w:left="0"/>
        <w:jc w:val="both"/>
      </w:pPr>
      <w:r>
        <w:rPr>
          <w:rFonts w:ascii="Times New Roman"/>
          <w:b w:val="false"/>
          <w:i w:val="false"/>
          <w:color w:val="000000"/>
          <w:sz w:val="28"/>
        </w:rPr>
        <w:t>
      Конкурстың № а _________________________</w:t>
      </w:r>
    </w:p>
    <w:p>
      <w:pPr>
        <w:spacing w:after="0"/>
        <w:ind w:left="0"/>
        <w:jc w:val="both"/>
      </w:pPr>
      <w:r>
        <w:rPr>
          <w:rFonts w:ascii="Times New Roman"/>
          <w:b w:val="false"/>
          <w:i w:val="false"/>
          <w:color w:val="000000"/>
          <w:sz w:val="28"/>
        </w:rPr>
        <w:t>
      Конкурстың атауы _______________________</w:t>
      </w:r>
    </w:p>
    <w:p>
      <w:pPr>
        <w:spacing w:after="0"/>
        <w:ind w:left="0"/>
        <w:jc w:val="both"/>
      </w:pPr>
      <w:r>
        <w:rPr>
          <w:rFonts w:ascii="Times New Roman"/>
          <w:b w:val="false"/>
          <w:i w:val="false"/>
          <w:color w:val="000000"/>
          <w:sz w:val="28"/>
        </w:rPr>
        <w:t>
      Ұйымдастырушының атауы _______________</w:t>
      </w:r>
    </w:p>
    <w:p>
      <w:pPr>
        <w:spacing w:after="0"/>
        <w:ind w:left="0"/>
        <w:jc w:val="both"/>
      </w:pPr>
      <w:r>
        <w:rPr>
          <w:rFonts w:ascii="Times New Roman"/>
          <w:b w:val="false"/>
          <w:i w:val="false"/>
          <w:color w:val="000000"/>
          <w:sz w:val="28"/>
        </w:rPr>
        <w:t>
      Ұйымдастырушының мекенжайы___________</w:t>
      </w:r>
    </w:p>
    <w:p>
      <w:pPr>
        <w:spacing w:after="0"/>
        <w:ind w:left="0"/>
        <w:jc w:val="both"/>
      </w:pPr>
      <w:r>
        <w:rPr>
          <w:rFonts w:ascii="Times New Roman"/>
          <w:b w:val="false"/>
          <w:i w:val="false"/>
          <w:color w:val="000000"/>
          <w:sz w:val="28"/>
        </w:rPr>
        <w:t>
      Әлеуетті өнім берушінің атауы______________</w:t>
      </w:r>
    </w:p>
    <w:p>
      <w:pPr>
        <w:spacing w:after="0"/>
        <w:ind w:left="0"/>
        <w:jc w:val="both"/>
      </w:pPr>
      <w:r>
        <w:rPr>
          <w:rFonts w:ascii="Times New Roman"/>
          <w:b w:val="false"/>
          <w:i w:val="false"/>
          <w:color w:val="000000"/>
          <w:sz w:val="28"/>
        </w:rPr>
        <w:t>
      Әлеуетті өнім берушінің БСН_______________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бойынша әлеуетті өнім берушінің мәртебесі (бас мердігер, бас жобалаушы /қосалқы мердігер)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орындалаған орны (объектінің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аяқталу жылы,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мүшелерімен есептелген жұмыс тәжірибесі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(айырмашылық болғанда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 (біліктілік талабы)</w:t>
            </w:r>
          </w:p>
        </w:tc>
        <w:tc>
          <w:tcPr>
            <w:tcW w:w="0" w:type="auto"/>
            <w:vMerge/>
            <w:tcBorders>
              <w:top w:val="nil"/>
              <w:left w:val="single" w:color="cfcfcf" w:sz="5"/>
              <w:bottom w:val="single" w:color="cfcfcf" w:sz="5"/>
              <w:right w:val="single" w:color="cfcfcf" w:sz="5"/>
            </w:tcBorders>
          </w:tcPr>
          <w:p/>
        </w:tc>
      </w:tr>
    </w:tbl>
    <w:bookmarkStart w:name="z348" w:id="308"/>
    <w:p>
      <w:pPr>
        <w:spacing w:after="0"/>
        <w:ind w:left="0"/>
        <w:jc w:val="both"/>
      </w:pPr>
      <w:r>
        <w:rPr>
          <w:rFonts w:ascii="Times New Roman"/>
          <w:b w:val="false"/>
          <w:i w:val="false"/>
          <w:color w:val="000000"/>
          <w:sz w:val="28"/>
        </w:rPr>
        <w:t>
      Ескерту:</w:t>
      </w:r>
    </w:p>
    <w:bookmarkEnd w:id="308"/>
    <w:p>
      <w:pPr>
        <w:spacing w:after="0"/>
        <w:ind w:left="0"/>
        <w:jc w:val="both"/>
      </w:pPr>
      <w:r>
        <w:rPr>
          <w:rFonts w:ascii="Times New Roman"/>
          <w:b w:val="false"/>
          <w:i w:val="false"/>
          <w:color w:val="000000"/>
          <w:sz w:val="28"/>
        </w:rPr>
        <w:t>
      * егер бірнеше тапсырыс беруші болса, тапсырыс берушілер туралы мәлімет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