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f8b7" w14:textId="c50f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3 маусымдағы № 225 бұйрығы. Қазақстан Республикасының Әділет министрлігінде 2019 жылғы 4 маусымда № 18788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тізбесін бекіту туралы" Қазақстан Республикасы Ұлттық экономика министрінің 2015 жылғы 6 наурыздағы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10672 болып тіркелген, 2015 жылғы 28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"Шығыс Қазақстан облысы – 05" деген бөлімде:</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Зырян ауданы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ауданы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Зырян қаласы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"Батыс Қазақстан облысы – 08" деген бөлімде:</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"Павлодар облысы – 14" деген бөлімде:</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деген 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"Астана қаласы – 21" деген бөлімде:</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 21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деген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2"/>
    <w:bookmarkStart w:name="z14"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5" w:id="1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4"/>
    <w:bookmarkStart w:name="z16" w:id="1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5"/>
    <w:bookmarkStart w:name="z17" w:id="1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16"/>
    <w:bookmarkStart w:name="z18" w:id="1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7"/>
    <w:bookmarkStart w:name="z19"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8"/>
    <w:bookmarkStart w:name="z20"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