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6cbb" w14:textId="ef76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29 мамырдағы № 8-НҚ нормативтік қаулысы. Қазақстан Республикасының Әділет министрлігінде 2019 жылғы 4 маусымда № 18781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нормативтік қаулы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7"/>
    <w:bookmarkStart w:name="z9"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xml:space="preserve">№ 8 – НҚ нормативтік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100. Тиімділік аудитін жүргізу бойынша сыртқы мемлекеттік аудиттің және қаржылық бақылаудың рәсімдік стандарты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Тиімділік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тиімділік аудитінің мақсатын, міндеттерін, өлшемшарттары мен рәсімдерін айқындайды.</w:t>
      </w:r>
    </w:p>
    <w:bookmarkEnd w:id="11"/>
    <w:bookmarkStart w:name="z15" w:id="1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300 "Тиімділік аудитінің негізгі қағидаттарын", ISSAI 3000 "INTOSAI аудит стандарттарына және практикалық тәжірибеге негізделген тиімділік аудитін жүргізу жөніндегі стандарттар мен басшылықтарды", ISSAI 3100 "Тиімділік аудитінің негізгі ұғымдары бойынша басшылықты", ISSAI 3200 "Тиімділік аудитінің процесі бойынша басшылықты" қоса алғанда, Халықаралық жоғары аудит органдары ұйымы (ИНТОСАИ) бекітетін Халықаралық стандарттардың (ISSAI) қолайлы ережелерінің негізінде әзірленді.</w:t>
      </w:r>
    </w:p>
    <w:bookmarkEnd w:id="12"/>
    <w:bookmarkStart w:name="z16" w:id="13"/>
    <w:p>
      <w:pPr>
        <w:spacing w:after="0"/>
        <w:ind w:left="0"/>
        <w:jc w:val="both"/>
      </w:pPr>
      <w:r>
        <w:rPr>
          <w:rFonts w:ascii="Times New Roman"/>
          <w:b w:val="false"/>
          <w:i w:val="false"/>
          <w:color w:val="000000"/>
          <w:sz w:val="28"/>
        </w:rPr>
        <w:t>
      3. Стандарттың мақсаты тиімділік аудитін жүргізудің барлық сатысында аудит органдарының функцияларын және міндеттерін іске асыру процесінде қолдануға жататын аудиторлық және талдамалық рәсімдердің бірыңғай талаптарын белгілеу, сондай-ақ тиімділік аудитінің өлшемшарттарын айқындау, аудиторлық есептерге қосылатын тұжырымдар мен нәтижелерді қалыптастыру мәселелерінде ерекшеліктерді ашып көрсету болып табылады.</w:t>
      </w:r>
    </w:p>
    <w:bookmarkEnd w:id="13"/>
    <w:bookmarkStart w:name="z17" w:id="14"/>
    <w:p>
      <w:pPr>
        <w:spacing w:after="0"/>
        <w:ind w:left="0"/>
        <w:jc w:val="both"/>
      </w:pPr>
      <w:r>
        <w:rPr>
          <w:rFonts w:ascii="Times New Roman"/>
          <w:b w:val="false"/>
          <w:i w:val="false"/>
          <w:color w:val="000000"/>
          <w:sz w:val="28"/>
        </w:rPr>
        <w:t>
      4. Тиімділік аудиті мемлекеттік аудит және қаржылық бақылау объектілерінің (бұдан әрі - мемлекеттік аудит объектілері) ұлттық ресурстарды басқару бойынша тиімді қызметті қамтамасыз етуі мәніне жүргізіледі.</w:t>
      </w:r>
    </w:p>
    <w:bookmarkEnd w:id="14"/>
    <w:bookmarkStart w:name="z18" w:id="15"/>
    <w:p>
      <w:pPr>
        <w:spacing w:after="0"/>
        <w:ind w:left="0"/>
        <w:jc w:val="both"/>
      </w:pPr>
      <w:r>
        <w:rPr>
          <w:rFonts w:ascii="Times New Roman"/>
          <w:b w:val="false"/>
          <w:i w:val="false"/>
          <w:color w:val="000000"/>
          <w:sz w:val="28"/>
        </w:rPr>
        <w:t>
      5. Осы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15"/>
    <w:bookmarkStart w:name="z19" w:id="16"/>
    <w:p>
      <w:pPr>
        <w:spacing w:after="0"/>
        <w:ind w:left="0"/>
        <w:jc w:val="both"/>
      </w:pPr>
      <w:r>
        <w:rPr>
          <w:rFonts w:ascii="Times New Roman"/>
          <w:b w:val="false"/>
          <w:i w:val="false"/>
          <w:color w:val="000000"/>
          <w:sz w:val="28"/>
        </w:rPr>
        <w:t xml:space="preserve">
      6. Осы Стандартта мынадай ұғымдар пайдаланылады: </w:t>
      </w:r>
    </w:p>
    <w:bookmarkEnd w:id="16"/>
    <w:bookmarkStart w:name="z20" w:id="17"/>
    <w:p>
      <w:pPr>
        <w:spacing w:after="0"/>
        <w:ind w:left="0"/>
        <w:jc w:val="both"/>
      </w:pPr>
      <w:r>
        <w:rPr>
          <w:rFonts w:ascii="Times New Roman"/>
          <w:b w:val="false"/>
          <w:i w:val="false"/>
          <w:color w:val="000000"/>
          <w:sz w:val="28"/>
        </w:rPr>
        <w:t>
      1) аудиторлық дәлелдеменің тиісті сипаты - аудиторлық дәлелдемелердің сапасын, аудиторлық пікір негізделетін тұжырымдар мен қорытындыларды растау кезіндегі олардың орындылығы мен сенімділігін бағалау;</w:t>
      </w:r>
    </w:p>
    <w:bookmarkEnd w:id="17"/>
    <w:bookmarkStart w:name="z21" w:id="18"/>
    <w:p>
      <w:pPr>
        <w:spacing w:after="0"/>
        <w:ind w:left="0"/>
        <w:jc w:val="both"/>
      </w:pPr>
      <w:r>
        <w:rPr>
          <w:rFonts w:ascii="Times New Roman"/>
          <w:b w:val="false"/>
          <w:i w:val="false"/>
          <w:color w:val="000000"/>
          <w:sz w:val="28"/>
        </w:rPr>
        <w:t>
      2) өлшемшарттар - негізделген және қолжетімді эталондық нормалар, көрсеткіштер (стандарттар және (немесе) жақсы практикалар), олардың негізінде тиімділік аудитінің зерделенетін бағытының жұмыс істеу немесе мемлекеттік аудит объектісі қызметінің тиімділігі бағаланады;</w:t>
      </w:r>
    </w:p>
    <w:bookmarkEnd w:id="18"/>
    <w:bookmarkStart w:name="z22" w:id="19"/>
    <w:p>
      <w:pPr>
        <w:spacing w:after="0"/>
        <w:ind w:left="0"/>
        <w:jc w:val="both"/>
      </w:pPr>
      <w:r>
        <w:rPr>
          <w:rFonts w:ascii="Times New Roman"/>
          <w:b w:val="false"/>
          <w:i w:val="false"/>
          <w:color w:val="000000"/>
          <w:sz w:val="28"/>
        </w:rPr>
        <w:t>
      3) базалық өлшемшарттар - тиімділік аудиті мен мемлекеттік аудит объектісі қызметінің бағыттарына байланысты болмай, оның барлық түрлерін жүргізу кезінде қолданылатын көрсеткіштер (тиімділік, үнемділік, нәтижелілік және өнімділік);</w:t>
      </w:r>
    </w:p>
    <w:bookmarkEnd w:id="19"/>
    <w:bookmarkStart w:name="z23" w:id="20"/>
    <w:p>
      <w:pPr>
        <w:spacing w:after="0"/>
        <w:ind w:left="0"/>
        <w:jc w:val="both"/>
      </w:pPr>
      <w:r>
        <w:rPr>
          <w:rFonts w:ascii="Times New Roman"/>
          <w:b w:val="false"/>
          <w:i w:val="false"/>
          <w:color w:val="000000"/>
          <w:sz w:val="28"/>
        </w:rPr>
        <w:t>
      4) арнайы өлшемшарттар - тиімділік аудиті мен мемлекеттік аудит объектісі қызметінің бағыттарына қарай, тиімділік аудиті үшін әзірленетін және пайдаланылатын нақтыланған көрсеткіштер;</w:t>
      </w:r>
    </w:p>
    <w:bookmarkEnd w:id="20"/>
    <w:bookmarkStart w:name="z24" w:id="21"/>
    <w:p>
      <w:pPr>
        <w:spacing w:after="0"/>
        <w:ind w:left="0"/>
        <w:jc w:val="both"/>
      </w:pPr>
      <w:r>
        <w:rPr>
          <w:rFonts w:ascii="Times New Roman"/>
          <w:b w:val="false"/>
          <w:i w:val="false"/>
          <w:color w:val="000000"/>
          <w:sz w:val="28"/>
        </w:rPr>
        <w:t>
      5) аудиторлық құжаттама - орындалған аудиторлық рәсімдер, алынған аудиторлық дәлелдемелер, тұжырымдар, мемлекеттік аудитор ұсынымдары, және тиімділік аудитінің қол жеткізген нәтижелері көрініс тапқан құжаттар;</w:t>
      </w:r>
    </w:p>
    <w:bookmarkEnd w:id="21"/>
    <w:bookmarkStart w:name="z25" w:id="22"/>
    <w:p>
      <w:pPr>
        <w:spacing w:after="0"/>
        <w:ind w:left="0"/>
        <w:jc w:val="both"/>
      </w:pPr>
      <w:r>
        <w:rPr>
          <w:rFonts w:ascii="Times New Roman"/>
          <w:b w:val="false"/>
          <w:i w:val="false"/>
          <w:color w:val="000000"/>
          <w:sz w:val="28"/>
        </w:rPr>
        <w:t>
      6) кәсіби пайым мен скептицизм - мемлекеттік аудитордың іс-қимылдарының тәртібін айқындау мүмкін болмаған жағдайларда, оның субъективті шешімдерді қабылдауы үшін негіз болатын біліміне, біліктілігіне және жұмыс тәжірибесіне негізделген көзқарасы.</w:t>
      </w:r>
    </w:p>
    <w:bookmarkEnd w:id="22"/>
    <w:bookmarkStart w:name="z26" w:id="23"/>
    <w:p>
      <w:pPr>
        <w:spacing w:after="0"/>
        <w:ind w:left="0"/>
        <w:jc w:val="both"/>
      </w:pPr>
      <w:r>
        <w:rPr>
          <w:rFonts w:ascii="Times New Roman"/>
          <w:b w:val="false"/>
          <w:i w:val="false"/>
          <w:color w:val="000000"/>
          <w:sz w:val="28"/>
        </w:rPr>
        <w:t>
      7. Аудит органдары жүргізетін тиімділік аудитінің тікелей нәтижелері сапалы аудиторлық қорытындыны дайындау, ал түпкілікті нәтиже - ұсынымдарды орындау нәтижелері бойынша тиімділік аудитінің зерделенген бағытында немесе мемлекеттік аудит объектісінің қызметінде оң әсерге қол жеткізу болып табылады.</w:t>
      </w:r>
    </w:p>
    <w:bookmarkEnd w:id="23"/>
    <w:bookmarkStart w:name="z27" w:id="24"/>
    <w:p>
      <w:pPr>
        <w:spacing w:after="0"/>
        <w:ind w:left="0"/>
        <w:jc w:val="both"/>
      </w:pPr>
      <w:r>
        <w:rPr>
          <w:rFonts w:ascii="Times New Roman"/>
          <w:b w:val="false"/>
          <w:i w:val="false"/>
          <w:color w:val="000000"/>
          <w:sz w:val="28"/>
        </w:rPr>
        <w:t xml:space="preserve">
      8. Тікелей және түпкілікті нәтижелер тиімділік аудитінің зерделенген бағытында немесе мемлекеттік аудит объектісінің қызметінде тиімділік көрсеткіштерінің жақсаруына қатысты аудиторлық қорытындыда аудиторлық дәлелдемелердің тиісті сипатын және пікірлерінің пайымдарын жинау жағдайы кезінде қолжетімді. </w:t>
      </w:r>
    </w:p>
    <w:bookmarkEnd w:id="24"/>
    <w:bookmarkStart w:name="z28" w:id="25"/>
    <w:p>
      <w:pPr>
        <w:spacing w:after="0"/>
        <w:ind w:left="0"/>
        <w:jc w:val="left"/>
      </w:pPr>
      <w:r>
        <w:rPr>
          <w:rFonts w:ascii="Times New Roman"/>
          <w:b/>
          <w:i w:val="false"/>
          <w:color w:val="000000"/>
        </w:rPr>
        <w:t xml:space="preserve"> 2-тарау. Тиімділік аудитінің мақсаты, негізгі міндеттері және кезеңдері</w:t>
      </w:r>
    </w:p>
    <w:bookmarkEnd w:id="25"/>
    <w:bookmarkStart w:name="z29" w:id="26"/>
    <w:p>
      <w:pPr>
        <w:spacing w:after="0"/>
        <w:ind w:left="0"/>
        <w:jc w:val="both"/>
      </w:pPr>
      <w:r>
        <w:rPr>
          <w:rFonts w:ascii="Times New Roman"/>
          <w:b w:val="false"/>
          <w:i w:val="false"/>
          <w:color w:val="000000"/>
          <w:sz w:val="28"/>
        </w:rPr>
        <w:t xml:space="preserve">
      9. Тиімділік аудитінің мақсаты жетілдіру бойынша ұсынымдарды ұсына отырып, тиімділік аудитінің зерделенген бағытында немесе мемлекеттік аудит объектісінің қызметінде үнемділікке, тиімділікке және нәтижелілікке (өнімділікке) қатысты тәуелсіз, құзыретті және объективті пікір білдіру болып табылады. </w:t>
      </w:r>
    </w:p>
    <w:bookmarkEnd w:id="26"/>
    <w:bookmarkStart w:name="z30" w:id="27"/>
    <w:p>
      <w:pPr>
        <w:spacing w:after="0"/>
        <w:ind w:left="0"/>
        <w:jc w:val="both"/>
      </w:pPr>
      <w:r>
        <w:rPr>
          <w:rFonts w:ascii="Times New Roman"/>
          <w:b w:val="false"/>
          <w:i w:val="false"/>
          <w:color w:val="000000"/>
          <w:sz w:val="28"/>
        </w:rPr>
        <w:t>
      10. Тиімділік аудитінің міндеттері мыналар:</w:t>
      </w:r>
    </w:p>
    <w:bookmarkEnd w:id="27"/>
    <w:bookmarkStart w:name="z31" w:id="28"/>
    <w:p>
      <w:pPr>
        <w:spacing w:after="0"/>
        <w:ind w:left="0"/>
        <w:jc w:val="both"/>
      </w:pPr>
      <w:r>
        <w:rPr>
          <w:rFonts w:ascii="Times New Roman"/>
          <w:b w:val="false"/>
          <w:i w:val="false"/>
          <w:color w:val="000000"/>
          <w:sz w:val="28"/>
        </w:rPr>
        <w:t>
      1) тиімділік аудитінің өзекті тақырыбы мен өлшемшарттарын айқындау;</w:t>
      </w:r>
    </w:p>
    <w:bookmarkEnd w:id="28"/>
    <w:bookmarkStart w:name="z32" w:id="29"/>
    <w:p>
      <w:pPr>
        <w:spacing w:after="0"/>
        <w:ind w:left="0"/>
        <w:jc w:val="both"/>
      </w:pPr>
      <w:r>
        <w:rPr>
          <w:rFonts w:ascii="Times New Roman"/>
          <w:b w:val="false"/>
          <w:i w:val="false"/>
          <w:color w:val="000000"/>
          <w:sz w:val="28"/>
        </w:rPr>
        <w:t xml:space="preserve">
      2) тиімділік өлшемшарттарына қол жеткізуге, олардың ауытқу себептерін анықтауға (болған жағдайда) қатысты жеткілікті және сенімді аудиторлық дәлелдемелер жинау; </w:t>
      </w:r>
    </w:p>
    <w:bookmarkEnd w:id="29"/>
    <w:bookmarkStart w:name="z33" w:id="30"/>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сондай-ақ тиімділік аудитінің зерделенген бағытында немесе мемлекеттік аудит объектісінің қызметінде тиімділікті жақсарту және арттыру бойынша ұсынымдарды әзірлей отырып, тәуелсіз, объективті және құзыретті аудиторлық есеп пен қорытындыны қалыптастыру;</w:t>
      </w:r>
    </w:p>
    <w:bookmarkEnd w:id="30"/>
    <w:bookmarkStart w:name="z34" w:id="31"/>
    <w:p>
      <w:pPr>
        <w:spacing w:after="0"/>
        <w:ind w:left="0"/>
        <w:jc w:val="both"/>
      </w:pPr>
      <w:r>
        <w:rPr>
          <w:rFonts w:ascii="Times New Roman"/>
          <w:b w:val="false"/>
          <w:i w:val="false"/>
          <w:color w:val="000000"/>
          <w:sz w:val="28"/>
        </w:rPr>
        <w:t xml:space="preserve">
      4) постаудитті жүргізу арқылы тиімділік аудитінің қорытындыларын іске асыру болып табылады. </w:t>
      </w:r>
    </w:p>
    <w:bookmarkEnd w:id="31"/>
    <w:bookmarkStart w:name="z35" w:id="32"/>
    <w:p>
      <w:pPr>
        <w:spacing w:after="0"/>
        <w:ind w:left="0"/>
        <w:jc w:val="both"/>
      </w:pPr>
      <w:r>
        <w:rPr>
          <w:rFonts w:ascii="Times New Roman"/>
          <w:b w:val="false"/>
          <w:i w:val="false"/>
          <w:color w:val="000000"/>
          <w:sz w:val="28"/>
        </w:rPr>
        <w:t xml:space="preserve">
      11. Тиімділік аудиті аудит органдарының құзыреттеріне сәйкес перспективалық жоспарды қалыптастырудан басталады және Республикалық бюджеттің атқарылуын бақылау жөніндегі есеп комитетінің 2015 жылғы 30 қарашадағы № 17-НҚ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12557 болып тіркелген) Сыртқы мемлекеттік аудит және қаржылық бақылау жүргізу қағидаларында (бұдан әрі - Қағидалар) көзделген кезеңдер бойынша жүзеге асырылады.</w:t>
      </w:r>
    </w:p>
    <w:bookmarkEnd w:id="32"/>
    <w:bookmarkStart w:name="z36" w:id="33"/>
    <w:p>
      <w:pPr>
        <w:spacing w:after="0"/>
        <w:ind w:left="0"/>
        <w:jc w:val="left"/>
      </w:pPr>
      <w:r>
        <w:rPr>
          <w:rFonts w:ascii="Times New Roman"/>
          <w:b/>
          <w:i w:val="false"/>
          <w:color w:val="000000"/>
        </w:rPr>
        <w:t xml:space="preserve"> 3-тарау. Тиімділік аудитін сыныптау және мәнділіктің негіздері</w:t>
      </w:r>
    </w:p>
    <w:bookmarkEnd w:id="33"/>
    <w:bookmarkStart w:name="z37" w:id="34"/>
    <w:p>
      <w:pPr>
        <w:spacing w:after="0"/>
        <w:ind w:left="0"/>
        <w:jc w:val="both"/>
      </w:pPr>
      <w:r>
        <w:rPr>
          <w:rFonts w:ascii="Times New Roman"/>
          <w:b w:val="false"/>
          <w:i w:val="false"/>
          <w:color w:val="000000"/>
          <w:sz w:val="28"/>
        </w:rPr>
        <w:t>
      12. Тиімділік аудитін түрлері бойынша сыныптау аудиттерді жоспарлау, оның ауқымын және аудиторлық, талдамалық рәсімдердің көлемін реттеу, сондай-ақ тиімділік аудиттерінің жүйелендірілген дерекқорын қалыптастыру үшін пайдаланылады.</w:t>
      </w:r>
    </w:p>
    <w:bookmarkEnd w:id="34"/>
    <w:bookmarkStart w:name="z38" w:id="35"/>
    <w:p>
      <w:pPr>
        <w:spacing w:after="0"/>
        <w:ind w:left="0"/>
        <w:jc w:val="both"/>
      </w:pPr>
      <w:r>
        <w:rPr>
          <w:rFonts w:ascii="Times New Roman"/>
          <w:b w:val="false"/>
          <w:i w:val="false"/>
          <w:color w:val="000000"/>
          <w:sz w:val="28"/>
        </w:rPr>
        <w:t>
      13. Тиімділік аудитінің түрлерін сыныптау мынадай белгілер бойынша бөлінеді:</w:t>
      </w:r>
    </w:p>
    <w:bookmarkEnd w:id="35"/>
    <w:p>
      <w:pPr>
        <w:spacing w:after="0"/>
        <w:ind w:left="0"/>
        <w:jc w:val="both"/>
      </w:pPr>
      <w:r>
        <w:rPr>
          <w:rFonts w:ascii="Times New Roman"/>
          <w:b w:val="false"/>
          <w:i w:val="false"/>
          <w:color w:val="000000"/>
          <w:sz w:val="28"/>
        </w:rPr>
        <w:t>
      мемлекеттік аудиттің тәсілдері (деңгейлес және сатылай тәсілдерді қолдана отырып, тиімділік аудиттерін жүргізу);</w:t>
      </w:r>
    </w:p>
    <w:p>
      <w:pPr>
        <w:spacing w:after="0"/>
        <w:ind w:left="0"/>
        <w:jc w:val="both"/>
      </w:pPr>
      <w:r>
        <w:rPr>
          <w:rFonts w:ascii="Times New Roman"/>
          <w:b w:val="false"/>
          <w:i w:val="false"/>
          <w:color w:val="000000"/>
          <w:sz w:val="28"/>
        </w:rPr>
        <w:t xml:space="preserve">
      мемлекеттік аудиттің бағыты (аудитті белгілі бір тақырып немесе мемлекеттік аудит объектісінің қызметі бойынша жүргізу). </w:t>
      </w:r>
    </w:p>
    <w:bookmarkStart w:name="z39" w:id="36"/>
    <w:p>
      <w:pPr>
        <w:spacing w:after="0"/>
        <w:ind w:left="0"/>
        <w:jc w:val="both"/>
      </w:pPr>
      <w:r>
        <w:rPr>
          <w:rFonts w:ascii="Times New Roman"/>
          <w:b w:val="false"/>
          <w:i w:val="false"/>
          <w:color w:val="000000"/>
          <w:sz w:val="28"/>
        </w:rPr>
        <w:t>
      14. Мыналарды қолдана отырып, тиімділік аудиттерін жүргізу:</w:t>
      </w:r>
    </w:p>
    <w:bookmarkEnd w:id="36"/>
    <w:bookmarkStart w:name="z40" w:id="37"/>
    <w:p>
      <w:pPr>
        <w:spacing w:after="0"/>
        <w:ind w:left="0"/>
        <w:jc w:val="both"/>
      </w:pPr>
      <w:r>
        <w:rPr>
          <w:rFonts w:ascii="Times New Roman"/>
          <w:b w:val="false"/>
          <w:i w:val="false"/>
          <w:color w:val="000000"/>
          <w:sz w:val="28"/>
        </w:rPr>
        <w:t>
      1) деңгейлес тәсіл мемлекеттік басқарудың бір деңгейіне жататын мемлекеттік аудиттің бірнеше объектілерінде аудиторлық іс-шаралар жүргізуді болжайды. Деңгейлес тиімділік аудиті мемлекеттік аудит объектісінің қызметін қоспағанда, мемлекеттік аудит бағыттары бойынша жүргізіледі. Бір аудиторлық іс-шара шеңберінде мемлекеттік аудиттің бірнеше объектілері қызметінің белгілі бір бағыты зерделенеді.</w:t>
      </w:r>
    </w:p>
    <w:bookmarkEnd w:id="37"/>
    <w:bookmarkStart w:name="z41" w:id="38"/>
    <w:p>
      <w:pPr>
        <w:spacing w:after="0"/>
        <w:ind w:left="0"/>
        <w:jc w:val="both"/>
      </w:pPr>
      <w:r>
        <w:rPr>
          <w:rFonts w:ascii="Times New Roman"/>
          <w:b w:val="false"/>
          <w:i w:val="false"/>
          <w:color w:val="000000"/>
          <w:sz w:val="28"/>
        </w:rPr>
        <w:t>
      2) сатылай тәсіл мемлекеттік басқарудың әртүрлі деңгейіне жататын мемлекеттік аудиттің бірнеше объектілерінде аудиторлық іс-шаралар жүргізуді болжайды. Аудиттің бұл түрі мемлекеттік аудит объектісінің қызметін қоспағанда, мемлекеттік аудиттің барлық бағыттары бойынша жүргізіледі. Бір аудиторлық іс-шара шеңберінде мемлекеттік басқарудың әртүрлі деңгейіне жататын мемлекеттік аудиттің бірнеше объектілері қызметінің бағыттары зерделенеді.</w:t>
      </w:r>
    </w:p>
    <w:bookmarkEnd w:id="38"/>
    <w:bookmarkStart w:name="z42" w:id="39"/>
    <w:p>
      <w:pPr>
        <w:spacing w:after="0"/>
        <w:ind w:left="0"/>
        <w:jc w:val="both"/>
      </w:pPr>
      <w:r>
        <w:rPr>
          <w:rFonts w:ascii="Times New Roman"/>
          <w:b w:val="false"/>
          <w:i w:val="false"/>
          <w:color w:val="000000"/>
          <w:sz w:val="28"/>
        </w:rPr>
        <w:t>
      15. Тиімділік аудитін мынадай бағыттар бойынша жүргізу:</w:t>
      </w:r>
    </w:p>
    <w:bookmarkEnd w:id="39"/>
    <w:bookmarkStart w:name="z43" w:id="40"/>
    <w:p>
      <w:pPr>
        <w:spacing w:after="0"/>
        <w:ind w:left="0"/>
        <w:jc w:val="both"/>
      </w:pPr>
      <w:r>
        <w:rPr>
          <w:rFonts w:ascii="Times New Roman"/>
          <w:b w:val="false"/>
          <w:i w:val="false"/>
          <w:color w:val="000000"/>
          <w:sz w:val="28"/>
        </w:rPr>
        <w:t>
      1) салықтық және кедендік әкімшілендіру - салықтық және кедендік реформаларға бастамашылық жасау кезеңінен оларды практикалық іске асырылуы және тиісті тікелей және түпкілікті нәтижелерге қол жеткізілуі кезеңіне дейін мемлекеттің салықтық және кедендік саясаты түсінігін зерделеуді және (немесе) меңгеруді болжайды. Мемлекеттік аудиторлар және сарапшылар салықтық және кедендік әкімшілендірудің заңдары, саясаты, қағидалары және практикалары бөлігінде (мемлекеттік функцияларды және мемлекеттік қызметтер көрсетуді орындау үшін қажетті республикалық немесе жергілікті бюджеттің (мемлекеттік бюджет - сатылай тәсіл бойынша тиімділік аудиттерін жүргізу үшін) кіріс көздерін агрегаттау бойынша шаралар) хабардар болуы тиіс;</w:t>
      </w:r>
    </w:p>
    <w:bookmarkEnd w:id="40"/>
    <w:bookmarkStart w:name="z44" w:id="41"/>
    <w:p>
      <w:pPr>
        <w:spacing w:after="0"/>
        <w:ind w:left="0"/>
        <w:jc w:val="both"/>
      </w:pPr>
      <w:r>
        <w:rPr>
          <w:rFonts w:ascii="Times New Roman"/>
          <w:b w:val="false"/>
          <w:i w:val="false"/>
          <w:color w:val="000000"/>
          <w:sz w:val="28"/>
        </w:rPr>
        <w:t>
      2) бюджеттерді жоспарлау және атқару - бюджет және өзге де байланысты заңнама талаптары мен бюджеттік сыныптау және бюджеттік бағдарламалардың әкімшілері бойынша топтастырылған бюджеттің барлық баптары бойынша республикалық немесе жергілікті бюджетті (мемлекеттік бюджет - сатылай тәсіл бойынша тиімділік аудиттерін жүргізу үшін) жоспарлау; сондай-ақ уәкілетті мемлекеттік органдар мен бюджеттік бағдарламалар әкімшілерінің республикалық немесе жергілікті бюджетті атқару бойынша (мемлекеттік бюджет - сатылай тәсіл бойынша тиімділік аудиттерін жүргізу үшін) қолданылатын практика түсінігін зерделеуді және (немесе) меңгеруді болжайды. Мемлекеттік аудиторлар және сарапшылар бюджеттеу, бюджет процесіне қатысатын барлық қатысушылар арасында құзыреттерді, өкілеттіктерді және жауаптылықты бөлудің заңдары, саясаты, қағидалары және практикалары бөлігінде хабардар болуы тиіс;</w:t>
      </w:r>
    </w:p>
    <w:bookmarkEnd w:id="41"/>
    <w:bookmarkStart w:name="z45" w:id="42"/>
    <w:p>
      <w:pPr>
        <w:spacing w:after="0"/>
        <w:ind w:left="0"/>
        <w:jc w:val="both"/>
      </w:pPr>
      <w:r>
        <w:rPr>
          <w:rFonts w:ascii="Times New Roman"/>
          <w:b w:val="false"/>
          <w:i w:val="false"/>
          <w:color w:val="000000"/>
          <w:sz w:val="28"/>
        </w:rPr>
        <w:t>
      3) мемлекет активтерін басқару - мемлекет активтерін шоғырландырудан, активтерді тану, есепке алу және шығару бойынша қағидалардан бастап мемлекет активтеріне меншік құқығы берілген, пайдалану және өкімдік ету құқығы бар барлық адамның мемлекет активтерін пайдалану практикаларына дейін - мемлекет активтерін басқару қағидаттары мен тәртібін айқындайтын заңнама талаптары түсінігін зерделеуді және (немесе) меңгеруді болжайды. Мемлекеттік аудиторлар және сарапшылар мемлекет активтерін пайдаланушылар қолданатын мемлекет активтерін басқару саясаты, қағидалары және практикалары, сондай-ақ мемлекет активтерін басқару процесінің барлық қатысушылары арасында құзыреттерді, өкілеттіктерді және жауаптылықты бөлу тәртібі бөлігінде хабардар болуы тиіс;</w:t>
      </w:r>
    </w:p>
    <w:bookmarkEnd w:id="42"/>
    <w:bookmarkStart w:name="z46" w:id="43"/>
    <w:p>
      <w:pPr>
        <w:spacing w:after="0"/>
        <w:ind w:left="0"/>
        <w:jc w:val="both"/>
      </w:pPr>
      <w:r>
        <w:rPr>
          <w:rFonts w:ascii="Times New Roman"/>
          <w:b w:val="false"/>
          <w:i w:val="false"/>
          <w:color w:val="000000"/>
          <w:sz w:val="28"/>
        </w:rPr>
        <w:t>
      4) Мемлекеттік басқару жүйесі құжаттарының іске асырылуы -Мемлекеттік жоспарлау жүйесінің құжаттарын қалыптастыру қағидаттары мен қағидаларын қалыптастыру, бекіту мен іске асыруды белгілейтін мемлекеттік жоспарлау бөлігінде заңнама талаптары түсінігін зерделеуді және (немесе) меңгеруді болжайды. Мемлекеттік аудиторлар және сарапшылар Мемлекеттік жоспарлау жүйесінің құжаттарын іске асыру жөніндегі саясат, қағидалар және практикалар, сондай-ақ Мемлекеттік жоспарлау жүйесінде құзыреттерді, өкілеттіктерді және жауаптылықты бөлу бөлігінде хабардар болуы тиіс;</w:t>
      </w:r>
    </w:p>
    <w:bookmarkEnd w:id="43"/>
    <w:bookmarkStart w:name="z47" w:id="44"/>
    <w:p>
      <w:pPr>
        <w:spacing w:after="0"/>
        <w:ind w:left="0"/>
        <w:jc w:val="both"/>
      </w:pPr>
      <w:r>
        <w:rPr>
          <w:rFonts w:ascii="Times New Roman"/>
          <w:b w:val="false"/>
          <w:i w:val="false"/>
          <w:color w:val="000000"/>
          <w:sz w:val="28"/>
        </w:rPr>
        <w:t>
      5) мемлекеттік секторда баға белгілеу мен сатып алу - заңнаманың және әдіснамалық құжаттар ережелерінің талаптары түсінігін зерделеуді және (немесе) меңгеруді болжайды, олардың негізінде: мемлекеттік секторда өндірілетін және (немесе) сатып алынатын және (немесе) сатылатын тауарларға; мемлекеттік секторда орындалатын жұмысқа; мемлекеттік секторда көрсетілетін қызметтерге белгіленетін бағалар айқындалады.</w:t>
      </w:r>
    </w:p>
    <w:bookmarkEnd w:id="44"/>
    <w:p>
      <w:pPr>
        <w:spacing w:after="0"/>
        <w:ind w:left="0"/>
        <w:jc w:val="both"/>
      </w:pPr>
      <w:r>
        <w:rPr>
          <w:rFonts w:ascii="Times New Roman"/>
          <w:b w:val="false"/>
          <w:i w:val="false"/>
          <w:color w:val="000000"/>
          <w:sz w:val="28"/>
        </w:rPr>
        <w:t>
      Бұл бағыт бойынша мемлекеттік сатып алудың әрбір кезеңін - сатып алуларды жоспарлау және өткізу, тапсырыс беруші мен өнім беруші арасында өзара есеп айырысу жүргізу, мемлекеттік тапсырма шеңберіндегі жұмыстардың орындалу барысын бақылау және қадағалау, тауарларды, жұмыстарды және көрсетілетін қызметтерді қабылдау, келіспеушіліктерді реттейтін заңнама талаптары түсінігін зерделеу және (немесе) меңгеру маңызды. Мемлекеттік аудиторлар және сарапшылар мемлекеттік секторда тауарларға, жұмыстарға және көрсетілетін қызметтерге баға айқындау, мемлекеттік сектордың баға белгілеуі және сатып алуы жүйесінде құзыреттерді, өкілеттіктерді және жауаптылықты бөлу бойынша қолданылатын практикалар бөлігінде хабардар болуы тиіс;</w:t>
      </w:r>
    </w:p>
    <w:bookmarkStart w:name="z48" w:id="45"/>
    <w:p>
      <w:pPr>
        <w:spacing w:after="0"/>
        <w:ind w:left="0"/>
        <w:jc w:val="both"/>
      </w:pPr>
      <w:r>
        <w:rPr>
          <w:rFonts w:ascii="Times New Roman"/>
          <w:b w:val="false"/>
          <w:i w:val="false"/>
          <w:color w:val="000000"/>
          <w:sz w:val="28"/>
        </w:rPr>
        <w:t>
      6) мемлекеттік борышты басқару - қарыз алуды жүзеге асыру, қарыз алуға қажеттілікті айқындау, қарыз алу шарттарынан туындайтын талаптар мен міндеттерді қабылдау, борышты өтеу және мемлекеттік борышты басқарудың басқа да аспектілері жөніндегі қағидаларды қоса алғанда, мемлекеттік борышты басқару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мемлекетік органдар қолданатын борышты басқару бойынша берілген өкілеттіктер, қарыз алуды жүзеге асыру мен байланысты міндеттерді орындау жөніндегі практикалар, мемлекет кепілдік берген қарыз алуды жүзеге асыру құқығы берілген басқа адамдар, сондай-ақ мемлекеттік борышты басқару жүйесіндегі жауаптылықты бөлу бөлігінде хабардар болуы тиіс;</w:t>
      </w:r>
    </w:p>
    <w:bookmarkEnd w:id="45"/>
    <w:bookmarkStart w:name="z49" w:id="46"/>
    <w:p>
      <w:pPr>
        <w:spacing w:after="0"/>
        <w:ind w:left="0"/>
        <w:jc w:val="both"/>
      </w:pPr>
      <w:r>
        <w:rPr>
          <w:rFonts w:ascii="Times New Roman"/>
          <w:b w:val="false"/>
          <w:i w:val="false"/>
          <w:color w:val="000000"/>
          <w:sz w:val="28"/>
        </w:rPr>
        <w:t>
      7) гранттардың, инвестициялардың, қарыздардың және басқа да байланысты активтердің пайдаланылуы - бюджет процесіне қатысушыларға гранттар, инвестициялар, қарыздар және басқа да байланысты активтер берудің негізділігі, келісілуі және ұсынылуы мәселелерін реттейтін заңнама талаптары түсінігін зерделеуді және (немесе) меңгеруді болжайды. Мемлекеттік аудиторлар және сарапшылар осы активтерді пайдаланушылардың гранттарды, инвестицияларды, қарыздарды және басқа да байланысты активтерді пайдалану практикасы, сондай-ақ тартылған адамдардың құзыреттерін, өкілеттіктерін және жауаптылықтарын бөлу бөлігінде хабардар болуы тиіс;</w:t>
      </w:r>
    </w:p>
    <w:bookmarkEnd w:id="46"/>
    <w:bookmarkStart w:name="z50" w:id="47"/>
    <w:p>
      <w:pPr>
        <w:spacing w:after="0"/>
        <w:ind w:left="0"/>
        <w:jc w:val="both"/>
      </w:pPr>
      <w:r>
        <w:rPr>
          <w:rFonts w:ascii="Times New Roman"/>
          <w:b w:val="false"/>
          <w:i w:val="false"/>
          <w:color w:val="000000"/>
          <w:sz w:val="28"/>
        </w:rPr>
        <w:t>
      8) қоршаған ортаны қорғау саласы - қоршаған ортаны қорғау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Бұған қоса осы бағыт бойынша тұрақты дамуды қамтамасыз ету жөніндегі мемлекет саясатын, сондай-ақ тиісті халықаралық шарттар мен конвенцияларды айқындау және іске асыру түсінігін зерделеу және (немесе) меңгеру маңызды. Мемлекеттік аудиторлар және сарапшылар уәкілетті органдардың, барлық тартылған заңды және жеке тұлғалардың қоршаған ортаны қорғау және тұрақты даму бойынша қолданатын саясаты мен практикалары, сондай-ақ қоршаған ортаны қорғау саласында құзыреттерді, өкілеттіктерді және жауаптылықтарды бөлу бөлігінде хабардар болуы тиіс;</w:t>
      </w:r>
    </w:p>
    <w:bookmarkEnd w:id="47"/>
    <w:bookmarkStart w:name="z51" w:id="48"/>
    <w:p>
      <w:pPr>
        <w:spacing w:after="0"/>
        <w:ind w:left="0"/>
        <w:jc w:val="both"/>
      </w:pPr>
      <w:r>
        <w:rPr>
          <w:rFonts w:ascii="Times New Roman"/>
          <w:b w:val="false"/>
          <w:i w:val="false"/>
          <w:color w:val="000000"/>
          <w:sz w:val="28"/>
        </w:rPr>
        <w:t>
      9) ақпараттық технологиялар саласы - мемлекеттік және квазимемлекеттік секторларда ақпараттық технологияларды қолдану қағидаларын реттейтін заңнама, әдіснамалық және техникалық құжаттар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осы технологияларды пайдаланушылардың ақпараттық технологияларды бастамашылық ету, әзірлеу, енгізу, сүйемелдеу және жаңарту бойынша қолданылатын саясат пен практикалар, ақпараттық технологияларды басқару саласында құзыреттерді, өкілеттіктерді және жауаптылықтарды бөлу бөлігінде хабардар болуы тиіс;</w:t>
      </w:r>
    </w:p>
    <w:bookmarkEnd w:id="48"/>
    <w:bookmarkStart w:name="z52" w:id="49"/>
    <w:p>
      <w:pPr>
        <w:spacing w:after="0"/>
        <w:ind w:left="0"/>
        <w:jc w:val="both"/>
      </w:pPr>
      <w:r>
        <w:rPr>
          <w:rFonts w:ascii="Times New Roman"/>
          <w:b w:val="false"/>
          <w:i w:val="false"/>
          <w:color w:val="000000"/>
          <w:sz w:val="28"/>
        </w:rPr>
        <w:t>
      10) мемлекеттік аудит объектісінің қызметі - ішкі (жергілікті) құжаттарды қоса алғанда, мемлекеттік аудит объектісінің қызметін реттейтін заңнама талаптарын зерделеуді және (немесе) меңгеруді болжайды. Мемлекеттік аудиторлар және сарапшылар мемлекеттік аудит объектісі негізгі және өзге де қызмет түрлерін жүзеге асыруда қолданылатын саясат пен практикалар, сондай-ақ ұйымдарда қабылданған құзыреттерді, өкілеттіктерді және жауаптылықтарды бөлу бөлігінде хабардар болуы тиіс.</w:t>
      </w:r>
    </w:p>
    <w:bookmarkEnd w:id="49"/>
    <w:bookmarkStart w:name="z53" w:id="50"/>
    <w:p>
      <w:pPr>
        <w:spacing w:after="0"/>
        <w:ind w:left="0"/>
        <w:jc w:val="both"/>
      </w:pPr>
      <w:r>
        <w:rPr>
          <w:rFonts w:ascii="Times New Roman"/>
          <w:b w:val="false"/>
          <w:i w:val="false"/>
          <w:color w:val="000000"/>
          <w:sz w:val="28"/>
        </w:rPr>
        <w:t xml:space="preserve">
      16. Тиімділік аудитінің әрбір кезеңінде мәнділікті айқындау аудиторлық қорытындының пайдаланушыларының мүдделерін ескере отырып, мемлекеттік аудиторлардың кәсіби пайымы талап етіледі. </w:t>
      </w:r>
    </w:p>
    <w:bookmarkEnd w:id="50"/>
    <w:bookmarkStart w:name="z54" w:id="51"/>
    <w:p>
      <w:pPr>
        <w:spacing w:after="0"/>
        <w:ind w:left="0"/>
        <w:jc w:val="both"/>
      </w:pPr>
      <w:r>
        <w:rPr>
          <w:rFonts w:ascii="Times New Roman"/>
          <w:b w:val="false"/>
          <w:i w:val="false"/>
          <w:color w:val="000000"/>
          <w:sz w:val="28"/>
        </w:rPr>
        <w:t>
      17. Тиімділік аудитінің мақсатына арналған мәнділік деңгейі қаржылық көрсеткіштер негізінде айқындалады. Тиімділік аудитін жүзеге асыру кезінде қаржыландыру мәселелерімен байланысты емес немесе тікелей байланысты емес аудиттің зерделенетін бағытының және (немесе) мемлекеттік аудит объектісі қызметінің қаржылық емес аспектілері ескеріледі.</w:t>
      </w:r>
    </w:p>
    <w:bookmarkEnd w:id="51"/>
    <w:bookmarkStart w:name="z55" w:id="52"/>
    <w:p>
      <w:pPr>
        <w:spacing w:after="0"/>
        <w:ind w:left="0"/>
        <w:jc w:val="both"/>
      </w:pPr>
      <w:r>
        <w:rPr>
          <w:rFonts w:ascii="Times New Roman"/>
          <w:b w:val="false"/>
          <w:i w:val="false"/>
          <w:color w:val="000000"/>
          <w:sz w:val="28"/>
        </w:rPr>
        <w:t>
      18. Маңыздылық дегеніміз мемлекеттік басқару саласының және (немесе) мемлекеттік аудит объектісі қызметінің жұмыс істеуінің сыртқы ортасына әсер ету маңыздылығын өлшеу индикаторы. Маңыздылық бойынша алынған нәтиже қабылданатын әлеуметтік-экономикалық және саяси шешімдерге әсер ететін және кәсіби пайымның мәні болатын негізгі ақпарат болып табылады.</w:t>
      </w:r>
    </w:p>
    <w:bookmarkEnd w:id="52"/>
    <w:bookmarkStart w:name="z56" w:id="53"/>
    <w:p>
      <w:pPr>
        <w:spacing w:after="0"/>
        <w:ind w:left="0"/>
        <w:jc w:val="left"/>
      </w:pPr>
      <w:r>
        <w:rPr>
          <w:rFonts w:ascii="Times New Roman"/>
          <w:b/>
          <w:i w:val="false"/>
          <w:color w:val="000000"/>
        </w:rPr>
        <w:t xml:space="preserve"> 4-тарау. Перспективалық жоспарды қалыптастыру</w:t>
      </w:r>
    </w:p>
    <w:bookmarkEnd w:id="53"/>
    <w:bookmarkStart w:name="z57" w:id="54"/>
    <w:p>
      <w:pPr>
        <w:spacing w:after="0"/>
        <w:ind w:left="0"/>
        <w:jc w:val="both"/>
      </w:pPr>
      <w:r>
        <w:rPr>
          <w:rFonts w:ascii="Times New Roman"/>
          <w:b w:val="false"/>
          <w:i w:val="false"/>
          <w:color w:val="000000"/>
          <w:sz w:val="28"/>
        </w:rPr>
        <w:t>
      19. Тиімділік аудитін перспективалық жоспарлау процесі (бұдан әрі - Перспективалық жоспар) мынадай өзара байланысты кезеңдерден тұрады:</w:t>
      </w:r>
    </w:p>
    <w:bookmarkEnd w:id="54"/>
    <w:p>
      <w:pPr>
        <w:spacing w:after="0"/>
        <w:ind w:left="0"/>
        <w:jc w:val="both"/>
      </w:pPr>
      <w:r>
        <w:rPr>
          <w:rFonts w:ascii="Times New Roman"/>
          <w:b w:val="false"/>
          <w:i w:val="false"/>
          <w:color w:val="000000"/>
          <w:sz w:val="28"/>
        </w:rPr>
        <w:t>
      мемлекеттік басқару жүйесін зерделеу;</w:t>
      </w:r>
    </w:p>
    <w:p>
      <w:pPr>
        <w:spacing w:after="0"/>
        <w:ind w:left="0"/>
        <w:jc w:val="both"/>
      </w:pPr>
      <w:r>
        <w:rPr>
          <w:rFonts w:ascii="Times New Roman"/>
          <w:b w:val="false"/>
          <w:i w:val="false"/>
          <w:color w:val="000000"/>
          <w:sz w:val="28"/>
        </w:rPr>
        <w:t xml:space="preserve">
      мемлекеттік аудиттің бағыттарын айқындау; </w:t>
      </w:r>
    </w:p>
    <w:p>
      <w:pPr>
        <w:spacing w:after="0"/>
        <w:ind w:left="0"/>
        <w:jc w:val="both"/>
      </w:pPr>
      <w:r>
        <w:rPr>
          <w:rFonts w:ascii="Times New Roman"/>
          <w:b w:val="false"/>
          <w:i w:val="false"/>
          <w:color w:val="000000"/>
          <w:sz w:val="28"/>
        </w:rPr>
        <w:t xml:space="preserve">
      тиімділік аудитінің перспективалық тақырыптарын айқындау, негіздеу және ранжирлеу. </w:t>
      </w:r>
    </w:p>
    <w:bookmarkStart w:name="z58" w:id="55"/>
    <w:p>
      <w:pPr>
        <w:spacing w:after="0"/>
        <w:ind w:left="0"/>
        <w:jc w:val="both"/>
      </w:pPr>
      <w:r>
        <w:rPr>
          <w:rFonts w:ascii="Times New Roman"/>
          <w:b w:val="false"/>
          <w:i w:val="false"/>
          <w:color w:val="000000"/>
          <w:sz w:val="28"/>
        </w:rPr>
        <w:t xml:space="preserve">
      20. Перспективалық жоспарды қалыптастыру кезіндегі негізгі міндеттер: </w:t>
      </w:r>
    </w:p>
    <w:bookmarkEnd w:id="55"/>
    <w:bookmarkStart w:name="z59" w:id="56"/>
    <w:p>
      <w:pPr>
        <w:spacing w:after="0"/>
        <w:ind w:left="0"/>
        <w:jc w:val="both"/>
      </w:pPr>
      <w:r>
        <w:rPr>
          <w:rFonts w:ascii="Times New Roman"/>
          <w:b w:val="false"/>
          <w:i w:val="false"/>
          <w:color w:val="000000"/>
          <w:sz w:val="28"/>
        </w:rPr>
        <w:t>
      1) тиімділік аудитін тиісінше жүргізу бойынша аудит органдарының өкілеттіктерін негіздеу және іске асыру;</w:t>
      </w:r>
    </w:p>
    <w:bookmarkEnd w:id="56"/>
    <w:bookmarkStart w:name="z60" w:id="57"/>
    <w:p>
      <w:pPr>
        <w:spacing w:after="0"/>
        <w:ind w:left="0"/>
        <w:jc w:val="both"/>
      </w:pPr>
      <w:r>
        <w:rPr>
          <w:rFonts w:ascii="Times New Roman"/>
          <w:b w:val="false"/>
          <w:i w:val="false"/>
          <w:color w:val="000000"/>
          <w:sz w:val="28"/>
        </w:rPr>
        <w:t>
      2) үш жылдық кезеңге және алдағы жылға арналған тиімділік аудитін жүргізу үшін мемлекеттік аудит тақырыптарын және (немесе) объектілерін айқындау;</w:t>
      </w:r>
    </w:p>
    <w:bookmarkEnd w:id="57"/>
    <w:bookmarkStart w:name="z61" w:id="58"/>
    <w:p>
      <w:pPr>
        <w:spacing w:after="0"/>
        <w:ind w:left="0"/>
        <w:jc w:val="both"/>
      </w:pPr>
      <w:r>
        <w:rPr>
          <w:rFonts w:ascii="Times New Roman"/>
          <w:b w:val="false"/>
          <w:i w:val="false"/>
          <w:color w:val="000000"/>
          <w:sz w:val="28"/>
        </w:rPr>
        <w:t>
      3) мемлекеттік аудиторларды дайындауды және сарапшыларды таңдауды, сондай-ақ аудиторлық тәуекелдерді төмендету бойынша іс-шаралар жүргізуді қоса алғанда, жоспарланатын тиімділік аудитін ресурстық қамтамасыз ету жөніндегі мәселелерді уақтылы шешу;</w:t>
      </w:r>
    </w:p>
    <w:bookmarkEnd w:id="58"/>
    <w:bookmarkStart w:name="z62" w:id="59"/>
    <w:p>
      <w:pPr>
        <w:spacing w:after="0"/>
        <w:ind w:left="0"/>
        <w:jc w:val="both"/>
      </w:pPr>
      <w:r>
        <w:rPr>
          <w:rFonts w:ascii="Times New Roman"/>
          <w:b w:val="false"/>
          <w:i w:val="false"/>
          <w:color w:val="000000"/>
          <w:sz w:val="28"/>
        </w:rPr>
        <w:t>
      4) аудиторлық іс-шараларды, соның ішінде қажетті ақпараттарды жинау және аудиторлық іс-шараларды жүргізу тәсілдерін айқындау бойынша стратегияларды айқындау арқылы сапалы жоспарлау үшін негіздер жасау;</w:t>
      </w:r>
    </w:p>
    <w:bookmarkEnd w:id="59"/>
    <w:bookmarkStart w:name="z63" w:id="60"/>
    <w:p>
      <w:pPr>
        <w:spacing w:after="0"/>
        <w:ind w:left="0"/>
        <w:jc w:val="both"/>
      </w:pPr>
      <w:r>
        <w:rPr>
          <w:rFonts w:ascii="Times New Roman"/>
          <w:b w:val="false"/>
          <w:i w:val="false"/>
          <w:color w:val="000000"/>
          <w:sz w:val="28"/>
        </w:rPr>
        <w:t>
      5) аудит органы қызметінің айқындылығын, жариялылығын және есеп берушілігін күшейту.</w:t>
      </w:r>
    </w:p>
    <w:bookmarkEnd w:id="60"/>
    <w:bookmarkStart w:name="z64" w:id="61"/>
    <w:p>
      <w:pPr>
        <w:spacing w:after="0"/>
        <w:ind w:left="0"/>
        <w:jc w:val="both"/>
      </w:pPr>
      <w:r>
        <w:rPr>
          <w:rFonts w:ascii="Times New Roman"/>
          <w:b w:val="false"/>
          <w:i w:val="false"/>
          <w:color w:val="000000"/>
          <w:sz w:val="28"/>
        </w:rPr>
        <w:t>
      21. Аудит органының Перспективалық жоспарына қосылатын тиімділік аудитінің тақырыбы проблемаларды немесе мәселелерді тұжырымдау болып табылады, оған соңында жоспарланатын аудиторлық іс-шара шоғырландырылатын болады. Мемлекеттік аудит объектісі қызметінің тиімділігіне аудит жүргізу кезінде тиімділік аудиті тақырыбы болып мемлекеттік аудиттің осы объектісі қызметінің тиісті функциясы, аясы немесе саласы айқындалады.</w:t>
      </w:r>
    </w:p>
    <w:bookmarkEnd w:id="61"/>
    <w:bookmarkStart w:name="z65" w:id="62"/>
    <w:p>
      <w:pPr>
        <w:spacing w:after="0"/>
        <w:ind w:left="0"/>
        <w:jc w:val="both"/>
      </w:pPr>
      <w:r>
        <w:rPr>
          <w:rFonts w:ascii="Times New Roman"/>
          <w:b w:val="false"/>
          <w:i w:val="false"/>
          <w:color w:val="000000"/>
          <w:sz w:val="28"/>
        </w:rPr>
        <w:t>
      22. Тиімділік аудитінің тақырыбын айқындау мынадай өлшемшарттар негізінде жүзеге асырылады:</w:t>
      </w:r>
    </w:p>
    <w:bookmarkEnd w:id="62"/>
    <w:bookmarkStart w:name="z66" w:id="63"/>
    <w:p>
      <w:pPr>
        <w:spacing w:after="0"/>
        <w:ind w:left="0"/>
        <w:jc w:val="both"/>
      </w:pPr>
      <w:r>
        <w:rPr>
          <w:rFonts w:ascii="Times New Roman"/>
          <w:b w:val="false"/>
          <w:i w:val="false"/>
          <w:color w:val="000000"/>
          <w:sz w:val="28"/>
        </w:rPr>
        <w:t>
      1) мемлекеттік басқару жүйесіндегі проблемалардың өзектілігі, әлеуметтік және экономикалық маңыздылығы;</w:t>
      </w:r>
    </w:p>
    <w:bookmarkEnd w:id="63"/>
    <w:bookmarkStart w:name="z67" w:id="64"/>
    <w:p>
      <w:pPr>
        <w:spacing w:after="0"/>
        <w:ind w:left="0"/>
        <w:jc w:val="both"/>
      </w:pPr>
      <w:r>
        <w:rPr>
          <w:rFonts w:ascii="Times New Roman"/>
          <w:b w:val="false"/>
          <w:i w:val="false"/>
          <w:color w:val="000000"/>
          <w:sz w:val="28"/>
        </w:rPr>
        <w:t>
      2) белгілі бір мақсаттарға қол жеткізу үшін қаржылық ресурстар мен мемлекет активтерінің елеулі көлемінің шоғырлануын болжайтын қаржылық мәнділік;</w:t>
      </w:r>
    </w:p>
    <w:bookmarkEnd w:id="64"/>
    <w:bookmarkStart w:name="z68" w:id="65"/>
    <w:p>
      <w:pPr>
        <w:spacing w:after="0"/>
        <w:ind w:left="0"/>
        <w:jc w:val="both"/>
      </w:pPr>
      <w:r>
        <w:rPr>
          <w:rFonts w:ascii="Times New Roman"/>
          <w:b w:val="false"/>
          <w:i w:val="false"/>
          <w:color w:val="000000"/>
          <w:sz w:val="28"/>
        </w:rPr>
        <w:t xml:space="preserve">
      3) тиімділік аудитінен алынатын қаржылай және қаржылай емес әлеуетті пайдалар; </w:t>
      </w:r>
    </w:p>
    <w:bookmarkEnd w:id="65"/>
    <w:bookmarkStart w:name="z69" w:id="66"/>
    <w:p>
      <w:pPr>
        <w:spacing w:after="0"/>
        <w:ind w:left="0"/>
        <w:jc w:val="both"/>
      </w:pPr>
      <w:r>
        <w:rPr>
          <w:rFonts w:ascii="Times New Roman"/>
          <w:b w:val="false"/>
          <w:i w:val="false"/>
          <w:color w:val="000000"/>
          <w:sz w:val="28"/>
        </w:rPr>
        <w:t>
      4) аудиторлық тәуекелдерді басқару мүмкіндігі;</w:t>
      </w:r>
    </w:p>
    <w:bookmarkEnd w:id="66"/>
    <w:bookmarkStart w:name="z70" w:id="67"/>
    <w:p>
      <w:pPr>
        <w:spacing w:after="0"/>
        <w:ind w:left="0"/>
        <w:jc w:val="both"/>
      </w:pPr>
      <w:r>
        <w:rPr>
          <w:rFonts w:ascii="Times New Roman"/>
          <w:b w:val="false"/>
          <w:i w:val="false"/>
          <w:color w:val="000000"/>
          <w:sz w:val="28"/>
        </w:rPr>
        <w:t>
      5) аудиторлық қорытындыны пайдаланушылардың қызығушылығы.</w:t>
      </w:r>
    </w:p>
    <w:bookmarkEnd w:id="67"/>
    <w:bookmarkStart w:name="z71" w:id="68"/>
    <w:p>
      <w:pPr>
        <w:spacing w:after="0"/>
        <w:ind w:left="0"/>
        <w:jc w:val="both"/>
      </w:pPr>
      <w:r>
        <w:rPr>
          <w:rFonts w:ascii="Times New Roman"/>
          <w:b w:val="false"/>
          <w:i w:val="false"/>
          <w:color w:val="000000"/>
          <w:sz w:val="28"/>
        </w:rPr>
        <w:t xml:space="preserve">
      23. Тиімділік аудитінің тақырыптарын басымдығы бойынша ранжирлеу кезінде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тиімділік аудитінің өзекті тақырыбын айқындау өлшемшарттарына бағалау жүргізіледі. </w:t>
      </w:r>
    </w:p>
    <w:bookmarkEnd w:id="68"/>
    <w:bookmarkStart w:name="z72" w:id="69"/>
    <w:p>
      <w:pPr>
        <w:spacing w:after="0"/>
        <w:ind w:left="0"/>
        <w:jc w:val="both"/>
      </w:pPr>
      <w:r>
        <w:rPr>
          <w:rFonts w:ascii="Times New Roman"/>
          <w:b w:val="false"/>
          <w:i w:val="false"/>
          <w:color w:val="000000"/>
          <w:sz w:val="28"/>
        </w:rPr>
        <w:t xml:space="preserve">
      24. Тиімділік аудиті тақырыбының өзектілігі және басымдығы бойынша балдық бағалау негізінде аудит органының мемлекеттік аудит объектілерінің тізбесіне қосу үшін бастамашылық жасалатын тиімділік аудиттерін жүргізудің алдын ала мерзімдері айқындалады. </w:t>
      </w:r>
    </w:p>
    <w:bookmarkEnd w:id="69"/>
    <w:bookmarkStart w:name="z73" w:id="70"/>
    <w:p>
      <w:pPr>
        <w:spacing w:after="0"/>
        <w:ind w:left="0"/>
        <w:jc w:val="both"/>
      </w:pPr>
      <w:r>
        <w:rPr>
          <w:rFonts w:ascii="Times New Roman"/>
          <w:b w:val="false"/>
          <w:i w:val="false"/>
          <w:color w:val="000000"/>
          <w:sz w:val="28"/>
        </w:rPr>
        <w:t xml:space="preserve">
      25. Тиімділік аудитін жүргізуге бастамашылық жасау үшін мемлекеттік аудитті жүргізуге жауапты құрылымдық бөлімше тиімділік аудитін жүргізуге жауапты Есеп комитетінің немесе облыстың, республикалық маңызы бар қалалардың, астананың тексеру комиссиясымен (бұдан әрі - тексеру комиссиясы) келісім бойынша тиімділік аудитінің әрбір тақырыбы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тиімділік аудитін жүргізудің анықтама-негіздемесін жасайды. </w:t>
      </w:r>
    </w:p>
    <w:bookmarkEnd w:id="70"/>
    <w:bookmarkStart w:name="z74" w:id="71"/>
    <w:p>
      <w:pPr>
        <w:spacing w:after="0"/>
        <w:ind w:left="0"/>
        <w:jc w:val="both"/>
      </w:pPr>
      <w:r>
        <w:rPr>
          <w:rFonts w:ascii="Times New Roman"/>
          <w:b w:val="false"/>
          <w:i w:val="false"/>
          <w:color w:val="000000"/>
          <w:sz w:val="28"/>
        </w:rPr>
        <w:t xml:space="preserve">
      26. Тиімділік аудитін жүргізудің анықтама-негіздемесі қысқаша нысанда жасалады (бір парақтан көп емес) және Перспективалық жоспардың жобасын және мемлекеттік аудит объектілерінің тізбесін қалыптастыру үшін аудит органының жоспарлауға жауапты бөлімшесіне ұсынылады. </w:t>
      </w:r>
    </w:p>
    <w:bookmarkEnd w:id="71"/>
    <w:bookmarkStart w:name="z75" w:id="72"/>
    <w:p>
      <w:pPr>
        <w:spacing w:after="0"/>
        <w:ind w:left="0"/>
        <w:jc w:val="both"/>
      </w:pPr>
      <w:r>
        <w:rPr>
          <w:rFonts w:ascii="Times New Roman"/>
          <w:b w:val="false"/>
          <w:i w:val="false"/>
          <w:color w:val="000000"/>
          <w:sz w:val="28"/>
        </w:rPr>
        <w:t xml:space="preserve">
      27. Аудит органының ресурстарын тиімді пайдалану және қажетті ақпараттарды жинау мақсатында тиімділік аудитін байланысты аудиторлық мәселелерді айқындау және оларды тиісті аудиттің бағдарламасына қосу арқылы аудиттердің басқа да типтерімен үйлестіру жүзеге асырылады. </w:t>
      </w:r>
    </w:p>
    <w:bookmarkEnd w:id="72"/>
    <w:bookmarkStart w:name="z76" w:id="73"/>
    <w:p>
      <w:pPr>
        <w:spacing w:after="0"/>
        <w:ind w:left="0"/>
        <w:jc w:val="left"/>
      </w:pPr>
      <w:r>
        <w:rPr>
          <w:rFonts w:ascii="Times New Roman"/>
          <w:b/>
          <w:i w:val="false"/>
          <w:color w:val="000000"/>
        </w:rPr>
        <w:t xml:space="preserve"> 5-тарау. Аудиторлық іс-шараны жоспарлау және жүргізу рәсімдері </w:t>
      </w:r>
    </w:p>
    <w:bookmarkEnd w:id="73"/>
    <w:bookmarkStart w:name="z77" w:id="74"/>
    <w:p>
      <w:pPr>
        <w:spacing w:after="0"/>
        <w:ind w:left="0"/>
        <w:jc w:val="left"/>
      </w:pPr>
      <w:r>
        <w:rPr>
          <w:rFonts w:ascii="Times New Roman"/>
          <w:b/>
          <w:i w:val="false"/>
          <w:color w:val="000000"/>
        </w:rPr>
        <w:t xml:space="preserve"> 1-параграф. Алдын ала зерделеу</w:t>
      </w:r>
    </w:p>
    <w:bookmarkEnd w:id="74"/>
    <w:bookmarkStart w:name="z78" w:id="75"/>
    <w:p>
      <w:pPr>
        <w:spacing w:after="0"/>
        <w:ind w:left="0"/>
        <w:jc w:val="both"/>
      </w:pPr>
      <w:r>
        <w:rPr>
          <w:rFonts w:ascii="Times New Roman"/>
          <w:b w:val="false"/>
          <w:i w:val="false"/>
          <w:color w:val="000000"/>
          <w:sz w:val="28"/>
        </w:rPr>
        <w:t xml:space="preserve">
      28. Тиімділік аудитінің тақырыбын нақтылау, тәуекелдерді басқару өлшемшарттарын (аудиттің мақсаттары, мәселелері негізінде), тәсілдерін, әдістерін әзірлеу және (немесе) айқындау аудиторлық іс-шараны алдын ала зерделеу және жоспарлау кезеңінің негізгі міндеттері болып табылады. </w:t>
      </w:r>
    </w:p>
    <w:bookmarkEnd w:id="75"/>
    <w:p>
      <w:pPr>
        <w:spacing w:after="0"/>
        <w:ind w:left="0"/>
        <w:jc w:val="both"/>
      </w:pPr>
      <w:r>
        <w:rPr>
          <w:rFonts w:ascii="Times New Roman"/>
          <w:b w:val="false"/>
          <w:i w:val="false"/>
          <w:color w:val="000000"/>
          <w:sz w:val="28"/>
        </w:rPr>
        <w:t xml:space="preserve">
      Тиімділік аудитін жүргізу әдістерін айқындау кезінде (талдау, салыстыру, бағалау, тексеру, зерттеу, аудиторлық іріктеу, мәнділік көлемі және басқалар) бір немесе салыстырмалы талдауды, іріктеп зерттеуді қоса алғанда, бірнеше әдістің жиынтығын қолдану мүмкіндігі ескеріледі. </w:t>
      </w:r>
    </w:p>
    <w:bookmarkStart w:name="z79" w:id="76"/>
    <w:p>
      <w:pPr>
        <w:spacing w:after="0"/>
        <w:ind w:left="0"/>
        <w:jc w:val="both"/>
      </w:pPr>
      <w:r>
        <w:rPr>
          <w:rFonts w:ascii="Times New Roman"/>
          <w:b w:val="false"/>
          <w:i w:val="false"/>
          <w:color w:val="000000"/>
          <w:sz w:val="28"/>
        </w:rPr>
        <w:t xml:space="preserve">
      29. Аудиторлық іс-шараны алдын ала зерделеу және жоспарлау кезеңінде жүргізілетін тиімділік аудитінің бағытын немесе мемлекеттік аудит объектісінің қызметін зерделеу перспективалық жоспарлау кезеңінде жүргізілген талдамалық рәсімдердің жалғасы болып табылады. Осы кезеңде зерделеу процесі аудиторлық іс-шараның белгілі бір тақырыбына байланысты мемлекеттік аудит бағытының немесе мемлекеттік аудит объектісі қызметінің белгілі бір аспектілерінде барынша нақтыланған және шоғырландырылған және аудиттің жоспары мен бағдарламасын әзірлеуге бағытталған болып табылады. </w:t>
      </w:r>
    </w:p>
    <w:bookmarkEnd w:id="76"/>
    <w:bookmarkStart w:name="z80" w:id="77"/>
    <w:p>
      <w:pPr>
        <w:spacing w:after="0"/>
        <w:ind w:left="0"/>
        <w:jc w:val="both"/>
      </w:pPr>
      <w:r>
        <w:rPr>
          <w:rFonts w:ascii="Times New Roman"/>
          <w:b w:val="false"/>
          <w:i w:val="false"/>
          <w:color w:val="000000"/>
          <w:sz w:val="28"/>
        </w:rPr>
        <w:t xml:space="preserve">
      30. Аудиторлық іс-шараны алдын ала зерделеу және жоспарлау кезеңінде түйінді талдамалық рәсімдердің бірі аудиторлық тәуекелді (аудиторлық іс-шараның мақсаттарына қол жеткізуге теріс немесе оң әсер ететін қандай да бір оқиғаның, іс-қимылдың немесе әрекетсіздіктің болу мүмкіндіктері) бағалау болып табылады. Тәуекелдерді бағалау тиімділік аудитінің күшін тәуекелдердің түйінді аймақтарына жұмылдыруға, артық аудиторлық рәсімдерді қысқартуға және қолда бар ресурстарды барынша нәтижелі пайдалануға мүмкіндік беретін тәсілдермен жүргізіледі. </w:t>
      </w:r>
    </w:p>
    <w:bookmarkEnd w:id="77"/>
    <w:bookmarkStart w:name="z81" w:id="78"/>
    <w:p>
      <w:pPr>
        <w:spacing w:after="0"/>
        <w:ind w:left="0"/>
        <w:jc w:val="both"/>
      </w:pPr>
      <w:r>
        <w:rPr>
          <w:rFonts w:ascii="Times New Roman"/>
          <w:b w:val="false"/>
          <w:i w:val="false"/>
          <w:color w:val="000000"/>
          <w:sz w:val="28"/>
        </w:rPr>
        <w:t>
      31. Аудиторлық іс-шараны жоспарлаудың негізгі ережелері және оны жүргізу тәртібі Қағидаларда айқындалған.</w:t>
      </w:r>
    </w:p>
    <w:bookmarkEnd w:id="78"/>
    <w:bookmarkStart w:name="z82" w:id="79"/>
    <w:p>
      <w:pPr>
        <w:spacing w:after="0"/>
        <w:ind w:left="0"/>
        <w:jc w:val="left"/>
      </w:pPr>
      <w:r>
        <w:rPr>
          <w:rFonts w:ascii="Times New Roman"/>
          <w:b/>
          <w:i w:val="false"/>
          <w:color w:val="000000"/>
        </w:rPr>
        <w:t xml:space="preserve"> 2-параграф. Тиімділік аудитінің мақсатын және мәселелерін айқындау</w:t>
      </w:r>
    </w:p>
    <w:bookmarkEnd w:id="79"/>
    <w:bookmarkStart w:name="z83" w:id="80"/>
    <w:p>
      <w:pPr>
        <w:spacing w:after="0"/>
        <w:ind w:left="0"/>
        <w:jc w:val="both"/>
      </w:pPr>
      <w:r>
        <w:rPr>
          <w:rFonts w:ascii="Times New Roman"/>
          <w:b w:val="false"/>
          <w:i w:val="false"/>
          <w:color w:val="000000"/>
          <w:sz w:val="28"/>
        </w:rPr>
        <w:t>
      32. Әрбір аудиторлық іс-шара үшін нақтыланған мақсаттар айқындалады. Аудиторлық іс-шараның мақсатын айқындау кезінде мынадай талаптар сақталады:</w:t>
      </w:r>
    </w:p>
    <w:bookmarkEnd w:id="80"/>
    <w:p>
      <w:pPr>
        <w:spacing w:after="0"/>
        <w:ind w:left="0"/>
        <w:jc w:val="both"/>
      </w:pPr>
      <w:r>
        <w:rPr>
          <w:rFonts w:ascii="Times New Roman"/>
          <w:b w:val="false"/>
          <w:i w:val="false"/>
          <w:color w:val="000000"/>
          <w:sz w:val="28"/>
        </w:rPr>
        <w:t>
      аудит мақсатының маңыздылығы (аудиттің тиімділік аудитінің зерделенетін бағытына және (немесе) мемлекеттік аудит объектісінің қызметіне елеулі оң әсер етуіне бағытталуы);</w:t>
      </w:r>
    </w:p>
    <w:p>
      <w:pPr>
        <w:spacing w:after="0"/>
        <w:ind w:left="0"/>
        <w:jc w:val="both"/>
      </w:pPr>
      <w:r>
        <w:rPr>
          <w:rFonts w:ascii="Times New Roman"/>
          <w:b w:val="false"/>
          <w:i w:val="false"/>
          <w:color w:val="000000"/>
          <w:sz w:val="28"/>
        </w:rPr>
        <w:t>
      аудит мақсатының тиімділік аудитінің бағытымен, аудиттің тақырыбымен, аудиттің зерделенетін кезеңімен және ауқымымен нақты логикалық тұрғыдан байланыстарын қамтамасыз ету;</w:t>
      </w:r>
    </w:p>
    <w:p>
      <w:pPr>
        <w:spacing w:after="0"/>
        <w:ind w:left="0"/>
        <w:jc w:val="both"/>
      </w:pPr>
      <w:r>
        <w:rPr>
          <w:rFonts w:ascii="Times New Roman"/>
          <w:b w:val="false"/>
          <w:i w:val="false"/>
          <w:color w:val="000000"/>
          <w:sz w:val="28"/>
        </w:rPr>
        <w:t xml:space="preserve">
      жоспарланатын аудиторлық іс-шара шеңберінде мақсаттардың қолжетімділігін қамтамасыз ету; </w:t>
      </w:r>
    </w:p>
    <w:p>
      <w:pPr>
        <w:spacing w:after="0"/>
        <w:ind w:left="0"/>
        <w:jc w:val="both"/>
      </w:pPr>
      <w:r>
        <w:rPr>
          <w:rFonts w:ascii="Times New Roman"/>
          <w:b w:val="false"/>
          <w:i w:val="false"/>
          <w:color w:val="000000"/>
          <w:sz w:val="28"/>
        </w:rPr>
        <w:t xml:space="preserve">
      аудиторлық және талдамалық рәсімдерді шамадан тыс жүргізуді болдырмау үшін мақсаттарды нақтылаудың қолайлы деңгейін қамтамасыз ету; </w:t>
      </w:r>
    </w:p>
    <w:p>
      <w:pPr>
        <w:spacing w:after="0"/>
        <w:ind w:left="0"/>
        <w:jc w:val="both"/>
      </w:pPr>
      <w:r>
        <w:rPr>
          <w:rFonts w:ascii="Times New Roman"/>
          <w:b w:val="false"/>
          <w:i w:val="false"/>
          <w:color w:val="000000"/>
          <w:sz w:val="28"/>
        </w:rPr>
        <w:t xml:space="preserve">
      бұлыңғыр және әркелкі мәндерді қолдануға жол бермеу. </w:t>
      </w:r>
    </w:p>
    <w:bookmarkStart w:name="z84" w:id="81"/>
    <w:p>
      <w:pPr>
        <w:spacing w:after="0"/>
        <w:ind w:left="0"/>
        <w:jc w:val="both"/>
      </w:pPr>
      <w:r>
        <w:rPr>
          <w:rFonts w:ascii="Times New Roman"/>
          <w:b w:val="false"/>
          <w:i w:val="false"/>
          <w:color w:val="000000"/>
          <w:sz w:val="28"/>
        </w:rPr>
        <w:t>
      33. Аудиторлық іс-шараның мақсаты перспективалық жоспарлау сатысында айқындалған немесе тиімділік аудитін жоспарлау сатысында (алдын ала зерделеу) өзгерген тиімділік аудиті тақырыбының негізінде қалыптастырылады.</w:t>
      </w:r>
    </w:p>
    <w:bookmarkEnd w:id="81"/>
    <w:bookmarkStart w:name="z85" w:id="82"/>
    <w:p>
      <w:pPr>
        <w:spacing w:after="0"/>
        <w:ind w:left="0"/>
        <w:jc w:val="both"/>
      </w:pPr>
      <w:r>
        <w:rPr>
          <w:rFonts w:ascii="Times New Roman"/>
          <w:b w:val="false"/>
          <w:i w:val="false"/>
          <w:color w:val="000000"/>
          <w:sz w:val="28"/>
        </w:rPr>
        <w:t>
      34. Аудиторлық іс-шараның мақсаты тиімділік аудитінің маңыздылығы, оның тәуекел аймағына бағдарлануы және тиімділік аудит бағытының жұмыс істеуіне және (немесе) мемлекеттік аудит объектісінің қызметіне оң әсер етуін анық қадағаланатындай болып тұжырымдалады.</w:t>
      </w:r>
    </w:p>
    <w:bookmarkEnd w:id="82"/>
    <w:bookmarkStart w:name="z86" w:id="83"/>
    <w:p>
      <w:pPr>
        <w:spacing w:after="0"/>
        <w:ind w:left="0"/>
        <w:jc w:val="both"/>
      </w:pPr>
      <w:r>
        <w:rPr>
          <w:rFonts w:ascii="Times New Roman"/>
          <w:b w:val="false"/>
          <w:i w:val="false"/>
          <w:color w:val="000000"/>
          <w:sz w:val="28"/>
        </w:rPr>
        <w:t>
      35. Аудиторлық іс-шараның мақсаты мынадай екі тәсіл арқылы айқындалады:</w:t>
      </w:r>
    </w:p>
    <w:bookmarkEnd w:id="83"/>
    <w:p>
      <w:pPr>
        <w:spacing w:after="0"/>
        <w:ind w:left="0"/>
        <w:jc w:val="both"/>
      </w:pPr>
      <w:r>
        <w:rPr>
          <w:rFonts w:ascii="Times New Roman"/>
          <w:b w:val="false"/>
          <w:i w:val="false"/>
          <w:color w:val="000000"/>
          <w:sz w:val="28"/>
        </w:rPr>
        <w:t>
      мәселе түрінде тұжырымдау (базалық аудиторлық мәселе);</w:t>
      </w:r>
    </w:p>
    <w:p>
      <w:pPr>
        <w:spacing w:after="0"/>
        <w:ind w:left="0"/>
        <w:jc w:val="both"/>
      </w:pPr>
      <w:r>
        <w:rPr>
          <w:rFonts w:ascii="Times New Roman"/>
          <w:b w:val="false"/>
          <w:i w:val="false"/>
          <w:color w:val="000000"/>
          <w:sz w:val="28"/>
        </w:rPr>
        <w:t>
      проблеманы тезистік сипаттау түрінде, ол аудиторлық іс-шараны жүргізу барысында зерделенетін болады.</w:t>
      </w:r>
    </w:p>
    <w:bookmarkStart w:name="z87" w:id="84"/>
    <w:p>
      <w:pPr>
        <w:spacing w:after="0"/>
        <w:ind w:left="0"/>
        <w:jc w:val="both"/>
      </w:pPr>
      <w:r>
        <w:rPr>
          <w:rFonts w:ascii="Times New Roman"/>
          <w:b w:val="false"/>
          <w:i w:val="false"/>
          <w:color w:val="000000"/>
          <w:sz w:val="28"/>
        </w:rPr>
        <w:t>
      36. Аудиторлық мәселелерді әзірлеу кезінде мынадай негізгі факторлар:</w:t>
      </w:r>
    </w:p>
    <w:bookmarkEnd w:id="84"/>
    <w:p>
      <w:pPr>
        <w:spacing w:after="0"/>
        <w:ind w:left="0"/>
        <w:jc w:val="both"/>
      </w:pPr>
      <w:r>
        <w:rPr>
          <w:rFonts w:ascii="Times New Roman"/>
          <w:b w:val="false"/>
          <w:i w:val="false"/>
          <w:color w:val="000000"/>
          <w:sz w:val="28"/>
        </w:rPr>
        <w:t>
      аудиторлық мәселенің аудиторлық іс-шараның тақырыбымен және мақсатымен логикалық байланысы;</w:t>
      </w:r>
    </w:p>
    <w:p>
      <w:pPr>
        <w:spacing w:after="0"/>
        <w:ind w:left="0"/>
        <w:jc w:val="both"/>
      </w:pPr>
      <w:r>
        <w:rPr>
          <w:rFonts w:ascii="Times New Roman"/>
          <w:b w:val="false"/>
          <w:i w:val="false"/>
          <w:color w:val="000000"/>
          <w:sz w:val="28"/>
        </w:rPr>
        <w:t>
      аудиторлық мәселелерді тиімділік аудитінің және (немесе) мемлекеттік аудит объектісінің бағыты бойынша қол жеткізілген нәтижелерге фокустау;</w:t>
      </w:r>
    </w:p>
    <w:p>
      <w:pPr>
        <w:spacing w:after="0"/>
        <w:ind w:left="0"/>
        <w:jc w:val="both"/>
      </w:pPr>
      <w:r>
        <w:rPr>
          <w:rFonts w:ascii="Times New Roman"/>
          <w:b w:val="false"/>
          <w:i w:val="false"/>
          <w:color w:val="000000"/>
          <w:sz w:val="28"/>
        </w:rPr>
        <w:t>
      аудиторлық мәселелерді тиімділік аудитінің бағыты бойынша және (немесе) мемлекеттік аудит объектісінде бар проблемаларға фокустау;</w:t>
      </w:r>
    </w:p>
    <w:p>
      <w:pPr>
        <w:spacing w:after="0"/>
        <w:ind w:left="0"/>
        <w:jc w:val="both"/>
      </w:pPr>
      <w:r>
        <w:rPr>
          <w:rFonts w:ascii="Times New Roman"/>
          <w:b w:val="false"/>
          <w:i w:val="false"/>
          <w:color w:val="000000"/>
          <w:sz w:val="28"/>
        </w:rPr>
        <w:t>
      аудиторлық мәселелерді тиімділік аудитінің өлшемшарттарына сәйкестігіне фокустау;</w:t>
      </w:r>
    </w:p>
    <w:p>
      <w:pPr>
        <w:spacing w:after="0"/>
        <w:ind w:left="0"/>
        <w:jc w:val="both"/>
      </w:pPr>
      <w:r>
        <w:rPr>
          <w:rFonts w:ascii="Times New Roman"/>
          <w:b w:val="false"/>
          <w:i w:val="false"/>
          <w:color w:val="000000"/>
          <w:sz w:val="28"/>
        </w:rPr>
        <w:t>
      мәселелерді тұжырымдау, оларға жауаптар қолданылған талдамалық және аудиторлық рәсімдер арқылы беріледі;</w:t>
      </w:r>
    </w:p>
    <w:p>
      <w:pPr>
        <w:spacing w:after="0"/>
        <w:ind w:left="0"/>
        <w:jc w:val="both"/>
      </w:pPr>
      <w:r>
        <w:rPr>
          <w:rFonts w:ascii="Times New Roman"/>
          <w:b w:val="false"/>
          <w:i w:val="false"/>
          <w:color w:val="000000"/>
          <w:sz w:val="28"/>
        </w:rPr>
        <w:t>
      мағынасы және мазмұны бойынша қайталанатын мәселелерді болдырмау;</w:t>
      </w:r>
    </w:p>
    <w:p>
      <w:pPr>
        <w:spacing w:after="0"/>
        <w:ind w:left="0"/>
        <w:jc w:val="both"/>
      </w:pPr>
      <w:r>
        <w:rPr>
          <w:rFonts w:ascii="Times New Roman"/>
          <w:b w:val="false"/>
          <w:i w:val="false"/>
          <w:color w:val="000000"/>
          <w:sz w:val="28"/>
        </w:rPr>
        <w:t xml:space="preserve">
      бейтарап және алаламау тұжырымдауларын қолдану ескеріледі. </w:t>
      </w:r>
    </w:p>
    <w:bookmarkStart w:name="z88" w:id="85"/>
    <w:p>
      <w:pPr>
        <w:spacing w:after="0"/>
        <w:ind w:left="0"/>
        <w:jc w:val="left"/>
      </w:pPr>
      <w:r>
        <w:rPr>
          <w:rFonts w:ascii="Times New Roman"/>
          <w:b/>
          <w:i w:val="false"/>
          <w:color w:val="000000"/>
        </w:rPr>
        <w:t xml:space="preserve"> 3-параграф. Тиімділік аудиті өлшемшарттарының түрлері</w:t>
      </w:r>
    </w:p>
    <w:bookmarkEnd w:id="85"/>
    <w:bookmarkStart w:name="z89" w:id="86"/>
    <w:p>
      <w:pPr>
        <w:spacing w:after="0"/>
        <w:ind w:left="0"/>
        <w:jc w:val="both"/>
      </w:pPr>
      <w:r>
        <w:rPr>
          <w:rFonts w:ascii="Times New Roman"/>
          <w:b w:val="false"/>
          <w:i w:val="false"/>
          <w:color w:val="000000"/>
          <w:sz w:val="28"/>
        </w:rPr>
        <w:t>
      37. Тиімділік аудиті кезінде тиімділік аудитінің зерделенетін бағытының және (немесе) мемлекетік аудит объектісі қызметінің жұмыс істеу тиімділігін бағалау үшін базалық және арнайы өлшемшарттар қолданылады.</w:t>
      </w:r>
    </w:p>
    <w:bookmarkEnd w:id="86"/>
    <w:bookmarkStart w:name="z90" w:id="87"/>
    <w:p>
      <w:pPr>
        <w:spacing w:after="0"/>
        <w:ind w:left="0"/>
        <w:jc w:val="both"/>
      </w:pPr>
      <w:r>
        <w:rPr>
          <w:rFonts w:ascii="Times New Roman"/>
          <w:b w:val="false"/>
          <w:i w:val="false"/>
          <w:color w:val="000000"/>
          <w:sz w:val="28"/>
        </w:rPr>
        <w:t>
      38. Бір аудиторлық іс-шара шеңберінде тиімділік аудитінің екі және одан көп өлшемшарты пайдаланылады. Барлық базалық өлшемшарттар тиімділік аудитінің зерделенетін бағыты бойынша түпкілікті нәтижелер мен әсерді айқындау мүмкіндігі жағдайында қолданылады. Базалық өлшемшарттардан басқа тәуекелдердің болуы, дәрежесі және ішкі бақылаудың болуы, жай-күйі бойынша көрсеткіштер айқындалады.</w:t>
      </w:r>
    </w:p>
    <w:bookmarkEnd w:id="87"/>
    <w:bookmarkStart w:name="z91" w:id="88"/>
    <w:p>
      <w:pPr>
        <w:spacing w:after="0"/>
        <w:ind w:left="0"/>
        <w:jc w:val="both"/>
      </w:pPr>
      <w:r>
        <w:rPr>
          <w:rFonts w:ascii="Times New Roman"/>
          <w:b w:val="false"/>
          <w:i w:val="false"/>
          <w:color w:val="000000"/>
          <w:sz w:val="28"/>
        </w:rPr>
        <w:t xml:space="preserve">
      39. Тиімділік аудитінің базалық өлшемшарттары тиімділік аудитінің мақсаттарына және мәселелеріне қарай нақтыланады. Тиімділік аудитінің әрбір базалық өлшемшарты бойынша арнайы көрсеткіштер айқындалады немесе әзірленеді (тәуекелдердің болуы және дәрежесі, сондай-ақ ішкі бақылаудың болуы және жай-күйі бойынша). </w:t>
      </w:r>
    </w:p>
    <w:bookmarkEnd w:id="88"/>
    <w:bookmarkStart w:name="z92" w:id="89"/>
    <w:p>
      <w:pPr>
        <w:spacing w:after="0"/>
        <w:ind w:left="0"/>
        <w:jc w:val="both"/>
      </w:pPr>
      <w:r>
        <w:rPr>
          <w:rFonts w:ascii="Times New Roman"/>
          <w:b w:val="false"/>
          <w:i w:val="false"/>
          <w:color w:val="000000"/>
          <w:sz w:val="28"/>
        </w:rPr>
        <w:t>
      40. Арнайы өлшемшарттар тиімділік аудиті бағытының және (немесе) мемлекеттік аудит объектісі қызметінің ерекшеліктерін ескереді. Арнайы өлшемшарттар тиімділік аудитінің басқа бағыттарына немесе мемлекеттік аудит объектілеріне қатысты оларды қолданудың белгілі бір уақыты (2 жылдан астам) өткеннен кейін немесе қызмет немесе бағыт аясының, саласының өзіндік ерекшелігіне қатысты қолданылмайды.</w:t>
      </w:r>
    </w:p>
    <w:bookmarkEnd w:id="89"/>
    <w:bookmarkStart w:name="z93" w:id="90"/>
    <w:p>
      <w:pPr>
        <w:spacing w:after="0"/>
        <w:ind w:left="0"/>
        <w:jc w:val="both"/>
      </w:pPr>
      <w:r>
        <w:rPr>
          <w:rFonts w:ascii="Times New Roman"/>
          <w:b w:val="false"/>
          <w:i w:val="false"/>
          <w:color w:val="000000"/>
          <w:sz w:val="28"/>
        </w:rPr>
        <w:t xml:space="preserve">
      41. Тиімділік аудитінің арнайы өлшемшарттарының бірі жүргізілген шығыстардың белгіленген күтілетін кезеңге қойылған мақсаттар мен міндеттерге сәйкестігін айқындауға арналған перспективалық көрсеткіш болып табылады. Перспективалық өлшемшартты республикалық бюджетті жоспарлау және Қазақстан Республикасының мемлекеттік жоспарлау жүйесі құжаттарының, ұлттық басқарушы холдингтердің, ұлттық холдингтердің, акционері мемлекет болып табылатын ұлттық компаниялардың стратегиялық даму және даму жоспарларының іске асырылу тиімділігіне аудит жүргізу кезінде пайдаланылады. Арнайы өлшемшарттарды айқындау және (немесе) әзірлеу ақпаратты қолжетімді және шынайы көздерден пайдалана отырып жүзеге асырылады. </w:t>
      </w:r>
    </w:p>
    <w:bookmarkEnd w:id="90"/>
    <w:bookmarkStart w:name="z94" w:id="91"/>
    <w:p>
      <w:pPr>
        <w:spacing w:after="0"/>
        <w:ind w:left="0"/>
        <w:jc w:val="both"/>
      </w:pPr>
      <w:r>
        <w:rPr>
          <w:rFonts w:ascii="Times New Roman"/>
          <w:b w:val="false"/>
          <w:i w:val="false"/>
          <w:color w:val="000000"/>
          <w:sz w:val="28"/>
        </w:rPr>
        <w:t>
      42. Тиімділік аудитінің өлшемшарттары мыналарға бөлінеді:</w:t>
      </w:r>
    </w:p>
    <w:bookmarkEnd w:id="91"/>
    <w:bookmarkStart w:name="z95" w:id="92"/>
    <w:p>
      <w:pPr>
        <w:spacing w:after="0"/>
        <w:ind w:left="0"/>
        <w:jc w:val="both"/>
      </w:pPr>
      <w:r>
        <w:rPr>
          <w:rFonts w:ascii="Times New Roman"/>
          <w:b w:val="false"/>
          <w:i w:val="false"/>
          <w:color w:val="000000"/>
          <w:sz w:val="28"/>
        </w:rPr>
        <w:t xml:space="preserve">
      1) сандық (нәтижелерге қол жеткізу деңгейін айқындауға мүмкіндік беретін сандық мәнде өлшенетін индикаторлар); </w:t>
      </w:r>
    </w:p>
    <w:bookmarkEnd w:id="92"/>
    <w:bookmarkStart w:name="z96" w:id="93"/>
    <w:p>
      <w:pPr>
        <w:spacing w:after="0"/>
        <w:ind w:left="0"/>
        <w:jc w:val="both"/>
      </w:pPr>
      <w:r>
        <w:rPr>
          <w:rFonts w:ascii="Times New Roman"/>
          <w:b w:val="false"/>
          <w:i w:val="false"/>
          <w:color w:val="000000"/>
          <w:sz w:val="28"/>
        </w:rPr>
        <w:t xml:space="preserve">
      2) сапалық (тиімділік аудитінің және (немесе) мемлекеттік аудит объектісі қызметінің бағыты бойынша істің мінсіз немесе қалаулы жай-күйін немесе нәтижелеріне уақтылы қол жеткізуді тезистік сипаттау). </w:t>
      </w:r>
    </w:p>
    <w:bookmarkEnd w:id="93"/>
    <w:bookmarkStart w:name="z97" w:id="94"/>
    <w:p>
      <w:pPr>
        <w:spacing w:after="0"/>
        <w:ind w:left="0"/>
        <w:jc w:val="left"/>
      </w:pPr>
      <w:r>
        <w:rPr>
          <w:rFonts w:ascii="Times New Roman"/>
          <w:b/>
          <w:i w:val="false"/>
          <w:color w:val="000000"/>
        </w:rPr>
        <w:t xml:space="preserve"> 4-параграф. Тиімділік аудитінің өлшемшарттарын әзірлеу</w:t>
      </w:r>
    </w:p>
    <w:bookmarkEnd w:id="94"/>
    <w:bookmarkStart w:name="z98" w:id="95"/>
    <w:p>
      <w:pPr>
        <w:spacing w:after="0"/>
        <w:ind w:left="0"/>
        <w:jc w:val="both"/>
      </w:pPr>
      <w:r>
        <w:rPr>
          <w:rFonts w:ascii="Times New Roman"/>
          <w:b w:val="false"/>
          <w:i w:val="false"/>
          <w:color w:val="000000"/>
          <w:sz w:val="28"/>
        </w:rPr>
        <w:t>
      43. Тиімділік аудитінің өлшемшарттарын әзірлеу мемлекеттік аудит объектілерін алдын алу зерделеу процесінде жүзеге асырылады. Тиімділік аудиті өлшемшарттарының ықтимал дереккөздері айындалады, оны зерделеу негізінде олардың бағытталған таңдауы жүргізіледі (типтік жағдайлар таңдалады, себептерін (проблемаларды) анықтау үшін толық зерделенеді).</w:t>
      </w:r>
    </w:p>
    <w:bookmarkEnd w:id="95"/>
    <w:bookmarkStart w:name="z99" w:id="96"/>
    <w:p>
      <w:pPr>
        <w:spacing w:after="0"/>
        <w:ind w:left="0"/>
        <w:jc w:val="both"/>
      </w:pPr>
      <w:r>
        <w:rPr>
          <w:rFonts w:ascii="Times New Roman"/>
          <w:b w:val="false"/>
          <w:i w:val="false"/>
          <w:color w:val="000000"/>
          <w:sz w:val="28"/>
        </w:rPr>
        <w:t>
      44. Тиімділік аудитінің әрбір айқындалған және (немесе) әзірленген өлшемшарты мынадай сипаттамаларға жауап береді:</w:t>
      </w:r>
    </w:p>
    <w:bookmarkEnd w:id="96"/>
    <w:p>
      <w:pPr>
        <w:spacing w:after="0"/>
        <w:ind w:left="0"/>
        <w:jc w:val="both"/>
      </w:pPr>
      <w:r>
        <w:rPr>
          <w:rFonts w:ascii="Times New Roman"/>
          <w:b w:val="false"/>
          <w:i w:val="false"/>
          <w:color w:val="000000"/>
          <w:sz w:val="28"/>
        </w:rPr>
        <w:t>
      қолданушылық (аудиттің мақсатына және мәселелеріне байланысты көрсеткіштер);</w:t>
      </w:r>
    </w:p>
    <w:p>
      <w:pPr>
        <w:spacing w:after="0"/>
        <w:ind w:left="0"/>
        <w:jc w:val="both"/>
      </w:pPr>
      <w:r>
        <w:rPr>
          <w:rFonts w:ascii="Times New Roman"/>
          <w:b w:val="false"/>
          <w:i w:val="false"/>
          <w:color w:val="000000"/>
          <w:sz w:val="28"/>
        </w:rPr>
        <w:t>
      қолайлылық (көрсеткіштер заңнаманың талаптарымен немесе сарапшылардың пікірлерімен келісілген);</w:t>
      </w:r>
    </w:p>
    <w:p>
      <w:pPr>
        <w:spacing w:after="0"/>
        <w:ind w:left="0"/>
        <w:jc w:val="both"/>
      </w:pPr>
      <w:r>
        <w:rPr>
          <w:rFonts w:ascii="Times New Roman"/>
          <w:b w:val="false"/>
          <w:i w:val="false"/>
          <w:color w:val="000000"/>
          <w:sz w:val="28"/>
        </w:rPr>
        <w:t>
      сенімділік (көрсеткіштер түрлі мемлекеттік аудиторлардың бірдей жағдайлар кезінде ұқсас тұжырымдар, қорытындылар мен ұсынымдарды тұжырымдауына мүмкіндік береді);</w:t>
      </w:r>
    </w:p>
    <w:p>
      <w:pPr>
        <w:spacing w:after="0"/>
        <w:ind w:left="0"/>
        <w:jc w:val="both"/>
      </w:pPr>
      <w:r>
        <w:rPr>
          <w:rFonts w:ascii="Times New Roman"/>
          <w:b w:val="false"/>
          <w:i w:val="false"/>
          <w:color w:val="000000"/>
          <w:sz w:val="28"/>
        </w:rPr>
        <w:t>
      объективтілік (көрсеткіштер біржақты болып табылмайды және толық әрі анық ақпаратқа негізделген);</w:t>
      </w:r>
    </w:p>
    <w:p>
      <w:pPr>
        <w:spacing w:after="0"/>
        <w:ind w:left="0"/>
        <w:jc w:val="both"/>
      </w:pPr>
      <w:r>
        <w:rPr>
          <w:rFonts w:ascii="Times New Roman"/>
          <w:b w:val="false"/>
          <w:i w:val="false"/>
          <w:color w:val="000000"/>
          <w:sz w:val="28"/>
        </w:rPr>
        <w:t xml:space="preserve">
      толықтық (көрсеткіштер аудиттің мақсатына қол жеткізу үшін жеткілікті болып табылады); </w:t>
      </w:r>
    </w:p>
    <w:p>
      <w:pPr>
        <w:spacing w:after="0"/>
        <w:ind w:left="0"/>
        <w:jc w:val="both"/>
      </w:pPr>
      <w:r>
        <w:rPr>
          <w:rFonts w:ascii="Times New Roman"/>
          <w:b w:val="false"/>
          <w:i w:val="false"/>
          <w:color w:val="000000"/>
          <w:sz w:val="28"/>
        </w:rPr>
        <w:t>
      пайдалылық (көрсеткіштерді қолдану фактілерді анықтауды қамтамасыз етеді, оның негізінде тұжырымдар, қорытындылар және жақсарту жөніндегі ұсынымдар тұжырымдалады);</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түсіндірмеу тәуекелдерін болдырмайды).</w:t>
      </w:r>
    </w:p>
    <w:bookmarkStart w:name="z100" w:id="97"/>
    <w:p>
      <w:pPr>
        <w:spacing w:after="0"/>
        <w:ind w:left="0"/>
        <w:jc w:val="both"/>
      </w:pPr>
      <w:r>
        <w:rPr>
          <w:rFonts w:ascii="Times New Roman"/>
          <w:b w:val="false"/>
          <w:i w:val="false"/>
          <w:color w:val="000000"/>
          <w:sz w:val="28"/>
        </w:rPr>
        <w:t xml:space="preserve">
      45. Тиімділік аудиті өлшемшарттарының дереккөздері: </w:t>
      </w:r>
    </w:p>
    <w:bookmarkEnd w:id="97"/>
    <w:bookmarkStart w:name="z101" w:id="98"/>
    <w:p>
      <w:pPr>
        <w:spacing w:after="0"/>
        <w:ind w:left="0"/>
        <w:jc w:val="both"/>
      </w:pPr>
      <w:r>
        <w:rPr>
          <w:rFonts w:ascii="Times New Roman"/>
          <w:b w:val="false"/>
          <w:i w:val="false"/>
          <w:color w:val="000000"/>
          <w:sz w:val="28"/>
        </w:rPr>
        <w:t>
      1) мемлекеттік аудит саласының жұмыс істеуін және (немесе) мемлекеттік аудит объектісінің қызметін реттейтін нормативтік құқықтық актілер;</w:t>
      </w:r>
    </w:p>
    <w:bookmarkEnd w:id="98"/>
    <w:bookmarkStart w:name="z102" w:id="99"/>
    <w:p>
      <w:pPr>
        <w:spacing w:after="0"/>
        <w:ind w:left="0"/>
        <w:jc w:val="both"/>
      </w:pPr>
      <w:r>
        <w:rPr>
          <w:rFonts w:ascii="Times New Roman"/>
          <w:b w:val="false"/>
          <w:i w:val="false"/>
          <w:color w:val="000000"/>
          <w:sz w:val="28"/>
        </w:rPr>
        <w:t xml:space="preserve">
      2) өкілді және атқарушы органдардың шешімдері; </w:t>
      </w:r>
    </w:p>
    <w:bookmarkEnd w:id="99"/>
    <w:bookmarkStart w:name="z103" w:id="100"/>
    <w:p>
      <w:pPr>
        <w:spacing w:after="0"/>
        <w:ind w:left="0"/>
        <w:jc w:val="both"/>
      </w:pPr>
      <w:r>
        <w:rPr>
          <w:rFonts w:ascii="Times New Roman"/>
          <w:b w:val="false"/>
          <w:i w:val="false"/>
          <w:color w:val="000000"/>
          <w:sz w:val="28"/>
        </w:rPr>
        <w:t xml:space="preserve">
      3) кәсіби, техникалық және салалық стандарттар; </w:t>
      </w:r>
    </w:p>
    <w:bookmarkEnd w:id="100"/>
    <w:bookmarkStart w:name="z104" w:id="101"/>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bookmarkEnd w:id="101"/>
    <w:bookmarkStart w:name="z105" w:id="102"/>
    <w:p>
      <w:pPr>
        <w:spacing w:after="0"/>
        <w:ind w:left="0"/>
        <w:jc w:val="both"/>
      </w:pPr>
      <w:r>
        <w:rPr>
          <w:rFonts w:ascii="Times New Roman"/>
          <w:b w:val="false"/>
          <w:i w:val="false"/>
          <w:color w:val="000000"/>
          <w:sz w:val="28"/>
        </w:rPr>
        <w:t>
      5) халықаралық кәсіби ұйымдардың әдіснамалық құжаттары;</w:t>
      </w:r>
    </w:p>
    <w:bookmarkEnd w:id="102"/>
    <w:bookmarkStart w:name="z106" w:id="103"/>
    <w:p>
      <w:pPr>
        <w:spacing w:after="0"/>
        <w:ind w:left="0"/>
        <w:jc w:val="both"/>
      </w:pPr>
      <w:r>
        <w:rPr>
          <w:rFonts w:ascii="Times New Roman"/>
          <w:b w:val="false"/>
          <w:i w:val="false"/>
          <w:color w:val="000000"/>
          <w:sz w:val="28"/>
        </w:rPr>
        <w:t>
      6) уәкілетті органдар және (немесе) мемлекеттік аудит объектісі бекіткен нәтижелерді өлшеу индикаторлары;</w:t>
      </w:r>
    </w:p>
    <w:bookmarkEnd w:id="103"/>
    <w:bookmarkStart w:name="z107" w:id="104"/>
    <w:p>
      <w:pPr>
        <w:spacing w:after="0"/>
        <w:ind w:left="0"/>
        <w:jc w:val="both"/>
      </w:pPr>
      <w:r>
        <w:rPr>
          <w:rFonts w:ascii="Times New Roman"/>
          <w:b w:val="false"/>
          <w:i w:val="false"/>
          <w:color w:val="000000"/>
          <w:sz w:val="28"/>
        </w:rPr>
        <w:t xml:space="preserve">
      7) мемлекеттік аудит объектілерінің, уәкілетті органдардың, квазимемлекеттік және жеке секторлар ұйымдарының есептік және статистикалық деректері; </w:t>
      </w:r>
    </w:p>
    <w:bookmarkEnd w:id="104"/>
    <w:bookmarkStart w:name="z108" w:id="105"/>
    <w:p>
      <w:pPr>
        <w:spacing w:after="0"/>
        <w:ind w:left="0"/>
        <w:jc w:val="both"/>
      </w:pPr>
      <w:r>
        <w:rPr>
          <w:rFonts w:ascii="Times New Roman"/>
          <w:b w:val="false"/>
          <w:i w:val="false"/>
          <w:color w:val="000000"/>
          <w:sz w:val="28"/>
        </w:rPr>
        <w:t xml:space="preserve">
      8) аудит және қаржылық бақылау органдарының аудиторлық есептері; </w:t>
      </w:r>
    </w:p>
    <w:bookmarkEnd w:id="105"/>
    <w:bookmarkStart w:name="z109" w:id="106"/>
    <w:p>
      <w:pPr>
        <w:spacing w:after="0"/>
        <w:ind w:left="0"/>
        <w:jc w:val="both"/>
      </w:pPr>
      <w:r>
        <w:rPr>
          <w:rFonts w:ascii="Times New Roman"/>
          <w:b w:val="false"/>
          <w:i w:val="false"/>
          <w:color w:val="000000"/>
          <w:sz w:val="28"/>
        </w:rPr>
        <w:t xml:space="preserve">
      9) ішкі мемлекеттік аудит және қаржылық бақылау органдарының аудиторлық есептері; </w:t>
      </w:r>
    </w:p>
    <w:bookmarkEnd w:id="106"/>
    <w:bookmarkStart w:name="z110" w:id="107"/>
    <w:p>
      <w:pPr>
        <w:spacing w:after="0"/>
        <w:ind w:left="0"/>
        <w:jc w:val="both"/>
      </w:pPr>
      <w:r>
        <w:rPr>
          <w:rFonts w:ascii="Times New Roman"/>
          <w:b w:val="false"/>
          <w:i w:val="false"/>
          <w:color w:val="000000"/>
          <w:sz w:val="28"/>
        </w:rPr>
        <w:t>
      10) тиімділік аудитінің мақсаты, мәні және мәселелерімен байланысты мәселелер бойынша әдебиет;</w:t>
      </w:r>
    </w:p>
    <w:bookmarkEnd w:id="107"/>
    <w:bookmarkStart w:name="z111" w:id="108"/>
    <w:p>
      <w:pPr>
        <w:spacing w:after="0"/>
        <w:ind w:left="0"/>
        <w:jc w:val="both"/>
      </w:pPr>
      <w:r>
        <w:rPr>
          <w:rFonts w:ascii="Times New Roman"/>
          <w:b w:val="false"/>
          <w:i w:val="false"/>
          <w:color w:val="000000"/>
          <w:sz w:val="28"/>
        </w:rPr>
        <w:t>
      11) сарапшылардың қорытындылары;</w:t>
      </w:r>
    </w:p>
    <w:bookmarkEnd w:id="108"/>
    <w:bookmarkStart w:name="z112" w:id="109"/>
    <w:p>
      <w:pPr>
        <w:spacing w:after="0"/>
        <w:ind w:left="0"/>
        <w:jc w:val="both"/>
      </w:pPr>
      <w:r>
        <w:rPr>
          <w:rFonts w:ascii="Times New Roman"/>
          <w:b w:val="false"/>
          <w:i w:val="false"/>
          <w:color w:val="000000"/>
          <w:sz w:val="28"/>
        </w:rPr>
        <w:t>
      12) ғылыми жаңалықтар мен әзірлемелер;</w:t>
      </w:r>
    </w:p>
    <w:bookmarkEnd w:id="109"/>
    <w:bookmarkStart w:name="z113" w:id="110"/>
    <w:p>
      <w:pPr>
        <w:spacing w:after="0"/>
        <w:ind w:left="0"/>
        <w:jc w:val="both"/>
      </w:pPr>
      <w:r>
        <w:rPr>
          <w:rFonts w:ascii="Times New Roman"/>
          <w:b w:val="false"/>
          <w:i w:val="false"/>
          <w:color w:val="000000"/>
          <w:sz w:val="28"/>
        </w:rPr>
        <w:t>
      13) интернет-ресурстарға орналастырылғандарды қоса алғанда, бұқаралық ақпарат құралдарының материалдары болып табылады.</w:t>
      </w:r>
    </w:p>
    <w:bookmarkEnd w:id="110"/>
    <w:bookmarkStart w:name="z114" w:id="111"/>
    <w:p>
      <w:pPr>
        <w:spacing w:after="0"/>
        <w:ind w:left="0"/>
        <w:jc w:val="both"/>
      </w:pPr>
      <w:r>
        <w:rPr>
          <w:rFonts w:ascii="Times New Roman"/>
          <w:b w:val="false"/>
          <w:i w:val="false"/>
          <w:color w:val="000000"/>
          <w:sz w:val="28"/>
        </w:rPr>
        <w:t xml:space="preserve">
      46. Тиімділік аудитінің айқындалған және (немесе) әзірленген өлшемшарттарының қолайлығы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аудиторлық іс-шараларды бағалаудың бақылау парағын толтыра отырып, кейінгі барлық талдамалық және аудиторлық рәсімдердің (аудиторлық есепті қалыптастырғанға дейін) барысында бағаланады.</w:t>
      </w:r>
    </w:p>
    <w:bookmarkEnd w:id="111"/>
    <w:bookmarkStart w:name="z115" w:id="112"/>
    <w:p>
      <w:pPr>
        <w:spacing w:after="0"/>
        <w:ind w:left="0"/>
        <w:jc w:val="both"/>
      </w:pPr>
      <w:r>
        <w:rPr>
          <w:rFonts w:ascii="Times New Roman"/>
          <w:b w:val="false"/>
          <w:i w:val="false"/>
          <w:color w:val="000000"/>
          <w:sz w:val="28"/>
        </w:rPr>
        <w:t>
      47. Тиімділік аудитінің өлшемшарттарын әзірлеу кезінде мынадай тәуекелдер болуы мүмкін:</w:t>
      </w:r>
    </w:p>
    <w:bookmarkEnd w:id="112"/>
    <w:bookmarkStart w:name="z116" w:id="113"/>
    <w:p>
      <w:pPr>
        <w:spacing w:after="0"/>
        <w:ind w:left="0"/>
        <w:jc w:val="both"/>
      </w:pPr>
      <w:r>
        <w:rPr>
          <w:rFonts w:ascii="Times New Roman"/>
          <w:b w:val="false"/>
          <w:i w:val="false"/>
          <w:color w:val="000000"/>
          <w:sz w:val="28"/>
        </w:rPr>
        <w:t>
      1) субъективизм - толық емес, объективті емес ақпаратты қолдануға негізделген және тексерілетін бағытты, аяны (саланы) жан-жақты зерделеу болмаған кезде, соның ішінде тексерілетін саладағы (аядағы) нормативтік, әдіснамалық база мен тәжірибенің жеткіліксіздігі салдарынан өлшемшарттар әзірлеу;</w:t>
      </w:r>
    </w:p>
    <w:bookmarkEnd w:id="113"/>
    <w:bookmarkStart w:name="z117" w:id="114"/>
    <w:p>
      <w:pPr>
        <w:spacing w:after="0"/>
        <w:ind w:left="0"/>
        <w:jc w:val="both"/>
      </w:pPr>
      <w:r>
        <w:rPr>
          <w:rFonts w:ascii="Times New Roman"/>
          <w:b w:val="false"/>
          <w:i w:val="false"/>
          <w:color w:val="000000"/>
          <w:sz w:val="28"/>
        </w:rPr>
        <w:t xml:space="preserve">
      2) тәуелсіз және құзыретті сарапшылық пікір алудағы шектеулер (тәуелсіз сарапшы пікірінің, осы салада білікті мамандардың, тәуелсіз тар көлемдегі сарапшылардың, ғылыми әзірлемелердің болмауы); </w:t>
      </w:r>
    </w:p>
    <w:bookmarkEnd w:id="114"/>
    <w:bookmarkStart w:name="z118" w:id="115"/>
    <w:p>
      <w:pPr>
        <w:spacing w:after="0"/>
        <w:ind w:left="0"/>
        <w:jc w:val="both"/>
      </w:pPr>
      <w:r>
        <w:rPr>
          <w:rFonts w:ascii="Times New Roman"/>
          <w:b w:val="false"/>
          <w:i w:val="false"/>
          <w:color w:val="000000"/>
          <w:sz w:val="28"/>
        </w:rPr>
        <w:t>
      3) мемлекеттік аудит объектісі аясында (саласы) немесе ерекшелігін ескере отырып, мемлекеттік аудит объектісі қол жеткізген нәтижелерді сандық және сапалық өлшеу бойынша өлшемшарттарды шектеу;</w:t>
      </w:r>
    </w:p>
    <w:bookmarkEnd w:id="115"/>
    <w:bookmarkStart w:name="z119" w:id="116"/>
    <w:p>
      <w:pPr>
        <w:spacing w:after="0"/>
        <w:ind w:left="0"/>
        <w:jc w:val="both"/>
      </w:pPr>
      <w:r>
        <w:rPr>
          <w:rFonts w:ascii="Times New Roman"/>
          <w:b w:val="false"/>
          <w:i w:val="false"/>
          <w:color w:val="000000"/>
          <w:sz w:val="28"/>
        </w:rPr>
        <w:t>
      4) аудиторлық іс-шараны жаңа аяда (салада) жүргізу кезінде мемлекеттік аудит объектісінің қызметінде стандарттардың болмауы.</w:t>
      </w:r>
    </w:p>
    <w:bookmarkEnd w:id="116"/>
    <w:bookmarkStart w:name="z120" w:id="117"/>
    <w:p>
      <w:pPr>
        <w:spacing w:after="0"/>
        <w:ind w:left="0"/>
        <w:jc w:val="both"/>
      </w:pPr>
      <w:r>
        <w:rPr>
          <w:rFonts w:ascii="Times New Roman"/>
          <w:b w:val="false"/>
          <w:i w:val="false"/>
          <w:color w:val="000000"/>
          <w:sz w:val="28"/>
        </w:rPr>
        <w:t>
      48. Тиімділік аудитінің өлшемшарттарын әзірлеу кезінде осы Стандарттың 47-тармағында көрсетілген тәуекелдерді мемлекеттік аудиторлар ескереді, алайда оларды әзірлеуден бас тарту үшін негіз болып табылмайды.</w:t>
      </w:r>
    </w:p>
    <w:bookmarkEnd w:id="117"/>
    <w:p>
      <w:pPr>
        <w:spacing w:after="0"/>
        <w:ind w:left="0"/>
        <w:jc w:val="both"/>
      </w:pPr>
      <w:r>
        <w:rPr>
          <w:rFonts w:ascii="Times New Roman"/>
          <w:b w:val="false"/>
          <w:i w:val="false"/>
          <w:color w:val="000000"/>
          <w:sz w:val="28"/>
        </w:rPr>
        <w:t xml:space="preserve">
      Тиімділік аудитінің зерделенетін бағыты мәселесінің немесе мемлекеттік аудит объектісі қызметінде күрделіліктер болуы кезінде аудиторлық құжаттамаға міндетті түрде тиісті сілтеме қоса отырып, кейінгі кезеңдерде тиімділік аудитінің өлшемшарттарын (проблемаға бағдарланған тәсіл) айқындауға немесе әзірлеуге жол беріледі. </w:t>
      </w:r>
    </w:p>
    <w:bookmarkStart w:name="z121" w:id="118"/>
    <w:p>
      <w:pPr>
        <w:spacing w:after="0"/>
        <w:ind w:left="0"/>
        <w:jc w:val="both"/>
      </w:pPr>
      <w:r>
        <w:rPr>
          <w:rFonts w:ascii="Times New Roman"/>
          <w:b w:val="false"/>
          <w:i w:val="false"/>
          <w:color w:val="000000"/>
          <w:sz w:val="28"/>
        </w:rPr>
        <w:t>
      49. Тиімділік аудитінің өлшемшарттарын айқындауға немесе әзірлеуге байланысты аудиторлық және талдамалық рәсімдер аудиторлық құжаттамада көрсетіледі. Аудит өлшемшарттарының дереккөздері, сондай-ақ мемлекеттік аудиторлар, мемлекеттік аудит объектісінің лауазымды адамдары, сарапшылар арасында тиімділік аудитінің өлшемшарттарын қолдану бөлігінде келіспеушілік жайттары міндетті түрде құжаттандырылады.</w:t>
      </w:r>
    </w:p>
    <w:bookmarkEnd w:id="118"/>
    <w:bookmarkStart w:name="z122" w:id="119"/>
    <w:p>
      <w:pPr>
        <w:spacing w:after="0"/>
        <w:ind w:left="0"/>
        <w:jc w:val="both"/>
      </w:pPr>
      <w:r>
        <w:rPr>
          <w:rFonts w:ascii="Times New Roman"/>
          <w:b w:val="false"/>
          <w:i w:val="false"/>
          <w:color w:val="000000"/>
          <w:sz w:val="28"/>
        </w:rPr>
        <w:t>
      50. Мемлекеттік аудит объектісі Қағидаларда белгіленген мерзімде аудиттің белгілі бір өлшемшарттары көрсетіле отырып, мемлекеттік аудиттің жүргізілетіні туралы хабардар етіледі.</w:t>
      </w:r>
    </w:p>
    <w:bookmarkEnd w:id="119"/>
    <w:bookmarkStart w:name="z123" w:id="120"/>
    <w:p>
      <w:pPr>
        <w:spacing w:after="0"/>
        <w:ind w:left="0"/>
        <w:jc w:val="both"/>
      </w:pPr>
      <w:r>
        <w:rPr>
          <w:rFonts w:ascii="Times New Roman"/>
          <w:b w:val="false"/>
          <w:i w:val="false"/>
          <w:color w:val="000000"/>
          <w:sz w:val="28"/>
        </w:rPr>
        <w:t>
      51. Өлшемшарттардың негізінде тұжырымдар, ұсынымдар қалыптастыру үшін мемлекеттік аудиторлар пайдаланатын ақпараттарды (аудиторлық дәлелдемелер) жинау және талдау әдістері айқындалады.</w:t>
      </w:r>
    </w:p>
    <w:bookmarkEnd w:id="120"/>
    <w:bookmarkStart w:name="z124" w:id="121"/>
    <w:p>
      <w:pPr>
        <w:spacing w:after="0"/>
        <w:ind w:left="0"/>
        <w:jc w:val="both"/>
      </w:pPr>
      <w:r>
        <w:rPr>
          <w:rFonts w:ascii="Times New Roman"/>
          <w:b w:val="false"/>
          <w:i w:val="false"/>
          <w:color w:val="000000"/>
          <w:sz w:val="28"/>
        </w:rPr>
        <w:t>
      52. Тиімділік аудиті процесінде алынған мемлекеттік аудит объектісінің қызметін сипаттайтын нақты деректерді тиімділік аудитінің өлшемшарттарымен салыстыру негізінде мемлекеттік аудиторлар нормативтік сипаттағы құжаттар ережелерінің жай-күйін, жақсы басқарудан күтілетін және мүмкін практикаларды тиісінше бағалай отырып, тұжырымдар мен қорытындылар жасайды, бұзушылықтар фактілері анықталған кезде мемлекеттік аудит объектісінің жіберіп алған пайдасы және (немесе) экономикалық шығындары бағаланады.</w:t>
      </w:r>
    </w:p>
    <w:bookmarkEnd w:id="121"/>
    <w:bookmarkStart w:name="z125" w:id="122"/>
    <w:p>
      <w:pPr>
        <w:spacing w:after="0"/>
        <w:ind w:left="0"/>
        <w:jc w:val="left"/>
      </w:pPr>
      <w:r>
        <w:rPr>
          <w:rFonts w:ascii="Times New Roman"/>
          <w:b/>
          <w:i w:val="false"/>
          <w:color w:val="000000"/>
        </w:rPr>
        <w:t xml:space="preserve"> 5-параграф. Тәуекелдерді басқару</w:t>
      </w:r>
    </w:p>
    <w:bookmarkEnd w:id="122"/>
    <w:bookmarkStart w:name="z126" w:id="123"/>
    <w:p>
      <w:pPr>
        <w:spacing w:after="0"/>
        <w:ind w:left="0"/>
        <w:jc w:val="both"/>
      </w:pPr>
      <w:r>
        <w:rPr>
          <w:rFonts w:ascii="Times New Roman"/>
          <w:b w:val="false"/>
          <w:i w:val="false"/>
          <w:color w:val="000000"/>
          <w:sz w:val="28"/>
        </w:rPr>
        <w:t>
      53. Тиімділік аудитінің барлық кезеңдерінде тиімділік аудитінің өлшемшарттары арасында қайшылықтардың болмауын, өлшемшарттарды түзету немесе ауыстыру жөніндегі талдамалық рәсімдерді жүргізуді болжайтын тиімділік аудитінің көрсеткіштерін айқындау және (немесе) әзірлеу тәуекелдерін тиісінше басқару жүзеге асырылады. Қосымша мәліметтер мен тиісінше ресімделген аудиторлық дәлелдемелер өлшемшарттарды түзету немесе ауыстыру үшін негіз болып табылады.</w:t>
      </w:r>
    </w:p>
    <w:bookmarkEnd w:id="123"/>
    <w:bookmarkStart w:name="z127" w:id="124"/>
    <w:p>
      <w:pPr>
        <w:spacing w:after="0"/>
        <w:ind w:left="0"/>
        <w:jc w:val="both"/>
      </w:pPr>
      <w:r>
        <w:rPr>
          <w:rFonts w:ascii="Times New Roman"/>
          <w:b w:val="false"/>
          <w:i w:val="false"/>
          <w:color w:val="000000"/>
          <w:sz w:val="28"/>
        </w:rPr>
        <w:t xml:space="preserve">
      54. Тиімділік аудитінің өлшемшарттарын айқындаумен және (немесе) әзірлеумен, сондай-ақ олардың қолданылуымен байланысты тәуекелдерді тиімді басқаруды қамтамасыз ету мақсатында аудит органының жауапты құрылымдық бөлімшесі тиімділік аудиттерінің өлшемшарттары бойынша дерекқор қалыптастырады. Әрбір аудиторлық іс-шараның аяқталуы бойынша дерекқорға беру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тиімділік аудитінің өлшемшарттар тізбесі қалыптастырылады.</w:t>
      </w:r>
    </w:p>
    <w:bookmarkEnd w:id="124"/>
    <w:bookmarkStart w:name="z128" w:id="125"/>
    <w:p>
      <w:pPr>
        <w:spacing w:after="0"/>
        <w:ind w:left="0"/>
        <w:jc w:val="both"/>
      </w:pPr>
      <w:r>
        <w:rPr>
          <w:rFonts w:ascii="Times New Roman"/>
          <w:b w:val="false"/>
          <w:i w:val="false"/>
          <w:color w:val="000000"/>
          <w:sz w:val="28"/>
        </w:rPr>
        <w:t xml:space="preserve">
      55. Тиімділік аудитінің өлшемшарттарын тиісінше қолдануды қамтамасыз ету үшін мемлекеттік аудиторлар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аудиторлық іс-шараның жобалық матрицасын құрайды. Аудиторлық іс-шараның жобалық матрицасы міндетті жұмыс файлы болып табылады, ол алдын ала зерделеу кезеңінде қалыптастырылады және аудиттің кейінгі кезеңдерінде өзектілік мәніне бағаланады (тиімділік аудиті қорытындыларының іске асырылуын бағалағанға дейін). Жобалық матрицаны өзекті ету үшін оған өзгерістер мен толықтырулар енгізіледі. </w:t>
      </w:r>
    </w:p>
    <w:bookmarkEnd w:id="125"/>
    <w:bookmarkStart w:name="z129" w:id="126"/>
    <w:p>
      <w:pPr>
        <w:spacing w:after="0"/>
        <w:ind w:left="0"/>
        <w:jc w:val="left"/>
      </w:pPr>
      <w:r>
        <w:rPr>
          <w:rFonts w:ascii="Times New Roman"/>
          <w:b/>
          <w:i w:val="false"/>
          <w:color w:val="000000"/>
        </w:rPr>
        <w:t xml:space="preserve"> 6-параграф. Аудиторлық тәсілді айқындау және қолдану</w:t>
      </w:r>
    </w:p>
    <w:bookmarkEnd w:id="126"/>
    <w:bookmarkStart w:name="z130" w:id="127"/>
    <w:p>
      <w:pPr>
        <w:spacing w:after="0"/>
        <w:ind w:left="0"/>
        <w:jc w:val="both"/>
      </w:pPr>
      <w:r>
        <w:rPr>
          <w:rFonts w:ascii="Times New Roman"/>
          <w:b w:val="false"/>
          <w:i w:val="false"/>
          <w:color w:val="000000"/>
          <w:sz w:val="28"/>
        </w:rPr>
        <w:t>
      56. Мемлекеттік аудит тобы тиімділік аудитінің мақсатына, мәселелері мен өлшемшарттарына байланысты тиімділік аудитін жүргізуге үш негізгі тәсілдің біреуін таңдайды не көрсетілген тәсілдерді біріктіреді:</w:t>
      </w:r>
    </w:p>
    <w:bookmarkEnd w:id="127"/>
    <w:bookmarkStart w:name="z131" w:id="128"/>
    <w:p>
      <w:pPr>
        <w:spacing w:after="0"/>
        <w:ind w:left="0"/>
        <w:jc w:val="both"/>
      </w:pPr>
      <w:r>
        <w:rPr>
          <w:rFonts w:ascii="Times New Roman"/>
          <w:b w:val="false"/>
          <w:i w:val="false"/>
          <w:color w:val="000000"/>
          <w:sz w:val="28"/>
        </w:rPr>
        <w:t>
      1) басқару жүйелерінің тиісінше қызмет етуін зерттейтін жүйеге бағдарланған тәсіл;</w:t>
      </w:r>
    </w:p>
    <w:bookmarkEnd w:id="128"/>
    <w:bookmarkStart w:name="z132" w:id="129"/>
    <w:p>
      <w:pPr>
        <w:spacing w:after="0"/>
        <w:ind w:left="0"/>
        <w:jc w:val="both"/>
      </w:pPr>
      <w:r>
        <w:rPr>
          <w:rFonts w:ascii="Times New Roman"/>
          <w:b w:val="false"/>
          <w:i w:val="false"/>
          <w:color w:val="000000"/>
          <w:sz w:val="28"/>
        </w:rPr>
        <w:t xml:space="preserve">
      2) жоспарланған тікелей және түпкілікті нәтижелерге қол жеткізілгенін бағалайтын нәтижеге бағдарланған тәсіл; </w:t>
      </w:r>
    </w:p>
    <w:bookmarkEnd w:id="129"/>
    <w:bookmarkStart w:name="z133" w:id="130"/>
    <w:p>
      <w:pPr>
        <w:spacing w:after="0"/>
        <w:ind w:left="0"/>
        <w:jc w:val="both"/>
      </w:pPr>
      <w:r>
        <w:rPr>
          <w:rFonts w:ascii="Times New Roman"/>
          <w:b w:val="false"/>
          <w:i w:val="false"/>
          <w:color w:val="000000"/>
          <w:sz w:val="28"/>
        </w:rPr>
        <w:t>
      3) белгілі бір проблеманың себептері мен салдарлары талданатын проблемаға бағдарланған тәсіл.</w:t>
      </w:r>
    </w:p>
    <w:bookmarkEnd w:id="130"/>
    <w:bookmarkStart w:name="z134" w:id="131"/>
    <w:p>
      <w:pPr>
        <w:spacing w:after="0"/>
        <w:ind w:left="0"/>
        <w:jc w:val="both"/>
      </w:pPr>
      <w:r>
        <w:rPr>
          <w:rFonts w:ascii="Times New Roman"/>
          <w:b w:val="false"/>
          <w:i w:val="false"/>
          <w:color w:val="000000"/>
          <w:sz w:val="28"/>
        </w:rPr>
        <w:t>
      57. Жүйеге бағдарланған тәсіл тиімділік аудитін жүргізуде күрделі және еңбекті қажет ететін тәсіл болып табылады, оның нәтижесі бойынша зерделенген саладағы басқару жүйесін жетілдіру жөнінде ұсынымдар беріледі. Бұл тәсілде міндетті түрде мемлекеттік басқарудың тиісті саласына барлық қатысушылардың саясаты мен практикалары зерделенеді және бағаланады.</w:t>
      </w:r>
    </w:p>
    <w:bookmarkEnd w:id="131"/>
    <w:bookmarkStart w:name="z135" w:id="132"/>
    <w:p>
      <w:pPr>
        <w:spacing w:after="0"/>
        <w:ind w:left="0"/>
        <w:jc w:val="both"/>
      </w:pPr>
      <w:r>
        <w:rPr>
          <w:rFonts w:ascii="Times New Roman"/>
          <w:b w:val="false"/>
          <w:i w:val="false"/>
          <w:color w:val="000000"/>
          <w:sz w:val="28"/>
        </w:rPr>
        <w:t>
      58. Нәтижеге бағдарланған тәсілді қолдану тиімділік аудитінің бағыты бойынша және (немесе) мемлекеттік аудит объектісі қол жеткізген нәтижелерді бағалауға бағытталған талдамалық және аудиторлық рәсімдерді айқындауды және жүргізуді болжайды. Осы тәсіл нәтижелерді өлшеудің тиісті индикаторлары бекітілген және қолданылып отырған, не болмаса аудиттің тиісті өлшемшарттарын әзірлеу мүмкіндігінің ықтималдылығы жоғары болып отырған тиімділік аудитінің бағыттары бойынша қолдану үшін қолайлы.</w:t>
      </w:r>
    </w:p>
    <w:bookmarkEnd w:id="132"/>
    <w:bookmarkStart w:name="z136" w:id="133"/>
    <w:p>
      <w:pPr>
        <w:spacing w:after="0"/>
        <w:ind w:left="0"/>
        <w:jc w:val="both"/>
      </w:pPr>
      <w:r>
        <w:rPr>
          <w:rFonts w:ascii="Times New Roman"/>
          <w:b w:val="false"/>
          <w:i w:val="false"/>
          <w:color w:val="000000"/>
          <w:sz w:val="28"/>
        </w:rPr>
        <w:t>
      59. Проблемаға бағдарланған тәсілді қолдана отырып аудиторлық іс-шара жүргізу кезінде барлық талдамалық және аудиторлық рәсімдер тиімділік аудитінің зерделенетін бағытының және (немесе) мемлекеттік аудит объектісі қызметінің белгілі бір проблемасына шоғырланады. Осы тәсілді қолдану проблемаларды, оның себептері мен салдарын айқындауды болжайды. Осы тәсіл мемлекеттік аудиторлардың қатысуы кезінде шешілетін проблема айқындалған тиімділік аудитінің бағыттары бойынша қолдану үшін қолайлы.</w:t>
      </w:r>
    </w:p>
    <w:bookmarkEnd w:id="133"/>
    <w:bookmarkStart w:name="z137" w:id="134"/>
    <w:p>
      <w:pPr>
        <w:spacing w:after="0"/>
        <w:ind w:left="0"/>
        <w:jc w:val="both"/>
      </w:pPr>
      <w:r>
        <w:rPr>
          <w:rFonts w:ascii="Times New Roman"/>
          <w:b w:val="false"/>
          <w:i w:val="false"/>
          <w:color w:val="000000"/>
          <w:sz w:val="28"/>
        </w:rPr>
        <w:t>
      60. Аудиттің іріктелген тәсілінің негізінде кейінгі талдамалық және аудиторлық рәсімдерді тиісінше құрылымдау мақсатында мемлекеттік аудиторлар аудиторлық мәселелерді әзірлеуді, тиімділік аудитінің зерделенетін бағытының және (немесе) мемлекеттік аудит объектілерінің қатысушыларын, сондай-ақ географиялық параметрлер (мемлекеттік аудит объектілерінің орналасқан жері) мен зерделенетін уақытша кезеңді айқындауды көздейтін жоспарланатын аудиторлық іс-шараның ауқымын айқындайды.</w:t>
      </w:r>
    </w:p>
    <w:bookmarkEnd w:id="134"/>
    <w:bookmarkStart w:name="z138" w:id="135"/>
    <w:p>
      <w:pPr>
        <w:spacing w:after="0"/>
        <w:ind w:left="0"/>
        <w:jc w:val="left"/>
      </w:pPr>
      <w:r>
        <w:rPr>
          <w:rFonts w:ascii="Times New Roman"/>
          <w:b/>
          <w:i w:val="false"/>
          <w:color w:val="000000"/>
        </w:rPr>
        <w:t xml:space="preserve"> 7-параграф. Аудиторлық дәлелдемелерді жинау әдістері</w:t>
      </w:r>
    </w:p>
    <w:bookmarkEnd w:id="135"/>
    <w:bookmarkStart w:name="z139" w:id="136"/>
    <w:p>
      <w:pPr>
        <w:spacing w:after="0"/>
        <w:ind w:left="0"/>
        <w:jc w:val="both"/>
      </w:pPr>
      <w:r>
        <w:rPr>
          <w:rFonts w:ascii="Times New Roman"/>
          <w:b w:val="false"/>
          <w:i w:val="false"/>
          <w:color w:val="000000"/>
          <w:sz w:val="28"/>
        </w:rPr>
        <w:t xml:space="preserve">
      61. Мемлекеттік аудиторлар аудиторлық іс-шара жүргізу кезеңінде аудиторлық дәлелдемелердің Қағидаларда айқындалған талаптарға сәйкес келуін қамтамасыз етеді. </w:t>
      </w:r>
    </w:p>
    <w:bookmarkEnd w:id="136"/>
    <w:bookmarkStart w:name="z140" w:id="137"/>
    <w:p>
      <w:pPr>
        <w:spacing w:after="0"/>
        <w:ind w:left="0"/>
        <w:jc w:val="both"/>
      </w:pPr>
      <w:r>
        <w:rPr>
          <w:rFonts w:ascii="Times New Roman"/>
          <w:b w:val="false"/>
          <w:i w:val="false"/>
          <w:color w:val="000000"/>
          <w:sz w:val="28"/>
        </w:rPr>
        <w:t xml:space="preserve">
      62. Тиімділіктің аудиторлық есебін қалыптастыруға қажетті аудиторлық дәлелдемелерді жинау әдісіне сұхбат (әңгімелесу), пікіртерімдер, құжаттарды шолу, инспекциялау, байқау және фокус-топ жатады. </w:t>
      </w:r>
    </w:p>
    <w:bookmarkEnd w:id="137"/>
    <w:bookmarkStart w:name="z141" w:id="138"/>
    <w:p>
      <w:pPr>
        <w:spacing w:after="0"/>
        <w:ind w:left="0"/>
        <w:jc w:val="both"/>
      </w:pPr>
      <w:r>
        <w:rPr>
          <w:rFonts w:ascii="Times New Roman"/>
          <w:b w:val="false"/>
          <w:i w:val="false"/>
          <w:color w:val="000000"/>
          <w:sz w:val="28"/>
        </w:rPr>
        <w:t>
      63. Сұхбат (әңгімелесу) жоспарланып отырған тиімділік аудитінің мақсаттары үшін түйінді әдістерінің бірі болып табылады және мынадай:</w:t>
      </w:r>
    </w:p>
    <w:bookmarkEnd w:id="138"/>
    <w:p>
      <w:pPr>
        <w:spacing w:after="0"/>
        <w:ind w:left="0"/>
        <w:jc w:val="both"/>
      </w:pPr>
      <w:r>
        <w:rPr>
          <w:rFonts w:ascii="Times New Roman"/>
          <w:b w:val="false"/>
          <w:i w:val="false"/>
          <w:color w:val="000000"/>
          <w:sz w:val="28"/>
        </w:rPr>
        <w:t>
      мемлекеттік басқару саласының (тиімділік аудит бағытының) жұмыс істеу ерекшеліктерін түсіну және сапалы жоспарлау құжаттарын жасау үшін - тиімділік аудитін алдын ала зерделеу және жоспарлау;</w:t>
      </w:r>
    </w:p>
    <w:p>
      <w:pPr>
        <w:spacing w:after="0"/>
        <w:ind w:left="0"/>
        <w:jc w:val="both"/>
      </w:pPr>
      <w:r>
        <w:rPr>
          <w:rFonts w:ascii="Times New Roman"/>
          <w:b w:val="false"/>
          <w:i w:val="false"/>
          <w:color w:val="000000"/>
          <w:sz w:val="28"/>
        </w:rPr>
        <w:t>
      аудиторлық дәлелдемелер жинау мақсатында - тиімділік аудитін жүргізу;</w:t>
      </w:r>
    </w:p>
    <w:p>
      <w:pPr>
        <w:spacing w:after="0"/>
        <w:ind w:left="0"/>
        <w:jc w:val="both"/>
      </w:pPr>
      <w:r>
        <w:rPr>
          <w:rFonts w:ascii="Times New Roman"/>
          <w:b w:val="false"/>
          <w:i w:val="false"/>
          <w:color w:val="000000"/>
          <w:sz w:val="28"/>
        </w:rPr>
        <w:t>
      құзыретті және объективті тұжырымдар, қорытындылар мен ұсынымдар қалыптастыру мақсатында - аудиторлық есеп жасау;</w:t>
      </w:r>
    </w:p>
    <w:p>
      <w:pPr>
        <w:spacing w:after="0"/>
        <w:ind w:left="0"/>
        <w:jc w:val="both"/>
      </w:pPr>
      <w:r>
        <w:rPr>
          <w:rFonts w:ascii="Times New Roman"/>
          <w:b w:val="false"/>
          <w:i w:val="false"/>
          <w:color w:val="000000"/>
          <w:sz w:val="28"/>
        </w:rPr>
        <w:t>
      мемлекеттік аудит объектісі тарапынан аудит органының ұсынымдарын орындауына қатысты объективті бағалауды қамтамасыз ету мақсатында - аудиторлық іс-шараның қорытындыларын іске асыру және т.б. кезеңдерде жүзеге асырылады.</w:t>
      </w:r>
    </w:p>
    <w:bookmarkStart w:name="z142" w:id="139"/>
    <w:p>
      <w:pPr>
        <w:spacing w:after="0"/>
        <w:ind w:left="0"/>
        <w:jc w:val="both"/>
      </w:pPr>
      <w:r>
        <w:rPr>
          <w:rFonts w:ascii="Times New Roman"/>
          <w:b w:val="false"/>
          <w:i w:val="false"/>
          <w:color w:val="000000"/>
          <w:sz w:val="28"/>
        </w:rPr>
        <w:t>
      64. Сұхбат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139"/>
    <w:bookmarkStart w:name="z143" w:id="140"/>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сұхбат жүргізуге арналған жадынама әзірлеу;</w:t>
      </w:r>
    </w:p>
    <w:bookmarkEnd w:id="140"/>
    <w:bookmarkStart w:name="z144" w:id="141"/>
    <w:p>
      <w:pPr>
        <w:spacing w:after="0"/>
        <w:ind w:left="0"/>
        <w:jc w:val="both"/>
      </w:pPr>
      <w:r>
        <w:rPr>
          <w:rFonts w:ascii="Times New Roman"/>
          <w:b w:val="false"/>
          <w:i w:val="false"/>
          <w:color w:val="000000"/>
          <w:sz w:val="28"/>
        </w:rPr>
        <w:t>
      2) әрбір сұхбаттың күнін, уақытын және ұзақтығын жоспарлау;</w:t>
      </w:r>
    </w:p>
    <w:bookmarkEnd w:id="141"/>
    <w:bookmarkStart w:name="z145" w:id="142"/>
    <w:p>
      <w:pPr>
        <w:spacing w:after="0"/>
        <w:ind w:left="0"/>
        <w:jc w:val="both"/>
      </w:pPr>
      <w:r>
        <w:rPr>
          <w:rFonts w:ascii="Times New Roman"/>
          <w:b w:val="false"/>
          <w:i w:val="false"/>
          <w:color w:val="000000"/>
          <w:sz w:val="28"/>
        </w:rPr>
        <w:t>
      3) сұхбатқа қатысушылардың тізімін айқындау;</w:t>
      </w:r>
    </w:p>
    <w:bookmarkEnd w:id="142"/>
    <w:bookmarkStart w:name="z146" w:id="143"/>
    <w:p>
      <w:pPr>
        <w:spacing w:after="0"/>
        <w:ind w:left="0"/>
        <w:jc w:val="both"/>
      </w:pPr>
      <w:r>
        <w:rPr>
          <w:rFonts w:ascii="Times New Roman"/>
          <w:b w:val="false"/>
          <w:i w:val="false"/>
          <w:color w:val="000000"/>
          <w:sz w:val="28"/>
        </w:rPr>
        <w:t>
      4) "жай сұрақтан күрделі сұраққа қарай" тәсілін қолданып, сұхбаттардың үлгілік тізбесін жасау;</w:t>
      </w:r>
    </w:p>
    <w:bookmarkEnd w:id="143"/>
    <w:bookmarkStart w:name="z147" w:id="144"/>
    <w:p>
      <w:pPr>
        <w:spacing w:after="0"/>
        <w:ind w:left="0"/>
        <w:jc w:val="both"/>
      </w:pPr>
      <w:r>
        <w:rPr>
          <w:rFonts w:ascii="Times New Roman"/>
          <w:b w:val="false"/>
          <w:i w:val="false"/>
          <w:color w:val="000000"/>
          <w:sz w:val="28"/>
        </w:rPr>
        <w:t>
      5) сұхбатты әңгімелесушіге құрмет, ілтипат, тілектестік және объективті қарым-қатынас көрсете отырып жүргізу;</w:t>
      </w:r>
    </w:p>
    <w:bookmarkEnd w:id="144"/>
    <w:bookmarkStart w:name="z148" w:id="145"/>
    <w:p>
      <w:pPr>
        <w:spacing w:after="0"/>
        <w:ind w:left="0"/>
        <w:jc w:val="both"/>
      </w:pPr>
      <w:r>
        <w:rPr>
          <w:rFonts w:ascii="Times New Roman"/>
          <w:b w:val="false"/>
          <w:i w:val="false"/>
          <w:color w:val="000000"/>
          <w:sz w:val="28"/>
        </w:rPr>
        <w:t>
      6) жазба жүргізу немесе сұхбатты хатқа түсіру.</w:t>
      </w:r>
    </w:p>
    <w:bookmarkEnd w:id="145"/>
    <w:bookmarkStart w:name="z149" w:id="146"/>
    <w:p>
      <w:pPr>
        <w:spacing w:after="0"/>
        <w:ind w:left="0"/>
        <w:jc w:val="both"/>
      </w:pPr>
      <w:r>
        <w:rPr>
          <w:rFonts w:ascii="Times New Roman"/>
          <w:b w:val="false"/>
          <w:i w:val="false"/>
          <w:color w:val="000000"/>
          <w:sz w:val="28"/>
        </w:rPr>
        <w:t>
      65. Пікіртерім жүргізу әдісі халықтың белгілі бір тобына сұрақнамалар тарату арқылы жүйеленген ақпарат жинауды болжайды. Сұрақнама пікіртерім жүргізу кезінде пайдаланылатын ақпарат жинаудың негізгі құралы болып табылады.</w:t>
      </w:r>
    </w:p>
    <w:bookmarkEnd w:id="146"/>
    <w:bookmarkStart w:name="z150" w:id="147"/>
    <w:p>
      <w:pPr>
        <w:spacing w:after="0"/>
        <w:ind w:left="0"/>
        <w:jc w:val="both"/>
      </w:pPr>
      <w:r>
        <w:rPr>
          <w:rFonts w:ascii="Times New Roman"/>
          <w:b w:val="false"/>
          <w:i w:val="false"/>
          <w:color w:val="000000"/>
          <w:sz w:val="28"/>
        </w:rPr>
        <w:t>
      66. Пікіртерім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147"/>
    <w:bookmarkStart w:name="z151" w:id="148"/>
    <w:p>
      <w:pPr>
        <w:spacing w:after="0"/>
        <w:ind w:left="0"/>
        <w:jc w:val="both"/>
      </w:pPr>
      <w:r>
        <w:rPr>
          <w:rFonts w:ascii="Times New Roman"/>
          <w:b w:val="false"/>
          <w:i w:val="false"/>
          <w:color w:val="000000"/>
          <w:sz w:val="28"/>
        </w:rPr>
        <w:t>
      1) сұрақнама жалпы сұрақтардан басталады және тестілік сұрақтар (яғни жауап нұсқалары бар сұрақтар) мен ашық сұрақтарды (яғни респонденттерден жан-жақты жауаптар мен түсіндірмелер алуды көздейтін сұрақтар) қамтиды;</w:t>
      </w:r>
    </w:p>
    <w:bookmarkEnd w:id="148"/>
    <w:bookmarkStart w:name="z152" w:id="149"/>
    <w:p>
      <w:pPr>
        <w:spacing w:after="0"/>
        <w:ind w:left="0"/>
        <w:jc w:val="both"/>
      </w:pPr>
      <w:r>
        <w:rPr>
          <w:rFonts w:ascii="Times New Roman"/>
          <w:b w:val="false"/>
          <w:i w:val="false"/>
          <w:color w:val="000000"/>
          <w:sz w:val="28"/>
        </w:rPr>
        <w:t>
      2) жауаптары кейіннен талдау үшін пайдалануға қажет сұрақтарды ғана қамтитын оңтайлы сұрақтар тізбесі қалыптастырылады;</w:t>
      </w:r>
    </w:p>
    <w:bookmarkEnd w:id="149"/>
    <w:bookmarkStart w:name="z153" w:id="150"/>
    <w:p>
      <w:pPr>
        <w:spacing w:after="0"/>
        <w:ind w:left="0"/>
        <w:jc w:val="both"/>
      </w:pPr>
      <w:r>
        <w:rPr>
          <w:rFonts w:ascii="Times New Roman"/>
          <w:b w:val="false"/>
          <w:i w:val="false"/>
          <w:color w:val="000000"/>
          <w:sz w:val="28"/>
        </w:rPr>
        <w:t xml:space="preserve">
      3) сұрақнамада ашық сұрақтар санының тым көп болуына жол берілмейді; </w:t>
      </w:r>
    </w:p>
    <w:bookmarkEnd w:id="150"/>
    <w:bookmarkStart w:name="z154" w:id="151"/>
    <w:p>
      <w:pPr>
        <w:spacing w:after="0"/>
        <w:ind w:left="0"/>
        <w:jc w:val="both"/>
      </w:pPr>
      <w:r>
        <w:rPr>
          <w:rFonts w:ascii="Times New Roman"/>
          <w:b w:val="false"/>
          <w:i w:val="false"/>
          <w:color w:val="000000"/>
          <w:sz w:val="28"/>
        </w:rPr>
        <w:t>
      4) сұрақтар нақты, айқын, дәйекті түрде қалыптастырылады және бір жауап алуға бағдарланады;</w:t>
      </w:r>
    </w:p>
    <w:bookmarkEnd w:id="151"/>
    <w:bookmarkStart w:name="z155" w:id="152"/>
    <w:p>
      <w:pPr>
        <w:spacing w:after="0"/>
        <w:ind w:left="0"/>
        <w:jc w:val="both"/>
      </w:pPr>
      <w:r>
        <w:rPr>
          <w:rFonts w:ascii="Times New Roman"/>
          <w:b w:val="false"/>
          <w:i w:val="false"/>
          <w:color w:val="000000"/>
          <w:sz w:val="28"/>
        </w:rPr>
        <w:t>
      5) сұрақнамада толтыру жөніндегі қысқаша және түсінікті нұсқаулық қамтылады;</w:t>
      </w:r>
    </w:p>
    <w:bookmarkEnd w:id="152"/>
    <w:bookmarkStart w:name="z156" w:id="153"/>
    <w:p>
      <w:pPr>
        <w:spacing w:after="0"/>
        <w:ind w:left="0"/>
        <w:jc w:val="both"/>
      </w:pPr>
      <w:r>
        <w:rPr>
          <w:rFonts w:ascii="Times New Roman"/>
          <w:b w:val="false"/>
          <w:i w:val="false"/>
          <w:color w:val="000000"/>
          <w:sz w:val="28"/>
        </w:rPr>
        <w:t xml:space="preserve">
      6) сұрақнама таратылғанға дейін пікіртерім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пікіртерім жүргізу жөніндегі жадынамаға сәйкес тестілік режимде жүргізіледі. </w:t>
      </w:r>
    </w:p>
    <w:bookmarkEnd w:id="153"/>
    <w:bookmarkStart w:name="z157" w:id="154"/>
    <w:p>
      <w:pPr>
        <w:spacing w:after="0"/>
        <w:ind w:left="0"/>
        <w:jc w:val="both"/>
      </w:pPr>
      <w:r>
        <w:rPr>
          <w:rFonts w:ascii="Times New Roman"/>
          <w:b w:val="false"/>
          <w:i w:val="false"/>
          <w:color w:val="000000"/>
          <w:sz w:val="28"/>
        </w:rPr>
        <w:t>
      67. Құжаттарды шолу әдісі мемлекеттік аудит объектілерінің және қызметтері мемлекеттік аудит объектісінің қызметімен байланысты басқа да мемлекеттік, квазимемлекеттік сектор ұйымдарының құжаттарының мазмұнын зерделеу арқылы ақпарат жинауды жүзеге асыруды болжайды.</w:t>
      </w:r>
    </w:p>
    <w:bookmarkEnd w:id="154"/>
    <w:bookmarkStart w:name="z158" w:id="155"/>
    <w:p>
      <w:pPr>
        <w:spacing w:after="0"/>
        <w:ind w:left="0"/>
        <w:jc w:val="both"/>
      </w:pPr>
      <w:r>
        <w:rPr>
          <w:rFonts w:ascii="Times New Roman"/>
          <w:b w:val="false"/>
          <w:i w:val="false"/>
          <w:color w:val="000000"/>
          <w:sz w:val="28"/>
        </w:rPr>
        <w:t>
      68. Құжаттарды шолу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w:t>
      </w:r>
    </w:p>
    <w:bookmarkEnd w:id="155"/>
    <w:bookmarkStart w:name="z159" w:id="156"/>
    <w:p>
      <w:pPr>
        <w:spacing w:after="0"/>
        <w:ind w:left="0"/>
        <w:jc w:val="both"/>
      </w:pPr>
      <w:r>
        <w:rPr>
          <w:rFonts w:ascii="Times New Roman"/>
          <w:b w:val="false"/>
          <w:i w:val="false"/>
          <w:color w:val="000000"/>
          <w:sz w:val="28"/>
        </w:rPr>
        <w:t>
      1) зерделенуі тиіс құжаттардың тізбесі айқындалады;</w:t>
      </w:r>
    </w:p>
    <w:bookmarkEnd w:id="156"/>
    <w:bookmarkStart w:name="z160" w:id="157"/>
    <w:p>
      <w:pPr>
        <w:spacing w:after="0"/>
        <w:ind w:left="0"/>
        <w:jc w:val="both"/>
      </w:pPr>
      <w:r>
        <w:rPr>
          <w:rFonts w:ascii="Times New Roman"/>
          <w:b w:val="false"/>
          <w:i w:val="false"/>
          <w:color w:val="000000"/>
          <w:sz w:val="28"/>
        </w:rPr>
        <w:t xml:space="preserve">
      2) зерделенетін құжаттар тізбесіне қолданысқа енгізілген құжаттар, сондай-ақ күшін жойған құжаттар немесе құжаттардың жобалық нұсқалары кіреді; </w:t>
      </w:r>
    </w:p>
    <w:bookmarkEnd w:id="157"/>
    <w:bookmarkStart w:name="z161" w:id="158"/>
    <w:p>
      <w:pPr>
        <w:spacing w:after="0"/>
        <w:ind w:left="0"/>
        <w:jc w:val="both"/>
      </w:pPr>
      <w:r>
        <w:rPr>
          <w:rFonts w:ascii="Times New Roman"/>
          <w:b w:val="false"/>
          <w:i w:val="false"/>
          <w:color w:val="000000"/>
          <w:sz w:val="28"/>
        </w:rPr>
        <w:t>
      3) зерделенетін құжаттар (есептік деректер немесе қаржылық құжаттар құжат деректерінде қамтылған ақпараттың анықтығы мен сенімділігі тұрғысынан тексеріледі);</w:t>
      </w:r>
    </w:p>
    <w:bookmarkEnd w:id="158"/>
    <w:bookmarkStart w:name="z162" w:id="159"/>
    <w:p>
      <w:pPr>
        <w:spacing w:after="0"/>
        <w:ind w:left="0"/>
        <w:jc w:val="both"/>
      </w:pPr>
      <w:r>
        <w:rPr>
          <w:rFonts w:ascii="Times New Roman"/>
          <w:b w:val="false"/>
          <w:i w:val="false"/>
          <w:color w:val="000000"/>
          <w:sz w:val="28"/>
        </w:rPr>
        <w:t>
      4) кейіннен талдамалық және аудиторлық рәсімдерге пайдаланылатын құжаттар ережелерінің сипаттамалары және (немесе) аталған құжаттарға сілтемелер қосылған жұмыс файлы (бақылау парақтары) қалыптастырылады.</w:t>
      </w:r>
    </w:p>
    <w:bookmarkEnd w:id="159"/>
    <w:bookmarkStart w:name="z163" w:id="160"/>
    <w:p>
      <w:pPr>
        <w:spacing w:after="0"/>
        <w:ind w:left="0"/>
        <w:jc w:val="both"/>
      </w:pPr>
      <w:r>
        <w:rPr>
          <w:rFonts w:ascii="Times New Roman"/>
          <w:b w:val="false"/>
          <w:i w:val="false"/>
          <w:color w:val="000000"/>
          <w:sz w:val="28"/>
        </w:rPr>
        <w:t xml:space="preserve">
      69. Инспекциялау әдісі құжаттарға, активтерге немесе мемлекеттік аудит объектісінде жүргізілетін белгілі бір ішкі процестерге қатысты тексерулер жүргізуді болжайды. Инспекциялау жүргізген кезде мемлекеттік аудиторлар мен сарапшылар сәйкестік аудиттері және қаржылық есептілік аудиттерінде қолданылатын тәсілдерді пайдаланады. Инспекциялау мемлекеттік аудит объектісі қызметінің зерделенетін аспектілерінің үнемділігіне, тиімділігіне және нәтижелілігіне қатысты аудиторлық есепті қалыптастыру кезінде пайдаланылатын аудиторлық дәлелдемелер жинау үшін жүргізіледі. </w:t>
      </w:r>
    </w:p>
    <w:bookmarkEnd w:id="160"/>
    <w:bookmarkStart w:name="z164" w:id="161"/>
    <w:p>
      <w:pPr>
        <w:spacing w:after="0"/>
        <w:ind w:left="0"/>
        <w:jc w:val="both"/>
      </w:pPr>
      <w:r>
        <w:rPr>
          <w:rFonts w:ascii="Times New Roman"/>
          <w:b w:val="false"/>
          <w:i w:val="false"/>
          <w:color w:val="000000"/>
          <w:sz w:val="28"/>
        </w:rPr>
        <w:t xml:space="preserve">
      70. Байқау әдісі мемлекеттік аудиторлардың адамдарға, активтерге және оқиғаларға байқау жүргізуіне қатысуын болжайды. </w:t>
      </w:r>
    </w:p>
    <w:bookmarkEnd w:id="161"/>
    <w:bookmarkStart w:name="z165" w:id="162"/>
    <w:p>
      <w:pPr>
        <w:spacing w:after="0"/>
        <w:ind w:left="0"/>
        <w:jc w:val="both"/>
      </w:pPr>
      <w:r>
        <w:rPr>
          <w:rFonts w:ascii="Times New Roman"/>
          <w:b w:val="false"/>
          <w:i w:val="false"/>
          <w:color w:val="000000"/>
          <w:sz w:val="28"/>
        </w:rPr>
        <w:t xml:space="preserve">
      71. Байқау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 </w:t>
      </w:r>
    </w:p>
    <w:bookmarkEnd w:id="162"/>
    <w:bookmarkStart w:name="z166" w:id="163"/>
    <w:p>
      <w:pPr>
        <w:spacing w:after="0"/>
        <w:ind w:left="0"/>
        <w:jc w:val="both"/>
      </w:pPr>
      <w:r>
        <w:rPr>
          <w:rFonts w:ascii="Times New Roman"/>
          <w:b w:val="false"/>
          <w:i w:val="false"/>
          <w:color w:val="000000"/>
          <w:sz w:val="28"/>
        </w:rPr>
        <w:t>
      1) байқау жүргізу жөнінде қысқаша жадынама әзірленеді;</w:t>
      </w:r>
    </w:p>
    <w:bookmarkEnd w:id="163"/>
    <w:bookmarkStart w:name="z167" w:id="164"/>
    <w:p>
      <w:pPr>
        <w:spacing w:after="0"/>
        <w:ind w:left="0"/>
        <w:jc w:val="both"/>
      </w:pPr>
      <w:r>
        <w:rPr>
          <w:rFonts w:ascii="Times New Roman"/>
          <w:b w:val="false"/>
          <w:i w:val="false"/>
          <w:color w:val="000000"/>
          <w:sz w:val="28"/>
        </w:rPr>
        <w:t>
      2) жоспарланып отырған аудиторлық іс-шараның мақсатына қол жеткізу үшін ерекше назар аударуды талап ететін байқау нысанасы айқындалады;</w:t>
      </w:r>
    </w:p>
    <w:bookmarkEnd w:id="164"/>
    <w:bookmarkStart w:name="z168" w:id="165"/>
    <w:p>
      <w:pPr>
        <w:spacing w:after="0"/>
        <w:ind w:left="0"/>
        <w:jc w:val="both"/>
      </w:pPr>
      <w:r>
        <w:rPr>
          <w:rFonts w:ascii="Times New Roman"/>
          <w:b w:val="false"/>
          <w:i w:val="false"/>
          <w:color w:val="000000"/>
          <w:sz w:val="28"/>
        </w:rPr>
        <w:t>
      3) байқау жүргізу үшін ең қолайлы уақыт айқындалады;</w:t>
      </w:r>
    </w:p>
    <w:bookmarkEnd w:id="165"/>
    <w:bookmarkStart w:name="z169" w:id="166"/>
    <w:p>
      <w:pPr>
        <w:spacing w:after="0"/>
        <w:ind w:left="0"/>
        <w:jc w:val="both"/>
      </w:pPr>
      <w:r>
        <w:rPr>
          <w:rFonts w:ascii="Times New Roman"/>
          <w:b w:val="false"/>
          <w:i w:val="false"/>
          <w:color w:val="000000"/>
          <w:sz w:val="28"/>
        </w:rPr>
        <w:t>
      4) қатысушылардың жұмысының нәтижелерін бағалау байқаудың мақсаты болып табылмайтындығы туралы байқауға қатысушылардың барлығына хабарланады;</w:t>
      </w:r>
    </w:p>
    <w:bookmarkEnd w:id="166"/>
    <w:bookmarkStart w:name="z170" w:id="167"/>
    <w:p>
      <w:pPr>
        <w:spacing w:after="0"/>
        <w:ind w:left="0"/>
        <w:jc w:val="both"/>
      </w:pPr>
      <w:r>
        <w:rPr>
          <w:rFonts w:ascii="Times New Roman"/>
          <w:b w:val="false"/>
          <w:i w:val="false"/>
          <w:color w:val="000000"/>
          <w:sz w:val="28"/>
        </w:rPr>
        <w:t>
      5) байқау жүргізуге байланысты шектеулер назарға алынады;</w:t>
      </w:r>
    </w:p>
    <w:bookmarkEnd w:id="167"/>
    <w:bookmarkStart w:name="z171" w:id="168"/>
    <w:p>
      <w:pPr>
        <w:spacing w:after="0"/>
        <w:ind w:left="0"/>
        <w:jc w:val="both"/>
      </w:pPr>
      <w:r>
        <w:rPr>
          <w:rFonts w:ascii="Times New Roman"/>
          <w:b w:val="false"/>
          <w:i w:val="false"/>
          <w:color w:val="000000"/>
          <w:sz w:val="28"/>
        </w:rPr>
        <w:t>
      6) жүргізілген байқаудың нәтижелері бойынша құжаттама ресімделеді.</w:t>
      </w:r>
    </w:p>
    <w:bookmarkEnd w:id="168"/>
    <w:bookmarkStart w:name="z172" w:id="169"/>
    <w:p>
      <w:pPr>
        <w:spacing w:after="0"/>
        <w:ind w:left="0"/>
        <w:jc w:val="both"/>
      </w:pPr>
      <w:r>
        <w:rPr>
          <w:rFonts w:ascii="Times New Roman"/>
          <w:b w:val="false"/>
          <w:i w:val="false"/>
          <w:color w:val="000000"/>
          <w:sz w:val="28"/>
        </w:rPr>
        <w:t>
      72. Фокус-топ әдісі - бұл жоспарланып отырған аудиторлық іс-шара шеңберінде зерделенетін проблема бойынша тиімділік аудит бағытымен айқындалған мемлекеттік басқарудың тиісті саласының қатысушылары болып табылатын фокус-топтың мүшелері (жеке тұлғалар) арасында талқылаулар және өзара іс-қимыл ұйымдастыру арқылы ақпарат жинау тәсілін болжайды.</w:t>
      </w:r>
    </w:p>
    <w:bookmarkEnd w:id="169"/>
    <w:bookmarkStart w:name="z173" w:id="170"/>
    <w:p>
      <w:pPr>
        <w:spacing w:after="0"/>
        <w:ind w:left="0"/>
        <w:jc w:val="both"/>
      </w:pPr>
      <w:r>
        <w:rPr>
          <w:rFonts w:ascii="Times New Roman"/>
          <w:b w:val="false"/>
          <w:i w:val="false"/>
          <w:color w:val="000000"/>
          <w:sz w:val="28"/>
        </w:rPr>
        <w:t>
      73. Фокус-топ әдісін қолдану арқылы толық және анық ақпараттың жиналуын қамтамасыз ету үшін мемлекеттік аудиторлар мынадай нұсқаулықтарды орындайды:</w:t>
      </w:r>
    </w:p>
    <w:bookmarkEnd w:id="170"/>
    <w:bookmarkStart w:name="z174" w:id="171"/>
    <w:p>
      <w:pPr>
        <w:spacing w:after="0"/>
        <w:ind w:left="0"/>
        <w:jc w:val="both"/>
      </w:pPr>
      <w:r>
        <w:rPr>
          <w:rFonts w:ascii="Times New Roman"/>
          <w:b w:val="false"/>
          <w:i w:val="false"/>
          <w:color w:val="000000"/>
          <w:sz w:val="28"/>
        </w:rPr>
        <w:t>
      1) фокус-топтың жүргізушісі айқындалады;</w:t>
      </w:r>
    </w:p>
    <w:bookmarkEnd w:id="171"/>
    <w:bookmarkStart w:name="z175" w:id="172"/>
    <w:p>
      <w:pPr>
        <w:spacing w:after="0"/>
        <w:ind w:left="0"/>
        <w:jc w:val="both"/>
      </w:pPr>
      <w:r>
        <w:rPr>
          <w:rFonts w:ascii="Times New Roman"/>
          <w:b w:val="false"/>
          <w:i w:val="false"/>
          <w:color w:val="000000"/>
          <w:sz w:val="28"/>
        </w:rPr>
        <w:t>
      2) фокус-топтың жүргізушісіне арналған жадынама әзірленеді жүргізушінің мінез-құлқы жөнінде қосымша нұсқамалық өткізіледі;</w:t>
      </w:r>
    </w:p>
    <w:bookmarkEnd w:id="172"/>
    <w:bookmarkStart w:name="z176" w:id="173"/>
    <w:p>
      <w:pPr>
        <w:spacing w:after="0"/>
        <w:ind w:left="0"/>
        <w:jc w:val="both"/>
      </w:pPr>
      <w:r>
        <w:rPr>
          <w:rFonts w:ascii="Times New Roman"/>
          <w:b w:val="false"/>
          <w:i w:val="false"/>
          <w:color w:val="000000"/>
          <w:sz w:val="28"/>
        </w:rPr>
        <w:t>
      3) фокус-топтың құрамы (мәртебесі бойынша тең және тәжірибесі ұқсас жеке тұлғалар) айқындалады және ашық және сенімді қарым-қатынас үшін жайлы (жұмыс) атмосфера ұйымдастырылады;</w:t>
      </w:r>
    </w:p>
    <w:bookmarkEnd w:id="173"/>
    <w:bookmarkStart w:name="z177" w:id="174"/>
    <w:p>
      <w:pPr>
        <w:spacing w:after="0"/>
        <w:ind w:left="0"/>
        <w:jc w:val="both"/>
      </w:pPr>
      <w:r>
        <w:rPr>
          <w:rFonts w:ascii="Times New Roman"/>
          <w:b w:val="false"/>
          <w:i w:val="false"/>
          <w:color w:val="000000"/>
          <w:sz w:val="28"/>
        </w:rPr>
        <w:t>
      4) фокус-топ мүшелерінің кездесулерінің күні, уақыты және ұзақтығы жоспарланады (кездесудің ұсынылатын ұзақтығы - екі сағаттан көп емес);</w:t>
      </w:r>
    </w:p>
    <w:bookmarkEnd w:id="174"/>
    <w:bookmarkStart w:name="z178" w:id="175"/>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фокус-топпен талқылау жүргізуге арналған жадынамаға сәйкес жазбалар жасалады немесе фокус-топ талқылауларының нәтижелері хатқа түсіріледі.</w:t>
      </w:r>
    </w:p>
    <w:bookmarkEnd w:id="175"/>
    <w:bookmarkStart w:name="z179" w:id="176"/>
    <w:p>
      <w:pPr>
        <w:spacing w:after="0"/>
        <w:ind w:left="0"/>
        <w:jc w:val="left"/>
      </w:pPr>
      <w:r>
        <w:rPr>
          <w:rFonts w:ascii="Times New Roman"/>
          <w:b/>
          <w:i w:val="false"/>
          <w:color w:val="000000"/>
        </w:rPr>
        <w:t xml:space="preserve"> 8-параграф. Аудиторлық есеп пен қорытындыны жасау үшін анықталған фактілерді жүйелендіру</w:t>
      </w:r>
    </w:p>
    <w:bookmarkEnd w:id="176"/>
    <w:bookmarkStart w:name="z180" w:id="177"/>
    <w:p>
      <w:pPr>
        <w:spacing w:after="0"/>
        <w:ind w:left="0"/>
        <w:jc w:val="both"/>
      </w:pPr>
      <w:r>
        <w:rPr>
          <w:rFonts w:ascii="Times New Roman"/>
          <w:b w:val="false"/>
          <w:i w:val="false"/>
          <w:color w:val="000000"/>
          <w:sz w:val="28"/>
        </w:rPr>
        <w:t>
      74. Аудиторлық құжаттама мемлекеттік аудит нәтижелері туралы алдын ала мәліметтері жоқ (не сапа бақылауы барысында) басқа мемлекеттік аудитордың:</w:t>
      </w:r>
    </w:p>
    <w:bookmarkEnd w:id="177"/>
    <w:bookmarkStart w:name="z181" w:id="178"/>
    <w:p>
      <w:pPr>
        <w:spacing w:after="0"/>
        <w:ind w:left="0"/>
        <w:jc w:val="both"/>
      </w:pPr>
      <w:r>
        <w:rPr>
          <w:rFonts w:ascii="Times New Roman"/>
          <w:b w:val="false"/>
          <w:i w:val="false"/>
          <w:color w:val="000000"/>
          <w:sz w:val="28"/>
        </w:rPr>
        <w:t>
      1) мемлекеттік аудиттің мәселелері, өлшемшарттары, ауқымы, тәуекелдердің бағалануы, Аудит жоспары, бағдарламасы және аудиторлық іс-шараларды жүргізуге аудиторлық тапсырмалар, орындалған аудиторлық рәсімдердің мерзімдері, көлемі және нәтижелері арасындағы байланысты;</w:t>
      </w:r>
    </w:p>
    <w:bookmarkEnd w:id="178"/>
    <w:bookmarkStart w:name="z182" w:id="179"/>
    <w:p>
      <w:pPr>
        <w:spacing w:after="0"/>
        <w:ind w:left="0"/>
        <w:jc w:val="both"/>
      </w:pPr>
      <w:r>
        <w:rPr>
          <w:rFonts w:ascii="Times New Roman"/>
          <w:b w:val="false"/>
          <w:i w:val="false"/>
          <w:color w:val="000000"/>
          <w:sz w:val="28"/>
        </w:rPr>
        <w:t>
      2) аудиторлық қорытындыны немесе мемлекеттік аудитордың пікірін растайтын аудиторлық дәлелдемелерді;</w:t>
      </w:r>
    </w:p>
    <w:bookmarkEnd w:id="179"/>
    <w:bookmarkStart w:name="z183" w:id="180"/>
    <w:p>
      <w:pPr>
        <w:spacing w:after="0"/>
        <w:ind w:left="0"/>
        <w:jc w:val="both"/>
      </w:pPr>
      <w:r>
        <w:rPr>
          <w:rFonts w:ascii="Times New Roman"/>
          <w:b w:val="false"/>
          <w:i w:val="false"/>
          <w:color w:val="000000"/>
          <w:sz w:val="28"/>
        </w:rPr>
        <w:t xml:space="preserve">
      3) кәсіби пайымның қолданылуын талап еткен негіздерді; </w:t>
      </w:r>
    </w:p>
    <w:bookmarkEnd w:id="180"/>
    <w:bookmarkStart w:name="z184" w:id="181"/>
    <w:p>
      <w:pPr>
        <w:spacing w:after="0"/>
        <w:ind w:left="0"/>
        <w:jc w:val="both"/>
      </w:pPr>
      <w:r>
        <w:rPr>
          <w:rFonts w:ascii="Times New Roman"/>
          <w:b w:val="false"/>
          <w:i w:val="false"/>
          <w:color w:val="000000"/>
          <w:sz w:val="28"/>
        </w:rPr>
        <w:t>
      4) мемлекеттік аудиттің тиісті тұжырымдары мен ұсынымдарын бағалай алуы үшін толық жасалады.</w:t>
      </w:r>
    </w:p>
    <w:bookmarkEnd w:id="181"/>
    <w:bookmarkStart w:name="z185" w:id="182"/>
    <w:p>
      <w:pPr>
        <w:spacing w:after="0"/>
        <w:ind w:left="0"/>
        <w:jc w:val="both"/>
      </w:pPr>
      <w:r>
        <w:rPr>
          <w:rFonts w:ascii="Times New Roman"/>
          <w:b w:val="false"/>
          <w:i w:val="false"/>
          <w:color w:val="000000"/>
          <w:sz w:val="28"/>
        </w:rPr>
        <w:t>
      75. Мемлекеттік аудиторлар тиімділік аудитінің өлшемшарттарына сәйкестігі мәніне тиімділік аудитінің зерделенген бағытының және (немесе) мемлекеттік аудит объектісі қызметінің шынайы жағдайын сипаттайтын фактілерін анықтайды.</w:t>
      </w:r>
    </w:p>
    <w:bookmarkEnd w:id="182"/>
    <w:bookmarkStart w:name="z186" w:id="183"/>
    <w:p>
      <w:pPr>
        <w:spacing w:after="0"/>
        <w:ind w:left="0"/>
        <w:jc w:val="both"/>
      </w:pPr>
      <w:r>
        <w:rPr>
          <w:rFonts w:ascii="Times New Roman"/>
          <w:b w:val="false"/>
          <w:i w:val="false"/>
          <w:color w:val="000000"/>
          <w:sz w:val="28"/>
        </w:rPr>
        <w:t>
      76. Әрбір анықталған факт сенімді әрі жеткілікті аудиторлық дәлелдемелермен расталады. Аудиторлық дәлелдемелер нақты, деректі және талдамалық болуы мүмкін.</w:t>
      </w:r>
    </w:p>
    <w:bookmarkEnd w:id="183"/>
    <w:bookmarkStart w:name="z187" w:id="184"/>
    <w:p>
      <w:pPr>
        <w:spacing w:after="0"/>
        <w:ind w:left="0"/>
        <w:jc w:val="both"/>
      </w:pPr>
      <w:r>
        <w:rPr>
          <w:rFonts w:ascii="Times New Roman"/>
          <w:b w:val="false"/>
          <w:i w:val="false"/>
          <w:color w:val="000000"/>
          <w:sz w:val="28"/>
        </w:rPr>
        <w:t xml:space="preserve">
      77. Мемлекеттік аудиторлар бірлескен талқылаулар өткізу арқылы және сарапшылардың қатысуымен барлық анықталған фактілерді: </w:t>
      </w:r>
    </w:p>
    <w:bookmarkEnd w:id="184"/>
    <w:bookmarkStart w:name="z188" w:id="185"/>
    <w:p>
      <w:pPr>
        <w:spacing w:after="0"/>
        <w:ind w:left="0"/>
        <w:jc w:val="both"/>
      </w:pPr>
      <w:r>
        <w:rPr>
          <w:rFonts w:ascii="Times New Roman"/>
          <w:b w:val="false"/>
          <w:i w:val="false"/>
          <w:color w:val="000000"/>
          <w:sz w:val="28"/>
        </w:rPr>
        <w:t>
      1) анықталған фактілерді мәнділігі мен маңыздылығы бойынша ранжирлеу;</w:t>
      </w:r>
    </w:p>
    <w:bookmarkEnd w:id="185"/>
    <w:bookmarkStart w:name="z189" w:id="186"/>
    <w:p>
      <w:pPr>
        <w:spacing w:after="0"/>
        <w:ind w:left="0"/>
        <w:jc w:val="both"/>
      </w:pPr>
      <w:r>
        <w:rPr>
          <w:rFonts w:ascii="Times New Roman"/>
          <w:b w:val="false"/>
          <w:i w:val="false"/>
          <w:color w:val="000000"/>
          <w:sz w:val="28"/>
        </w:rPr>
        <w:t>
      2) фрагменттік жағдай болып табылатын немесе жүйелі проблеманың белгісін білдіретін фактілерді анықтау;</w:t>
      </w:r>
    </w:p>
    <w:bookmarkEnd w:id="186"/>
    <w:bookmarkStart w:name="z190" w:id="187"/>
    <w:p>
      <w:pPr>
        <w:spacing w:after="0"/>
        <w:ind w:left="0"/>
        <w:jc w:val="both"/>
      </w:pPr>
      <w:r>
        <w:rPr>
          <w:rFonts w:ascii="Times New Roman"/>
          <w:b w:val="false"/>
          <w:i w:val="false"/>
          <w:color w:val="000000"/>
          <w:sz w:val="28"/>
        </w:rPr>
        <w:t>
      3) мемлекеттік аудит объектісі басшылығының анықталған жүйелі проблемалар туралы хабардар болуын анықтау және анықталған кемшіліктерді жою мен жақсарту жөніндегі ұсынымдарды іске асыруда басқа тараптардың қатысу қажеттілігін айқындау;</w:t>
      </w:r>
    </w:p>
    <w:bookmarkEnd w:id="187"/>
    <w:bookmarkStart w:name="z191" w:id="188"/>
    <w:p>
      <w:pPr>
        <w:spacing w:after="0"/>
        <w:ind w:left="0"/>
        <w:jc w:val="both"/>
      </w:pPr>
      <w:r>
        <w:rPr>
          <w:rFonts w:ascii="Times New Roman"/>
          <w:b w:val="false"/>
          <w:i w:val="false"/>
          <w:color w:val="000000"/>
          <w:sz w:val="28"/>
        </w:rPr>
        <w:t>
      4) анықталған фактілердің себептері мен тиімділік аудит бағытының немесе мемлекеттік аудит объектісі қызметінің тиімділігіне ықпалын айқындау жолымен жүйелендіреді.</w:t>
      </w:r>
    </w:p>
    <w:bookmarkEnd w:id="188"/>
    <w:bookmarkStart w:name="z192" w:id="189"/>
    <w:p>
      <w:pPr>
        <w:spacing w:after="0"/>
        <w:ind w:left="0"/>
        <w:jc w:val="both"/>
      </w:pPr>
      <w:r>
        <w:rPr>
          <w:rFonts w:ascii="Times New Roman"/>
          <w:b w:val="false"/>
          <w:i w:val="false"/>
          <w:color w:val="000000"/>
          <w:sz w:val="28"/>
        </w:rPr>
        <w:t xml:space="preserve">
      78. Тиімділік аудитін жүргізу кезінде анықталған фактілер: </w:t>
      </w:r>
    </w:p>
    <w:bookmarkEnd w:id="189"/>
    <w:bookmarkStart w:name="z193" w:id="190"/>
    <w:p>
      <w:pPr>
        <w:spacing w:after="0"/>
        <w:ind w:left="0"/>
        <w:jc w:val="both"/>
      </w:pPr>
      <w:r>
        <w:rPr>
          <w:rFonts w:ascii="Times New Roman"/>
          <w:b w:val="false"/>
          <w:i w:val="false"/>
          <w:color w:val="000000"/>
          <w:sz w:val="28"/>
        </w:rPr>
        <w:t>
      1) жақсы практиканың (мемлекеттік аудит саласын немесе мемлекеттік аудит объектісінің қызметін сипаттайтын нақты мағыналардың тиімділік аудитінің өлшемшарттарынан оң ауытқулары орын алады);</w:t>
      </w:r>
    </w:p>
    <w:bookmarkEnd w:id="190"/>
    <w:bookmarkStart w:name="z194" w:id="191"/>
    <w:p>
      <w:pPr>
        <w:spacing w:after="0"/>
        <w:ind w:left="0"/>
        <w:jc w:val="both"/>
      </w:pPr>
      <w:r>
        <w:rPr>
          <w:rFonts w:ascii="Times New Roman"/>
          <w:b w:val="false"/>
          <w:i w:val="false"/>
          <w:color w:val="000000"/>
          <w:sz w:val="28"/>
        </w:rPr>
        <w:t xml:space="preserve">
      2) тиісті практиканың (мемлекеттік аудит саласын немесе мемлекеттік аудит объектісінің қызметін сипаттайтын нақты мағыналары тиімділік аудитінің өлшемшарттарына сәйкес келеді); </w:t>
      </w:r>
    </w:p>
    <w:bookmarkEnd w:id="191"/>
    <w:bookmarkStart w:name="z195" w:id="192"/>
    <w:p>
      <w:pPr>
        <w:spacing w:after="0"/>
        <w:ind w:left="0"/>
        <w:jc w:val="both"/>
      </w:pPr>
      <w:r>
        <w:rPr>
          <w:rFonts w:ascii="Times New Roman"/>
          <w:b w:val="false"/>
          <w:i w:val="false"/>
          <w:color w:val="000000"/>
          <w:sz w:val="28"/>
        </w:rPr>
        <w:t>
      3) жағымсыз практиканың (мемлекеттік аудит саласын немесе мемлекеттік аудит объектісінің қызметін сипаттайтын нақты мағыналардың тиімділік аудиті өлшемшарттарынан жағымсыз жаққа ауытқулары орын алады) айғағы болып табылады.</w:t>
      </w:r>
    </w:p>
    <w:bookmarkEnd w:id="192"/>
    <w:bookmarkStart w:name="z196" w:id="193"/>
    <w:p>
      <w:pPr>
        <w:spacing w:after="0"/>
        <w:ind w:left="0"/>
        <w:jc w:val="both"/>
      </w:pPr>
      <w:r>
        <w:rPr>
          <w:rFonts w:ascii="Times New Roman"/>
          <w:b w:val="false"/>
          <w:i w:val="false"/>
          <w:color w:val="000000"/>
          <w:sz w:val="28"/>
        </w:rPr>
        <w:t xml:space="preserve">
      79. Аудиторлық есеп мемлекеттік аудит объектісінің өкілдерімен және (немесе) мемлекеттік аудит объектісінің қызметін басқаруға тартылған басқа да ұйымдармен өткізілген талқылаулар ескеріле отырып дайындалады. </w:t>
      </w:r>
    </w:p>
    <w:bookmarkEnd w:id="193"/>
    <w:bookmarkStart w:name="z197" w:id="194"/>
    <w:p>
      <w:pPr>
        <w:spacing w:after="0"/>
        <w:ind w:left="0"/>
        <w:jc w:val="both"/>
      </w:pPr>
      <w:r>
        <w:rPr>
          <w:rFonts w:ascii="Times New Roman"/>
          <w:b w:val="false"/>
          <w:i w:val="false"/>
          <w:color w:val="000000"/>
          <w:sz w:val="28"/>
        </w:rPr>
        <w:t xml:space="preserve">
      80. Аудиторлық іс-шараның қорытындысы бойынша жасалатын аудиторлық есеп: </w:t>
      </w:r>
    </w:p>
    <w:bookmarkEnd w:id="194"/>
    <w:p>
      <w:pPr>
        <w:spacing w:after="0"/>
        <w:ind w:left="0"/>
        <w:jc w:val="both"/>
      </w:pPr>
      <w:r>
        <w:rPr>
          <w:rFonts w:ascii="Times New Roman"/>
          <w:b w:val="false"/>
          <w:i w:val="false"/>
          <w:color w:val="000000"/>
          <w:sz w:val="28"/>
        </w:rPr>
        <w:t>
      тиімділік аудитінің зерделенген бағытын және (немесе) мемлекеттік аудит объектісінің қызметін тиімділік аудитінің өлшемшарттарына сәйкестігі мәніне бағалауды;</w:t>
      </w:r>
    </w:p>
    <w:p>
      <w:pPr>
        <w:spacing w:after="0"/>
        <w:ind w:left="0"/>
        <w:jc w:val="both"/>
      </w:pPr>
      <w:r>
        <w:rPr>
          <w:rFonts w:ascii="Times New Roman"/>
          <w:b w:val="false"/>
          <w:i w:val="false"/>
          <w:color w:val="000000"/>
          <w:sz w:val="28"/>
        </w:rPr>
        <w:t>
      тиісті аудиторлық құжаттамаларға сілтемелерді;</w:t>
      </w:r>
    </w:p>
    <w:p>
      <w:pPr>
        <w:spacing w:after="0"/>
        <w:ind w:left="0"/>
        <w:jc w:val="both"/>
      </w:pPr>
      <w:r>
        <w:rPr>
          <w:rFonts w:ascii="Times New Roman"/>
          <w:b w:val="false"/>
          <w:i w:val="false"/>
          <w:color w:val="000000"/>
          <w:sz w:val="28"/>
        </w:rPr>
        <w:t>
      тиімділік аудитінің барлық сұрақтарына қысқа жауаптарды;</w:t>
      </w:r>
    </w:p>
    <w:p>
      <w:pPr>
        <w:spacing w:after="0"/>
        <w:ind w:left="0"/>
        <w:jc w:val="both"/>
      </w:pPr>
      <w:r>
        <w:rPr>
          <w:rFonts w:ascii="Times New Roman"/>
          <w:b w:val="false"/>
          <w:i w:val="false"/>
          <w:color w:val="000000"/>
          <w:sz w:val="28"/>
        </w:rPr>
        <w:t>
      өлшемшарттардан ауытқулар себептері мен (немесе) салдарлары бөлігінде аудиторлық пікірді қамтиды.</w:t>
      </w:r>
    </w:p>
    <w:p>
      <w:pPr>
        <w:spacing w:after="0"/>
        <w:ind w:left="0"/>
        <w:jc w:val="both"/>
      </w:pPr>
      <w:r>
        <w:rPr>
          <w:rFonts w:ascii="Times New Roman"/>
          <w:b w:val="false"/>
          <w:i w:val="false"/>
          <w:color w:val="000000"/>
          <w:sz w:val="28"/>
        </w:rPr>
        <w:t xml:space="preserve">
      Аудиторлық есепті жасау және ресімдеу тәртібі Қағидаларда айқындалған. </w:t>
      </w:r>
    </w:p>
    <w:bookmarkStart w:name="z198" w:id="195"/>
    <w:p>
      <w:pPr>
        <w:spacing w:after="0"/>
        <w:ind w:left="0"/>
        <w:jc w:val="both"/>
      </w:pPr>
      <w:r>
        <w:rPr>
          <w:rFonts w:ascii="Times New Roman"/>
          <w:b w:val="false"/>
          <w:i w:val="false"/>
          <w:color w:val="000000"/>
          <w:sz w:val="28"/>
        </w:rPr>
        <w:t>
      81. Аудиторлық қорытындылар мен нұсқамаларды жасау, ресімдеу, сондай-ақ ұсынымдарды орындау мониторингін жүзеге асыру тәртібі Қағидаларда айқындалған.</w:t>
      </w:r>
    </w:p>
    <w:bookmarkEnd w:id="195"/>
    <w:bookmarkStart w:name="z199" w:id="196"/>
    <w:p>
      <w:pPr>
        <w:spacing w:after="0"/>
        <w:ind w:left="0"/>
        <w:jc w:val="both"/>
      </w:pPr>
      <w:r>
        <w:rPr>
          <w:rFonts w:ascii="Times New Roman"/>
          <w:b w:val="false"/>
          <w:i w:val="false"/>
          <w:color w:val="000000"/>
          <w:sz w:val="28"/>
        </w:rPr>
        <w:t xml:space="preserve">
      82. Аудиторлық қорытындыда көзделген тиімділік аудитінің қорытындылары: </w:t>
      </w:r>
    </w:p>
    <w:bookmarkEnd w:id="196"/>
    <w:bookmarkStart w:name="z200" w:id="197"/>
    <w:p>
      <w:pPr>
        <w:spacing w:after="0"/>
        <w:ind w:left="0"/>
        <w:jc w:val="both"/>
      </w:pPr>
      <w:r>
        <w:rPr>
          <w:rFonts w:ascii="Times New Roman"/>
          <w:b w:val="false"/>
          <w:i w:val="false"/>
          <w:color w:val="000000"/>
          <w:sz w:val="28"/>
        </w:rPr>
        <w:t xml:space="preserve">
      1) мемлекеттік аудитті жүргізуге жауапты құрылымдық бөлімшенің Есеп комитетінің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 </w:t>
      </w:r>
    </w:p>
    <w:bookmarkEnd w:id="197"/>
    <w:bookmarkStart w:name="z201" w:id="198"/>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bookmarkEnd w:id="198"/>
    <w:bookmarkStart w:name="z202" w:id="199"/>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200"/>
    <w:p>
      <w:pPr>
        <w:spacing w:after="0"/>
        <w:ind w:left="0"/>
        <w:jc w:val="left"/>
      </w:pPr>
      <w:r>
        <w:rPr>
          <w:rFonts w:ascii="Times New Roman"/>
          <w:b/>
          <w:i w:val="false"/>
          <w:color w:val="000000"/>
        </w:rPr>
        <w:t xml:space="preserve"> Тиімділік аудитінің өзекті тақырыбын айқындау өлшемшарттарын бағалау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929"/>
        <w:gridCol w:w="3665"/>
        <w:gridCol w:w="3665"/>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ең жоғарғы мәні (балдық)</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ең төменгі мәні (балдық)</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 әлеуметтік және экономикалық маңыздылығы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мәнділік</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ықпалы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тәуекелдерді басқару</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есептерді пайдаланушылардың қызығушылығы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Тиімділік аудитінің барлық бастамашылық жасалған тақырыбы әрбір өлшемшарт бойынша бағаланады. Қорытынды бағалау негізінде тақырыптың басымдығы айқындалады. </w:t>
      </w:r>
    </w:p>
    <w:p>
      <w:pPr>
        <w:spacing w:after="0"/>
        <w:ind w:left="0"/>
        <w:jc w:val="both"/>
      </w:pPr>
      <w:r>
        <w:rPr>
          <w:rFonts w:ascii="Times New Roman"/>
          <w:b w:val="false"/>
          <w:i w:val="false"/>
          <w:color w:val="000000"/>
          <w:sz w:val="28"/>
        </w:rPr>
        <w:t>
      Балдық бағалаудың ең жоғарғы мәні бар аудит тақырыбы неғұрлым басым, балдық бағалаудың ең төменгі мәні бары ең аз басым болып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201"/>
    <w:p>
      <w:pPr>
        <w:spacing w:after="0"/>
        <w:ind w:left="0"/>
        <w:jc w:val="left"/>
      </w:pPr>
      <w:r>
        <w:rPr>
          <w:rFonts w:ascii="Times New Roman"/>
          <w:b/>
          <w:i w:val="false"/>
          <w:color w:val="000000"/>
        </w:rPr>
        <w:t xml:space="preserve"> Тиімділік аудитін жүргізудің анықтама-негіздемесі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лауазымы )*</w:t>
            </w:r>
            <w:r>
              <w:br/>
            </w:r>
            <w:r>
              <w:rPr>
                <w:rFonts w:ascii="Times New Roman"/>
                <w:b w:val="false"/>
                <w:i w:val="false"/>
                <w:color w:val="000000"/>
                <w:sz w:val="20"/>
              </w:rPr>
              <w:t>_____ жылғы "___" __________</w:t>
            </w:r>
          </w:p>
        </w:tc>
      </w:tr>
    </w:tbl>
    <w:p>
      <w:pPr>
        <w:spacing w:after="0"/>
        <w:ind w:left="0"/>
        <w:jc w:val="both"/>
      </w:pPr>
      <w:r>
        <w:rPr>
          <w:rFonts w:ascii="Times New Roman"/>
          <w:b w:val="false"/>
          <w:i w:val="false"/>
          <w:color w:val="000000"/>
          <w:sz w:val="28"/>
        </w:rPr>
        <w:t>
      Бастамашылық жасалған тиімділік аудитінің тақырыбы: __________________________</w:t>
      </w:r>
    </w:p>
    <w:p>
      <w:pPr>
        <w:spacing w:after="0"/>
        <w:ind w:left="0"/>
        <w:jc w:val="both"/>
      </w:pPr>
      <w:r>
        <w:rPr>
          <w:rFonts w:ascii="Times New Roman"/>
          <w:b w:val="false"/>
          <w:i w:val="false"/>
          <w:color w:val="000000"/>
          <w:sz w:val="28"/>
        </w:rPr>
        <w:t>
      Мемлекеттік аудиттің бағыты: ________________________________________________</w:t>
      </w:r>
    </w:p>
    <w:p>
      <w:pPr>
        <w:spacing w:after="0"/>
        <w:ind w:left="0"/>
        <w:jc w:val="both"/>
      </w:pPr>
      <w:r>
        <w:rPr>
          <w:rFonts w:ascii="Times New Roman"/>
          <w:b w:val="false"/>
          <w:i w:val="false"/>
          <w:color w:val="000000"/>
          <w:sz w:val="28"/>
        </w:rPr>
        <w:t>
      Аудит шоғырландырылатын жүйелі проблеманың немесе мәселенің қысқаша сипаты: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Басымдығы бойынша балдық бағалау: _________________________________________</w:t>
      </w:r>
    </w:p>
    <w:p>
      <w:pPr>
        <w:spacing w:after="0"/>
        <w:ind w:left="0"/>
        <w:jc w:val="both"/>
      </w:pPr>
      <w:r>
        <w:rPr>
          <w:rFonts w:ascii="Times New Roman"/>
          <w:b w:val="false"/>
          <w:i w:val="false"/>
          <w:color w:val="000000"/>
          <w:sz w:val="28"/>
        </w:rPr>
        <w:t>
      Алдын ала мерзімдерді айқындау (бастамашылық жасалған тиімділік аудитін қай жылы жүргізу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Күтілетін нәтижелері: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Тиімділік аудитін жүргізудің анықтама-негіздемесі ұсынылатын сыртқы мемлекеттік </w:t>
      </w:r>
    </w:p>
    <w:p>
      <w:pPr>
        <w:spacing w:after="0"/>
        <w:ind w:left="0"/>
        <w:jc w:val="both"/>
      </w:pPr>
      <w:r>
        <w:rPr>
          <w:rFonts w:ascii="Times New Roman"/>
          <w:b w:val="false"/>
          <w:i w:val="false"/>
          <w:color w:val="000000"/>
          <w:sz w:val="28"/>
        </w:rPr>
        <w:t>
      аудит органының лауазымды адамы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Сыртқы мемлекеттік аудит органының</w:t>
      </w:r>
    </w:p>
    <w:p>
      <w:pPr>
        <w:spacing w:after="0"/>
        <w:ind w:left="0"/>
        <w:jc w:val="both"/>
      </w:pPr>
      <w:r>
        <w:rPr>
          <w:rFonts w:ascii="Times New Roman"/>
          <w:b w:val="false"/>
          <w:i w:val="false"/>
          <w:color w:val="000000"/>
          <w:sz w:val="28"/>
        </w:rPr>
        <w:t xml:space="preserve">
      лауазымды адамы 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02"/>
    <w:p>
      <w:pPr>
        <w:spacing w:after="0"/>
        <w:ind w:left="0"/>
        <w:jc w:val="left"/>
      </w:pPr>
      <w:r>
        <w:rPr>
          <w:rFonts w:ascii="Times New Roman"/>
          <w:b/>
          <w:i w:val="false"/>
          <w:color w:val="000000"/>
        </w:rPr>
        <w:t xml:space="preserve"> Аудиторлық дәлелдемелердің сапасын бағалаудың бақылау парағы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6558"/>
        <w:gridCol w:w="1482"/>
        <w:gridCol w:w="1482"/>
        <w:gridCol w:w="1138"/>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деген жауап</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деген жауап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(ескертпе)</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 барлық аудиторлық мәселелерге және (немесе) пайдаланылған аудит көрсеткіштеріне қатысты жиналған ба?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төмендегі талаптарға сәйкестігі мәніне бағаланған ба: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 (дәлелдену)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жеткіліктілік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аудиторлық дәлелдемелер жинауға қажеттілікті айқындау бойынша рәсімдер жүргізілген бе?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қосымша аудиторлық дәлелдемелер жинау бойынша рәсімдер тиісінше жүргізілген бе?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дәлелдемелердің талаптарға (2.1.-2.4. тармақтар) сәйкестігі бөлігінде сарапшылармен консультациялар жүргізілді ме?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сарапшылардан растайтын жауап алынды ма?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бойынша мемлекеттік аудит объектілерінің өкілдерімен талқылау жүргізілді ме?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мемлекеттік аудит объектісінің өкілдерінен растайтын жауап алынды ма?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203"/>
    <w:p>
      <w:pPr>
        <w:spacing w:after="0"/>
        <w:ind w:left="0"/>
        <w:jc w:val="left"/>
      </w:pPr>
      <w:r>
        <w:rPr>
          <w:rFonts w:ascii="Times New Roman"/>
          <w:b/>
          <w:i w:val="false"/>
          <w:color w:val="000000"/>
        </w:rPr>
        <w:t xml:space="preserve"> Аудиторлық іс-шара өлшемшарттарының тізбесі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4"/>
        <w:gridCol w:w="4432"/>
        <w:gridCol w:w="744"/>
      </w:tblGrid>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объектілері: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ауқымы: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мәселелері: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өлшемшарттар: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Тиімділік аудиті </w:t>
      </w:r>
    </w:p>
    <w:p>
      <w:pPr>
        <w:spacing w:after="0"/>
        <w:ind w:left="0"/>
        <w:jc w:val="both"/>
      </w:pPr>
      <w:r>
        <w:rPr>
          <w:rFonts w:ascii="Times New Roman"/>
          <w:b w:val="false"/>
          <w:i w:val="false"/>
          <w:color w:val="000000"/>
          <w:sz w:val="28"/>
        </w:rPr>
        <w:t xml:space="preserve">
      тобының жетекшісі 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4"/>
    <w:p>
      <w:pPr>
        <w:spacing w:after="0"/>
        <w:ind w:left="0"/>
        <w:jc w:val="left"/>
      </w:pPr>
      <w:r>
        <w:rPr>
          <w:rFonts w:ascii="Times New Roman"/>
          <w:b/>
          <w:i w:val="false"/>
          <w:color w:val="000000"/>
        </w:rPr>
        <w:t xml:space="preserve"> Аудиторлық іс-шараның жобалық матрицасы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1375"/>
        <w:gridCol w:w="845"/>
        <w:gridCol w:w="846"/>
        <w:gridCol w:w="3843"/>
        <w:gridCol w:w="13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мәселе.</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(дәлелдемелерді) жинау әдістері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қорытынды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2-аудиторлық мәселе.</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(дәлелдемелерді) жинау әдістері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қорытынды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3-аудиторлық мәселе.</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(дәлелдемелерді) жинау әдістері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қорытынды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Тиімділік аудиті тобының</w:t>
      </w:r>
    </w:p>
    <w:p>
      <w:pPr>
        <w:spacing w:after="0"/>
        <w:ind w:left="0"/>
        <w:jc w:val="both"/>
      </w:pPr>
      <w:r>
        <w:rPr>
          <w:rFonts w:ascii="Times New Roman"/>
          <w:b w:val="false"/>
          <w:i w:val="false"/>
          <w:color w:val="000000"/>
          <w:sz w:val="28"/>
        </w:rPr>
        <w:t xml:space="preserve">
      мүшесі (мүшелері) 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Тиімділік аудиті тобының</w:t>
      </w:r>
    </w:p>
    <w:p>
      <w:pPr>
        <w:spacing w:after="0"/>
        <w:ind w:left="0"/>
        <w:jc w:val="both"/>
      </w:pPr>
      <w:r>
        <w:rPr>
          <w:rFonts w:ascii="Times New Roman"/>
          <w:b w:val="false"/>
          <w:i w:val="false"/>
          <w:color w:val="000000"/>
          <w:sz w:val="28"/>
        </w:rPr>
        <w:t xml:space="preserve">
      жетекшісі 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5"/>
    <w:p>
      <w:pPr>
        <w:spacing w:after="0"/>
        <w:ind w:left="0"/>
        <w:jc w:val="left"/>
      </w:pPr>
      <w:r>
        <w:rPr>
          <w:rFonts w:ascii="Times New Roman"/>
          <w:b/>
          <w:i w:val="false"/>
          <w:color w:val="000000"/>
        </w:rPr>
        <w:t xml:space="preserve"> Сұхбат жүргізуге арналған жадынама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 күні</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Сұхбатқа қатысушы адамдардың тізбесін айқындау</w:t>
      </w:r>
    </w:p>
    <w:p>
      <w:pPr>
        <w:spacing w:after="0"/>
        <w:ind w:left="0"/>
        <w:jc w:val="both"/>
      </w:pPr>
      <w:r>
        <w:rPr>
          <w:rFonts w:ascii="Times New Roman"/>
          <w:b w:val="false"/>
          <w:i w:val="false"/>
          <w:color w:val="000000"/>
          <w:sz w:val="28"/>
        </w:rPr>
        <w:t xml:space="preserve">
      1.1. Респондент өзінің лауазымдық міндеттеріне орай мемлекеттік аудит объектісінің </w:t>
      </w:r>
    </w:p>
    <w:p>
      <w:pPr>
        <w:spacing w:after="0"/>
        <w:ind w:left="0"/>
        <w:jc w:val="both"/>
      </w:pPr>
      <w:r>
        <w:rPr>
          <w:rFonts w:ascii="Times New Roman"/>
          <w:b w:val="false"/>
          <w:i w:val="false"/>
          <w:color w:val="000000"/>
          <w:sz w:val="28"/>
        </w:rPr>
        <w:t>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Респондент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2. ұхбат сұрақтарын әзірлеу</w:t>
      </w:r>
    </w:p>
    <w:p>
      <w:pPr>
        <w:spacing w:after="0"/>
        <w:ind w:left="0"/>
        <w:jc w:val="both"/>
      </w:pPr>
      <w:r>
        <w:rPr>
          <w:rFonts w:ascii="Times New Roman"/>
          <w:b w:val="false"/>
          <w:i w:val="false"/>
          <w:color w:val="000000"/>
          <w:sz w:val="28"/>
        </w:rPr>
        <w:t xml:space="preserve">
      2.1. Сұхбат сұрағы ретінде аудиторлық мәселелер немесе аудиторлық іс-шараның </w:t>
      </w:r>
    </w:p>
    <w:p>
      <w:pPr>
        <w:spacing w:after="0"/>
        <w:ind w:left="0"/>
        <w:jc w:val="both"/>
      </w:pPr>
      <w:r>
        <w:rPr>
          <w:rFonts w:ascii="Times New Roman"/>
          <w:b w:val="false"/>
          <w:i w:val="false"/>
          <w:color w:val="000000"/>
          <w:sz w:val="28"/>
        </w:rPr>
        <w:t>
      тақырыбымен және мақсатымен байланысты басқа да мәселелер айқындалуы мүмкін.</w:t>
      </w:r>
    </w:p>
    <w:p>
      <w:pPr>
        <w:spacing w:after="0"/>
        <w:ind w:left="0"/>
        <w:jc w:val="both"/>
      </w:pPr>
      <w:r>
        <w:rPr>
          <w:rFonts w:ascii="Times New Roman"/>
          <w:b w:val="false"/>
          <w:i w:val="false"/>
          <w:color w:val="000000"/>
          <w:sz w:val="28"/>
        </w:rPr>
        <w:t>
      3. Сұхбат сұрақтарын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Сұрақтардың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Қатысушылармен сұхбат күнін, уақытын және ұзақтығын (ұсынылатын ұзақтығы - 30 минут) келісу</w:t>
      </w:r>
    </w:p>
    <w:p>
      <w:pPr>
        <w:spacing w:after="0"/>
        <w:ind w:left="0"/>
        <w:jc w:val="both"/>
      </w:pPr>
      <w:r>
        <w:rPr>
          <w:rFonts w:ascii="Times New Roman"/>
          <w:b w:val="false"/>
          <w:i w:val="false"/>
          <w:color w:val="000000"/>
          <w:sz w:val="28"/>
        </w:rPr>
        <w:t>
      5. Қатысушылармен сұхбат жүргізу тәртібін айқындау және келісу</w:t>
      </w:r>
    </w:p>
    <w:p>
      <w:pPr>
        <w:spacing w:after="0"/>
        <w:ind w:left="0"/>
        <w:jc w:val="both"/>
      </w:pPr>
      <w:r>
        <w:rPr>
          <w:rFonts w:ascii="Times New Roman"/>
          <w:b w:val="false"/>
          <w:i w:val="false"/>
          <w:color w:val="000000"/>
          <w:sz w:val="28"/>
        </w:rPr>
        <w:t>
      5.1. Тиімділік аудитінің және жүргізілетін сұхбаттың мақсаты бойынша түсініктеме;</w:t>
      </w:r>
    </w:p>
    <w:p>
      <w:pPr>
        <w:spacing w:after="0"/>
        <w:ind w:left="0"/>
        <w:jc w:val="both"/>
      </w:pPr>
      <w:r>
        <w:rPr>
          <w:rFonts w:ascii="Times New Roman"/>
          <w:b w:val="false"/>
          <w:i w:val="false"/>
          <w:color w:val="000000"/>
          <w:sz w:val="28"/>
        </w:rPr>
        <w:t>
      5.2. Аудиторлық есепті талдау және қалыптастыру мақсаттары үшін сұхбат деректерін пайдалану бойынша түсініктеме;</w:t>
      </w:r>
    </w:p>
    <w:p>
      <w:pPr>
        <w:spacing w:after="0"/>
        <w:ind w:left="0"/>
        <w:jc w:val="both"/>
      </w:pPr>
      <w:r>
        <w:rPr>
          <w:rFonts w:ascii="Times New Roman"/>
          <w:b w:val="false"/>
          <w:i w:val="false"/>
          <w:color w:val="000000"/>
          <w:sz w:val="28"/>
        </w:rPr>
        <w:t>
      5.3. Сұхбаттың негізгі сұрақтарының тізімін беру;</w:t>
      </w:r>
    </w:p>
    <w:p>
      <w:pPr>
        <w:spacing w:after="0"/>
        <w:ind w:left="0"/>
        <w:jc w:val="both"/>
      </w:pPr>
      <w:r>
        <w:rPr>
          <w:rFonts w:ascii="Times New Roman"/>
          <w:b w:val="false"/>
          <w:i w:val="false"/>
          <w:color w:val="000000"/>
          <w:sz w:val="28"/>
        </w:rPr>
        <w:t>
      5.4. Сұхбаттың хатқа түсірілуін (немесе жазып алынуын) келісу.</w:t>
      </w:r>
    </w:p>
    <w:p>
      <w:pPr>
        <w:spacing w:after="0"/>
        <w:ind w:left="0"/>
        <w:jc w:val="both"/>
      </w:pPr>
      <w:r>
        <w:rPr>
          <w:rFonts w:ascii="Times New Roman"/>
          <w:b w:val="false"/>
          <w:i w:val="false"/>
          <w:color w:val="000000"/>
          <w:sz w:val="28"/>
        </w:rPr>
        <w:t>
      6. Байланыс ақпаратымен алмасу</w:t>
      </w:r>
    </w:p>
    <w:p>
      <w:pPr>
        <w:spacing w:after="0"/>
        <w:ind w:left="0"/>
        <w:jc w:val="both"/>
      </w:pPr>
      <w:r>
        <w:rPr>
          <w:rFonts w:ascii="Times New Roman"/>
          <w:b w:val="false"/>
          <w:i w:val="false"/>
          <w:color w:val="000000"/>
          <w:sz w:val="28"/>
        </w:rPr>
        <w:t>
      7.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6"/>
    <w:p>
      <w:pPr>
        <w:spacing w:after="0"/>
        <w:ind w:left="0"/>
        <w:jc w:val="left"/>
      </w:pPr>
      <w:r>
        <w:rPr>
          <w:rFonts w:ascii="Times New Roman"/>
          <w:b/>
          <w:i w:val="false"/>
          <w:color w:val="000000"/>
        </w:rPr>
        <w:t xml:space="preserve"> Пікіртерім жүргізу жөніндегі жадынама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Сауалнамаға қатысушы адамдардың контингентін және санын айқындау</w:t>
      </w:r>
    </w:p>
    <w:p>
      <w:pPr>
        <w:spacing w:after="0"/>
        <w:ind w:left="0"/>
        <w:jc w:val="both"/>
      </w:pPr>
      <w:r>
        <w:rPr>
          <w:rFonts w:ascii="Times New Roman"/>
          <w:b w:val="false"/>
          <w:i w:val="false"/>
          <w:color w:val="000000"/>
          <w:sz w:val="28"/>
        </w:rPr>
        <w:t>
      1.1. Респонденттер мемлекеттік аудит объектісінің қызметіне тартылған болуы немесе мемлекеттік көрсетілетін қызметті алушылар және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1.2. Контингент және пікіртерім респонденттерінің саны іріктеу әдісін қолданумен айқындалуы және пікіртерім нәтижелерін басты жиынтыққа экстраполяциялау мүмкіндігіне кепілдік беруі тиіс.</w:t>
      </w:r>
    </w:p>
    <w:p>
      <w:pPr>
        <w:spacing w:after="0"/>
        <w:ind w:left="0"/>
        <w:jc w:val="both"/>
      </w:pPr>
      <w:r>
        <w:rPr>
          <w:rFonts w:ascii="Times New Roman"/>
          <w:b w:val="false"/>
          <w:i w:val="false"/>
          <w:color w:val="000000"/>
          <w:sz w:val="28"/>
        </w:rPr>
        <w:t>
      2. Пікіртерім жүргізу үшін сұрақнама әзірлеу</w:t>
      </w:r>
    </w:p>
    <w:p>
      <w:pPr>
        <w:spacing w:after="0"/>
        <w:ind w:left="0"/>
        <w:jc w:val="both"/>
      </w:pPr>
      <w:r>
        <w:rPr>
          <w:rFonts w:ascii="Times New Roman"/>
          <w:b w:val="false"/>
          <w:i w:val="false"/>
          <w:color w:val="000000"/>
          <w:sz w:val="28"/>
        </w:rPr>
        <w:t>
      2.1. Пікіртерім жүргізу үшін сұрақтар ретінде аудиторлық мәселелер немесе аудиторлық іс-шарасының тақырыбына және мақсаттына байланысты басқа да мәселелер айқындалуы мүмкін;</w:t>
      </w:r>
    </w:p>
    <w:p>
      <w:pPr>
        <w:spacing w:after="0"/>
        <w:ind w:left="0"/>
        <w:jc w:val="both"/>
      </w:pPr>
      <w:r>
        <w:rPr>
          <w:rFonts w:ascii="Times New Roman"/>
          <w:b w:val="false"/>
          <w:i w:val="false"/>
          <w:color w:val="000000"/>
          <w:sz w:val="28"/>
        </w:rPr>
        <w:t>
      2.2. Сұрақтарды әзірлеу кезінде екі тәсіл пайдаланылуы мүмкін:</w:t>
      </w:r>
    </w:p>
    <w:p>
      <w:pPr>
        <w:spacing w:after="0"/>
        <w:ind w:left="0"/>
        <w:jc w:val="both"/>
      </w:pPr>
      <w:r>
        <w:rPr>
          <w:rFonts w:ascii="Times New Roman"/>
          <w:b w:val="false"/>
          <w:i w:val="false"/>
          <w:color w:val="000000"/>
          <w:sz w:val="28"/>
        </w:rPr>
        <w:t>
      2.2.1. жауап нұсқалары бар сұрақтар,</w:t>
      </w:r>
    </w:p>
    <w:p>
      <w:pPr>
        <w:spacing w:after="0"/>
        <w:ind w:left="0"/>
        <w:jc w:val="both"/>
      </w:pPr>
      <w:r>
        <w:rPr>
          <w:rFonts w:ascii="Times New Roman"/>
          <w:b w:val="false"/>
          <w:i w:val="false"/>
          <w:color w:val="000000"/>
          <w:sz w:val="28"/>
        </w:rPr>
        <w:t>
      2.2.2. ашық сұрақтар;</w:t>
      </w:r>
    </w:p>
    <w:p>
      <w:pPr>
        <w:spacing w:after="0"/>
        <w:ind w:left="0"/>
        <w:jc w:val="both"/>
      </w:pPr>
      <w:r>
        <w:rPr>
          <w:rFonts w:ascii="Times New Roman"/>
          <w:b w:val="false"/>
          <w:i w:val="false"/>
          <w:color w:val="000000"/>
          <w:sz w:val="28"/>
        </w:rPr>
        <w:t>
      2.3. Әрбір сұрақ нақты тұжырымдалуы әрі оны жаңсақ түсіну мүмкіндігін болдырмауы тиіс;</w:t>
      </w:r>
    </w:p>
    <w:p>
      <w:pPr>
        <w:spacing w:after="0"/>
        <w:ind w:left="0"/>
        <w:jc w:val="both"/>
      </w:pPr>
      <w:r>
        <w:rPr>
          <w:rFonts w:ascii="Times New Roman"/>
          <w:b w:val="false"/>
          <w:i w:val="false"/>
          <w:color w:val="000000"/>
          <w:sz w:val="28"/>
        </w:rPr>
        <w:t>
      2.4. Сұрақтардың тізбесіне респонденттің жасын, жынысын және жүргізілетін тиімділік аудитінің мақсаттары үшін маңызды басқа да сипаттамаларын айқындау бойынша сұрақтар енгізілуі мүмкін.</w:t>
      </w:r>
    </w:p>
    <w:p>
      <w:pPr>
        <w:spacing w:after="0"/>
        <w:ind w:left="0"/>
        <w:jc w:val="both"/>
      </w:pPr>
      <w:r>
        <w:rPr>
          <w:rFonts w:ascii="Times New Roman"/>
          <w:b w:val="false"/>
          <w:i w:val="false"/>
          <w:color w:val="000000"/>
          <w:sz w:val="28"/>
        </w:rPr>
        <w:t>
      3. Пікіртерім жүргізу үшін сұрақтарды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 (бұдан әрі сұрақнама үлгісін қараңыз).</w:t>
      </w:r>
    </w:p>
    <w:p>
      <w:pPr>
        <w:spacing w:after="0"/>
        <w:ind w:left="0"/>
        <w:jc w:val="both"/>
      </w:pPr>
      <w:r>
        <w:rPr>
          <w:rFonts w:ascii="Times New Roman"/>
          <w:b w:val="false"/>
          <w:i w:val="false"/>
          <w:color w:val="000000"/>
          <w:sz w:val="28"/>
        </w:rPr>
        <w:t>
      4. Пікіртерім жүргізудің күнін, уақытын және ұзақтығын айқындау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Пікіртерім жүргізуге арналған сұрақнама (ҮЛГІ):</w:t>
      </w:r>
    </w:p>
    <w:p>
      <w:pPr>
        <w:spacing w:after="0"/>
        <w:ind w:left="0"/>
        <w:jc w:val="both"/>
      </w:pPr>
      <w:r>
        <w:rPr>
          <w:rFonts w:ascii="Times New Roman"/>
          <w:b w:val="false"/>
          <w:i w:val="false"/>
          <w:color w:val="000000"/>
          <w:sz w:val="28"/>
        </w:rPr>
        <w:t xml:space="preserve">
      Құрметті респондент! </w:t>
      </w:r>
    </w:p>
    <w:p>
      <w:pPr>
        <w:spacing w:after="0"/>
        <w:ind w:left="0"/>
        <w:jc w:val="both"/>
      </w:pPr>
      <w:r>
        <w:rPr>
          <w:rFonts w:ascii="Times New Roman"/>
          <w:b w:val="false"/>
          <w:i w:val="false"/>
          <w:color w:val="000000"/>
          <w:sz w:val="28"/>
        </w:rPr>
        <w:t xml:space="preserve">
      Осы пікіртерім _________________________________ мақсатында сыртқы мемлекеттік аудит </w:t>
      </w:r>
    </w:p>
    <w:p>
      <w:pPr>
        <w:spacing w:after="0"/>
        <w:ind w:left="0"/>
        <w:jc w:val="both"/>
      </w:pPr>
      <w:r>
        <w:rPr>
          <w:rFonts w:ascii="Times New Roman"/>
          <w:b w:val="false"/>
          <w:i w:val="false"/>
          <w:color w:val="000000"/>
          <w:sz w:val="28"/>
        </w:rPr>
        <w:t xml:space="preserve">
      органы _______________________________________________ тақырыбы бойынша жүргізетін </w:t>
      </w:r>
    </w:p>
    <w:p>
      <w:pPr>
        <w:spacing w:after="0"/>
        <w:ind w:left="0"/>
        <w:jc w:val="both"/>
      </w:pPr>
      <w:r>
        <w:rPr>
          <w:rFonts w:ascii="Times New Roman"/>
          <w:b w:val="false"/>
          <w:i w:val="false"/>
          <w:color w:val="000000"/>
          <w:sz w:val="28"/>
        </w:rPr>
        <w:t>
      тиімділік аудитінің мақсаттары үшін жүргізіледі.</w:t>
      </w:r>
    </w:p>
    <w:p>
      <w:pPr>
        <w:spacing w:after="0"/>
        <w:ind w:left="0"/>
        <w:jc w:val="both"/>
      </w:pPr>
      <w:r>
        <w:rPr>
          <w:rFonts w:ascii="Times New Roman"/>
          <w:b w:val="false"/>
          <w:i w:val="false"/>
          <w:color w:val="000000"/>
          <w:sz w:val="28"/>
        </w:rPr>
        <w:t xml:space="preserve">
      Толтырылған сауалнаманың деректері құпия болып табылады, жариялануға жатпайды </w:t>
      </w:r>
    </w:p>
    <w:p>
      <w:pPr>
        <w:spacing w:after="0"/>
        <w:ind w:left="0"/>
        <w:jc w:val="both"/>
      </w:pPr>
      <w:r>
        <w:rPr>
          <w:rFonts w:ascii="Times New Roman"/>
          <w:b w:val="false"/>
          <w:i w:val="false"/>
          <w:color w:val="000000"/>
          <w:sz w:val="28"/>
        </w:rPr>
        <w:t>
      және тек жүргізілетін тиімділік аудитінің мақсаттары үшін ғана пайдаланылатын болады</w:t>
      </w:r>
    </w:p>
    <w:p>
      <w:pPr>
        <w:spacing w:after="0"/>
        <w:ind w:left="0"/>
        <w:jc w:val="both"/>
      </w:pPr>
      <w:r>
        <w:rPr>
          <w:rFonts w:ascii="Times New Roman"/>
          <w:b w:val="false"/>
          <w:i w:val="false"/>
          <w:color w:val="000000"/>
          <w:sz w:val="28"/>
        </w:rPr>
        <w:t>
      1-сұрақ.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 ):</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2-сұрақ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2.2.</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3-сұрақ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Пікіртерімге қатысқаныңыз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7"/>
    <w:p>
      <w:pPr>
        <w:spacing w:after="0"/>
        <w:ind w:left="0"/>
        <w:jc w:val="left"/>
      </w:pPr>
      <w:r>
        <w:rPr>
          <w:rFonts w:ascii="Times New Roman"/>
          <w:b/>
          <w:i w:val="false"/>
          <w:color w:val="000000"/>
        </w:rPr>
        <w:t xml:space="preserve"> Фокус-топпен талқылау жүргізуге арналған жадынама</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w:t>
      </w:r>
    </w:p>
    <w:p>
      <w:pPr>
        <w:spacing w:after="0"/>
        <w:ind w:left="0"/>
        <w:jc w:val="both"/>
      </w:pPr>
      <w:r>
        <w:rPr>
          <w:rFonts w:ascii="Times New Roman"/>
          <w:b w:val="false"/>
          <w:i w:val="false"/>
          <w:color w:val="000000"/>
          <w:sz w:val="28"/>
        </w:rPr>
        <w:t>
      1. Фокус-топтың өлшемі мен құрамын айқындау</w:t>
      </w:r>
    </w:p>
    <w:p>
      <w:pPr>
        <w:spacing w:after="0"/>
        <w:ind w:left="0"/>
        <w:jc w:val="both"/>
      </w:pPr>
      <w:r>
        <w:rPr>
          <w:rFonts w:ascii="Times New Roman"/>
          <w:b w:val="false"/>
          <w:i w:val="false"/>
          <w:color w:val="000000"/>
          <w:sz w:val="28"/>
        </w:rPr>
        <w:t>
      1.1 Фокус-топтың қатысушылары аудит объектісінің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Фокус-топтың қатысушылары аудиторлық іс-шараның мақсаты үшін қажетті білімге немесе ақпаратқа ие болуы тиіс;</w:t>
      </w:r>
    </w:p>
    <w:p>
      <w:pPr>
        <w:spacing w:after="0"/>
        <w:ind w:left="0"/>
        <w:jc w:val="both"/>
      </w:pPr>
      <w:r>
        <w:rPr>
          <w:rFonts w:ascii="Times New Roman"/>
          <w:b w:val="false"/>
          <w:i w:val="false"/>
          <w:color w:val="000000"/>
          <w:sz w:val="28"/>
        </w:rPr>
        <w:t>
      1.3. Жасы, жынысы және басқа сипаттамалары бойынша фокус-топтың құрамы кәсіби пайымды қолдану арқылы айқындалады (іріктеу әдісін қолдануға, бір топ мүшелерін айқындауға, ерікті қатысушыларды айқындауға және т.б. рұқсат етіледі);</w:t>
      </w:r>
    </w:p>
    <w:p>
      <w:pPr>
        <w:spacing w:after="0"/>
        <w:ind w:left="0"/>
        <w:jc w:val="both"/>
      </w:pPr>
      <w:r>
        <w:rPr>
          <w:rFonts w:ascii="Times New Roman"/>
          <w:b w:val="false"/>
          <w:i w:val="false"/>
          <w:color w:val="000000"/>
          <w:sz w:val="28"/>
        </w:rPr>
        <w:t>
      1.4. Фокус-топтың ұсынылатын мөлшері - 6-10 адам.</w:t>
      </w:r>
    </w:p>
    <w:p>
      <w:pPr>
        <w:spacing w:after="0"/>
        <w:ind w:left="0"/>
        <w:jc w:val="both"/>
      </w:pPr>
      <w:r>
        <w:rPr>
          <w:rFonts w:ascii="Times New Roman"/>
          <w:b w:val="false"/>
          <w:i w:val="false"/>
          <w:color w:val="000000"/>
          <w:sz w:val="28"/>
        </w:rPr>
        <w:t>
      2. Фокус-топтың модераторы</w:t>
      </w:r>
    </w:p>
    <w:p>
      <w:pPr>
        <w:spacing w:after="0"/>
        <w:ind w:left="0"/>
        <w:jc w:val="both"/>
      </w:pPr>
      <w:r>
        <w:rPr>
          <w:rFonts w:ascii="Times New Roman"/>
          <w:b w:val="false"/>
          <w:i w:val="false"/>
          <w:color w:val="000000"/>
          <w:sz w:val="28"/>
        </w:rPr>
        <w:t>
      2.1. Модератордың негізгі мақсаты - жүргізілетін тиімділік аудиті мақсаты үшін пайдалы болып табылатын түрлі идеяларды туындатуға кепілдік беретін тәсілмен пікірталас ұйымдастыру;</w:t>
      </w:r>
    </w:p>
    <w:p>
      <w:pPr>
        <w:spacing w:after="0"/>
        <w:ind w:left="0"/>
        <w:jc w:val="both"/>
      </w:pPr>
      <w:r>
        <w:rPr>
          <w:rFonts w:ascii="Times New Roman"/>
          <w:b w:val="false"/>
          <w:i w:val="false"/>
          <w:color w:val="000000"/>
          <w:sz w:val="28"/>
        </w:rPr>
        <w:t>
      2.2. Топтың модераторы пікірталас ұйымдастыру бойынша қажетті білімге және дағдыларға ие болуы тиіс.</w:t>
      </w:r>
    </w:p>
    <w:p>
      <w:pPr>
        <w:spacing w:after="0"/>
        <w:ind w:left="0"/>
        <w:jc w:val="both"/>
      </w:pPr>
      <w:r>
        <w:rPr>
          <w:rFonts w:ascii="Times New Roman"/>
          <w:b w:val="false"/>
          <w:i w:val="false"/>
          <w:color w:val="000000"/>
          <w:sz w:val="28"/>
        </w:rPr>
        <w:t>
      3. Фокус-топтың шеңберінде талқылау үшін сұрақтар әзірлеу</w:t>
      </w:r>
    </w:p>
    <w:p>
      <w:pPr>
        <w:spacing w:after="0"/>
        <w:ind w:left="0"/>
        <w:jc w:val="both"/>
      </w:pPr>
      <w:r>
        <w:rPr>
          <w:rFonts w:ascii="Times New Roman"/>
          <w:b w:val="false"/>
          <w:i w:val="false"/>
          <w:color w:val="000000"/>
          <w:sz w:val="28"/>
        </w:rPr>
        <w:t>
      3.1. Сұрақтар ретінде аудиторлық сұрақтар айқындалуы мүмкін;</w:t>
      </w:r>
    </w:p>
    <w:p>
      <w:pPr>
        <w:spacing w:after="0"/>
        <w:ind w:left="0"/>
        <w:jc w:val="both"/>
      </w:pPr>
      <w:r>
        <w:rPr>
          <w:rFonts w:ascii="Times New Roman"/>
          <w:b w:val="false"/>
          <w:i w:val="false"/>
          <w:color w:val="000000"/>
          <w:sz w:val="28"/>
        </w:rPr>
        <w:t>
      3.2. Сұрақтар ретінде аудиторлық іс-шарасының тақырыбына және мақсаттарына байланысты басқа да сұрақтар айқындалуы мүмкін;</w:t>
      </w:r>
    </w:p>
    <w:p>
      <w:pPr>
        <w:spacing w:after="0"/>
        <w:ind w:left="0"/>
        <w:jc w:val="both"/>
      </w:pPr>
      <w:r>
        <w:rPr>
          <w:rFonts w:ascii="Times New Roman"/>
          <w:b w:val="false"/>
          <w:i w:val="false"/>
          <w:color w:val="000000"/>
          <w:sz w:val="28"/>
        </w:rPr>
        <w:t>
      3.3. Фокус-топтың қатысушылары сұрақтарды әзірлеуге қатыса алады;</w:t>
      </w:r>
    </w:p>
    <w:p>
      <w:pPr>
        <w:spacing w:after="0"/>
        <w:ind w:left="0"/>
        <w:jc w:val="both"/>
      </w:pPr>
      <w:r>
        <w:rPr>
          <w:rFonts w:ascii="Times New Roman"/>
          <w:b w:val="false"/>
          <w:i w:val="false"/>
          <w:color w:val="000000"/>
          <w:sz w:val="28"/>
        </w:rPr>
        <w:t>
      3.4. Ұсынылатын сұрақтар саны - 8-10.</w:t>
      </w:r>
    </w:p>
    <w:p>
      <w:pPr>
        <w:spacing w:after="0"/>
        <w:ind w:left="0"/>
        <w:jc w:val="both"/>
      </w:pPr>
      <w:r>
        <w:rPr>
          <w:rFonts w:ascii="Times New Roman"/>
          <w:b w:val="false"/>
          <w:i w:val="false"/>
          <w:color w:val="000000"/>
          <w:sz w:val="28"/>
        </w:rPr>
        <w:t>
      4. Сұхбат сұрақтарын ранжирлеу</w:t>
      </w:r>
    </w:p>
    <w:p>
      <w:pPr>
        <w:spacing w:after="0"/>
        <w:ind w:left="0"/>
        <w:jc w:val="both"/>
      </w:pPr>
      <w:r>
        <w:rPr>
          <w:rFonts w:ascii="Times New Roman"/>
          <w:b w:val="false"/>
          <w:i w:val="false"/>
          <w:color w:val="000000"/>
          <w:sz w:val="28"/>
        </w:rPr>
        <w:t>
      4.1. Жай сұрақтан күрделі сұраққа қарай;</w:t>
      </w:r>
    </w:p>
    <w:p>
      <w:pPr>
        <w:spacing w:after="0"/>
        <w:ind w:left="0"/>
        <w:jc w:val="both"/>
      </w:pPr>
      <w:r>
        <w:rPr>
          <w:rFonts w:ascii="Times New Roman"/>
          <w:b w:val="false"/>
          <w:i w:val="false"/>
          <w:color w:val="000000"/>
          <w:sz w:val="28"/>
        </w:rPr>
        <w:t>
      4.2.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Сүрақтардың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Фокус-топпен талқылаудың күнін, уақытын және ұзақтығын (ұсынылатын ұзақтығы - 45-90 минутқа дейін) келісу</w:t>
      </w:r>
    </w:p>
    <w:p>
      <w:pPr>
        <w:spacing w:after="0"/>
        <w:ind w:left="0"/>
        <w:jc w:val="both"/>
      </w:pPr>
      <w:r>
        <w:rPr>
          <w:rFonts w:ascii="Times New Roman"/>
          <w:b w:val="false"/>
          <w:i w:val="false"/>
          <w:color w:val="000000"/>
          <w:sz w:val="28"/>
        </w:rPr>
        <w:t>
      6. Фокус-топпен талқылау жүргізудің тәртібін айқындау</w:t>
      </w:r>
    </w:p>
    <w:p>
      <w:pPr>
        <w:spacing w:after="0"/>
        <w:ind w:left="0"/>
        <w:jc w:val="both"/>
      </w:pPr>
      <w:r>
        <w:rPr>
          <w:rFonts w:ascii="Times New Roman"/>
          <w:b w:val="false"/>
          <w:i w:val="false"/>
          <w:color w:val="000000"/>
          <w:sz w:val="28"/>
        </w:rPr>
        <w:t>
      6.1. Кіріспе және танысу;</w:t>
      </w:r>
    </w:p>
    <w:p>
      <w:pPr>
        <w:spacing w:after="0"/>
        <w:ind w:left="0"/>
        <w:jc w:val="both"/>
      </w:pPr>
      <w:r>
        <w:rPr>
          <w:rFonts w:ascii="Times New Roman"/>
          <w:b w:val="false"/>
          <w:i w:val="false"/>
          <w:color w:val="000000"/>
          <w:sz w:val="28"/>
        </w:rPr>
        <w:t>
      6.2. Тиімділік аудитінің мақсаты бойынша түсініктеме;</w:t>
      </w:r>
    </w:p>
    <w:p>
      <w:pPr>
        <w:spacing w:after="0"/>
        <w:ind w:left="0"/>
        <w:jc w:val="both"/>
      </w:pPr>
      <w:r>
        <w:rPr>
          <w:rFonts w:ascii="Times New Roman"/>
          <w:b w:val="false"/>
          <w:i w:val="false"/>
          <w:color w:val="000000"/>
          <w:sz w:val="28"/>
        </w:rPr>
        <w:t>
      6.3. Фокус-топпен жүргізілетін талқылаудың мақсаты бойынша түсініктеме;</w:t>
      </w:r>
    </w:p>
    <w:p>
      <w:pPr>
        <w:spacing w:after="0"/>
        <w:ind w:left="0"/>
        <w:jc w:val="both"/>
      </w:pPr>
      <w:r>
        <w:rPr>
          <w:rFonts w:ascii="Times New Roman"/>
          <w:b w:val="false"/>
          <w:i w:val="false"/>
          <w:color w:val="000000"/>
          <w:sz w:val="28"/>
        </w:rPr>
        <w:t>
      6.4. Талдауы және аудиторлық есепті қалыптастыру мақсаттары үшін фокус-топпен талқылаулардың деректерін пайдалану бойынша түсініктеме;</w:t>
      </w:r>
    </w:p>
    <w:p>
      <w:pPr>
        <w:spacing w:after="0"/>
        <w:ind w:left="0"/>
        <w:jc w:val="both"/>
      </w:pPr>
      <w:r>
        <w:rPr>
          <w:rFonts w:ascii="Times New Roman"/>
          <w:b w:val="false"/>
          <w:i w:val="false"/>
          <w:color w:val="000000"/>
          <w:sz w:val="28"/>
        </w:rPr>
        <w:t>
      6.5. Фокус-топпен талқылауларға қатысудың қағидалары;</w:t>
      </w:r>
    </w:p>
    <w:p>
      <w:pPr>
        <w:spacing w:after="0"/>
        <w:ind w:left="0"/>
        <w:jc w:val="both"/>
      </w:pPr>
      <w:r>
        <w:rPr>
          <w:rFonts w:ascii="Times New Roman"/>
          <w:b w:val="false"/>
          <w:i w:val="false"/>
          <w:color w:val="000000"/>
          <w:sz w:val="28"/>
        </w:rPr>
        <w:t>
      6.6. Фокус-топпен талқылаулардың хатқа түсірілуін (немесе жазып алынуын) келісу</w:t>
      </w:r>
    </w:p>
    <w:p>
      <w:pPr>
        <w:spacing w:after="0"/>
        <w:ind w:left="0"/>
        <w:jc w:val="both"/>
      </w:pPr>
      <w:r>
        <w:rPr>
          <w:rFonts w:ascii="Times New Roman"/>
          <w:b w:val="false"/>
          <w:i w:val="false"/>
          <w:color w:val="000000"/>
          <w:sz w:val="28"/>
        </w:rPr>
        <w:t>
      7. Байланыс ақпаратымен алмасу</w:t>
      </w:r>
    </w:p>
    <w:p>
      <w:pPr>
        <w:spacing w:after="0"/>
        <w:ind w:left="0"/>
        <w:jc w:val="both"/>
      </w:pPr>
      <w:r>
        <w:rPr>
          <w:rFonts w:ascii="Times New Roman"/>
          <w:b w:val="false"/>
          <w:i w:val="false"/>
          <w:color w:val="000000"/>
          <w:sz w:val="28"/>
        </w:rPr>
        <w:t>
      8.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Тиімділік аудиті тобының жетекшісі 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