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f9305" w14:textId="b2f93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30 мамырдағы № 517 бұйрығы. Қазақстан Республикасының Әділет министрлігінде 2019 жылғы 31 мамырда № 18769 болып тіркелді. Күші жойылды - Қазақстан Республикасы Қаржы министрінің 2025 жылғы 2 шiлдедегi № 339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02.07.2025 </w:t>
      </w:r>
      <w:r>
        <w:rPr>
          <w:rFonts w:ascii="Times New Roman"/>
          <w:b w:val="false"/>
          <w:i w:val="false"/>
          <w:color w:val="ff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2008 жылғы 4 желтоқсандағы Қазақстан Республикасы Бюджет кодексінің 82-бабы </w:t>
      </w:r>
      <w:r>
        <w:rPr>
          <w:rFonts w:ascii="Times New Roman"/>
          <w:b w:val="false"/>
          <w:i w:val="false"/>
          <w:color w:val="000000"/>
          <w:sz w:val="28"/>
        </w:rPr>
        <w:t>8-тармағына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Бюджеттің атқарылуы және оған кассалық қызмет көрсету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126</w:t>
      </w:r>
      <w:r>
        <w:rPr>
          <w:rFonts w:ascii="Times New Roman"/>
          <w:b w:val="false"/>
          <w:i w:val="false"/>
          <w:color w:val="000000"/>
          <w:sz w:val="28"/>
        </w:rPr>
        <w:t xml:space="preserve">, </w:t>
      </w:r>
      <w:r>
        <w:rPr>
          <w:rFonts w:ascii="Times New Roman"/>
          <w:b w:val="false"/>
          <w:i w:val="false"/>
          <w:color w:val="000000"/>
          <w:sz w:val="28"/>
        </w:rPr>
        <w:t>127</w:t>
      </w:r>
      <w:r>
        <w:rPr>
          <w:rFonts w:ascii="Times New Roman"/>
          <w:b w:val="false"/>
          <w:i w:val="false"/>
          <w:color w:val="000000"/>
          <w:sz w:val="28"/>
        </w:rPr>
        <w:t xml:space="preserve"> және </w:t>
      </w:r>
      <w:r>
        <w:rPr>
          <w:rFonts w:ascii="Times New Roman"/>
          <w:b w:val="false"/>
          <w:i w:val="false"/>
          <w:color w:val="000000"/>
          <w:sz w:val="28"/>
        </w:rPr>
        <w:t>128-тармақтар</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"126. Екінші деңгейдегі банктерде немесе банктік операциялардың жекелеген түрлерін жүзеге асыратын ұйымдарда мемлекеттік мекемелерге ағымдағы шотты, сыртқы қарыздың немесе байланысты гранттың арнайы шотын, сыртқы қарыздың немесе байланысты гранттың арнайы шотына шоттар, бюджет ақшаларын есепке жатқызу және оларды шет мемлекеттерге қызметтік іссапарларға арналған шығыстарды өтеуге пайдалану үшін сыртқы саяси қызметті жүзеге асыратын уәкілетті мемлекеттік органға екінші деңгейдегі банкте валюталар түрлері бойынша ашылатын шетел валютасындағы шотты (бұдан әрі – іссапар шығыстарына арналған шот) ашу тәртібі заңнамада белгіленеді.</w:t>
      </w:r>
    </w:p>
    <w:bookmarkEnd w:id="3"/>
    <w:bookmarkStart w:name="z6" w:id="4"/>
    <w:p>
      <w:pPr>
        <w:spacing w:after="0"/>
        <w:ind w:left="0"/>
        <w:jc w:val="both"/>
      </w:pPr>
      <w:r>
        <w:rPr>
          <w:rFonts w:ascii="Times New Roman"/>
          <w:b w:val="false"/>
          <w:i w:val="false"/>
          <w:color w:val="000000"/>
          <w:sz w:val="28"/>
        </w:rPr>
        <w:t xml:space="preserve">
      127. Бюджетті атқару жөніндегі орталық уәкілетті орган республикалық бюджеттік бағдарламалар әкімшісі қолдаухатының негізінде осы Ережеге </w:t>
      </w:r>
      <w:r>
        <w:rPr>
          <w:rFonts w:ascii="Times New Roman"/>
          <w:b w:val="false"/>
          <w:i w:val="false"/>
          <w:color w:val="000000"/>
          <w:sz w:val="28"/>
        </w:rPr>
        <w:t>45-қосымшаға</w:t>
      </w:r>
      <w:r>
        <w:rPr>
          <w:rFonts w:ascii="Times New Roman"/>
          <w:b w:val="false"/>
          <w:i w:val="false"/>
          <w:color w:val="000000"/>
          <w:sz w:val="28"/>
        </w:rPr>
        <w:t xml:space="preserve"> сәйкес нысан бойынша сыртқы қарыздың немесе байланысты гранттың арнайы шотын, сыртқы қарыздың немесе байланысты гранттың арнайы шотына шоттар, бюджеттік инвестициялық жобаның жаңартылған шотын, іссапар шығыстарына арналған шотты ашуға үш данада рұқсат қалыптастырады, олардың екеуін республикалық бюджеттік бағдарламалардың әкімшісіне ұсынады, ол өз кезегінде бір данасын мемлекеттік мекемеге, екіншісін - екінші деңгейдегі банкке немесе банктік операциялардың жекелеген түрлерін жүзеге асыратын ұйымға береді.</w:t>
      </w:r>
    </w:p>
    <w:bookmarkEnd w:id="4"/>
    <w:bookmarkStart w:name="z7" w:id="5"/>
    <w:p>
      <w:pPr>
        <w:spacing w:after="0"/>
        <w:ind w:left="0"/>
        <w:jc w:val="both"/>
      </w:pPr>
      <w:r>
        <w:rPr>
          <w:rFonts w:ascii="Times New Roman"/>
          <w:b w:val="false"/>
          <w:i w:val="false"/>
          <w:color w:val="000000"/>
          <w:sz w:val="28"/>
        </w:rPr>
        <w:t>
      128. Сыртқы қарыздың немесе байланысты гранттың арнайы шотын, сыртқы қарыздың немесе байланысты гранттың арнайы шотына шоттарды ашуға рұқсат қарыздың немесе байланысты гранттың қолданылу мерзіміне беріледі.</w:t>
      </w:r>
    </w:p>
    <w:bookmarkEnd w:id="5"/>
    <w:p>
      <w:pPr>
        <w:spacing w:after="0"/>
        <w:ind w:left="0"/>
        <w:jc w:val="both"/>
      </w:pPr>
      <w:r>
        <w:rPr>
          <w:rFonts w:ascii="Times New Roman"/>
          <w:b w:val="false"/>
          <w:i w:val="false"/>
          <w:color w:val="000000"/>
          <w:sz w:val="28"/>
        </w:rPr>
        <w:t>
      Іссапар шығыстарына арналған шотты ашуға рұқсат осы Ереженің 136-тармағында көзделген жағдайларда оны кері қайтарып алғанға дейін беріледі.";</w:t>
      </w:r>
    </w:p>
    <w:bookmarkStart w:name="z8" w:id="6"/>
    <w:p>
      <w:pPr>
        <w:spacing w:after="0"/>
        <w:ind w:left="0"/>
        <w:jc w:val="both"/>
      </w:pPr>
      <w:r>
        <w:rPr>
          <w:rFonts w:ascii="Times New Roman"/>
          <w:b w:val="false"/>
          <w:i w:val="false"/>
          <w:color w:val="000000"/>
          <w:sz w:val="28"/>
        </w:rPr>
        <w:t>
      мынадай мазмұндағы 130-1-тармақпен толықтырылсын:</w:t>
      </w:r>
    </w:p>
    <w:bookmarkEnd w:id="6"/>
    <w:bookmarkStart w:name="z9" w:id="7"/>
    <w:p>
      <w:pPr>
        <w:spacing w:after="0"/>
        <w:ind w:left="0"/>
        <w:jc w:val="both"/>
      </w:pPr>
      <w:r>
        <w:rPr>
          <w:rFonts w:ascii="Times New Roman"/>
          <w:b w:val="false"/>
          <w:i w:val="false"/>
          <w:color w:val="000000"/>
          <w:sz w:val="28"/>
        </w:rPr>
        <w:t>
      "130-1. Іссапар шығыстарына арналған шот бюджет қаражатын есепке жатқызу және оларды шет мемлекеттерге қызметтік іссапар шығыстарын өтеу үшін пайдалануға ғана арналған және шетел валютасында жүргізіледі.";</w:t>
      </w:r>
    </w:p>
    <w:bookmarkEnd w:id="7"/>
    <w:bookmarkStart w:name="z10" w:id="8"/>
    <w:p>
      <w:pPr>
        <w:spacing w:after="0"/>
        <w:ind w:left="0"/>
        <w:jc w:val="both"/>
      </w:pPr>
      <w:r>
        <w:rPr>
          <w:rFonts w:ascii="Times New Roman"/>
          <w:b w:val="false"/>
          <w:i w:val="false"/>
          <w:color w:val="000000"/>
          <w:sz w:val="28"/>
        </w:rPr>
        <w:t>
      мынадай мазмұндағы 132-1-тармақпен толықтырылсын:</w:t>
      </w:r>
    </w:p>
    <w:bookmarkEnd w:id="8"/>
    <w:bookmarkStart w:name="z11" w:id="9"/>
    <w:p>
      <w:pPr>
        <w:spacing w:after="0"/>
        <w:ind w:left="0"/>
        <w:jc w:val="both"/>
      </w:pPr>
      <w:r>
        <w:rPr>
          <w:rFonts w:ascii="Times New Roman"/>
          <w:b w:val="false"/>
          <w:i w:val="false"/>
          <w:color w:val="000000"/>
          <w:sz w:val="28"/>
        </w:rPr>
        <w:t xml:space="preserve">
      "132-1. Іссапар шығыстарына арналған шоттан қаражатты пайдалану уәкілетті адамдарды Қазақстан Республикасының аумағынан тыс жерлерге іссапарға жіберу мақсатында "Шетелдік іссапарлар" бағдарламасы және "Сыртқы саяси қызметтерді үйлестіру жөніндегі қызметтер", "Мемлекеттік шекараны делимитациялау және демаркациялау" және "Шетелдегі дипломатиялық өкілдіктердің арнайы, инженерлік-техникалық және физикалық қорғалуын қамтамасыз ету" бағдарламаларының 162-ерекшелігі бойынша республикалық бюджетте көзделген қаражатты пайдалану қағидаларын бекіту туралы" Қазақстан Республикасы Сыртқы істер министрінің 2013 жылғы 9 сәуірдегі № 08-1-1-1/114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8438 болып тіркелген) сәйкес жүзеге асырылады.</w:t>
      </w:r>
    </w:p>
    <w:bookmarkEnd w:id="9"/>
    <w:p>
      <w:pPr>
        <w:spacing w:after="0"/>
        <w:ind w:left="0"/>
        <w:jc w:val="both"/>
      </w:pPr>
      <w:r>
        <w:rPr>
          <w:rFonts w:ascii="Times New Roman"/>
          <w:b w:val="false"/>
          <w:i w:val="false"/>
          <w:color w:val="000000"/>
          <w:sz w:val="28"/>
        </w:rPr>
        <w:t>
      Сыртқы саяси қызметті жүзеге асыратын уәкілетті мемлекеттік орган екінші деңгейдегі банкте ашылған, іссапар шығыстарына арналған шоттан қаражатты пайдаланудың негізділігі мен заңдылығын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134-тармақ</w:t>
      </w:r>
      <w:r>
        <w:rPr>
          <w:rFonts w:ascii="Times New Roman"/>
          <w:b w:val="false"/>
          <w:i w:val="false"/>
          <w:color w:val="000000"/>
          <w:sz w:val="28"/>
        </w:rPr>
        <w:t xml:space="preserve"> мынадай редакцияда жазылсын:</w:t>
      </w:r>
    </w:p>
    <w:bookmarkStart w:name="z13" w:id="10"/>
    <w:p>
      <w:pPr>
        <w:spacing w:after="0"/>
        <w:ind w:left="0"/>
        <w:jc w:val="both"/>
      </w:pPr>
      <w:r>
        <w:rPr>
          <w:rFonts w:ascii="Times New Roman"/>
          <w:b w:val="false"/>
          <w:i w:val="false"/>
          <w:color w:val="000000"/>
          <w:sz w:val="28"/>
        </w:rPr>
        <w:t>
      "134. Сыртқы қарыздың немесе байланысты гранттың арнайы шоты, сыртқы қарыздың немесе байланысты гранттың арнайы шотына шот, бюджеттік инвестициялық жобаның жаңартылған шоты, іссапар шығыстарына арналған шот бойынша шығыс операцияларын тоқтата тұру және оларды жаңарту Қазақстан Республикасының заңнамалық актілеріне сәйкес жүргізіледі. Екінші деңгейдегі банк немесе банктік операциялардың жекелеген түрлерін жүзеге асыратын ұйым үш күндік мерзімде шығыс операцияларын тоқтата тұру туралы бюджетті атқару жөніндегі орталық уәкілетті органға хабарлайды.";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136-тармақтың</w:t>
      </w:r>
      <w:r>
        <w:rPr>
          <w:rFonts w:ascii="Times New Roman"/>
          <w:b w:val="false"/>
          <w:i w:val="false"/>
          <w:color w:val="000000"/>
          <w:sz w:val="28"/>
        </w:rPr>
        <w:t xml:space="preserve"> 1) тармақшасы мынадай редакцияда жазылсын:</w:t>
      </w:r>
    </w:p>
    <w:bookmarkStart w:name="z15" w:id="11"/>
    <w:p>
      <w:pPr>
        <w:spacing w:after="0"/>
        <w:ind w:left="0"/>
        <w:jc w:val="both"/>
      </w:pPr>
      <w:r>
        <w:rPr>
          <w:rFonts w:ascii="Times New Roman"/>
          <w:b w:val="false"/>
          <w:i w:val="false"/>
          <w:color w:val="000000"/>
          <w:sz w:val="28"/>
        </w:rPr>
        <w:t>
      "1) кері қайтару үшін себептерін көрсете отырып, тиісті бюджеттік бағдарламаның әкімшісі сыртқы қарыздың немесе байланысты гранттың арнайы шотын, сыртқы қарыздың немесе байланысты гранттың арнайы шотына шотты, іссапар шығыстарына арналған шотты ашуға берілген рұқсатты кері қайтару туралы жазбаша жүгінген;";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149-тармақ</w:t>
      </w:r>
      <w:r>
        <w:rPr>
          <w:rFonts w:ascii="Times New Roman"/>
          <w:b w:val="false"/>
          <w:i w:val="false"/>
          <w:color w:val="000000"/>
          <w:sz w:val="28"/>
        </w:rPr>
        <w:t xml:space="preserve"> мынадай редакцияда жазылсын:</w:t>
      </w:r>
    </w:p>
    <w:bookmarkStart w:name="z17" w:id="12"/>
    <w:p>
      <w:pPr>
        <w:spacing w:after="0"/>
        <w:ind w:left="0"/>
        <w:jc w:val="both"/>
      </w:pPr>
      <w:r>
        <w:rPr>
          <w:rFonts w:ascii="Times New Roman"/>
          <w:b w:val="false"/>
          <w:i w:val="false"/>
          <w:color w:val="000000"/>
          <w:sz w:val="28"/>
        </w:rPr>
        <w:t xml:space="preserve">
      "149. Бюджетке түсетін түсімдерді өндіріп алуға жауапты уәкілетті орган қорытындыны осы Ереженің </w:t>
      </w:r>
      <w:r>
        <w:rPr>
          <w:rFonts w:ascii="Times New Roman"/>
          <w:b w:val="false"/>
          <w:i w:val="false"/>
          <w:color w:val="000000"/>
          <w:sz w:val="28"/>
        </w:rPr>
        <w:t>66-қосымшасына</w:t>
      </w:r>
      <w:r>
        <w:rPr>
          <w:rFonts w:ascii="Times New Roman"/>
          <w:b w:val="false"/>
          <w:i w:val="false"/>
          <w:color w:val="000000"/>
          <w:sz w:val="28"/>
        </w:rPr>
        <w:t xml:space="preserve"> сәйкес нысан бойынша 3 данада жасайды.</w:t>
      </w:r>
    </w:p>
    <w:bookmarkEnd w:id="12"/>
    <w:p>
      <w:pPr>
        <w:spacing w:after="0"/>
        <w:ind w:left="0"/>
        <w:jc w:val="both"/>
      </w:pPr>
      <w:r>
        <w:rPr>
          <w:rFonts w:ascii="Times New Roman"/>
          <w:b w:val="false"/>
          <w:i w:val="false"/>
          <w:color w:val="000000"/>
          <w:sz w:val="28"/>
        </w:rPr>
        <w:t>
      Бір данасын түсімдерді қайтаруға және/немесе есепке жатқызуға төлем тапсырмасын қалыптастыру үшін мемлекеттік кірістер органына мынадай мерзімдерде:</w:t>
      </w:r>
    </w:p>
    <w:p>
      <w:pPr>
        <w:spacing w:after="0"/>
        <w:ind w:left="0"/>
        <w:jc w:val="both"/>
      </w:pPr>
      <w:r>
        <w:rPr>
          <w:rFonts w:ascii="Times New Roman"/>
          <w:b w:val="false"/>
          <w:i w:val="false"/>
          <w:color w:val="000000"/>
          <w:sz w:val="28"/>
        </w:rPr>
        <w:t>
      төлеушіден есепке жатқызуға өтінім түскен күннен бастап 4 жұмыс күнінен кешіктірмей;</w:t>
      </w:r>
    </w:p>
    <w:p>
      <w:pPr>
        <w:spacing w:after="0"/>
        <w:ind w:left="0"/>
        <w:jc w:val="both"/>
      </w:pPr>
      <w:r>
        <w:rPr>
          <w:rFonts w:ascii="Times New Roman"/>
          <w:b w:val="false"/>
          <w:i w:val="false"/>
          <w:color w:val="000000"/>
          <w:sz w:val="28"/>
        </w:rPr>
        <w:t>
      төлеушіден қайтаруға өтінім түскен күннен бастап 8 жұмыс күнінен кешіктірмей ұсынады.</w:t>
      </w:r>
    </w:p>
    <w:p>
      <w:pPr>
        <w:spacing w:after="0"/>
        <w:ind w:left="0"/>
        <w:jc w:val="both"/>
      </w:pPr>
      <w:r>
        <w:rPr>
          <w:rFonts w:ascii="Times New Roman"/>
          <w:b w:val="false"/>
          <w:i w:val="false"/>
          <w:color w:val="000000"/>
          <w:sz w:val="28"/>
        </w:rPr>
        <w:t>
      Қорытындының екінші данасы төлеушіге жіберіледі, үшінші данасы уәкілетті органда қалады.</w:t>
      </w:r>
    </w:p>
    <w:p>
      <w:pPr>
        <w:spacing w:after="0"/>
        <w:ind w:left="0"/>
        <w:jc w:val="both"/>
      </w:pPr>
      <w:r>
        <w:rPr>
          <w:rFonts w:ascii="Times New Roman"/>
          <w:b w:val="false"/>
          <w:i w:val="false"/>
          <w:color w:val="000000"/>
          <w:sz w:val="28"/>
        </w:rPr>
        <w:t xml:space="preserve">
      Бюджетке түсетін түсімдерді өндіріп алуға жауапты уәкілетті орган қайтаруға және/немесе есепке жатқызуға қорытынды жасаған кезде Қазақстан Республикасы заңнамасы талаптарының сақталуын, қорытындыда қамтылған деректердің шынайылығын қамтамасыз етеді және оларды сақталмағаны/сәйкессіздігі үшін жауап береді. </w:t>
      </w:r>
    </w:p>
    <w:p>
      <w:pPr>
        <w:spacing w:after="0"/>
        <w:ind w:left="0"/>
        <w:jc w:val="both"/>
      </w:pPr>
      <w:r>
        <w:rPr>
          <w:rFonts w:ascii="Times New Roman"/>
          <w:b w:val="false"/>
          <w:i w:val="false"/>
          <w:color w:val="000000"/>
          <w:sz w:val="28"/>
        </w:rPr>
        <w:t>
      Қорытындыларды уәкілетті орган осы Ереженің 67-қосымшасына сәйкес нысан бойынша Бюджетке түсетін түсімдердің артық (қате) төленген сомасын қайтаруға және/немесе есепке жатқызуға төлем құжаттарын тіркеу журналына тіркейді.";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156-тармақ</w:t>
      </w:r>
      <w:r>
        <w:rPr>
          <w:rFonts w:ascii="Times New Roman"/>
          <w:b w:val="false"/>
          <w:i w:val="false"/>
          <w:color w:val="000000"/>
          <w:sz w:val="28"/>
        </w:rPr>
        <w:t xml:space="preserve"> мынадай редакцияда жазылсын:</w:t>
      </w:r>
    </w:p>
    <w:bookmarkStart w:name="z19" w:id="13"/>
    <w:p>
      <w:pPr>
        <w:spacing w:after="0"/>
        <w:ind w:left="0"/>
        <w:jc w:val="both"/>
      </w:pPr>
      <w:r>
        <w:rPr>
          <w:rFonts w:ascii="Times New Roman"/>
          <w:b w:val="false"/>
          <w:i w:val="false"/>
          <w:color w:val="000000"/>
          <w:sz w:val="28"/>
        </w:rPr>
        <w:t xml:space="preserve">
      "156. Шетел валютасында бюджетке артық (қате) төленген соманы қайтару үшін мемлекеттік кірістер органы не бюджетке түсетін түсімдерді өндіріп алуға жауапты уәкілетті орган аумақтық қазынашылық бөлімшесіне, осы Ереженің 326-тармағында көзделген құжаттарды қоса (мемлекеттік мекеме басшысының және бас бухгалтерінің ЭЦҚ қол қойған сканерленген құжаттарды тіркей отырып), осы Ереженің </w:t>
      </w:r>
      <w:r>
        <w:rPr>
          <w:rFonts w:ascii="Times New Roman"/>
          <w:b w:val="false"/>
          <w:i w:val="false"/>
          <w:color w:val="000000"/>
          <w:sz w:val="28"/>
        </w:rPr>
        <w:t>73-қосымшасына</w:t>
      </w:r>
      <w:r>
        <w:rPr>
          <w:rFonts w:ascii="Times New Roman"/>
          <w:b w:val="false"/>
          <w:i w:val="false"/>
          <w:color w:val="000000"/>
          <w:sz w:val="28"/>
        </w:rPr>
        <w:t xml:space="preserve"> сәйкес нысан бойынша шетел валютасындағы ақшаны алушыны енгізуге өтінім береді.</w:t>
      </w:r>
    </w:p>
    <w:bookmarkEnd w:id="13"/>
    <w:p>
      <w:pPr>
        <w:spacing w:after="0"/>
        <w:ind w:left="0"/>
        <w:jc w:val="both"/>
      </w:pPr>
      <w:r>
        <w:rPr>
          <w:rFonts w:ascii="Times New Roman"/>
          <w:b w:val="false"/>
          <w:i w:val="false"/>
          <w:color w:val="000000"/>
          <w:sz w:val="28"/>
        </w:rPr>
        <w:t xml:space="preserve">
      Шетелдік өнім берушінің бірегей коды берілгеннен кейін мемлекеттік кірістер органы аумақтық қазынашылық бөлімшесіне төлем тапсырмасын, шетел валютасын айырбастауға өтінімді, шетел валютасын аударуға өтінішті осы Ереженің </w:t>
      </w:r>
      <w:r>
        <w:rPr>
          <w:rFonts w:ascii="Times New Roman"/>
          <w:b w:val="false"/>
          <w:i w:val="false"/>
          <w:color w:val="000000"/>
          <w:sz w:val="28"/>
        </w:rPr>
        <w:t>74-қосымшасына</w:t>
      </w:r>
      <w:r>
        <w:rPr>
          <w:rFonts w:ascii="Times New Roman"/>
          <w:b w:val="false"/>
          <w:i w:val="false"/>
          <w:color w:val="000000"/>
          <w:sz w:val="28"/>
        </w:rPr>
        <w:t xml:space="preserve"> сәйкес нысан бойынша береді. Шетел валютасын айырбастау және аудару жөніндегі операциялар осы Ереженің 6-тарауының 20-параграфына сәйкес жүзеге асырылады.</w:t>
      </w:r>
    </w:p>
    <w:p>
      <w:pPr>
        <w:spacing w:after="0"/>
        <w:ind w:left="0"/>
        <w:jc w:val="both"/>
      </w:pPr>
      <w:r>
        <w:rPr>
          <w:rFonts w:ascii="Times New Roman"/>
          <w:b w:val="false"/>
          <w:i w:val="false"/>
          <w:color w:val="000000"/>
          <w:sz w:val="28"/>
        </w:rPr>
        <w:t>
      Қайтару Түсімдердің жинақ шотынан оны кейіннен бюджетті атқару жөніндегі орталық уәкілетті органның валюта түрлері бойынша шетел валютасындағы банктік шоттарға есепке жатқыза отырып, жүзеге асырылады. Құжаттарды мемлекеттік кірістер органдарына беру Нұр-Сұлтан қаласының уақыты бойынша сағат 10.00-ге дейін жүзеге асырылады.</w:t>
      </w:r>
    </w:p>
    <w:p>
      <w:pPr>
        <w:spacing w:after="0"/>
        <w:ind w:left="0"/>
        <w:jc w:val="both"/>
      </w:pPr>
      <w:r>
        <w:rPr>
          <w:rFonts w:ascii="Times New Roman"/>
          <w:b w:val="false"/>
          <w:i w:val="false"/>
          <w:color w:val="000000"/>
          <w:sz w:val="28"/>
        </w:rPr>
        <w:t>
      Бюджетке түсетін түсімдерді өндіріп алуға жауапты мемлекеттік кіріс және уәкілетті орган шетел валютасында бюджетке түсетін түсімдерге қайтаруға арналған жоғарыда көрсетілген құжаттардың шынайылығына және дұрыстығына жауапты болады, аумақтық қазынашылық бөлімшелеріне уақтылы берілуін қамтамасыз етеді.</w:t>
      </w:r>
    </w:p>
    <w:p>
      <w:pPr>
        <w:spacing w:after="0"/>
        <w:ind w:left="0"/>
        <w:jc w:val="both"/>
      </w:pPr>
      <w:r>
        <w:rPr>
          <w:rFonts w:ascii="Times New Roman"/>
          <w:b w:val="false"/>
          <w:i w:val="false"/>
          <w:color w:val="000000"/>
          <w:sz w:val="28"/>
        </w:rPr>
        <w:t>
      Шетел валютасында қайтару бойынша құжаттарды орындау не оларды қайтару себептерін көрсете отырып қайтару олар аумақтық қазынашылық бөлімшесіне түскен күні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314</w:t>
      </w:r>
      <w:r>
        <w:rPr>
          <w:rFonts w:ascii="Times New Roman"/>
          <w:b w:val="false"/>
          <w:i w:val="false"/>
          <w:color w:val="000000"/>
          <w:sz w:val="28"/>
        </w:rPr>
        <w:t xml:space="preserve">, </w:t>
      </w:r>
      <w:r>
        <w:rPr>
          <w:rFonts w:ascii="Times New Roman"/>
          <w:b w:val="false"/>
          <w:i w:val="false"/>
          <w:color w:val="000000"/>
          <w:sz w:val="28"/>
        </w:rPr>
        <w:t>315</w:t>
      </w:r>
      <w:r>
        <w:rPr>
          <w:rFonts w:ascii="Times New Roman"/>
          <w:b w:val="false"/>
          <w:i w:val="false"/>
          <w:color w:val="000000"/>
          <w:sz w:val="28"/>
        </w:rPr>
        <w:t xml:space="preserve"> және </w:t>
      </w:r>
      <w:r>
        <w:rPr>
          <w:rFonts w:ascii="Times New Roman"/>
          <w:b w:val="false"/>
          <w:i w:val="false"/>
          <w:color w:val="000000"/>
          <w:sz w:val="28"/>
        </w:rPr>
        <w:t>316-тармақтар</w:t>
      </w:r>
      <w:r>
        <w:rPr>
          <w:rFonts w:ascii="Times New Roman"/>
          <w:b w:val="false"/>
          <w:i w:val="false"/>
          <w:color w:val="000000"/>
          <w:sz w:val="28"/>
        </w:rPr>
        <w:t xml:space="preserve"> мынадай редакцияда жазылсын:</w:t>
      </w:r>
    </w:p>
    <w:bookmarkStart w:name="z21" w:id="14"/>
    <w:p>
      <w:pPr>
        <w:spacing w:after="0"/>
        <w:ind w:left="0"/>
        <w:jc w:val="both"/>
      </w:pPr>
      <w:r>
        <w:rPr>
          <w:rFonts w:ascii="Times New Roman"/>
          <w:b w:val="false"/>
          <w:i w:val="false"/>
          <w:color w:val="000000"/>
          <w:sz w:val="28"/>
        </w:rPr>
        <w:t xml:space="preserve">
      "314. Мемлекеттік мекемелер шетел валютасында төлемдер мен ақша аударуды жүргізу үшін шетел валютасын айырбастау және аудару жөніндегі операцияларды Бюджет кодексінің </w:t>
      </w:r>
      <w:r>
        <w:rPr>
          <w:rFonts w:ascii="Times New Roman"/>
          <w:b w:val="false"/>
          <w:i w:val="false"/>
          <w:color w:val="000000"/>
          <w:sz w:val="28"/>
        </w:rPr>
        <w:t>99-бабына</w:t>
      </w:r>
      <w:r>
        <w:rPr>
          <w:rFonts w:ascii="Times New Roman"/>
          <w:b w:val="false"/>
          <w:i w:val="false"/>
          <w:color w:val="000000"/>
          <w:sz w:val="28"/>
        </w:rPr>
        <w:t xml:space="preserve"> сәйкес жүзеге асырады.";</w:t>
      </w:r>
    </w:p>
    <w:bookmarkEnd w:id="14"/>
    <w:bookmarkStart w:name="z22" w:id="15"/>
    <w:p>
      <w:pPr>
        <w:spacing w:after="0"/>
        <w:ind w:left="0"/>
        <w:jc w:val="both"/>
      </w:pPr>
      <w:r>
        <w:rPr>
          <w:rFonts w:ascii="Times New Roman"/>
          <w:b w:val="false"/>
          <w:i w:val="false"/>
          <w:color w:val="000000"/>
          <w:sz w:val="28"/>
        </w:rPr>
        <w:t>
      315. ҚР ҰБ белгілеген сомадан аспайтын сомаға валюта түрлері бойынша шетел валютасын айырбастау жөніндегі операциялар алдын ала мәлімет ұсынбастан жүзеге асырылады.</w:t>
      </w:r>
    </w:p>
    <w:bookmarkEnd w:id="15"/>
    <w:bookmarkStart w:name="z23" w:id="16"/>
    <w:p>
      <w:pPr>
        <w:spacing w:after="0"/>
        <w:ind w:left="0"/>
        <w:jc w:val="both"/>
      </w:pPr>
      <w:r>
        <w:rPr>
          <w:rFonts w:ascii="Times New Roman"/>
          <w:b w:val="false"/>
          <w:i w:val="false"/>
          <w:color w:val="000000"/>
          <w:sz w:val="28"/>
        </w:rPr>
        <w:t>
      316. ҚР ҰБ белгілеген сомадан аспайтын сомаға валюта түрлері бойынша шетел валютасын айырбастау жөніндегі операциялар мемлекеттік мекеме аумақтық қазынашылық бөлімшесіне валюта сомасы мен түрін көрсете отырып, шетел валютасын сатып алу қажеттігі туралы хатты ұсынғаннан кейін, айырбастау күніне дейін мынадай мерзімдерде:</w:t>
      </w:r>
    </w:p>
    <w:bookmarkEnd w:id="16"/>
    <w:p>
      <w:pPr>
        <w:spacing w:after="0"/>
        <w:ind w:left="0"/>
        <w:jc w:val="both"/>
      </w:pPr>
      <w:r>
        <w:rPr>
          <w:rFonts w:ascii="Times New Roman"/>
          <w:b w:val="false"/>
          <w:i w:val="false"/>
          <w:color w:val="000000"/>
          <w:sz w:val="28"/>
        </w:rPr>
        <w:t xml:space="preserve">
      АҚШ доллары, еуро, ағылшын фунт стерлингі, швейцария франкі, ресей рублі, қытай юані – үш жұмыс күні ішінде; </w:t>
      </w:r>
    </w:p>
    <w:p>
      <w:pPr>
        <w:spacing w:after="0"/>
        <w:ind w:left="0"/>
        <w:jc w:val="both"/>
      </w:pPr>
      <w:r>
        <w:rPr>
          <w:rFonts w:ascii="Times New Roman"/>
          <w:b w:val="false"/>
          <w:i w:val="false"/>
          <w:color w:val="000000"/>
          <w:sz w:val="28"/>
        </w:rPr>
        <w:t>
      жапон йені – бес жұмыс күні ішінде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326-тармақ</w:t>
      </w:r>
      <w:r>
        <w:rPr>
          <w:rFonts w:ascii="Times New Roman"/>
          <w:b w:val="false"/>
          <w:i w:val="false"/>
          <w:color w:val="000000"/>
          <w:sz w:val="28"/>
        </w:rPr>
        <w:t xml:space="preserve"> мынадай редакцияда жазылсын:</w:t>
      </w:r>
    </w:p>
    <w:bookmarkStart w:name="z25" w:id="17"/>
    <w:p>
      <w:pPr>
        <w:spacing w:after="0"/>
        <w:ind w:left="0"/>
        <w:jc w:val="both"/>
      </w:pPr>
      <w:r>
        <w:rPr>
          <w:rFonts w:ascii="Times New Roman"/>
          <w:b w:val="false"/>
          <w:i w:val="false"/>
          <w:color w:val="000000"/>
          <w:sz w:val="28"/>
        </w:rPr>
        <w:t xml:space="preserve">
      "326. Шетел валютасындағы ақшаны аударуды жүзеге асыру үшін мемлекеттік мекеме шетел валютасындағы ақшаны аударуға арналған өтінішті аумақтық қазынашылық бөлімшесіне осы Ереженің </w:t>
      </w:r>
      <w:r>
        <w:rPr>
          <w:rFonts w:ascii="Times New Roman"/>
          <w:b w:val="false"/>
          <w:i w:val="false"/>
          <w:color w:val="000000"/>
          <w:sz w:val="28"/>
        </w:rPr>
        <w:t>74-қосымшасына</w:t>
      </w:r>
      <w:r>
        <w:rPr>
          <w:rFonts w:ascii="Times New Roman"/>
          <w:b w:val="false"/>
          <w:i w:val="false"/>
          <w:color w:val="000000"/>
          <w:sz w:val="28"/>
        </w:rPr>
        <w:t xml:space="preserve"> сәйкес нысан бойынша қағаз жеткізгіште немесе "Қазынашылық-клиент" АЖ бойынша электрондық түрде жергілікті уақыт бойынша сағат 16.00-ге дейін ұсынады (жібереді). Қазақстан Республикасының екінші деңгейдегі банкінде ашылған іссапар шығыстарына арналған шотқа шетел валютасын аудару үшін ағымдағы валюталау күнімен шетел валютасында ақшаны аударуға арналған өтінішті сыртқы саяси қызметті жүзеге асыратын уәкілетті орган жергілікті уақыт бойынша сағат 12.00-ге дейін ұсынады. Шетел валютасындағы ақшаны аударуға арналған өтініш қағаз тасығышта екі данада ұсынылады.</w:t>
      </w:r>
    </w:p>
    <w:bookmarkEnd w:id="17"/>
    <w:p>
      <w:pPr>
        <w:spacing w:after="0"/>
        <w:ind w:left="0"/>
        <w:jc w:val="both"/>
      </w:pPr>
      <w:r>
        <w:rPr>
          <w:rFonts w:ascii="Times New Roman"/>
          <w:b w:val="false"/>
          <w:i w:val="false"/>
          <w:color w:val="000000"/>
          <w:sz w:val="28"/>
        </w:rPr>
        <w:t>
      Сотқа дейінгі тергеуді жүргізуші орган алып қойған шетел валютасын аудару кезінде сот шешімі бойынша мемлекеттік мекеме қосымша сотқа дейінгі тергеуді жүргізуші органның мөрімен куәландырылған сот актісінің немесе атқарушы құжатының көшірмесін ұсынады.</w:t>
      </w:r>
    </w:p>
    <w:p>
      <w:pPr>
        <w:spacing w:after="0"/>
        <w:ind w:left="0"/>
        <w:jc w:val="both"/>
      </w:pPr>
      <w:r>
        <w:rPr>
          <w:rFonts w:ascii="Times New Roman"/>
          <w:b w:val="false"/>
          <w:i w:val="false"/>
          <w:color w:val="000000"/>
          <w:sz w:val="28"/>
        </w:rPr>
        <w:t xml:space="preserve">
      "Қазынашылық-клиент" АЖ-де шетел валютасында ақша аударуға өтінішті қалыптастыру кезінде сотқа дейінгі тергеуді жүргізуші органның мөрімен куәландырылған сот актісінің немесе атқарушы құжаттың түпнұсқасынан сканерленген электрондық құжаттар қоса тіркеледі. </w:t>
      </w:r>
    </w:p>
    <w:p>
      <w:pPr>
        <w:spacing w:after="0"/>
        <w:ind w:left="0"/>
        <w:jc w:val="both"/>
      </w:pPr>
      <w:r>
        <w:rPr>
          <w:rFonts w:ascii="Times New Roman"/>
          <w:b w:val="false"/>
          <w:i w:val="false"/>
          <w:color w:val="000000"/>
          <w:sz w:val="28"/>
        </w:rPr>
        <w:t xml:space="preserve">
      Шетел валютасында ақша алушы ҚБАЖ-да болмаған кезде, мемлекеттік мекеме шетел валютасындағы ақшаны алушыны енгізуге өтінімді қағаз жеткізгіште немесе "Қазынашылық-клиент" АЖ бойынша электрондық түрде осы Ережеге </w:t>
      </w:r>
      <w:r>
        <w:rPr>
          <w:rFonts w:ascii="Times New Roman"/>
          <w:b w:val="false"/>
          <w:i w:val="false"/>
          <w:color w:val="000000"/>
          <w:sz w:val="28"/>
        </w:rPr>
        <w:t>73-қосымшаға</w:t>
      </w:r>
      <w:r>
        <w:rPr>
          <w:rFonts w:ascii="Times New Roman"/>
          <w:b w:val="false"/>
          <w:i w:val="false"/>
          <w:color w:val="000000"/>
          <w:sz w:val="28"/>
        </w:rPr>
        <w:t xml:space="preserve"> сәйкес (мемлекеттік мекеме басшысының және бас бухгалтерінің ЭЦҚ қойылған сканерленген үлгісін тіркей отырып) ақша алушының мынадай құжаттарын:</w:t>
      </w:r>
    </w:p>
    <w:p>
      <w:pPr>
        <w:spacing w:after="0"/>
        <w:ind w:left="0"/>
        <w:jc w:val="both"/>
      </w:pPr>
      <w:r>
        <w:rPr>
          <w:rFonts w:ascii="Times New Roman"/>
          <w:b w:val="false"/>
          <w:i w:val="false"/>
          <w:color w:val="000000"/>
          <w:sz w:val="28"/>
        </w:rPr>
        <w:t>
      бенефициардың, бенефициар банктің, делдал банктің (бар болса) деректемелерін ресми растайтын құжаттар жеке тұлға үшін қосымша тұлғаны растау туралы құжаттың көшірмесі;</w:t>
      </w:r>
    </w:p>
    <w:p>
      <w:pPr>
        <w:spacing w:after="0"/>
        <w:ind w:left="0"/>
        <w:jc w:val="both"/>
      </w:pPr>
      <w:r>
        <w:rPr>
          <w:rFonts w:ascii="Times New Roman"/>
          <w:b w:val="false"/>
          <w:i w:val="false"/>
          <w:color w:val="000000"/>
          <w:sz w:val="28"/>
        </w:rPr>
        <w:t>
      ақша алушының толық деректемелерін көрсете отырып, мемлекеттік мекеменің растау хатын қоса бере отырып ұсынады.</w:t>
      </w:r>
    </w:p>
    <w:p>
      <w:pPr>
        <w:spacing w:after="0"/>
        <w:ind w:left="0"/>
        <w:jc w:val="both"/>
      </w:pPr>
      <w:r>
        <w:rPr>
          <w:rFonts w:ascii="Times New Roman"/>
          <w:b w:val="false"/>
          <w:i w:val="false"/>
          <w:color w:val="000000"/>
          <w:sz w:val="28"/>
        </w:rPr>
        <w:t xml:space="preserve">
      ҚБАЖ-да ақша алушының деректемелері өзгерген (болмаған) кезде, мемлекеттік мекеме өзгерістер енгізілетін деректемелерді растайтын осы тармақта көрсетілген құжаттарды (мемлекеттік мекеме басшысының және бас бухгалтерінің ЭЦҚ қол қойылған сканерленген түрлерін тіркей отырып) қоса бере отырып, осы Ережеге </w:t>
      </w:r>
      <w:r>
        <w:rPr>
          <w:rFonts w:ascii="Times New Roman"/>
          <w:b w:val="false"/>
          <w:i w:val="false"/>
          <w:color w:val="000000"/>
          <w:sz w:val="28"/>
        </w:rPr>
        <w:t>75-қосымшасына</w:t>
      </w:r>
      <w:r>
        <w:rPr>
          <w:rFonts w:ascii="Times New Roman"/>
          <w:b w:val="false"/>
          <w:i w:val="false"/>
          <w:color w:val="000000"/>
          <w:sz w:val="28"/>
        </w:rPr>
        <w:t xml:space="preserve"> сәйкес ақша алушының деректемелеріне өзгерістер енгізуге арналған өтінімді "Қазынашылық-клиент" АЖ бойынша қағаз жеткізгіште немесе электрондық түрде береді.</w:t>
      </w:r>
    </w:p>
    <w:p>
      <w:pPr>
        <w:spacing w:after="0"/>
        <w:ind w:left="0"/>
        <w:jc w:val="both"/>
      </w:pPr>
      <w:r>
        <w:rPr>
          <w:rFonts w:ascii="Times New Roman"/>
          <w:b w:val="false"/>
          <w:i w:val="false"/>
          <w:color w:val="000000"/>
          <w:sz w:val="28"/>
        </w:rPr>
        <w:t xml:space="preserve">
      Осы Ереженің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75-қосымшаларына</w:t>
      </w:r>
      <w:r>
        <w:rPr>
          <w:rFonts w:ascii="Times New Roman"/>
          <w:b w:val="false"/>
          <w:i w:val="false"/>
          <w:color w:val="000000"/>
          <w:sz w:val="28"/>
        </w:rPr>
        <w:t xml:space="preserve"> сәйкес өтінімді толтырған кезде жеке тұлға үшін "Ақша алушының атауы" ашық жолағында жеке тұлғаның тегі, аты, әкесінің аты (бар болса) және (немесе) бар болса жеке кәсіпкерді мемлекеттік тіркеу туралы куәлігіне сәйкес атауы көрсетіледі.</w:t>
      </w:r>
    </w:p>
    <w:p>
      <w:pPr>
        <w:spacing w:after="0"/>
        <w:ind w:left="0"/>
        <w:jc w:val="both"/>
      </w:pPr>
      <w:r>
        <w:rPr>
          <w:rFonts w:ascii="Times New Roman"/>
          <w:b w:val="false"/>
          <w:i w:val="false"/>
          <w:color w:val="000000"/>
          <w:sz w:val="28"/>
        </w:rPr>
        <w:t>
      Ақша алушыны енгізуге және ақша алушының деректемелеріне өзгерістер енгізуге өтінімнің ресімделуінің және жасалуының шынайылығын, дұрыстығын мемлекеттік мекеме қаитамасыз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337-тармақ</w:t>
      </w:r>
      <w:r>
        <w:rPr>
          <w:rFonts w:ascii="Times New Roman"/>
          <w:b w:val="false"/>
          <w:i w:val="false"/>
          <w:color w:val="000000"/>
          <w:sz w:val="28"/>
        </w:rPr>
        <w:t xml:space="preserve"> мынадай редакцияда жазылсын:</w:t>
      </w:r>
    </w:p>
    <w:bookmarkStart w:name="z27" w:id="18"/>
    <w:p>
      <w:pPr>
        <w:spacing w:after="0"/>
        <w:ind w:left="0"/>
        <w:jc w:val="both"/>
      </w:pPr>
      <w:r>
        <w:rPr>
          <w:rFonts w:ascii="Times New Roman"/>
          <w:b w:val="false"/>
          <w:i w:val="false"/>
          <w:color w:val="000000"/>
          <w:sz w:val="28"/>
        </w:rPr>
        <w:t>
      "337. Іссапар шығыстарын төлеуге алынған пайдаланылмаған қолма-қол шетел валютасының қалдығы мемлекеттік мекеменің кассалық шығыстарын одан әрі қайта айырбастау мен қалпына келтіру не тиісті бюджет кірісіне есепке жатқызу үшін Қазақстан Республикасының Ұлттық Банкі филиалының кассасына үш жұмыс күн ішінде (сыртқы саяси қызметті іске асыратын уәкілетті мемлекеттік органды қоспағанда) қайтаруға жатады.";</w:t>
      </w:r>
    </w:p>
    <w:bookmarkEnd w:id="18"/>
    <w:bookmarkStart w:name="z28" w:id="19"/>
    <w:p>
      <w:pPr>
        <w:spacing w:after="0"/>
        <w:ind w:left="0"/>
        <w:jc w:val="both"/>
      </w:pPr>
      <w:r>
        <w:rPr>
          <w:rFonts w:ascii="Times New Roman"/>
          <w:b w:val="false"/>
          <w:i w:val="false"/>
          <w:color w:val="000000"/>
          <w:sz w:val="28"/>
        </w:rPr>
        <w:t>
      397-1-тармақ мынадай редакцияда жазылсын:</w:t>
      </w:r>
    </w:p>
    <w:bookmarkEnd w:id="19"/>
    <w:bookmarkStart w:name="z29" w:id="20"/>
    <w:p>
      <w:pPr>
        <w:spacing w:after="0"/>
        <w:ind w:left="0"/>
        <w:jc w:val="both"/>
      </w:pPr>
      <w:r>
        <w:rPr>
          <w:rFonts w:ascii="Times New Roman"/>
          <w:b w:val="false"/>
          <w:i w:val="false"/>
          <w:color w:val="000000"/>
          <w:sz w:val="28"/>
        </w:rPr>
        <w:t>
      "397-1. ҚР ҰБ БҚШ-ғы қаражаттың қалдығына күнделікті сыйақы есептейді.".</w:t>
      </w:r>
    </w:p>
    <w:bookmarkEnd w:id="20"/>
    <w:bookmarkStart w:name="z30" w:id="21"/>
    <w:p>
      <w:pPr>
        <w:spacing w:after="0"/>
        <w:ind w:left="0"/>
        <w:jc w:val="both"/>
      </w:pPr>
      <w:r>
        <w:rPr>
          <w:rFonts w:ascii="Times New Roman"/>
          <w:b w:val="false"/>
          <w:i w:val="false"/>
          <w:color w:val="000000"/>
          <w:sz w:val="28"/>
        </w:rPr>
        <w:t xml:space="preserve">
      көрсетілген Ережеге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98</w:t>
      </w:r>
      <w:r>
        <w:rPr>
          <w:rFonts w:ascii="Times New Roman"/>
          <w:b w:val="false"/>
          <w:i w:val="false"/>
          <w:color w:val="000000"/>
          <w:sz w:val="28"/>
        </w:rPr>
        <w:t xml:space="preserve">, </w:t>
      </w:r>
      <w:r>
        <w:rPr>
          <w:rFonts w:ascii="Times New Roman"/>
          <w:b w:val="false"/>
          <w:i w:val="false"/>
          <w:color w:val="000000"/>
          <w:sz w:val="28"/>
        </w:rPr>
        <w:t>116-1</w:t>
      </w:r>
      <w:r>
        <w:rPr>
          <w:rFonts w:ascii="Times New Roman"/>
          <w:b w:val="false"/>
          <w:i w:val="false"/>
          <w:color w:val="000000"/>
          <w:sz w:val="28"/>
        </w:rPr>
        <w:t xml:space="preserve"> және </w:t>
      </w:r>
      <w:r>
        <w:rPr>
          <w:rFonts w:ascii="Times New Roman"/>
          <w:b w:val="false"/>
          <w:i w:val="false"/>
          <w:color w:val="000000"/>
          <w:sz w:val="28"/>
        </w:rPr>
        <w:t>116-2-қосымшалары</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жаңа редакцияда жазылсын.</w:t>
      </w:r>
    </w:p>
    <w:bookmarkEnd w:id="21"/>
    <w:bookmarkStart w:name="z31" w:id="22"/>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22"/>
    <w:bookmarkStart w:name="z32" w:id="2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3"/>
    <w:bookmarkStart w:name="z33" w:id="24"/>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жіберілуді;</w:t>
      </w:r>
    </w:p>
    <w:bookmarkEnd w:id="24"/>
    <w:bookmarkStart w:name="z34" w:id="25"/>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End w:id="25"/>
    <w:bookmarkStart w:name="z35" w:id="2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26"/>
    <w:bookmarkStart w:name="z36" w:id="2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2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Ұлттық экономика министрлігі</w:t>
            </w:r>
          </w:p>
          <w:p>
            <w:pPr>
              <w:spacing w:after="20"/>
              <w:ind w:left="20"/>
              <w:jc w:val="both"/>
            </w:pPr>
            <w:r>
              <w:rPr>
                <w:rFonts w:ascii="Times New Roman"/>
                <w:b w:val="false"/>
                <w:i w:val="false"/>
                <w:color w:val="000000"/>
                <w:sz w:val="20"/>
              </w:rPr>
              <w:t xml:space="preserve">
__________________________ </w:t>
            </w:r>
          </w:p>
          <w:p>
            <w:pPr>
              <w:spacing w:after="20"/>
              <w:ind w:left="20"/>
              <w:jc w:val="both"/>
            </w:pPr>
            <w:r>
              <w:rPr>
                <w:rFonts w:ascii="Times New Roman"/>
                <w:b w:val="false"/>
                <w:i w:val="false"/>
                <w:color w:val="000000"/>
                <w:sz w:val="20"/>
              </w:rPr>
              <w:t>
2019 жылғы "____"___________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Ұлттық Банкі</w:t>
            </w:r>
          </w:p>
          <w:p>
            <w:pPr>
              <w:spacing w:after="20"/>
              <w:ind w:left="20"/>
              <w:jc w:val="both"/>
            </w:pPr>
            <w:r>
              <w:rPr>
                <w:rFonts w:ascii="Times New Roman"/>
                <w:b w:val="false"/>
                <w:i w:val="false"/>
                <w:color w:val="000000"/>
                <w:sz w:val="20"/>
              </w:rPr>
              <w:t xml:space="preserve">
__________________________ </w:t>
            </w:r>
          </w:p>
          <w:p>
            <w:pPr>
              <w:spacing w:after="20"/>
              <w:ind w:left="20"/>
              <w:jc w:val="both"/>
            </w:pPr>
            <w:r>
              <w:rPr>
                <w:rFonts w:ascii="Times New Roman"/>
                <w:b w:val="false"/>
                <w:i w:val="false"/>
                <w:color w:val="000000"/>
                <w:sz w:val="20"/>
              </w:rPr>
              <w:t>
2019 жылғы "____"___________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Сыртқы істер министрлігі</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2019 жылғы "____"__________</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30 мамырдағы</w:t>
            </w:r>
            <w:r>
              <w:br/>
            </w:r>
            <w:r>
              <w:rPr>
                <w:rFonts w:ascii="Times New Roman"/>
                <w:b w:val="false"/>
                <w:i w:val="false"/>
                <w:color w:val="000000"/>
                <w:sz w:val="20"/>
              </w:rPr>
              <w:t>№ 517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w:t>
            </w:r>
            <w:r>
              <w:br/>
            </w:r>
            <w:r>
              <w:rPr>
                <w:rFonts w:ascii="Times New Roman"/>
                <w:b w:val="false"/>
                <w:i w:val="false"/>
                <w:color w:val="000000"/>
                <w:sz w:val="20"/>
              </w:rPr>
              <w:t>және оған кассалық</w:t>
            </w:r>
            <w:r>
              <w:br/>
            </w:r>
            <w:r>
              <w:rPr>
                <w:rFonts w:ascii="Times New Roman"/>
                <w:b w:val="false"/>
                <w:i w:val="false"/>
                <w:color w:val="000000"/>
                <w:sz w:val="20"/>
              </w:rPr>
              <w:t>қызмет көрсету ережесіне</w:t>
            </w:r>
            <w:r>
              <w:br/>
            </w:r>
            <w:r>
              <w:rPr>
                <w:rFonts w:ascii="Times New Roman"/>
                <w:b w:val="false"/>
                <w:i w:val="false"/>
                <w:color w:val="000000"/>
                <w:sz w:val="20"/>
              </w:rPr>
              <w:t>56-қосымша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8-17-нысан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 жүргізілді:</w:t>
            </w:r>
            <w:r>
              <w:br/>
            </w:r>
            <w:r>
              <w:rPr>
                <w:rFonts w:ascii="Times New Roman"/>
                <w:b w:val="false"/>
                <w:i w:val="false"/>
                <w:color w:val="000000"/>
                <w:sz w:val="20"/>
              </w:rPr>
              <w:t>Күні-уақыты</w:t>
            </w:r>
            <w:r>
              <w:br/>
            </w:r>
            <w:r>
              <w:rPr>
                <w:rFonts w:ascii="Times New Roman"/>
                <w:b w:val="false"/>
                <w:i w:val="false"/>
                <w:color w:val="000000"/>
                <w:sz w:val="20"/>
              </w:rPr>
              <w:t>№-ден Х-парақ</w:t>
            </w:r>
          </w:p>
        </w:tc>
      </w:tr>
    </w:tbl>
    <w:bookmarkStart w:name="z39" w:id="28"/>
    <w:p>
      <w:pPr>
        <w:spacing w:after="0"/>
        <w:ind w:left="0"/>
        <w:jc w:val="left"/>
      </w:pPr>
      <w:r>
        <w:rPr>
          <w:rFonts w:ascii="Times New Roman"/>
          <w:b/>
          <w:i w:val="false"/>
          <w:color w:val="000000"/>
        </w:rPr>
        <w:t xml:space="preserve"> Мемлекеттік мекемелердің шетелдік валютадағы шоттары, сыртқы қарыздардың немесе байланысты гранттардың арнайы шоттары, сыртқы қарыздардың немесе байланысты гранттардың арнайы шоттарына арналған шоттары бойынша үзінді</w:t>
      </w:r>
    </w:p>
    <w:bookmarkEnd w:id="28"/>
    <w:p>
      <w:pPr>
        <w:spacing w:after="0"/>
        <w:ind w:left="0"/>
        <w:jc w:val="both"/>
      </w:pPr>
      <w:r>
        <w:rPr>
          <w:rFonts w:ascii="Times New Roman"/>
          <w:b w:val="false"/>
          <w:i w:val="false"/>
          <w:color w:val="000000"/>
          <w:sz w:val="28"/>
        </w:rPr>
        <w:t>
      Өңір: ______________________________</w:t>
      </w:r>
    </w:p>
    <w:p>
      <w:pPr>
        <w:spacing w:after="0"/>
        <w:ind w:left="0"/>
        <w:jc w:val="both"/>
      </w:pPr>
      <w:r>
        <w:rPr>
          <w:rFonts w:ascii="Times New Roman"/>
          <w:b w:val="false"/>
          <w:i w:val="false"/>
          <w:color w:val="000000"/>
          <w:sz w:val="28"/>
        </w:rPr>
        <w:t>
      Бюджет түрі: ________________________</w:t>
      </w:r>
    </w:p>
    <w:p>
      <w:pPr>
        <w:spacing w:after="0"/>
        <w:ind w:left="0"/>
        <w:jc w:val="both"/>
      </w:pPr>
      <w:r>
        <w:rPr>
          <w:rFonts w:ascii="Times New Roman"/>
          <w:b w:val="false"/>
          <w:i w:val="false"/>
          <w:color w:val="000000"/>
          <w:sz w:val="28"/>
        </w:rPr>
        <w:t>
      Қаржыландыру көзі __________________</w:t>
      </w:r>
    </w:p>
    <w:p>
      <w:pPr>
        <w:spacing w:after="0"/>
        <w:ind w:left="0"/>
        <w:jc w:val="both"/>
      </w:pPr>
      <w:r>
        <w:rPr>
          <w:rFonts w:ascii="Times New Roman"/>
          <w:b w:val="false"/>
          <w:i w:val="false"/>
          <w:color w:val="000000"/>
          <w:sz w:val="28"/>
        </w:rPr>
        <w:t>
      Мемлекеттік мекеме атауы: ___________</w:t>
      </w:r>
    </w:p>
    <w:p>
      <w:pPr>
        <w:spacing w:after="0"/>
        <w:ind w:left="0"/>
        <w:jc w:val="both"/>
      </w:pPr>
      <w:r>
        <w:rPr>
          <w:rFonts w:ascii="Times New Roman"/>
          <w:b w:val="false"/>
          <w:i w:val="false"/>
          <w:color w:val="000000"/>
          <w:sz w:val="28"/>
        </w:rPr>
        <w:t>
      Ерекшелігі: _________________________</w:t>
      </w:r>
    </w:p>
    <w:p>
      <w:pPr>
        <w:spacing w:after="0"/>
        <w:ind w:left="0"/>
        <w:jc w:val="both"/>
      </w:pPr>
      <w:r>
        <w:rPr>
          <w:rFonts w:ascii="Times New Roman"/>
          <w:b w:val="false"/>
          <w:i w:val="false"/>
          <w:color w:val="000000"/>
          <w:sz w:val="28"/>
        </w:rPr>
        <w:t>
      Валюта коды: _______________________</w:t>
      </w:r>
    </w:p>
    <w:p>
      <w:pPr>
        <w:spacing w:after="0"/>
        <w:ind w:left="0"/>
        <w:jc w:val="both"/>
      </w:pPr>
      <w:r>
        <w:rPr>
          <w:rFonts w:ascii="Times New Roman"/>
          <w:b w:val="false"/>
          <w:i w:val="false"/>
          <w:color w:val="000000"/>
          <w:sz w:val="28"/>
        </w:rPr>
        <w:t>
      Кезең: _____________________________</w:t>
      </w:r>
    </w:p>
    <w:p>
      <w:pPr>
        <w:spacing w:after="0"/>
        <w:ind w:left="0"/>
        <w:jc w:val="both"/>
      </w:pPr>
      <w:r>
        <w:rPr>
          <w:rFonts w:ascii="Times New Roman"/>
          <w:b w:val="false"/>
          <w:i w:val="false"/>
          <w:color w:val="000000"/>
          <w:sz w:val="28"/>
        </w:rPr>
        <w:t>
      Өлшем бірлігі: 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б/шот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мақсаты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алушының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қалдығы: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қалдығы: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Айналымдардың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Валютадағы қалдықтардың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Теңгедегі қалдықтардың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Жауапты орындаушы 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30 мамырдағы</w:t>
            </w:r>
            <w:r>
              <w:br/>
            </w:r>
            <w:r>
              <w:rPr>
                <w:rFonts w:ascii="Times New Roman"/>
                <w:b w:val="false"/>
                <w:i w:val="false"/>
                <w:color w:val="000000"/>
                <w:sz w:val="20"/>
              </w:rPr>
              <w:t>№ 517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w:t>
            </w:r>
            <w:r>
              <w:br/>
            </w:r>
            <w:r>
              <w:rPr>
                <w:rFonts w:ascii="Times New Roman"/>
                <w:b w:val="false"/>
                <w:i w:val="false"/>
                <w:color w:val="000000"/>
                <w:sz w:val="20"/>
              </w:rPr>
              <w:t>және 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98-қосымша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2" w:id="29"/>
    <w:p>
      <w:pPr>
        <w:spacing w:after="0"/>
        <w:ind w:left="0"/>
        <w:jc w:val="left"/>
      </w:pPr>
      <w:r>
        <w:rPr>
          <w:rFonts w:ascii="Times New Roman"/>
          <w:b/>
          <w:i w:val="false"/>
          <w:color w:val="000000"/>
        </w:rPr>
        <w:t xml:space="preserve"> Бірлесіп қаржыландыру қаражатын алуға өтінім</w:t>
      </w:r>
    </w:p>
    <w:bookmarkEnd w:id="29"/>
    <w:p>
      <w:pPr>
        <w:spacing w:after="0"/>
        <w:ind w:left="0"/>
        <w:jc w:val="both"/>
      </w:pPr>
      <w:r>
        <w:rPr>
          <w:rFonts w:ascii="Times New Roman"/>
          <w:b w:val="false"/>
          <w:i w:val="false"/>
          <w:color w:val="000000"/>
          <w:sz w:val="28"/>
        </w:rPr>
        <w:t xml:space="preserve">
      1. Шот нөмірі _____________________________________________________ </w:t>
      </w:r>
    </w:p>
    <w:p>
      <w:pPr>
        <w:spacing w:after="0"/>
        <w:ind w:left="0"/>
        <w:jc w:val="both"/>
      </w:pPr>
      <w:r>
        <w:rPr>
          <w:rFonts w:ascii="Times New Roman"/>
          <w:b w:val="false"/>
          <w:i w:val="false"/>
          <w:color w:val="000000"/>
          <w:sz w:val="28"/>
        </w:rPr>
        <w:t xml:space="preserve">
      Нұр-Сұлтан қаласының Қазынашылық департаменті </w:t>
      </w:r>
    </w:p>
    <w:p>
      <w:pPr>
        <w:spacing w:after="0"/>
        <w:ind w:left="0"/>
        <w:jc w:val="both"/>
      </w:pPr>
      <w:r>
        <w:rPr>
          <w:rFonts w:ascii="Times New Roman"/>
          <w:b w:val="false"/>
          <w:i w:val="false"/>
          <w:color w:val="000000"/>
          <w:sz w:val="28"/>
        </w:rPr>
        <w:t xml:space="preserve">
      2. Өтінім нөмірі ______________________ </w:t>
      </w:r>
    </w:p>
    <w:p>
      <w:pPr>
        <w:spacing w:after="0"/>
        <w:ind w:left="0"/>
        <w:jc w:val="both"/>
      </w:pPr>
      <w:r>
        <w:rPr>
          <w:rFonts w:ascii="Times New Roman"/>
          <w:b w:val="false"/>
          <w:i w:val="false"/>
          <w:color w:val="000000"/>
          <w:sz w:val="28"/>
        </w:rPr>
        <w:t xml:space="preserve">
      3. _____________________________________________ төлеуіңізді сұраймыз </w:t>
      </w:r>
    </w:p>
    <w:p>
      <w:pPr>
        <w:spacing w:after="0"/>
        <w:ind w:left="0"/>
        <w:jc w:val="both"/>
      </w:pPr>
      <w:r>
        <w:rPr>
          <w:rFonts w:ascii="Times New Roman"/>
          <w:b w:val="false"/>
          <w:i w:val="false"/>
          <w:color w:val="000000"/>
          <w:sz w:val="28"/>
        </w:rPr>
        <w:t xml:space="preserve">
      (валюта түрі) (төлеуге жататын сома санмен және жазбаша) </w:t>
      </w:r>
    </w:p>
    <w:p>
      <w:pPr>
        <w:spacing w:after="0"/>
        <w:ind w:left="0"/>
        <w:jc w:val="both"/>
      </w:pPr>
      <w:r>
        <w:rPr>
          <w:rFonts w:ascii="Times New Roman"/>
          <w:b w:val="false"/>
          <w:i w:val="false"/>
          <w:color w:val="000000"/>
          <w:sz w:val="28"/>
        </w:rPr>
        <w:t xml:space="preserve">
      Бірлесіп қаржыландыру қаражатын алу туралы өтініммен жүгінеміз және өзіміздің мыналармен келісетінімізді растаймыз: </w:t>
      </w:r>
    </w:p>
    <w:p>
      <w:pPr>
        <w:spacing w:after="0"/>
        <w:ind w:left="0"/>
        <w:jc w:val="both"/>
      </w:pPr>
      <w:r>
        <w:rPr>
          <w:rFonts w:ascii="Times New Roman"/>
          <w:b w:val="false"/>
          <w:i w:val="false"/>
          <w:color w:val="000000"/>
          <w:sz w:val="28"/>
        </w:rPr>
        <w:t xml:space="preserve">
      А. Осы өтінімде қамтылатын тауарлар мен қызметтер қарыз туралы шартқа (байланысты грантқа) сәйкес сатып алынды немесе сатып алынып жатыр. </w:t>
      </w:r>
    </w:p>
    <w:p>
      <w:pPr>
        <w:spacing w:after="0"/>
        <w:ind w:left="0"/>
        <w:jc w:val="both"/>
      </w:pPr>
      <w:r>
        <w:rPr>
          <w:rFonts w:ascii="Times New Roman"/>
          <w:b w:val="false"/>
          <w:i w:val="false"/>
          <w:color w:val="000000"/>
          <w:sz w:val="28"/>
        </w:rPr>
        <w:t xml:space="preserve">
      Б. Шығыстар келісімшарттарда немесе басқа да құжаттарда аталған тауарларға немесе қызметтерге байланысты ғана жүргізілді немесе қазірге кезде жүргізілуде. </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нұсқаулығы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Мердігердің/өнім берушінің атауы және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Төлем алушының атауы мен мекенжайы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Өнім беру деректемелері:</w:t>
            </w:r>
          </w:p>
          <w:p>
            <w:pPr>
              <w:spacing w:after="20"/>
              <w:ind w:left="20"/>
              <w:jc w:val="both"/>
            </w:pPr>
            <w:r>
              <w:rPr>
                <w:rFonts w:ascii="Times New Roman"/>
                <w:b w:val="false"/>
                <w:i w:val="false"/>
                <w:color w:val="000000"/>
                <w:sz w:val="20"/>
              </w:rPr>
              <w:t xml:space="preserve">
1) шарттың (келісімшарттың) немесе жеткізуге тапсырыстың нөмірі мен күні </w:t>
            </w:r>
          </w:p>
          <w:p>
            <w:pPr>
              <w:spacing w:after="20"/>
              <w:ind w:left="20"/>
              <w:jc w:val="both"/>
            </w:pPr>
            <w:r>
              <w:rPr>
                <w:rFonts w:ascii="Times New Roman"/>
                <w:b w:val="false"/>
                <w:i w:val="false"/>
                <w:color w:val="000000"/>
                <w:sz w:val="20"/>
              </w:rPr>
              <w:t>
(немесе келісімшарттық құжатқа басқа сілтемелері)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Қаражатты алушы банктің атауы мен деректемелері және шот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шартты (қосымша келісімді) тіркеу туралы хабарламаның нөмірі және күні </w:t>
            </w:r>
          </w:p>
          <w:p>
            <w:pPr>
              <w:spacing w:after="20"/>
              <w:ind w:left="20"/>
              <w:jc w:val="both"/>
            </w:pPr>
            <w:r>
              <w:rPr>
                <w:rFonts w:ascii="Times New Roman"/>
                <w:b w:val="false"/>
                <w:i w:val="false"/>
                <w:color w:val="000000"/>
                <w:sz w:val="20"/>
              </w:rPr>
              <w:t xml:space="preserve">
(аумақтық қазынашылық бөлімшесінде тіркелген азаматтық құқықтық мәмілелерге </w:t>
            </w:r>
          </w:p>
          <w:p>
            <w:pPr>
              <w:spacing w:after="20"/>
              <w:ind w:left="20"/>
              <w:jc w:val="both"/>
            </w:pPr>
            <w:r>
              <w:rPr>
                <w:rFonts w:ascii="Times New Roman"/>
                <w:b w:val="false"/>
                <w:i w:val="false"/>
                <w:color w:val="000000"/>
                <w:sz w:val="20"/>
              </w:rPr>
              <w:t>
қатысты толтыру)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Төлемді алушы банк-корреспонденттің атауы мен деректемелері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тауарлардың, жұмыстардың және қызметтердің қысқаша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Арнайы төлем нұсқаулықтары, шот-фактура туралы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шарттың (келісімшарттың) валютасы және жалпы құны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_______________________________________</w:t>
            </w:r>
          </w:p>
          <w:p>
            <w:pPr>
              <w:spacing w:after="20"/>
              <w:ind w:left="20"/>
              <w:jc w:val="both"/>
            </w:pPr>
            <w:r>
              <w:rPr>
                <w:rFonts w:ascii="Times New Roman"/>
                <w:b w:val="false"/>
                <w:i w:val="false"/>
                <w:color w:val="000000"/>
                <w:sz w:val="20"/>
              </w:rPr>
              <w:t>
(бюджетті атқару жөніндегі уәкілетті органның уәкілетті тұлғасының қолы)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өтінімде қамтылған шот-фактуралардың жалпы сомасы </w:t>
            </w:r>
          </w:p>
          <w:p>
            <w:pPr>
              <w:spacing w:after="20"/>
              <w:ind w:left="20"/>
              <w:jc w:val="both"/>
            </w:pPr>
            <w:r>
              <w:rPr>
                <w:rFonts w:ascii="Times New Roman"/>
                <w:b w:val="false"/>
                <w:i w:val="false"/>
                <w:color w:val="000000"/>
                <w:sz w:val="20"/>
              </w:rPr>
              <w:t>
(ұстап қалулардың және басқа да ұстап қалуларды есептемегенде)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Алуға қабылданған қаражат ерекшелігі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________________________________________</w:t>
            </w:r>
          </w:p>
          <w:p>
            <w:pPr>
              <w:spacing w:after="20"/>
              <w:ind w:left="20"/>
              <w:jc w:val="both"/>
            </w:pPr>
            <w:r>
              <w:rPr>
                <w:rFonts w:ascii="Times New Roman"/>
                <w:b w:val="false"/>
                <w:i w:val="false"/>
                <w:color w:val="000000"/>
                <w:sz w:val="20"/>
              </w:rPr>
              <w:t>
(қол қойылған күні және жауапты орындаушы мөртабанының бедері)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_______________________________</w:t>
            </w:r>
          </w:p>
          <w:p>
            <w:pPr>
              <w:spacing w:after="20"/>
              <w:ind w:left="20"/>
              <w:jc w:val="both"/>
            </w:pPr>
            <w:r>
              <w:rPr>
                <w:rFonts w:ascii="Times New Roman"/>
                <w:b w:val="false"/>
                <w:i w:val="false"/>
                <w:color w:val="000000"/>
                <w:sz w:val="20"/>
              </w:rPr>
              <w:t xml:space="preserve">
Мөр орны (бюджеттік бағдарлама әкімшісінің/ мемлекеттік мекеменің </w:t>
            </w:r>
          </w:p>
          <w:p>
            <w:pPr>
              <w:spacing w:after="20"/>
              <w:ind w:left="20"/>
              <w:jc w:val="both"/>
            </w:pPr>
            <w:r>
              <w:rPr>
                <w:rFonts w:ascii="Times New Roman"/>
                <w:b w:val="false"/>
                <w:i w:val="false"/>
                <w:color w:val="000000"/>
                <w:sz w:val="20"/>
              </w:rPr>
              <w:t>
уәкілетті өкілінің лауазымы, тегі, аты, әкесінің аты (бар болса) және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30 мамырдағы</w:t>
            </w:r>
            <w:r>
              <w:br/>
            </w:r>
            <w:r>
              <w:rPr>
                <w:rFonts w:ascii="Times New Roman"/>
                <w:b w:val="false"/>
                <w:i w:val="false"/>
                <w:color w:val="000000"/>
                <w:sz w:val="20"/>
              </w:rPr>
              <w:t>№ 517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w:t>
            </w:r>
            <w:r>
              <w:br/>
            </w:r>
            <w:r>
              <w:rPr>
                <w:rFonts w:ascii="Times New Roman"/>
                <w:b w:val="false"/>
                <w:i w:val="false"/>
                <w:color w:val="000000"/>
                <w:sz w:val="20"/>
              </w:rPr>
              <w:t>және 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116-1-қосымша</w:t>
            </w:r>
          </w:p>
        </w:tc>
      </w:tr>
    </w:tbl>
    <w:bookmarkStart w:name="z45" w:id="30"/>
    <w:p>
      <w:pPr>
        <w:spacing w:after="0"/>
        <w:ind w:left="0"/>
        <w:jc w:val="left"/>
      </w:pPr>
      <w:r>
        <w:rPr>
          <w:rFonts w:ascii="Times New Roman"/>
          <w:b/>
          <w:i w:val="false"/>
          <w:color w:val="000000"/>
        </w:rPr>
        <w:t xml:space="preserve"> Уақытша бос бюджет ақшасын аударуға арналған бас келісім</w:t>
      </w:r>
    </w:p>
    <w:bookmarkEnd w:id="30"/>
    <w:p>
      <w:pPr>
        <w:spacing w:after="0"/>
        <w:ind w:left="0"/>
        <w:jc w:val="both"/>
      </w:pPr>
      <w:r>
        <w:rPr>
          <w:rFonts w:ascii="Times New Roman"/>
          <w:b w:val="false"/>
          <w:i w:val="false"/>
          <w:color w:val="000000"/>
          <w:sz w:val="28"/>
        </w:rPr>
        <w:t xml:space="preserve">
      Нұр-Сұлтан қаласы № ____ "___"_____________ 20___жыл </w:t>
      </w:r>
    </w:p>
    <w:p>
      <w:pPr>
        <w:spacing w:after="0"/>
        <w:ind w:left="0"/>
        <w:jc w:val="both"/>
      </w:pPr>
      <w:r>
        <w:rPr>
          <w:rFonts w:ascii="Times New Roman"/>
          <w:b w:val="false"/>
          <w:i w:val="false"/>
          <w:color w:val="000000"/>
          <w:sz w:val="28"/>
        </w:rPr>
        <w:t xml:space="preserve">
      Қазақстан Республикасы Қаржы министрлігі, бұдан әрі "Министрлік" деп аталатын, </w:t>
      </w:r>
    </w:p>
    <w:p>
      <w:pPr>
        <w:spacing w:after="0"/>
        <w:ind w:left="0"/>
        <w:jc w:val="both"/>
      </w:pPr>
      <w:r>
        <w:rPr>
          <w:rFonts w:ascii="Times New Roman"/>
          <w:b w:val="false"/>
          <w:i w:val="false"/>
          <w:color w:val="000000"/>
          <w:sz w:val="28"/>
        </w:rPr>
        <w:t xml:space="preserve">
      Қазақстан Республикасы Үкіметінің 2008 жылғы 24 сәуірдегі № 387 </w:t>
      </w:r>
      <w:r>
        <w:rPr>
          <w:rFonts w:ascii="Times New Roman"/>
          <w:b w:val="false"/>
          <w:i w:val="false"/>
          <w:color w:val="000000"/>
          <w:sz w:val="28"/>
        </w:rPr>
        <w:t>қаулысымен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бекітілген Қазақстан Республикасы Қаржы министрлігі туралы ереженің негізінде </w:t>
      </w:r>
    </w:p>
    <w:p>
      <w:pPr>
        <w:spacing w:after="0"/>
        <w:ind w:left="0"/>
        <w:jc w:val="both"/>
      </w:pPr>
      <w:r>
        <w:rPr>
          <w:rFonts w:ascii="Times New Roman"/>
          <w:b w:val="false"/>
          <w:i w:val="false"/>
          <w:color w:val="000000"/>
          <w:sz w:val="28"/>
        </w:rPr>
        <w:t xml:space="preserve">
      әрекет ететін, Қазақстан Республикасы Қаржы министрінің 2008 жылғы 24 сәуірдегі </w:t>
      </w:r>
    </w:p>
    <w:p>
      <w:pPr>
        <w:spacing w:after="0"/>
        <w:ind w:left="0"/>
        <w:jc w:val="both"/>
      </w:pPr>
      <w:r>
        <w:rPr>
          <w:rFonts w:ascii="Times New Roman"/>
          <w:b w:val="false"/>
          <w:i w:val="false"/>
          <w:color w:val="000000"/>
          <w:sz w:val="28"/>
        </w:rPr>
        <w:t xml:space="preserve">
      № 199 бұйрығымен бекітілген Қазақстан Республикасы Қаржы министрлігінің </w:t>
      </w:r>
    </w:p>
    <w:p>
      <w:pPr>
        <w:spacing w:after="0"/>
        <w:ind w:left="0"/>
        <w:jc w:val="both"/>
      </w:pPr>
      <w:r>
        <w:rPr>
          <w:rFonts w:ascii="Times New Roman"/>
          <w:b w:val="false"/>
          <w:i w:val="false"/>
          <w:color w:val="000000"/>
          <w:sz w:val="28"/>
        </w:rPr>
        <w:t xml:space="preserve">
      Қазынашылық комитеті туралы ереженің негізінде әрекет ететін __________ </w:t>
      </w:r>
    </w:p>
    <w:p>
      <w:pPr>
        <w:spacing w:after="0"/>
        <w:ind w:left="0"/>
        <w:jc w:val="both"/>
      </w:pPr>
      <w:r>
        <w:rPr>
          <w:rFonts w:ascii="Times New Roman"/>
          <w:b w:val="false"/>
          <w:i w:val="false"/>
          <w:color w:val="000000"/>
          <w:sz w:val="28"/>
        </w:rPr>
        <w:t xml:space="preserve">
      __________________________________________________________ бір тараптан, және </w:t>
      </w:r>
    </w:p>
    <w:p>
      <w:pPr>
        <w:spacing w:after="0"/>
        <w:ind w:left="0"/>
        <w:jc w:val="both"/>
      </w:pPr>
      <w:r>
        <w:rPr>
          <w:rFonts w:ascii="Times New Roman"/>
          <w:b w:val="false"/>
          <w:i w:val="false"/>
          <w:color w:val="000000"/>
          <w:sz w:val="28"/>
        </w:rPr>
        <w:t xml:space="preserve">
      (лауазымының атауы)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бұдан (облыстық/қалалық бюджетті атқару жөніндегі органның атауы) </w:t>
      </w:r>
    </w:p>
    <w:p>
      <w:pPr>
        <w:spacing w:after="0"/>
        <w:ind w:left="0"/>
        <w:jc w:val="both"/>
      </w:pPr>
      <w:r>
        <w:rPr>
          <w:rFonts w:ascii="Times New Roman"/>
          <w:b w:val="false"/>
          <w:i w:val="false"/>
          <w:color w:val="000000"/>
          <w:sz w:val="28"/>
        </w:rPr>
        <w:t xml:space="preserve">
      әрі "Салымшы" деп аталатын, Әкімдіктің 20__жылғы "_" ____№ __қаулысымен </w:t>
      </w:r>
    </w:p>
    <w:p>
      <w:pPr>
        <w:spacing w:after="0"/>
        <w:ind w:left="0"/>
        <w:jc w:val="both"/>
      </w:pPr>
      <w:r>
        <w:rPr>
          <w:rFonts w:ascii="Times New Roman"/>
          <w:b w:val="false"/>
          <w:i w:val="false"/>
          <w:color w:val="000000"/>
          <w:sz w:val="28"/>
        </w:rPr>
        <w:t xml:space="preserve">
      бекітілген 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(облыстық/қалалық бюджетті атқару жөніндегі уәкілетті органның атауы) </w:t>
      </w:r>
    </w:p>
    <w:p>
      <w:pPr>
        <w:spacing w:after="0"/>
        <w:ind w:left="0"/>
        <w:jc w:val="both"/>
      </w:pPr>
      <w:r>
        <w:rPr>
          <w:rFonts w:ascii="Times New Roman"/>
          <w:b w:val="false"/>
          <w:i w:val="false"/>
          <w:color w:val="000000"/>
          <w:sz w:val="28"/>
        </w:rPr>
        <w:t xml:space="preserve">
      Мемлекетік мекеме туралы ереже негізінде әрекет ететін 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(лауазымының атауы) (тегі, аты, әкесінің аты (бар болса)</w:t>
      </w:r>
    </w:p>
    <w:p>
      <w:pPr>
        <w:spacing w:after="0"/>
        <w:ind w:left="0"/>
        <w:jc w:val="both"/>
      </w:pPr>
      <w:r>
        <w:rPr>
          <w:rFonts w:ascii="Times New Roman"/>
          <w:b w:val="false"/>
          <w:i w:val="false"/>
          <w:color w:val="000000"/>
          <w:sz w:val="28"/>
        </w:rPr>
        <w:t xml:space="preserve">
      ______________________________ екінші тараптан, бұдан әрі бірлесіп "Тараптар" деп </w:t>
      </w:r>
    </w:p>
    <w:p>
      <w:pPr>
        <w:spacing w:after="0"/>
        <w:ind w:left="0"/>
        <w:jc w:val="both"/>
      </w:pPr>
      <w:r>
        <w:rPr>
          <w:rFonts w:ascii="Times New Roman"/>
          <w:b w:val="false"/>
          <w:i w:val="false"/>
          <w:color w:val="000000"/>
          <w:sz w:val="28"/>
        </w:rPr>
        <w:t xml:space="preserve">
      аталатындар төмендегілер туралы уақытша бос бюджет ақшасын аударуға арналған </w:t>
      </w:r>
    </w:p>
    <w:p>
      <w:pPr>
        <w:spacing w:after="0"/>
        <w:ind w:left="0"/>
        <w:jc w:val="both"/>
      </w:pPr>
      <w:r>
        <w:rPr>
          <w:rFonts w:ascii="Times New Roman"/>
          <w:b w:val="false"/>
          <w:i w:val="false"/>
          <w:color w:val="000000"/>
          <w:sz w:val="28"/>
        </w:rPr>
        <w:t>
      осы Бас келісімді (бұдан әрі - Келісім) жасасты:</w:t>
      </w:r>
    </w:p>
    <w:p>
      <w:pPr>
        <w:spacing w:after="0"/>
        <w:ind w:left="0"/>
        <w:jc w:val="both"/>
      </w:pPr>
      <w:r>
        <w:rPr>
          <w:rFonts w:ascii="Times New Roman"/>
          <w:b w:val="false"/>
          <w:i w:val="false"/>
          <w:color w:val="000000"/>
          <w:sz w:val="28"/>
        </w:rPr>
        <w:t>
      1. Келісімнің мәні</w:t>
      </w:r>
    </w:p>
    <w:p>
      <w:pPr>
        <w:spacing w:after="0"/>
        <w:ind w:left="0"/>
        <w:jc w:val="both"/>
      </w:pPr>
      <w:r>
        <w:rPr>
          <w:rFonts w:ascii="Times New Roman"/>
          <w:b w:val="false"/>
          <w:i w:val="false"/>
          <w:color w:val="000000"/>
          <w:sz w:val="28"/>
        </w:rPr>
        <w:t>
      1.1. Екі жақты мәмілелер түрінде Тараптар арасында Қазақстан Республикасының Ұлттық Банкі салымдарына (депозиттеріне) орналастыру үшін (бұдан әрі - ҚР Ұлттық банк салымы) уақытша бос бюджет ақшасын орналастыруды (аударуды) жүзеге асыру тәртібі Келісімнің мәні болып табылады.</w:t>
      </w:r>
    </w:p>
    <w:p>
      <w:pPr>
        <w:spacing w:after="0"/>
        <w:ind w:left="0"/>
        <w:jc w:val="both"/>
      </w:pPr>
      <w:r>
        <w:rPr>
          <w:rFonts w:ascii="Times New Roman"/>
          <w:b w:val="false"/>
          <w:i w:val="false"/>
          <w:color w:val="000000"/>
          <w:sz w:val="28"/>
        </w:rPr>
        <w:t xml:space="preserve">
      1.2. Қазақстан Республикасының Бюджет кодексіне және Келісімге сәйкес Салымшы уақытша бос бюджет ақшасын береді, ал Министрлік оларды ҚР Ұлттық банк салымына орналастыруға міндеттеме алады. </w:t>
      </w:r>
    </w:p>
    <w:p>
      <w:pPr>
        <w:spacing w:after="0"/>
        <w:ind w:left="0"/>
        <w:jc w:val="both"/>
      </w:pPr>
      <w:r>
        <w:rPr>
          <w:rFonts w:ascii="Times New Roman"/>
          <w:b w:val="false"/>
          <w:i w:val="false"/>
          <w:color w:val="000000"/>
          <w:sz w:val="28"/>
        </w:rPr>
        <w:t xml:space="preserve">
      1.3. Уақытша бос бюджет ақшасын орналастыру (аудару) жөніндегі әрбір операция осы Ереженің 116-2-қосымшасына сәйкес мәміле паспортымен ресімделеді, онда салымды орналастыру бойынша барлық деректер: сомасы, орналастыру мерзімі, орналастыруды бастау және аяқтау күні, сыйақы ставкасы, сыйақы сомасы, қайтарылатын салым және есептелген сыйақы сомасы, салымды мерзімінен бұрын талап ету кезінде қолданылатын сыйақы ставкасы болуға тиіс. Мәміленің барлық паспорттарына осы Ереженің 116-3-қосымшасына сәйкес Тараптардың уәкілетті лауазымды тұлғалары қол қояды және Келісімнің ажыратылмас бөлігі болып табылады. </w:t>
      </w:r>
    </w:p>
    <w:p>
      <w:pPr>
        <w:spacing w:after="0"/>
        <w:ind w:left="0"/>
        <w:jc w:val="both"/>
      </w:pPr>
      <w:r>
        <w:rPr>
          <w:rFonts w:ascii="Times New Roman"/>
          <w:b w:val="false"/>
          <w:i w:val="false"/>
          <w:color w:val="000000"/>
          <w:sz w:val="28"/>
        </w:rPr>
        <w:t>
      1.4. Келісімді орындау жөніндегі барлық қажетті шараларды Министрліктің атынан Қазақстан Республикасының Қаржы министрлігінің Қазынашылық комитеті жүзеге асырады.</w:t>
      </w:r>
    </w:p>
    <w:p>
      <w:pPr>
        <w:spacing w:after="0"/>
        <w:ind w:left="0"/>
        <w:jc w:val="both"/>
      </w:pPr>
      <w:r>
        <w:rPr>
          <w:rFonts w:ascii="Times New Roman"/>
          <w:b w:val="false"/>
          <w:i w:val="false"/>
          <w:color w:val="000000"/>
          <w:sz w:val="28"/>
        </w:rPr>
        <w:t>
      2. Уақытша бос бюджет ақшасын аудару тәртібі</w:t>
      </w:r>
    </w:p>
    <w:p>
      <w:pPr>
        <w:spacing w:after="0"/>
        <w:ind w:left="0"/>
        <w:jc w:val="both"/>
      </w:pPr>
      <w:r>
        <w:rPr>
          <w:rFonts w:ascii="Times New Roman"/>
          <w:b w:val="false"/>
          <w:i w:val="false"/>
          <w:color w:val="000000"/>
          <w:sz w:val="28"/>
        </w:rPr>
        <w:t>
      2.1. Министрлік Салымшыдан келіп түсетін ақшаны есепке алу үшін қазынашылықтың біріктірілген ақпараттық жүйесінде (бұдан әрі - ҚБАЖ) № _____________ шот ашады.</w:t>
      </w:r>
    </w:p>
    <w:p>
      <w:pPr>
        <w:spacing w:after="0"/>
        <w:ind w:left="0"/>
        <w:jc w:val="both"/>
      </w:pPr>
      <w:r>
        <w:rPr>
          <w:rFonts w:ascii="Times New Roman"/>
          <w:b w:val="false"/>
          <w:i w:val="false"/>
          <w:color w:val="000000"/>
          <w:sz w:val="28"/>
        </w:rPr>
        <w:t xml:space="preserve">
      2.2. Салымшы уақытша бос бюджет ақшасын аударуға ниеті болған кезде осы Ереженің 116-4-қосымшасына сәйкес Министрлікке уәкілетті тұлға қол қойған және мөрмен растаған хабарлама жібереді. </w:t>
      </w:r>
    </w:p>
    <w:p>
      <w:pPr>
        <w:spacing w:after="0"/>
        <w:ind w:left="0"/>
        <w:jc w:val="both"/>
      </w:pPr>
      <w:r>
        <w:rPr>
          <w:rFonts w:ascii="Times New Roman"/>
          <w:b w:val="false"/>
          <w:i w:val="false"/>
          <w:color w:val="000000"/>
          <w:sz w:val="28"/>
        </w:rPr>
        <w:t xml:space="preserve">
      2.3. Министрлік хабарлама алғаннан кейін кейінгі күннен кешіктірмей Салымшының атына факсимильдік байланыс арқылы Салымшының қол қоюы және мөр бедерімен бекіту үшін қол қойылған және мөр бедерімен бекітілген мәміле паспортын жібереді (бірдей заң күші бар мемлекеттік және орыс тілдеріндегі бір-бір данадан). </w:t>
      </w:r>
    </w:p>
    <w:p>
      <w:pPr>
        <w:spacing w:after="0"/>
        <w:ind w:left="0"/>
        <w:jc w:val="both"/>
      </w:pPr>
      <w:r>
        <w:rPr>
          <w:rFonts w:ascii="Times New Roman"/>
          <w:b w:val="false"/>
          <w:i w:val="false"/>
          <w:color w:val="000000"/>
          <w:sz w:val="28"/>
        </w:rPr>
        <w:t xml:space="preserve">
      2.4. Салымшы Министрліктен факсимильдік байланыс арқылы мәмілелер паспортын алғаннан кейін оларға қол қояды, мөрмен бекітіледі, кейін факсимильді байланыс арқылы Министрліктің атына кері жіберіледі. </w:t>
      </w:r>
    </w:p>
    <w:p>
      <w:pPr>
        <w:spacing w:after="0"/>
        <w:ind w:left="0"/>
        <w:jc w:val="both"/>
      </w:pPr>
      <w:r>
        <w:rPr>
          <w:rFonts w:ascii="Times New Roman"/>
          <w:b w:val="false"/>
          <w:i w:val="false"/>
          <w:color w:val="000000"/>
          <w:sz w:val="28"/>
        </w:rPr>
        <w:t xml:space="preserve">
      2.5. Салымшы қол қойылған мәміле паспорты негізінде сол күні Нұр-Сұлтан қаласының уақытымен 11 сағат 30 минутта ________________ Қазынашылық департаментіне </w:t>
      </w:r>
    </w:p>
    <w:p>
      <w:pPr>
        <w:spacing w:after="0"/>
        <w:ind w:left="0"/>
        <w:jc w:val="both"/>
      </w:pPr>
      <w:r>
        <w:rPr>
          <w:rFonts w:ascii="Times New Roman"/>
          <w:b w:val="false"/>
          <w:i w:val="false"/>
          <w:color w:val="000000"/>
          <w:sz w:val="28"/>
        </w:rPr>
        <w:t xml:space="preserve">
      __________________________ Тараптар </w:t>
      </w:r>
    </w:p>
    <w:p>
      <w:pPr>
        <w:spacing w:after="0"/>
        <w:ind w:left="0"/>
        <w:jc w:val="both"/>
      </w:pPr>
      <w:r>
        <w:rPr>
          <w:rFonts w:ascii="Times New Roman"/>
          <w:b w:val="false"/>
          <w:i w:val="false"/>
          <w:color w:val="000000"/>
          <w:sz w:val="28"/>
        </w:rPr>
        <w:t xml:space="preserve">
      (облыстық немесе қалалық) </w:t>
      </w:r>
    </w:p>
    <w:p>
      <w:pPr>
        <w:spacing w:after="0"/>
        <w:ind w:left="0"/>
        <w:jc w:val="both"/>
      </w:pPr>
      <w:r>
        <w:rPr>
          <w:rFonts w:ascii="Times New Roman"/>
          <w:b w:val="false"/>
          <w:i w:val="false"/>
          <w:color w:val="000000"/>
          <w:sz w:val="28"/>
        </w:rPr>
        <w:t>
      қол қойған мәміле паспортының Салымшының түпнұсқалық қолы мен мөр бедерімен, сондай-ақ аша аударуды төлеу шотымен Министрліктің аталған деректемесіне жібереді.</w:t>
      </w:r>
    </w:p>
    <w:p>
      <w:pPr>
        <w:spacing w:after="0"/>
        <w:ind w:left="0"/>
        <w:jc w:val="both"/>
      </w:pPr>
      <w:r>
        <w:rPr>
          <w:rFonts w:ascii="Times New Roman"/>
          <w:b w:val="false"/>
          <w:i w:val="false"/>
          <w:color w:val="000000"/>
          <w:sz w:val="28"/>
        </w:rPr>
        <w:t>
      Салымшы ұсынған мәміле паспорты Қазынашылық департаментіне ұсынылады және ақша аударуға арналған негіздердің бірі болып табылады.</w:t>
      </w:r>
    </w:p>
    <w:p>
      <w:pPr>
        <w:spacing w:after="0"/>
        <w:ind w:left="0"/>
        <w:jc w:val="both"/>
      </w:pPr>
      <w:r>
        <w:rPr>
          <w:rFonts w:ascii="Times New Roman"/>
          <w:b w:val="false"/>
          <w:i w:val="false"/>
          <w:color w:val="000000"/>
          <w:sz w:val="28"/>
        </w:rPr>
        <w:t xml:space="preserve">
      2.6. Министрлік Салымшыдан ақша түскеннен кейін келесі күннен кешіктірмей Ақшаны ҚР Ұлттық банк салымдарына орналастырады. </w:t>
      </w:r>
    </w:p>
    <w:p>
      <w:pPr>
        <w:spacing w:after="0"/>
        <w:ind w:left="0"/>
        <w:jc w:val="both"/>
      </w:pPr>
      <w:r>
        <w:rPr>
          <w:rFonts w:ascii="Times New Roman"/>
          <w:b w:val="false"/>
          <w:i w:val="false"/>
          <w:color w:val="000000"/>
          <w:sz w:val="28"/>
        </w:rPr>
        <w:t xml:space="preserve">
      2.7. Министрлік қол қойылған және мөр бедерімен бекітілген мәмілелер паспортының факстық нұсқаларын алған күннен кейінгі күннен кешіктірмей қол қойылған және мөр бедерімен бекітілген мәмілелер паспортының 4 (төрт) данасын салымшының қол қоюы және мөрмен бекітуі үшін почтамен жібереді. </w:t>
      </w:r>
    </w:p>
    <w:p>
      <w:pPr>
        <w:spacing w:after="0"/>
        <w:ind w:left="0"/>
        <w:jc w:val="both"/>
      </w:pPr>
      <w:r>
        <w:rPr>
          <w:rFonts w:ascii="Times New Roman"/>
          <w:b w:val="false"/>
          <w:i w:val="false"/>
          <w:color w:val="000000"/>
          <w:sz w:val="28"/>
        </w:rPr>
        <w:t xml:space="preserve">
      2.8. Салымшы Министрліктен мәмілелер паспортын алған соң оларға қол қойып және мөр бедерімен бекітіп мемлекеттік және орыс тілдерінде бір данадан Министрлікке қайтарады. </w:t>
      </w:r>
    </w:p>
    <w:p>
      <w:pPr>
        <w:spacing w:after="0"/>
        <w:ind w:left="0"/>
        <w:jc w:val="both"/>
      </w:pPr>
      <w:r>
        <w:rPr>
          <w:rFonts w:ascii="Times New Roman"/>
          <w:b w:val="false"/>
          <w:i w:val="false"/>
          <w:color w:val="000000"/>
          <w:sz w:val="28"/>
        </w:rPr>
        <w:t xml:space="preserve">
      2.9. Мәміле паспортында көрсетілген ағымдағы мерзім аяқталғанға дейін толық немесе ішінара талап еткен кезде Салымшы Министрлікке 3.14-тармақта айтылған деректемелерді көрсете отырып, осы Ереженің 116-5-қосымшасына сәйкес Министрлікке берілген ақшаны қайтару туралы Министрлікке талап ұсынуға міндетті. </w:t>
      </w:r>
    </w:p>
    <w:p>
      <w:pPr>
        <w:spacing w:after="0"/>
        <w:ind w:left="0"/>
        <w:jc w:val="both"/>
      </w:pPr>
      <w:r>
        <w:rPr>
          <w:rFonts w:ascii="Times New Roman"/>
          <w:b w:val="false"/>
          <w:i w:val="false"/>
          <w:color w:val="000000"/>
          <w:sz w:val="28"/>
        </w:rPr>
        <w:t xml:space="preserve">
      2.10. Салымшы мәміле паспортында белгіленген салымды орналастырудың ағымдағы мерзімі аяқталғанға дейін 2 (екі) жұмыс күнінен кешіктірмей Министрлікке сыйақы (мүдде) сомасын есепке алу үшін 3.1.4-тармақта айтылған деректемелерді көрсете отырып, осы Ереженің 116-6-қосымшасына сәйкес жазбаша хабарлама ұсынады. </w:t>
      </w:r>
    </w:p>
    <w:p>
      <w:pPr>
        <w:spacing w:after="0"/>
        <w:ind w:left="0"/>
        <w:jc w:val="both"/>
      </w:pPr>
      <w:r>
        <w:rPr>
          <w:rFonts w:ascii="Times New Roman"/>
          <w:b w:val="false"/>
          <w:i w:val="false"/>
          <w:color w:val="000000"/>
          <w:sz w:val="28"/>
        </w:rPr>
        <w:t>
      2.11. Министрлік салымшыдан осы Ереженің 116-6-қосымшасына сәйкес хабарлама алған күннен кейінгі күннен кешіктірместен факсимильдік байланыс арқылы салымшының қол қоюы және мөрмен бекітуі үшін 4 (төрт) данада түпнұсқалық қолы мен мөр бедерімен бекітілген мәміле паспорттарын почтамен жібереді.</w:t>
      </w:r>
    </w:p>
    <w:p>
      <w:pPr>
        <w:spacing w:after="0"/>
        <w:ind w:left="0"/>
        <w:jc w:val="both"/>
      </w:pPr>
      <w:r>
        <w:rPr>
          <w:rFonts w:ascii="Times New Roman"/>
          <w:b w:val="false"/>
          <w:i w:val="false"/>
          <w:color w:val="000000"/>
          <w:sz w:val="28"/>
        </w:rPr>
        <w:t>
      3. Тараптардың құқықтары мен міндеттері</w:t>
      </w:r>
    </w:p>
    <w:p>
      <w:pPr>
        <w:spacing w:after="0"/>
        <w:ind w:left="0"/>
        <w:jc w:val="both"/>
      </w:pPr>
      <w:r>
        <w:rPr>
          <w:rFonts w:ascii="Times New Roman"/>
          <w:b w:val="false"/>
          <w:i w:val="false"/>
          <w:color w:val="000000"/>
          <w:sz w:val="28"/>
        </w:rPr>
        <w:t>
      3.1. Министрлік міндеттенеді:</w:t>
      </w:r>
    </w:p>
    <w:p>
      <w:pPr>
        <w:spacing w:after="0"/>
        <w:ind w:left="0"/>
        <w:jc w:val="both"/>
      </w:pPr>
      <w:r>
        <w:rPr>
          <w:rFonts w:ascii="Times New Roman"/>
          <w:b w:val="false"/>
          <w:i w:val="false"/>
          <w:color w:val="000000"/>
          <w:sz w:val="28"/>
        </w:rPr>
        <w:t>
      3.1.1. Салымшыдан хабарлама алғаннан кейін келесі күннің Нұр-Сұлтан қаласының уақытымен сағат 11-ден кешіктірмей факсимильдік байланыс арқылы қол қойылған және мөртабанмен бекітілген мәмілелер паспортын қол қою үшін жіберуге.</w:t>
      </w:r>
    </w:p>
    <w:p>
      <w:pPr>
        <w:spacing w:after="0"/>
        <w:ind w:left="0"/>
        <w:jc w:val="both"/>
      </w:pPr>
      <w:r>
        <w:rPr>
          <w:rFonts w:ascii="Times New Roman"/>
          <w:b w:val="false"/>
          <w:i w:val="false"/>
          <w:color w:val="000000"/>
          <w:sz w:val="28"/>
        </w:rPr>
        <w:t xml:space="preserve">
      3.1.2. Факсимильдік байланыс арқылы қол қойылған және мөртабанмен бекітілген мәмілелер паспортын жібергеннен кейін келесі күннен кешіктірмей почтамен 4 (төрт) данада мәмілелер паспортының қол қойылған және мөртабанмен бекітілген түпнұсқаларын Салымшы қол қою және мөртабанмен бекіту үшін жіберуге. </w:t>
      </w:r>
    </w:p>
    <w:p>
      <w:pPr>
        <w:spacing w:after="0"/>
        <w:ind w:left="0"/>
        <w:jc w:val="both"/>
      </w:pPr>
      <w:r>
        <w:rPr>
          <w:rFonts w:ascii="Times New Roman"/>
          <w:b w:val="false"/>
          <w:i w:val="false"/>
          <w:color w:val="000000"/>
          <w:sz w:val="28"/>
        </w:rPr>
        <w:t xml:space="preserve">
      3.1.3. Ақша № ____________ шотқа түскеннен кейін келесі күннен кешіктірмей ҚР Ұлттық банкінің салымдарына орналастыруға. </w:t>
      </w:r>
    </w:p>
    <w:p>
      <w:pPr>
        <w:spacing w:after="0"/>
        <w:ind w:left="0"/>
        <w:jc w:val="both"/>
      </w:pPr>
      <w:r>
        <w:rPr>
          <w:rFonts w:ascii="Times New Roman"/>
          <w:b w:val="false"/>
          <w:i w:val="false"/>
          <w:color w:val="000000"/>
          <w:sz w:val="28"/>
        </w:rPr>
        <w:t xml:space="preserve">
      3.1.4. Салымның мерзімі аяқталғаннан кейін немесе Салымшының Қазақстан Республикасының Қаржы министрлігіне берілген ақшаны қайтару туралы жазбаша талап етуін Келісімнің 4-қосымшасына сәйкес алған күннен бастап 3 (үш) жұмыс күні ішінде мерзімінен бұрын талап еткен кезде салымды </w:t>
      </w:r>
    </w:p>
    <w:p>
      <w:pPr>
        <w:spacing w:after="0"/>
        <w:ind w:left="0"/>
        <w:jc w:val="both"/>
      </w:pPr>
      <w:r>
        <w:rPr>
          <w:rFonts w:ascii="Times New Roman"/>
          <w:b w:val="false"/>
          <w:i w:val="false"/>
          <w:color w:val="000000"/>
          <w:sz w:val="28"/>
        </w:rPr>
        <w:t xml:space="preserve">
      ______________ облысының Қаржы басқармасы БЖК _________ </w:t>
      </w:r>
    </w:p>
    <w:p>
      <w:pPr>
        <w:spacing w:after="0"/>
        <w:ind w:left="0"/>
        <w:jc w:val="both"/>
      </w:pPr>
      <w:r>
        <w:rPr>
          <w:rFonts w:ascii="Times New Roman"/>
          <w:b w:val="false"/>
          <w:i w:val="false"/>
          <w:color w:val="000000"/>
          <w:sz w:val="28"/>
        </w:rPr>
        <w:t xml:space="preserve">
      №_____________ ЖБК, бенефициардың БСН-і ________________, ал ҚР </w:t>
      </w:r>
    </w:p>
    <w:p>
      <w:pPr>
        <w:spacing w:after="0"/>
        <w:ind w:left="0"/>
        <w:jc w:val="both"/>
      </w:pPr>
      <w:r>
        <w:rPr>
          <w:rFonts w:ascii="Times New Roman"/>
          <w:b w:val="false"/>
          <w:i w:val="false"/>
          <w:color w:val="000000"/>
          <w:sz w:val="28"/>
        </w:rPr>
        <w:t xml:space="preserve">
      Ұлттық банкі есептеген сыйақыны (мүддені) ЖБК __________________, </w:t>
      </w:r>
    </w:p>
    <w:p>
      <w:pPr>
        <w:spacing w:after="0"/>
        <w:ind w:left="0"/>
        <w:jc w:val="both"/>
      </w:pPr>
      <w:r>
        <w:rPr>
          <w:rFonts w:ascii="Times New Roman"/>
          <w:b w:val="false"/>
          <w:i w:val="false"/>
          <w:color w:val="000000"/>
          <w:sz w:val="28"/>
        </w:rPr>
        <w:t xml:space="preserve">
      БЖК _______________, бенефициардың атауы мен БСН-і, кіріс коды __________ </w:t>
      </w:r>
    </w:p>
    <w:p>
      <w:pPr>
        <w:spacing w:after="0"/>
        <w:ind w:left="0"/>
        <w:jc w:val="both"/>
      </w:pPr>
      <w:r>
        <w:rPr>
          <w:rFonts w:ascii="Times New Roman"/>
          <w:b w:val="false"/>
          <w:i w:val="false"/>
          <w:color w:val="000000"/>
          <w:sz w:val="28"/>
        </w:rPr>
        <w:t>
      қайтаруға міндеттенеді.</w:t>
      </w:r>
    </w:p>
    <w:p>
      <w:pPr>
        <w:spacing w:after="0"/>
        <w:ind w:left="0"/>
        <w:jc w:val="both"/>
      </w:pPr>
      <w:r>
        <w:rPr>
          <w:rFonts w:ascii="Times New Roman"/>
          <w:b w:val="false"/>
          <w:i w:val="false"/>
          <w:color w:val="000000"/>
          <w:sz w:val="28"/>
        </w:rPr>
        <w:t>
      3.2. Салымшы міндеттенеді:</w:t>
      </w:r>
    </w:p>
    <w:p>
      <w:pPr>
        <w:spacing w:after="0"/>
        <w:ind w:left="0"/>
        <w:jc w:val="both"/>
      </w:pPr>
      <w:r>
        <w:rPr>
          <w:rFonts w:ascii="Times New Roman"/>
          <w:b w:val="false"/>
          <w:i w:val="false"/>
          <w:color w:val="000000"/>
          <w:sz w:val="28"/>
        </w:rPr>
        <w:t>
      3.2.1. ҚР Ұлттық банкінің салымына орналастыру үшін уақытша бос бюджет ақшасын беру ниеті болған кезде Нөр-Сұлтан қаласының уақытымен сағат 11-ден кешіктірмей факсимильдік байланыс арқылы Министрлікке уәкілетті тұлға қол қойған және мөрмен бекітілген хабарламаны Келісімнің 3-қосымшасына сәйкес жіберуге.</w:t>
      </w:r>
    </w:p>
    <w:p>
      <w:pPr>
        <w:spacing w:after="0"/>
        <w:ind w:left="0"/>
        <w:jc w:val="both"/>
      </w:pPr>
      <w:r>
        <w:rPr>
          <w:rFonts w:ascii="Times New Roman"/>
          <w:b w:val="false"/>
          <w:i w:val="false"/>
          <w:color w:val="000000"/>
          <w:sz w:val="28"/>
        </w:rPr>
        <w:t xml:space="preserve">
      3.2.2. Министрліктен мәмілелер паспортын алғаннан кейін Нұр-Сұлтан қаласының уақытымен 11 сағат 30 минуттан кешіктірмей факсимильдік байланыс арқылы қол қойылған және мөртабанмен бекітілген мәміле паспорттарды жіберуге. </w:t>
      </w:r>
    </w:p>
    <w:p>
      <w:pPr>
        <w:spacing w:after="0"/>
        <w:ind w:left="0"/>
        <w:jc w:val="both"/>
      </w:pPr>
      <w:r>
        <w:rPr>
          <w:rFonts w:ascii="Times New Roman"/>
          <w:b w:val="false"/>
          <w:i w:val="false"/>
          <w:color w:val="000000"/>
          <w:sz w:val="28"/>
        </w:rPr>
        <w:t xml:space="preserve">
      3.2.3. Нұр-Сұлтан қаласының уақытымен 11 сағат 30 минутқа дейін _________________ </w:t>
      </w:r>
    </w:p>
    <w:p>
      <w:pPr>
        <w:spacing w:after="0"/>
        <w:ind w:left="0"/>
        <w:jc w:val="both"/>
      </w:pPr>
      <w:r>
        <w:rPr>
          <w:rFonts w:ascii="Times New Roman"/>
          <w:b w:val="false"/>
          <w:i w:val="false"/>
          <w:color w:val="000000"/>
          <w:sz w:val="28"/>
        </w:rPr>
        <w:t xml:space="preserve">
                                                            (облыстық немесе қалалық) </w:t>
      </w:r>
    </w:p>
    <w:p>
      <w:pPr>
        <w:spacing w:after="0"/>
        <w:ind w:left="0"/>
        <w:jc w:val="both"/>
      </w:pPr>
      <w:r>
        <w:rPr>
          <w:rFonts w:ascii="Times New Roman"/>
          <w:b w:val="false"/>
          <w:i w:val="false"/>
          <w:color w:val="000000"/>
          <w:sz w:val="28"/>
        </w:rPr>
        <w:t>
      Қазынашылық департаментіне Салымшының қолының және мөртабанының түпнұсқасымен тараптар қол қойған мәмілелер паспортына, сондай-ақ ҚР Ұлттық банкінің салымдарына орналастыру үшін уақытша бос бюджет ақшасын аударуға арналған ақы төлеуге шоттың факстік нұсқасын беруге.</w:t>
      </w:r>
    </w:p>
    <w:p>
      <w:pPr>
        <w:spacing w:after="0"/>
        <w:ind w:left="0"/>
        <w:jc w:val="both"/>
      </w:pPr>
      <w:r>
        <w:rPr>
          <w:rFonts w:ascii="Times New Roman"/>
          <w:b w:val="false"/>
          <w:i w:val="false"/>
          <w:color w:val="000000"/>
          <w:sz w:val="28"/>
        </w:rPr>
        <w:t xml:space="preserve">
      3.2.4. Министрліктен мәмілелер паспортының түпнұсқаларын алғаннан кейін оларға қол қоюға, мөртабанмен бекітуге және мәмілелер паспортының мемлекеттік және орыс тілдеріндегі бір-бір данасын Министрлікке қайтаруға. </w:t>
      </w:r>
    </w:p>
    <w:p>
      <w:pPr>
        <w:spacing w:after="0"/>
        <w:ind w:left="0"/>
        <w:jc w:val="both"/>
      </w:pPr>
      <w:r>
        <w:rPr>
          <w:rFonts w:ascii="Times New Roman"/>
          <w:b w:val="false"/>
          <w:i w:val="false"/>
          <w:color w:val="000000"/>
          <w:sz w:val="28"/>
        </w:rPr>
        <w:t xml:space="preserve">
      3.2.5. Мәмілелер паспортында белгіленген салымды орналастырудың ағымдағы мерзімі аяқталғанға дейін 2 (екі) жұмыс күнінен кешіктірмей Министрлікке салым және сыйақы (мүдде) сомасын есепке алу үшін қажетті тиісті деректемелерді нақты көрсете отырып, салым сомасын толық көлемде мерзімінен бұрын талап еткен немесе ішінара талап еткен кезде Қазақстан Республикасының қаржы министрлігіне берілген ақшаны қайтару туралы Келісімнің 4-қосымшасына сәйкес хабарлама ұсынуға міндеттенеді. </w:t>
      </w:r>
    </w:p>
    <w:p>
      <w:pPr>
        <w:spacing w:after="0"/>
        <w:ind w:left="0"/>
        <w:jc w:val="both"/>
      </w:pPr>
      <w:r>
        <w:rPr>
          <w:rFonts w:ascii="Times New Roman"/>
          <w:b w:val="false"/>
          <w:i w:val="false"/>
          <w:color w:val="000000"/>
          <w:sz w:val="28"/>
        </w:rPr>
        <w:t>
      3.3 Министрлік құқылы:</w:t>
      </w:r>
    </w:p>
    <w:p>
      <w:pPr>
        <w:spacing w:after="0"/>
        <w:ind w:left="0"/>
        <w:jc w:val="both"/>
      </w:pPr>
      <w:r>
        <w:rPr>
          <w:rFonts w:ascii="Times New Roman"/>
          <w:b w:val="false"/>
          <w:i w:val="false"/>
          <w:color w:val="000000"/>
          <w:sz w:val="28"/>
        </w:rPr>
        <w:t>
      3.3.1. Салымшы Келісімнің 2.10-тармағына сәйкес шарттың әрекет ету мерзімін ұзартқан кезде ҚР Ұлттық банкі ұсынатын ставкаға Салымшымен келісім бойынша сыйақының (мүдденің) бастапқы белгіленген ставкасын өзгертуге құқығы бар.</w:t>
      </w:r>
    </w:p>
    <w:p>
      <w:pPr>
        <w:spacing w:after="0"/>
        <w:ind w:left="0"/>
        <w:jc w:val="both"/>
      </w:pPr>
      <w:r>
        <w:rPr>
          <w:rFonts w:ascii="Times New Roman"/>
          <w:b w:val="false"/>
          <w:i w:val="false"/>
          <w:color w:val="000000"/>
          <w:sz w:val="28"/>
        </w:rPr>
        <w:t>
      3.4. Салымшы құқылы:</w:t>
      </w:r>
    </w:p>
    <w:p>
      <w:pPr>
        <w:spacing w:after="0"/>
        <w:ind w:left="0"/>
        <w:jc w:val="both"/>
      </w:pPr>
      <w:r>
        <w:rPr>
          <w:rFonts w:ascii="Times New Roman"/>
          <w:b w:val="false"/>
          <w:i w:val="false"/>
          <w:color w:val="000000"/>
          <w:sz w:val="28"/>
        </w:rPr>
        <w:t>
      3.4.1. Салымды беру мерзімін ұзартуға.</w:t>
      </w:r>
    </w:p>
    <w:p>
      <w:pPr>
        <w:spacing w:after="0"/>
        <w:ind w:left="0"/>
        <w:jc w:val="both"/>
      </w:pPr>
      <w:r>
        <w:rPr>
          <w:rFonts w:ascii="Times New Roman"/>
          <w:b w:val="false"/>
          <w:i w:val="false"/>
          <w:color w:val="000000"/>
          <w:sz w:val="28"/>
        </w:rPr>
        <w:t>
      3.4.2. Келісімнің 2.9.-тармағына сәйкес салымдарды толық көлемде және ішінара мерзіміне дейін талап етуге құқығы бар.</w:t>
      </w:r>
    </w:p>
    <w:p>
      <w:pPr>
        <w:spacing w:after="0"/>
        <w:ind w:left="0"/>
        <w:jc w:val="both"/>
      </w:pPr>
      <w:r>
        <w:rPr>
          <w:rFonts w:ascii="Times New Roman"/>
          <w:b w:val="false"/>
          <w:i w:val="false"/>
          <w:color w:val="000000"/>
          <w:sz w:val="28"/>
        </w:rPr>
        <w:t>
      4. Тараптардың жауапкершілігі</w:t>
      </w:r>
    </w:p>
    <w:p>
      <w:pPr>
        <w:spacing w:after="0"/>
        <w:ind w:left="0"/>
        <w:jc w:val="both"/>
      </w:pPr>
      <w:r>
        <w:rPr>
          <w:rFonts w:ascii="Times New Roman"/>
          <w:b w:val="false"/>
          <w:i w:val="false"/>
          <w:color w:val="000000"/>
          <w:sz w:val="28"/>
        </w:rPr>
        <w:t>
      4.1. Тараптар Қазақстан Республикасының қолданыстағы заңнамасына сәйкес Келісім бойынша өз міндеттемелеріне жауапкершілікте болады.</w:t>
      </w:r>
    </w:p>
    <w:p>
      <w:pPr>
        <w:spacing w:after="0"/>
        <w:ind w:left="0"/>
        <w:jc w:val="both"/>
      </w:pPr>
      <w:r>
        <w:rPr>
          <w:rFonts w:ascii="Times New Roman"/>
          <w:b w:val="false"/>
          <w:i w:val="false"/>
          <w:color w:val="000000"/>
          <w:sz w:val="28"/>
        </w:rPr>
        <w:t>
      4.2. Министрлік есептелген сыйақыдан (мүддеден) салым қайтару мерзімін бұзған жағдайда, Министрлік Салымшыға Келісімнің 3.1.4-тармағында көрсетілген ҚР Ұлттық банкінен нақты алынған айыппұл сомасын төлейді.</w:t>
      </w:r>
    </w:p>
    <w:p>
      <w:pPr>
        <w:spacing w:after="0"/>
        <w:ind w:left="0"/>
        <w:jc w:val="both"/>
      </w:pPr>
      <w:r>
        <w:rPr>
          <w:rFonts w:ascii="Times New Roman"/>
          <w:b w:val="false"/>
          <w:i w:val="false"/>
          <w:color w:val="000000"/>
          <w:sz w:val="28"/>
        </w:rPr>
        <w:t>
      4.3. Министрлік Салымшының өз міндеттемелерін уақтылы орындамауының салдарынан пайда болған зиянға жауапкершілікте болмайды.</w:t>
      </w:r>
    </w:p>
    <w:p>
      <w:pPr>
        <w:spacing w:after="0"/>
        <w:ind w:left="0"/>
        <w:jc w:val="both"/>
      </w:pPr>
      <w:r>
        <w:rPr>
          <w:rFonts w:ascii="Times New Roman"/>
          <w:b w:val="false"/>
          <w:i w:val="false"/>
          <w:color w:val="000000"/>
          <w:sz w:val="28"/>
        </w:rPr>
        <w:t>
      4.4. Салымшы Келісімнің 3.2.3-тармағында көрсетілген ақшаны аударуға төлеуге шотты беру мерзімін бұзған кезде Салымшы Министрлікке соманы уақтылы аудармағаны үшін әрбір мерзімі өткен аудару күнтізбелік күніне ҚР Ұлттық банкі беретін айыппұл мөлшерінен төмен емес айыппұл төлейді.</w:t>
      </w:r>
    </w:p>
    <w:p>
      <w:pPr>
        <w:spacing w:after="0"/>
        <w:ind w:left="0"/>
        <w:jc w:val="both"/>
      </w:pPr>
      <w:r>
        <w:rPr>
          <w:rFonts w:ascii="Times New Roman"/>
          <w:b w:val="false"/>
          <w:i w:val="false"/>
          <w:color w:val="000000"/>
          <w:sz w:val="28"/>
        </w:rPr>
        <w:t>
      5. Форс-мажор</w:t>
      </w:r>
    </w:p>
    <w:p>
      <w:pPr>
        <w:spacing w:after="0"/>
        <w:ind w:left="0"/>
        <w:jc w:val="both"/>
      </w:pPr>
      <w:r>
        <w:rPr>
          <w:rFonts w:ascii="Times New Roman"/>
          <w:b w:val="false"/>
          <w:i w:val="false"/>
          <w:color w:val="000000"/>
          <w:sz w:val="28"/>
        </w:rPr>
        <w:t>
      5.1. Тараптар, егер орындамау күтпеген мән-жайлар, атап айтқанда: өрт, топан су, зілзала, індет, әскери іс-қимылдар, электр энергиясы мен телекоммуникациялық байланыстың уақытша болмауының және Келісім бойынша міндеттемелерін орындауға тікелей әсер ететін Тараптардың еркіне бағынбайтын басқа мән-жайлардың салдары болып табылатын болса, Келісім бойынша міндеттемелерін ішінара немесе толық орындамағаны үшін жауапкершіліктен босатылады.</w:t>
      </w:r>
    </w:p>
    <w:p>
      <w:pPr>
        <w:spacing w:after="0"/>
        <w:ind w:left="0"/>
        <w:jc w:val="both"/>
      </w:pPr>
      <w:r>
        <w:rPr>
          <w:rFonts w:ascii="Times New Roman"/>
          <w:b w:val="false"/>
          <w:i w:val="false"/>
          <w:color w:val="000000"/>
          <w:sz w:val="28"/>
        </w:rPr>
        <w:t xml:space="preserve">
      Тараптардың біреуі немесе екеуі үшін Келісім бойынша өз міндеттемелерін орындауға мүмкіндік бермейтін Қазақстан Республикасының заң шығарушы және атқарушы билік органдары шешімдерінің салдары үшін тараптар жауап бермейді. </w:t>
      </w:r>
    </w:p>
    <w:p>
      <w:pPr>
        <w:spacing w:after="0"/>
        <w:ind w:left="0"/>
        <w:jc w:val="both"/>
      </w:pPr>
      <w:r>
        <w:rPr>
          <w:rFonts w:ascii="Times New Roman"/>
          <w:b w:val="false"/>
          <w:i w:val="false"/>
          <w:color w:val="000000"/>
          <w:sz w:val="28"/>
        </w:rPr>
        <w:t xml:space="preserve">
      Тараптар, егер мұндай мән-жайлар болған сәттен бастап 10 (он) жұмыс күні ішінде және байланыс болған кезде, оның әсерінен зардап шеккен Тарап болған жағдай туралы екінші Тараптың назарына жеткізсе, сондай-ақ өз тарапынан форс-мажорлық мән-жайлардың салдарын жылдам жою үшін барлық күш-жігерін жұмсаса, өздеріне алған міндеттемелерді орындаудан босатылады. </w:t>
      </w:r>
    </w:p>
    <w:p>
      <w:pPr>
        <w:spacing w:after="0"/>
        <w:ind w:left="0"/>
        <w:jc w:val="both"/>
      </w:pPr>
      <w:r>
        <w:rPr>
          <w:rFonts w:ascii="Times New Roman"/>
          <w:b w:val="false"/>
          <w:i w:val="false"/>
          <w:color w:val="000000"/>
          <w:sz w:val="28"/>
        </w:rPr>
        <w:t>
      5.2. Форс-мажорлық мән-жайларға байланысты зиян шеккен Тарап тежеусіз күштің объектісі болған Тараптан болған оқиғаларға дәлелдер, сондай-ақ шеккен зиян көлемін есептеуге байланысты кез келген басқа құжаттаманы талап ете алады.</w:t>
      </w:r>
    </w:p>
    <w:p>
      <w:pPr>
        <w:spacing w:after="0"/>
        <w:ind w:left="0"/>
        <w:jc w:val="both"/>
      </w:pPr>
      <w:r>
        <w:rPr>
          <w:rFonts w:ascii="Times New Roman"/>
          <w:b w:val="false"/>
          <w:i w:val="false"/>
          <w:color w:val="000000"/>
          <w:sz w:val="28"/>
        </w:rPr>
        <w:t>
      6. Келісімнің қолданылу мерзімі, бұзу және өзгерту шарттары</w:t>
      </w:r>
    </w:p>
    <w:p>
      <w:pPr>
        <w:spacing w:after="0"/>
        <w:ind w:left="0"/>
        <w:jc w:val="both"/>
      </w:pPr>
      <w:r>
        <w:rPr>
          <w:rFonts w:ascii="Times New Roman"/>
          <w:b w:val="false"/>
          <w:i w:val="false"/>
          <w:color w:val="000000"/>
          <w:sz w:val="28"/>
        </w:rPr>
        <w:t>
      6.1. Келісім Тараптар қол қойған күннен бастап күшіне енеді және Тараптар Келісім бойынша өз міндеттемелерін орындағанға дейін әрекет етеді. Бұл ретте, Келісім облыстық (қалалық) Қазынашылық департаментінде тіркелуге жатпайды.</w:t>
      </w:r>
    </w:p>
    <w:p>
      <w:pPr>
        <w:spacing w:after="0"/>
        <w:ind w:left="0"/>
        <w:jc w:val="both"/>
      </w:pPr>
      <w:r>
        <w:rPr>
          <w:rFonts w:ascii="Times New Roman"/>
          <w:b w:val="false"/>
          <w:i w:val="false"/>
          <w:color w:val="000000"/>
          <w:sz w:val="28"/>
        </w:rPr>
        <w:t xml:space="preserve">
      6.2. Келісім Тараптардың келісімі бойынша өзгертілуі және толықтырылуы мүмкін. Барлық өзгерістер мен толықтырулар жазбаша ресімделеді, Тараптардың уәкілетті өкілдері қол қояды және Келісімнің ажырамайтын бөлігі болып табылады. </w:t>
      </w:r>
    </w:p>
    <w:p>
      <w:pPr>
        <w:spacing w:after="0"/>
        <w:ind w:left="0"/>
        <w:jc w:val="both"/>
      </w:pPr>
      <w:r>
        <w:rPr>
          <w:rFonts w:ascii="Times New Roman"/>
          <w:b w:val="false"/>
          <w:i w:val="false"/>
          <w:color w:val="000000"/>
          <w:sz w:val="28"/>
        </w:rPr>
        <w:t>
      6.3. Тараптардың әрқайсысы басқа Тарапты келісімді бұзудың болжамдалған күніне дейін 3 (үш) жұмыс күнінде бұл туралы ескерте отырып және Келісім бойынша бұрын өзіне алынған міндеттемелерді орындай отырып, Келісімді бұзуға құқығы бар.</w:t>
      </w:r>
    </w:p>
    <w:p>
      <w:pPr>
        <w:spacing w:after="0"/>
        <w:ind w:left="0"/>
        <w:jc w:val="both"/>
      </w:pPr>
      <w:r>
        <w:rPr>
          <w:rFonts w:ascii="Times New Roman"/>
          <w:b w:val="false"/>
          <w:i w:val="false"/>
          <w:color w:val="000000"/>
          <w:sz w:val="28"/>
        </w:rPr>
        <w:t>
      7. Өзге де шарттар</w:t>
      </w:r>
    </w:p>
    <w:p>
      <w:pPr>
        <w:spacing w:after="0"/>
        <w:ind w:left="0"/>
        <w:jc w:val="both"/>
      </w:pPr>
      <w:r>
        <w:rPr>
          <w:rFonts w:ascii="Times New Roman"/>
          <w:b w:val="false"/>
          <w:i w:val="false"/>
          <w:color w:val="000000"/>
          <w:sz w:val="28"/>
        </w:rPr>
        <w:t>
      7.1. Тараптардың арасындағы Келісім бойынша пайда болған барлық даулар келіссөздер арқылы шешіледі. Тараптар уағдаластыққа қол жеткізбеген келіспеушіліктер Қазақстан Республикасының қолданыстағы заңнамасына сәйкес шешіледі.</w:t>
      </w:r>
    </w:p>
    <w:p>
      <w:pPr>
        <w:spacing w:after="0"/>
        <w:ind w:left="0"/>
        <w:jc w:val="both"/>
      </w:pPr>
      <w:r>
        <w:rPr>
          <w:rFonts w:ascii="Times New Roman"/>
          <w:b w:val="false"/>
          <w:i w:val="false"/>
          <w:color w:val="000000"/>
          <w:sz w:val="28"/>
        </w:rPr>
        <w:t xml:space="preserve">
      7.2. Келісім бірдей заң күші бар екеуі мемлекеттік, екеуі орыс тілдерінде төрт түпнұсқа данада жасалған. </w:t>
      </w:r>
    </w:p>
    <w:p>
      <w:pPr>
        <w:spacing w:after="0"/>
        <w:ind w:left="0"/>
        <w:jc w:val="both"/>
      </w:pPr>
      <w:r>
        <w:rPr>
          <w:rFonts w:ascii="Times New Roman"/>
          <w:b w:val="false"/>
          <w:i w:val="false"/>
          <w:color w:val="000000"/>
          <w:sz w:val="28"/>
        </w:rPr>
        <w:t xml:space="preserve">
      7.3. Осы Келісіммен реттелмеген бөлікте Тараптар Қазақстан Республикасының заңнамасын басшылыққа алады. </w:t>
      </w:r>
    </w:p>
    <w:p>
      <w:pPr>
        <w:spacing w:after="0"/>
        <w:ind w:left="0"/>
        <w:jc w:val="both"/>
      </w:pPr>
      <w:r>
        <w:rPr>
          <w:rFonts w:ascii="Times New Roman"/>
          <w:b w:val="false"/>
          <w:i w:val="false"/>
          <w:color w:val="000000"/>
          <w:sz w:val="28"/>
        </w:rPr>
        <w:t xml:space="preserve">
      7.4. Тараптардың біреуі немесе Тараптардың екеуі қайта ұйымдастырылған жағдайда, Келісім бойынша барлық құқықтар мен міндеттер Тараптардың құқықтық мирасқорына көшеді. </w:t>
      </w:r>
    </w:p>
    <w:p>
      <w:pPr>
        <w:spacing w:after="0"/>
        <w:ind w:left="0"/>
        <w:jc w:val="both"/>
      </w:pPr>
      <w:r>
        <w:rPr>
          <w:rFonts w:ascii="Times New Roman"/>
          <w:b w:val="false"/>
          <w:i w:val="false"/>
          <w:color w:val="000000"/>
          <w:sz w:val="28"/>
        </w:rPr>
        <w:t>
      7.5. Егер салым мерзімінің соңғы күні жұмыс күні емес күнге сәйкес келсе, салым есептелген сыйақымен (мүддемен) бірге келесі жұмыс күніне қайтарылады, бұл ретте, көрсетілген жұмыс күні емес күнге сыйақы (мүдде) есептелмейді.</w:t>
      </w:r>
    </w:p>
    <w:p>
      <w:pPr>
        <w:spacing w:after="0"/>
        <w:ind w:left="0"/>
        <w:jc w:val="both"/>
      </w:pPr>
      <w:r>
        <w:rPr>
          <w:rFonts w:ascii="Times New Roman"/>
          <w:b w:val="false"/>
          <w:i w:val="false"/>
          <w:color w:val="000000"/>
          <w:sz w:val="28"/>
        </w:rPr>
        <w:t>
      8. Тараптардың заңды мекен-жайлары мен деректемелері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
Қаржы министрлігі </w:t>
            </w:r>
          </w:p>
          <w:p>
            <w:pPr>
              <w:spacing w:after="20"/>
              <w:ind w:left="20"/>
              <w:jc w:val="both"/>
            </w:pPr>
            <w:r>
              <w:rPr>
                <w:rFonts w:ascii="Times New Roman"/>
                <w:b w:val="false"/>
                <w:i w:val="false"/>
                <w:color w:val="000000"/>
                <w:sz w:val="20"/>
              </w:rPr>
              <w:t xml:space="preserve">
Нұр-Сұлтан қаласы, индексі 100000 </w:t>
            </w:r>
          </w:p>
          <w:p>
            <w:pPr>
              <w:spacing w:after="20"/>
              <w:ind w:left="20"/>
              <w:jc w:val="both"/>
            </w:pPr>
            <w:r>
              <w:rPr>
                <w:rFonts w:ascii="Times New Roman"/>
                <w:b w:val="false"/>
                <w:i w:val="false"/>
                <w:color w:val="000000"/>
                <w:sz w:val="20"/>
              </w:rPr>
              <w:t>
Мәңгілік Ел даңғылы, 8 (4 кіреберіс)</w:t>
            </w:r>
          </w:p>
          <w:p>
            <w:pPr>
              <w:spacing w:after="20"/>
              <w:ind w:left="20"/>
              <w:jc w:val="both"/>
            </w:pPr>
            <w:r>
              <w:rPr>
                <w:rFonts w:ascii="Times New Roman"/>
                <w:b w:val="false"/>
                <w:i w:val="false"/>
                <w:color w:val="000000"/>
                <w:sz w:val="20"/>
              </w:rPr>
              <w:t xml:space="preserve">
ЖБК ________________ </w:t>
            </w:r>
          </w:p>
          <w:p>
            <w:pPr>
              <w:spacing w:after="20"/>
              <w:ind w:left="20"/>
              <w:jc w:val="both"/>
            </w:pPr>
            <w:r>
              <w:rPr>
                <w:rFonts w:ascii="Times New Roman"/>
                <w:b w:val="false"/>
                <w:i w:val="false"/>
                <w:color w:val="000000"/>
                <w:sz w:val="20"/>
              </w:rPr>
              <w:t xml:space="preserve">
БЖК _________________ </w:t>
            </w:r>
          </w:p>
          <w:p>
            <w:pPr>
              <w:spacing w:after="20"/>
              <w:ind w:left="20"/>
              <w:jc w:val="both"/>
            </w:pPr>
            <w:r>
              <w:rPr>
                <w:rFonts w:ascii="Times New Roman"/>
                <w:b w:val="false"/>
                <w:i w:val="false"/>
                <w:color w:val="000000"/>
                <w:sz w:val="20"/>
              </w:rPr>
              <w:t xml:space="preserve">
БСН_____________ </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
Қаржы министрлігі </w:t>
            </w:r>
          </w:p>
          <w:p>
            <w:pPr>
              <w:spacing w:after="20"/>
              <w:ind w:left="20"/>
              <w:jc w:val="both"/>
            </w:pPr>
            <w:r>
              <w:rPr>
                <w:rFonts w:ascii="Times New Roman"/>
                <w:b w:val="false"/>
                <w:i w:val="false"/>
                <w:color w:val="000000"/>
                <w:sz w:val="20"/>
              </w:rPr>
              <w:t xml:space="preserve">
Қазынашылық комитетінде </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
Қаржы министрлігі атынан ______ </w:t>
            </w:r>
          </w:p>
          <w:p>
            <w:pPr>
              <w:spacing w:after="20"/>
              <w:ind w:left="20"/>
              <w:jc w:val="both"/>
            </w:pPr>
            <w:r>
              <w:rPr>
                <w:rFonts w:ascii="Times New Roman"/>
                <w:b w:val="false"/>
                <w:i w:val="false"/>
                <w:color w:val="000000"/>
                <w:sz w:val="20"/>
              </w:rPr>
              <w:t xml:space="preserve">
_____________________________ </w:t>
            </w:r>
          </w:p>
          <w:p>
            <w:pPr>
              <w:spacing w:after="20"/>
              <w:ind w:left="20"/>
              <w:jc w:val="both"/>
            </w:pPr>
            <w:r>
              <w:rPr>
                <w:rFonts w:ascii="Times New Roman"/>
                <w:b w:val="false"/>
                <w:i w:val="false"/>
                <w:color w:val="000000"/>
                <w:sz w:val="20"/>
              </w:rPr>
              <w:t xml:space="preserve">
(қолы) (тегі, аты, әкесінің аты </w:t>
            </w:r>
          </w:p>
          <w:p>
            <w:pPr>
              <w:spacing w:after="20"/>
              <w:ind w:left="20"/>
              <w:jc w:val="both"/>
            </w:pPr>
            <w:r>
              <w:rPr>
                <w:rFonts w:ascii="Times New Roman"/>
                <w:b w:val="false"/>
                <w:i w:val="false"/>
                <w:color w:val="000000"/>
                <w:sz w:val="20"/>
              </w:rPr>
              <w:t xml:space="preserve">
(бар болса) </w:t>
            </w:r>
          </w:p>
          <w:p>
            <w:pPr>
              <w:spacing w:after="20"/>
              <w:ind w:left="20"/>
              <w:jc w:val="both"/>
            </w:pPr>
            <w:r>
              <w:rPr>
                <w:rFonts w:ascii="Times New Roman"/>
                <w:b w:val="false"/>
                <w:i w:val="false"/>
                <w:color w:val="000000"/>
                <w:sz w:val="20"/>
              </w:rPr>
              <w:t>
Мөр орны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 </w:t>
            </w:r>
          </w:p>
          <w:p>
            <w:pPr>
              <w:spacing w:after="20"/>
              <w:ind w:left="20"/>
              <w:jc w:val="both"/>
            </w:pPr>
            <w:r>
              <w:rPr>
                <w:rFonts w:ascii="Times New Roman"/>
                <w:b w:val="false"/>
                <w:i w:val="false"/>
                <w:color w:val="000000"/>
                <w:sz w:val="20"/>
              </w:rPr>
              <w:t>
(бюджетті атқару жөніндегі уәкілетті органның атауы)</w:t>
            </w:r>
          </w:p>
          <w:p>
            <w:pPr>
              <w:spacing w:after="20"/>
              <w:ind w:left="20"/>
              <w:jc w:val="both"/>
            </w:pPr>
            <w:r>
              <w:rPr>
                <w:rFonts w:ascii="Times New Roman"/>
                <w:b w:val="false"/>
                <w:i w:val="false"/>
                <w:color w:val="000000"/>
                <w:sz w:val="20"/>
              </w:rPr>
              <w:t xml:space="preserve">
индексі ___________, </w:t>
            </w:r>
          </w:p>
          <w:p>
            <w:pPr>
              <w:spacing w:after="20"/>
              <w:ind w:left="20"/>
              <w:jc w:val="both"/>
            </w:pPr>
            <w:r>
              <w:rPr>
                <w:rFonts w:ascii="Times New Roman"/>
                <w:b w:val="false"/>
                <w:i w:val="false"/>
                <w:color w:val="000000"/>
                <w:sz w:val="20"/>
              </w:rPr>
              <w:t xml:space="preserve">
_____________ қаласы ______________, </w:t>
            </w:r>
          </w:p>
          <w:p>
            <w:pPr>
              <w:spacing w:after="20"/>
              <w:ind w:left="20"/>
              <w:jc w:val="both"/>
            </w:pPr>
            <w:r>
              <w:rPr>
                <w:rFonts w:ascii="Times New Roman"/>
                <w:b w:val="false"/>
                <w:i w:val="false"/>
                <w:color w:val="000000"/>
                <w:sz w:val="20"/>
              </w:rPr>
              <w:t xml:space="preserve">
№ ____ </w:t>
            </w:r>
          </w:p>
          <w:p>
            <w:pPr>
              <w:spacing w:after="20"/>
              <w:ind w:left="20"/>
              <w:jc w:val="both"/>
            </w:pPr>
            <w:r>
              <w:rPr>
                <w:rFonts w:ascii="Times New Roman"/>
                <w:b w:val="false"/>
                <w:i w:val="false"/>
                <w:color w:val="000000"/>
                <w:sz w:val="20"/>
              </w:rPr>
              <w:t xml:space="preserve">
ЖБК _________________ </w:t>
            </w:r>
          </w:p>
          <w:p>
            <w:pPr>
              <w:spacing w:after="20"/>
              <w:ind w:left="20"/>
              <w:jc w:val="both"/>
            </w:pPr>
            <w:r>
              <w:rPr>
                <w:rFonts w:ascii="Times New Roman"/>
                <w:b w:val="false"/>
                <w:i w:val="false"/>
                <w:color w:val="000000"/>
                <w:sz w:val="20"/>
              </w:rPr>
              <w:t xml:space="preserve">
БЖК __________________ </w:t>
            </w:r>
          </w:p>
          <w:p>
            <w:pPr>
              <w:spacing w:after="20"/>
              <w:ind w:left="20"/>
              <w:jc w:val="both"/>
            </w:pPr>
            <w:r>
              <w:rPr>
                <w:rFonts w:ascii="Times New Roman"/>
                <w:b w:val="false"/>
                <w:i w:val="false"/>
                <w:color w:val="000000"/>
                <w:sz w:val="20"/>
              </w:rPr>
              <w:t xml:space="preserve">
БСН __________________ </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
Қаржы министрлігі </w:t>
            </w:r>
          </w:p>
          <w:p>
            <w:pPr>
              <w:spacing w:after="20"/>
              <w:ind w:left="20"/>
              <w:jc w:val="both"/>
            </w:pPr>
            <w:r>
              <w:rPr>
                <w:rFonts w:ascii="Times New Roman"/>
                <w:b w:val="false"/>
                <w:i w:val="false"/>
                <w:color w:val="000000"/>
                <w:sz w:val="20"/>
              </w:rPr>
              <w:t xml:space="preserve">
Қазынашылық комитетінде </w:t>
            </w:r>
          </w:p>
          <w:p>
            <w:pPr>
              <w:spacing w:after="20"/>
              <w:ind w:left="20"/>
              <w:jc w:val="both"/>
            </w:pPr>
            <w:r>
              <w:rPr>
                <w:rFonts w:ascii="Times New Roman"/>
                <w:b w:val="false"/>
                <w:i w:val="false"/>
                <w:color w:val="000000"/>
                <w:sz w:val="20"/>
              </w:rPr>
              <w:t xml:space="preserve">
______________________________ атынан </w:t>
            </w:r>
          </w:p>
          <w:p>
            <w:pPr>
              <w:spacing w:after="20"/>
              <w:ind w:left="20"/>
              <w:jc w:val="both"/>
            </w:pPr>
            <w:r>
              <w:rPr>
                <w:rFonts w:ascii="Times New Roman"/>
                <w:b w:val="false"/>
                <w:i w:val="false"/>
                <w:color w:val="000000"/>
                <w:sz w:val="20"/>
              </w:rPr>
              <w:t xml:space="preserve">
(бюджетті атқару жөніндегі уәкілетті органның атауы) </w:t>
            </w:r>
          </w:p>
          <w:p>
            <w:pPr>
              <w:spacing w:after="20"/>
              <w:ind w:left="20"/>
              <w:jc w:val="both"/>
            </w:pPr>
            <w:r>
              <w:rPr>
                <w:rFonts w:ascii="Times New Roman"/>
                <w:b w:val="false"/>
                <w:i w:val="false"/>
                <w:color w:val="000000"/>
                <w:sz w:val="20"/>
              </w:rPr>
              <w:t xml:space="preserve">
______ _____________________________ </w:t>
            </w:r>
          </w:p>
          <w:p>
            <w:pPr>
              <w:spacing w:after="20"/>
              <w:ind w:left="20"/>
              <w:jc w:val="both"/>
            </w:pPr>
            <w:r>
              <w:rPr>
                <w:rFonts w:ascii="Times New Roman"/>
                <w:b w:val="false"/>
                <w:i w:val="false"/>
                <w:color w:val="000000"/>
                <w:sz w:val="20"/>
              </w:rPr>
              <w:t xml:space="preserve">
(қолы) (тегі, аты, әкесінің аты (бар болса) </w:t>
            </w:r>
          </w:p>
          <w:p>
            <w:pPr>
              <w:spacing w:after="20"/>
              <w:ind w:left="20"/>
              <w:jc w:val="both"/>
            </w:pPr>
            <w:r>
              <w:rPr>
                <w:rFonts w:ascii="Times New Roman"/>
                <w:b w:val="false"/>
                <w:i w:val="false"/>
                <w:color w:val="000000"/>
                <w:sz w:val="20"/>
              </w:rPr>
              <w:t>
Мөр 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30 мамырдағы</w:t>
            </w:r>
            <w:r>
              <w:br/>
            </w:r>
            <w:r>
              <w:rPr>
                <w:rFonts w:ascii="Times New Roman"/>
                <w:b w:val="false"/>
                <w:i w:val="false"/>
                <w:color w:val="000000"/>
                <w:sz w:val="20"/>
              </w:rPr>
              <w:t>№ 517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w:t>
            </w:r>
            <w:r>
              <w:br/>
            </w:r>
            <w:r>
              <w:rPr>
                <w:rFonts w:ascii="Times New Roman"/>
                <w:b w:val="false"/>
                <w:i w:val="false"/>
                <w:color w:val="000000"/>
                <w:sz w:val="20"/>
              </w:rPr>
              <w:t>және 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116-2-қосымша</w:t>
            </w:r>
          </w:p>
        </w:tc>
      </w:tr>
    </w:tbl>
    <w:bookmarkStart w:name="z48" w:id="31"/>
    <w:p>
      <w:pPr>
        <w:spacing w:after="0"/>
        <w:ind w:left="0"/>
        <w:jc w:val="left"/>
      </w:pPr>
      <w:r>
        <w:rPr>
          <w:rFonts w:ascii="Times New Roman"/>
          <w:b/>
          <w:i w:val="false"/>
          <w:color w:val="000000"/>
        </w:rPr>
        <w:t xml:space="preserve"> МӘМІЛЕ ПАСПОРТЫ № ____  ___ _____________ 20___жыл</w:t>
      </w:r>
    </w:p>
    <w:bookmarkEnd w:id="31"/>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(бюджетті атқару жөніндегі уәкілетті органның атауы) </w:t>
      </w:r>
    </w:p>
    <w:p>
      <w:pPr>
        <w:spacing w:after="0"/>
        <w:ind w:left="0"/>
        <w:jc w:val="both"/>
      </w:pPr>
      <w:r>
        <w:rPr>
          <w:rFonts w:ascii="Times New Roman"/>
          <w:b w:val="false"/>
          <w:i w:val="false"/>
          <w:color w:val="000000"/>
          <w:sz w:val="28"/>
        </w:rPr>
        <w:t xml:space="preserve">
      береді, ал Қазақстан Республикасы Қаржы министрлігі _____________теңге </w:t>
      </w:r>
    </w:p>
    <w:p>
      <w:pPr>
        <w:spacing w:after="0"/>
        <w:ind w:left="0"/>
        <w:jc w:val="both"/>
      </w:pPr>
      <w:r>
        <w:rPr>
          <w:rFonts w:ascii="Times New Roman"/>
          <w:b w:val="false"/>
          <w:i w:val="false"/>
          <w:color w:val="000000"/>
          <w:sz w:val="28"/>
        </w:rPr>
        <w:t xml:space="preserve">
      сомасында салым қабылдайды. </w:t>
      </w:r>
    </w:p>
    <w:p>
      <w:pPr>
        <w:spacing w:after="0"/>
        <w:ind w:left="0"/>
        <w:jc w:val="both"/>
      </w:pPr>
      <w:r>
        <w:rPr>
          <w:rFonts w:ascii="Times New Roman"/>
          <w:b w:val="false"/>
          <w:i w:val="false"/>
          <w:color w:val="000000"/>
          <w:sz w:val="28"/>
        </w:rPr>
        <w:t xml:space="preserve">
      Орналастыру мерзімі: _____________________ </w:t>
      </w:r>
    </w:p>
    <w:p>
      <w:pPr>
        <w:spacing w:after="0"/>
        <w:ind w:left="0"/>
        <w:jc w:val="both"/>
      </w:pPr>
      <w:r>
        <w:rPr>
          <w:rFonts w:ascii="Times New Roman"/>
          <w:b w:val="false"/>
          <w:i w:val="false"/>
          <w:color w:val="000000"/>
          <w:sz w:val="28"/>
        </w:rPr>
        <w:t xml:space="preserve">
      Орналастырудың басталу күні: _____________ </w:t>
      </w:r>
    </w:p>
    <w:p>
      <w:pPr>
        <w:spacing w:after="0"/>
        <w:ind w:left="0"/>
        <w:jc w:val="both"/>
      </w:pPr>
      <w:r>
        <w:rPr>
          <w:rFonts w:ascii="Times New Roman"/>
          <w:b w:val="false"/>
          <w:i w:val="false"/>
          <w:color w:val="000000"/>
          <w:sz w:val="28"/>
        </w:rPr>
        <w:t xml:space="preserve">
      Орналастырудың аяқталу күні: _____________ </w:t>
      </w:r>
    </w:p>
    <w:p>
      <w:pPr>
        <w:spacing w:after="0"/>
        <w:ind w:left="0"/>
        <w:jc w:val="both"/>
      </w:pPr>
      <w:r>
        <w:rPr>
          <w:rFonts w:ascii="Times New Roman"/>
          <w:b w:val="false"/>
          <w:i w:val="false"/>
          <w:color w:val="000000"/>
          <w:sz w:val="28"/>
        </w:rPr>
        <w:t xml:space="preserve">
      ҚР ҰБ сыйақы ставкасы: ___________________ </w:t>
      </w:r>
    </w:p>
    <w:p>
      <w:pPr>
        <w:spacing w:after="0"/>
        <w:ind w:left="0"/>
        <w:jc w:val="both"/>
      </w:pPr>
      <w:r>
        <w:rPr>
          <w:rFonts w:ascii="Times New Roman"/>
          <w:b w:val="false"/>
          <w:i w:val="false"/>
          <w:color w:val="000000"/>
          <w:sz w:val="28"/>
        </w:rPr>
        <w:t xml:space="preserve">
      ҚР ҰБ сыйақы сомасы: _____________________ </w:t>
      </w:r>
    </w:p>
    <w:p>
      <w:pPr>
        <w:spacing w:after="0"/>
        <w:ind w:left="0"/>
        <w:jc w:val="both"/>
      </w:pPr>
      <w:r>
        <w:rPr>
          <w:rFonts w:ascii="Times New Roman"/>
          <w:b w:val="false"/>
          <w:i w:val="false"/>
          <w:color w:val="000000"/>
          <w:sz w:val="28"/>
        </w:rPr>
        <w:t xml:space="preserve">
      ҚР ҰБ қайтарылатын салым және есептелген сыйақы сомасы: _____________ </w:t>
      </w:r>
    </w:p>
    <w:p>
      <w:pPr>
        <w:spacing w:after="0"/>
        <w:ind w:left="0"/>
        <w:jc w:val="both"/>
      </w:pPr>
      <w:r>
        <w:rPr>
          <w:rFonts w:ascii="Times New Roman"/>
          <w:b w:val="false"/>
          <w:i w:val="false"/>
          <w:color w:val="000000"/>
          <w:sz w:val="28"/>
        </w:rPr>
        <w:t xml:space="preserve">
      Салымды мерзімінен бұрын талап еткен кезде қолданылатын сыйақы </w:t>
      </w:r>
    </w:p>
    <w:p>
      <w:pPr>
        <w:spacing w:after="0"/>
        <w:ind w:left="0"/>
        <w:jc w:val="both"/>
      </w:pPr>
      <w:r>
        <w:rPr>
          <w:rFonts w:ascii="Times New Roman"/>
          <w:b w:val="false"/>
          <w:i w:val="false"/>
          <w:color w:val="000000"/>
          <w:sz w:val="28"/>
        </w:rPr>
        <w:t xml:space="preserve">
      ставкасы: ________________________________ </w:t>
      </w:r>
    </w:p>
    <w:p>
      <w:pPr>
        <w:spacing w:after="0"/>
        <w:ind w:left="0"/>
        <w:jc w:val="both"/>
      </w:pPr>
      <w:r>
        <w:rPr>
          <w:rFonts w:ascii="Times New Roman"/>
          <w:b w:val="false"/>
          <w:i w:val="false"/>
          <w:color w:val="000000"/>
          <w:sz w:val="28"/>
        </w:rPr>
        <w:t xml:space="preserve">
      "__"__________20__жыл _________________________KZT </w:t>
      </w:r>
    </w:p>
    <w:p>
      <w:pPr>
        <w:spacing w:after="0"/>
        <w:ind w:left="0"/>
        <w:jc w:val="both"/>
      </w:pPr>
      <w:r>
        <w:rPr>
          <w:rFonts w:ascii="Times New Roman"/>
          <w:b w:val="false"/>
          <w:i w:val="false"/>
          <w:color w:val="000000"/>
          <w:sz w:val="28"/>
        </w:rPr>
        <w:t xml:space="preserve">
      (сомасы санмен) </w:t>
      </w:r>
    </w:p>
    <w:p>
      <w:pPr>
        <w:spacing w:after="0"/>
        <w:ind w:left="0"/>
        <w:jc w:val="both"/>
      </w:pPr>
      <w:r>
        <w:rPr>
          <w:rFonts w:ascii="Times New Roman"/>
          <w:b w:val="false"/>
          <w:i w:val="false"/>
          <w:color w:val="000000"/>
          <w:sz w:val="28"/>
        </w:rPr>
        <w:t xml:space="preserve">
      Министрлікке төлейді, </w:t>
      </w:r>
    </w:p>
    <w:p>
      <w:pPr>
        <w:spacing w:after="0"/>
        <w:ind w:left="0"/>
        <w:jc w:val="both"/>
      </w:pPr>
      <w:r>
        <w:rPr>
          <w:rFonts w:ascii="Times New Roman"/>
          <w:b w:val="false"/>
          <w:i w:val="false"/>
          <w:color w:val="000000"/>
          <w:sz w:val="28"/>
        </w:rPr>
        <w:t xml:space="preserve">
      Нұр-Сұлтан қаласы, ЖБК № ___________, БЖК ____________ БСН-і ___________ </w:t>
      </w:r>
    </w:p>
    <w:p>
      <w:pPr>
        <w:spacing w:after="0"/>
        <w:ind w:left="0"/>
        <w:jc w:val="both"/>
      </w:pPr>
      <w:r>
        <w:rPr>
          <w:rFonts w:ascii="Times New Roman"/>
          <w:b w:val="false"/>
          <w:i w:val="false"/>
          <w:color w:val="000000"/>
          <w:sz w:val="28"/>
        </w:rPr>
        <w:t xml:space="preserve">
      ________________________________________________________деректемелері </w:t>
      </w:r>
    </w:p>
    <w:p>
      <w:pPr>
        <w:spacing w:after="0"/>
        <w:ind w:left="0"/>
        <w:jc w:val="both"/>
      </w:pPr>
      <w:r>
        <w:rPr>
          <w:rFonts w:ascii="Times New Roman"/>
          <w:b w:val="false"/>
          <w:i w:val="false"/>
          <w:color w:val="000000"/>
          <w:sz w:val="28"/>
        </w:rPr>
        <w:t xml:space="preserve">
                  (бюджетті атқару жөніндегі уәкілетті органның) </w:t>
      </w:r>
    </w:p>
    <w:p>
      <w:pPr>
        <w:spacing w:after="0"/>
        <w:ind w:left="0"/>
        <w:jc w:val="both"/>
      </w:pPr>
      <w:r>
        <w:rPr>
          <w:rFonts w:ascii="Times New Roman"/>
          <w:b w:val="false"/>
          <w:i w:val="false"/>
          <w:color w:val="000000"/>
          <w:sz w:val="28"/>
        </w:rPr>
        <w:t>
      ЖБК № ________________, БЖК ________________, БСН-і _________________</w:t>
      </w:r>
    </w:p>
    <w:p>
      <w:pPr>
        <w:spacing w:after="0"/>
        <w:ind w:left="0"/>
        <w:jc w:val="both"/>
      </w:pPr>
      <w:r>
        <w:rPr>
          <w:rFonts w:ascii="Times New Roman"/>
          <w:b w:val="false"/>
          <w:i w:val="false"/>
          <w:color w:val="000000"/>
          <w:sz w:val="28"/>
        </w:rPr>
        <w:t>
      Тараптардың қолдары: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
Қаржы министрлігі </w:t>
            </w:r>
          </w:p>
          <w:p>
            <w:pPr>
              <w:spacing w:after="20"/>
              <w:ind w:left="20"/>
              <w:jc w:val="both"/>
            </w:pPr>
            <w:r>
              <w:rPr>
                <w:rFonts w:ascii="Times New Roman"/>
                <w:b w:val="false"/>
                <w:i w:val="false"/>
                <w:color w:val="000000"/>
                <w:sz w:val="20"/>
              </w:rPr>
              <w:t xml:space="preserve">
Қазынашылық комитетінің атынан </w:t>
            </w:r>
          </w:p>
          <w:p>
            <w:pPr>
              <w:spacing w:after="20"/>
              <w:ind w:left="20"/>
              <w:jc w:val="both"/>
            </w:pPr>
            <w:r>
              <w:rPr>
                <w:rFonts w:ascii="Times New Roman"/>
                <w:b w:val="false"/>
                <w:i w:val="false"/>
                <w:color w:val="000000"/>
                <w:sz w:val="20"/>
              </w:rPr>
              <w:t xml:space="preserve">
___________________________ </w:t>
            </w:r>
          </w:p>
          <w:p>
            <w:pPr>
              <w:spacing w:after="20"/>
              <w:ind w:left="20"/>
              <w:jc w:val="both"/>
            </w:pPr>
            <w:r>
              <w:rPr>
                <w:rFonts w:ascii="Times New Roman"/>
                <w:b w:val="false"/>
                <w:i w:val="false"/>
                <w:color w:val="000000"/>
                <w:sz w:val="20"/>
              </w:rPr>
              <w:t>
(лауазым атауы)</w:t>
            </w:r>
          </w:p>
          <w:p>
            <w:pPr>
              <w:spacing w:after="20"/>
              <w:ind w:left="20"/>
              <w:jc w:val="both"/>
            </w:pPr>
            <w:r>
              <w:rPr>
                <w:rFonts w:ascii="Times New Roman"/>
                <w:b w:val="false"/>
                <w:i w:val="false"/>
                <w:color w:val="000000"/>
                <w:sz w:val="20"/>
              </w:rPr>
              <w:t xml:space="preserve">
______ ___________________________ </w:t>
            </w:r>
          </w:p>
          <w:p>
            <w:pPr>
              <w:spacing w:after="20"/>
              <w:ind w:left="20"/>
              <w:jc w:val="both"/>
            </w:pPr>
            <w:r>
              <w:rPr>
                <w:rFonts w:ascii="Times New Roman"/>
                <w:b w:val="false"/>
                <w:i w:val="false"/>
                <w:color w:val="000000"/>
                <w:sz w:val="20"/>
              </w:rPr>
              <w:t>
(қолы) (тегі, аты, әкесінің аты (бар болса)</w:t>
            </w:r>
          </w:p>
          <w:p>
            <w:pPr>
              <w:spacing w:after="20"/>
              <w:ind w:left="20"/>
              <w:jc w:val="both"/>
            </w:pPr>
            <w:r>
              <w:rPr>
                <w:rFonts w:ascii="Times New Roman"/>
                <w:b w:val="false"/>
                <w:i w:val="false"/>
                <w:color w:val="000000"/>
                <w:sz w:val="20"/>
              </w:rPr>
              <w:t>
Мөр орны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атқару жөніндегі уәкілетті органның</w:t>
            </w:r>
          </w:p>
          <w:p>
            <w:pPr>
              <w:spacing w:after="20"/>
              <w:ind w:left="20"/>
              <w:jc w:val="both"/>
            </w:pPr>
            <w:r>
              <w:rPr>
                <w:rFonts w:ascii="Times New Roman"/>
                <w:b w:val="false"/>
                <w:i w:val="false"/>
                <w:color w:val="000000"/>
                <w:sz w:val="20"/>
              </w:rPr>
              <w:t xml:space="preserve">
атауы) атынан ___________________________ </w:t>
            </w:r>
          </w:p>
          <w:p>
            <w:pPr>
              <w:spacing w:after="20"/>
              <w:ind w:left="20"/>
              <w:jc w:val="both"/>
            </w:pPr>
            <w:r>
              <w:rPr>
                <w:rFonts w:ascii="Times New Roman"/>
                <w:b w:val="false"/>
                <w:i w:val="false"/>
                <w:color w:val="000000"/>
                <w:sz w:val="20"/>
              </w:rPr>
              <w:t>
(лауазым атауы)</w:t>
            </w:r>
          </w:p>
          <w:p>
            <w:pPr>
              <w:spacing w:after="20"/>
              <w:ind w:left="20"/>
              <w:jc w:val="both"/>
            </w:pPr>
            <w:r>
              <w:rPr>
                <w:rFonts w:ascii="Times New Roman"/>
                <w:b w:val="false"/>
                <w:i w:val="false"/>
                <w:color w:val="000000"/>
                <w:sz w:val="20"/>
              </w:rPr>
              <w:t xml:space="preserve">
______ ______________________________ </w:t>
            </w:r>
          </w:p>
          <w:p>
            <w:pPr>
              <w:spacing w:after="20"/>
              <w:ind w:left="20"/>
              <w:jc w:val="both"/>
            </w:pPr>
            <w:r>
              <w:rPr>
                <w:rFonts w:ascii="Times New Roman"/>
                <w:b w:val="false"/>
                <w:i w:val="false"/>
                <w:color w:val="000000"/>
                <w:sz w:val="20"/>
              </w:rPr>
              <w:t>
(қолы) (тегі, аты, әкесінің аты (бар болса)</w:t>
            </w:r>
          </w:p>
          <w:p>
            <w:pPr>
              <w:spacing w:after="20"/>
              <w:ind w:left="20"/>
              <w:jc w:val="both"/>
            </w:pPr>
            <w:r>
              <w:rPr>
                <w:rFonts w:ascii="Times New Roman"/>
                <w:b w:val="false"/>
                <w:i w:val="false"/>
                <w:color w:val="000000"/>
                <w:sz w:val="20"/>
              </w:rPr>
              <w:t>
Мөр орны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