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aa13" w14:textId="81ea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30 мамырдағы № 155 бұйрығы. Қазақстан Республикасының Әділет министрлігінде 2019 жылғы 31 мамырда № 18763 болып тіркелді. Күші жойылды - Қазақстан Республикасы Мәдениет және ақпарат министрінің 2025 жылғы 10 шiлдедегi № 313-НҚ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10.07.2025 </w:t>
      </w:r>
      <w:r>
        <w:rPr>
          <w:rFonts w:ascii="Times New Roman"/>
          <w:b w:val="false"/>
          <w:i w:val="false"/>
          <w:color w:val="ff0000"/>
          <w:sz w:val="28"/>
        </w:rPr>
        <w:t>№ 313-НҚ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70-бабы </w:t>
      </w:r>
      <w:r>
        <w:rPr>
          <w:rFonts w:ascii="Times New Roman"/>
          <w:b w:val="false"/>
          <w:i w:val="false"/>
          <w:color w:val="000000"/>
          <w:sz w:val="28"/>
        </w:rPr>
        <w:t>2-тармағына</w:t>
      </w:r>
      <w:r>
        <w:rPr>
          <w:rFonts w:ascii="Times New Roman"/>
          <w:b w:val="false"/>
          <w:i w:val="false"/>
          <w:color w:val="000000"/>
          <w:sz w:val="28"/>
        </w:rPr>
        <w:t xml:space="preserve"> және "Ұлттық архив қоры және архивтер туралы" Қазақстан Республикасының 1998 жылғы 22 желтоқсандағы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 </w:t>
      </w:r>
    </w:p>
    <w:bookmarkEnd w:id="0"/>
    <w:p>
      <w:pPr>
        <w:spacing w:after="0"/>
        <w:ind w:left="0"/>
        <w:jc w:val="both"/>
      </w:pPr>
      <w:r>
        <w:rPr>
          <w:rFonts w:ascii="Times New Roman"/>
          <w:b w:val="false"/>
          <w:i w:val="false"/>
          <w:color w:val="000000"/>
          <w:sz w:val="28"/>
        </w:rPr>
        <w:t xml:space="preserve">
      1.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17446 болып тіркелген, 2018 жылғы 3 қазанда "Әділет" ақпараттық-құқықтық жүйесінде жарияланған) мынадай өзгеріс енгізілсін:</w:t>
      </w:r>
    </w:p>
    <w:p>
      <w:pPr>
        <w:spacing w:after="0"/>
        <w:ind w:left="0"/>
        <w:jc w:val="both"/>
      </w:pPr>
      <w:r>
        <w:rPr>
          <w:rFonts w:ascii="Times New Roman"/>
          <w:b w:val="false"/>
          <w:i w:val="false"/>
          <w:color w:val="000000"/>
          <w:sz w:val="28"/>
        </w:rPr>
        <w:t xml:space="preserve">
      көрсетілген бұйрықпен бекітілген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архивтер көрсетілетін тауарлардың (жұмыстардың, көрсетілетін қызметтердің) тізбесі мен өткізілетін тауарлардың (жұмыстардың, көрсетілетін қызметтердің) баға прейскуранты көрсетілген ақпаратты мемлекеттік архивтердің ғимараттарының көрінетін жерінде орналастырады.</w:t>
      </w:r>
    </w:p>
    <w:p>
      <w:pPr>
        <w:spacing w:after="0"/>
        <w:ind w:left="0"/>
        <w:jc w:val="both"/>
      </w:pPr>
      <w:r>
        <w:rPr>
          <w:rFonts w:ascii="Times New Roman"/>
          <w:b w:val="false"/>
          <w:i w:val="false"/>
          <w:color w:val="000000"/>
          <w:sz w:val="28"/>
        </w:rPr>
        <w:t>
      Облыстардың, республикалық маңызы бар қалалардың, астананың, қалалардың, аудандардың мемлекеттік архивтерімен көрсетіліп, өткізілетін тауарлардың (жұмыстардың, көрсетілетін қызметтердің) баға прейскуранты облыстың, республикалық маңызы бар қаланың және астананың жергілікті атқарушы органымен бекітіледі.".</w:t>
      </w:r>
    </w:p>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Архив ісі және құжаттама департаменті заңнамада белгiленген тәртiпте: </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