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27c9" w14:textId="41f27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28 мамырдағы № 333 бұйрығы. Қазақстан Республикасының Әділет министрлігінде 2019 жылғы 31 мамырда № 18762 болып тіркелді. Күші жойылды - Қазақстан Республикасы Индустрия және инфрақұрылымдық даму министрінің 2023 жылғы 9 маусымдағы № 425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09.06.2023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Оыс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"Өнімнің экспорты мен импортын лицензиялау бойынша қызметке қойылатын біліктілік талаптарын және оларға сәйкестігін растайтын құжаттар тізбесін бекіту туралы" Қазақстан Республикасы Инвестициялар және даму министрінің міндетін атқарушының 2015 жылғы 29 қыркүйектегі № 949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13512 болып тіркелген, 2016 жылғы 19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Өнімнің экспорты мен импортын лицензиялау бойынша қызметке қойылатын біліктілік талаптары және оларға сәйкестігін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"__" _________</w:t>
            </w:r>
            <w:r>
              <w:br/>
            </w:r>
            <w:r>
              <w:rPr>
                <w:rFonts w:ascii="Times New Roman"/>
                <w:b w:val="false"/>
                <w:i w:val="false"/>
                <w:color w:val="000000"/>
                <w:sz w:val="20"/>
              </w:rPr>
              <w:t xml:space="preserve">№ ___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"29" қыркүйектегі</w:t>
            </w:r>
            <w:r>
              <w:br/>
            </w:r>
            <w:r>
              <w:rPr>
                <w:rFonts w:ascii="Times New Roman"/>
                <w:b w:val="false"/>
                <w:i w:val="false"/>
                <w:color w:val="000000"/>
                <w:sz w:val="20"/>
              </w:rPr>
              <w:t>№ 949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Өнімнің экспорты мен импортын лицензиялау бойынша қызметке қойылатын біліктілік талаптары және оларға сәйкестігін растайтын құжаттар тізбесі</w:t>
      </w:r>
    </w:p>
    <w:bookmarkEnd w:id="9"/>
    <w:bookmarkStart w:name="z13" w:id="10"/>
    <w:p>
      <w:pPr>
        <w:spacing w:after="0"/>
        <w:ind w:left="0"/>
        <w:jc w:val="both"/>
      </w:pPr>
      <w:r>
        <w:rPr>
          <w:rFonts w:ascii="Times New Roman"/>
          <w:b w:val="false"/>
          <w:i w:val="false"/>
          <w:color w:val="000000"/>
          <w:sz w:val="28"/>
        </w:rPr>
        <w:t xml:space="preserve">
      Тарау 1.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сәйкес өнімнің экспортын лицензиялауға арналған біліктілік талаптары және оларға сәйкестігін растайтын құжаттар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жүзеге асыруға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 (келісімшарт), оған барлық қосымшаларымен және (немесе) толықтыруларымен бірге,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өнімді сыртқы сауда шарты (келісімшарты) немесе басқа да құжаттар (түпкі пайдаланушы) шарттарымен экспортау кезінде, импорттаушы тараптар ниетін растайтын, өнімнің жеткізілуін растау сертификатын ұсыну туралы көздеу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шығатын болса, өнімді сатып алу жөніндегі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 (келісімшарт), оған барлық қосымшаларымен және (немесе) толықтыруларымен бірге, сыртқы сауда шарты (келісімшарты) болмаған жағдайда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Мәмілеге қатысушылар арасындағы шарттар Қазақстан Республикасының өндірушісінен бастап экспорттаушыға дейін ұсынылады.</w:t>
            </w:r>
          </w:p>
          <w:p>
            <w:pPr>
              <w:spacing w:after="20"/>
              <w:ind w:left="20"/>
              <w:jc w:val="both"/>
            </w:pPr>
            <w:r>
              <w:rPr>
                <w:rFonts w:ascii="Times New Roman"/>
                <w:b w:val="false"/>
                <w:i w:val="false"/>
                <w:color w:val="000000"/>
                <w:sz w:val="20"/>
              </w:rPr>
              <w:t>
Қазақстан Республикасы Қорғаныс министрлігінің немесе оның құрылымдық бөлімшелерінің әскери мақсаттағы өнімін экспорттаған жағдайда, Қорғаныс министрлігінен бастап экспорттаушыға дейін барлық мәміле қатысушылары арасында шарттар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айналымына (пайдалануға) байланысты қызметті жүзеге асыруға лицензияның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2014 жылғы 16 мамырдағы сәйкес тиісті қызмет түрін немесе әрекеттерді (операциялардың)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шыққан жағдайда, Қазақстан Республикасының барлық мәмілеге қатысушыларының лицензиялары (рұқсаттар)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импортталатын өнімді, қазақстандық тараптың келісімінсіз үшінші елдерге беруге жол бермеу немесе кері экспорттау үшін ғана мәлімделген мақсаттарда пайдаланылатыны туралы алушы елдің міндеттемелерінің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тауардың атауы мен санын;</w:t>
            </w:r>
          </w:p>
          <w:p>
            <w:pPr>
              <w:spacing w:after="20"/>
              <w:ind w:left="20"/>
              <w:jc w:val="both"/>
            </w:pPr>
            <w:r>
              <w:rPr>
                <w:rFonts w:ascii="Times New Roman"/>
                <w:b w:val="false"/>
                <w:i w:val="false"/>
                <w:color w:val="000000"/>
                <w:sz w:val="20"/>
              </w:rPr>
              <w:t>
сыртқы сауда келісімшартының немесе өзге да иеліктен шығару құжатының нөмірі мен күнін;</w:t>
            </w:r>
          </w:p>
          <w:p>
            <w:pPr>
              <w:spacing w:after="20"/>
              <w:ind w:left="20"/>
              <w:jc w:val="both"/>
            </w:pPr>
            <w:r>
              <w:rPr>
                <w:rFonts w:ascii="Times New Roman"/>
                <w:b w:val="false"/>
                <w:i w:val="false"/>
                <w:color w:val="000000"/>
                <w:sz w:val="20"/>
              </w:rPr>
              <w:t>
импортталатын өнімді мәлімделген мақсаттарда пайдалануды;</w:t>
            </w:r>
          </w:p>
          <w:p>
            <w:pPr>
              <w:spacing w:after="20"/>
              <w:ind w:left="20"/>
              <w:jc w:val="both"/>
            </w:pPr>
            <w:r>
              <w:rPr>
                <w:rFonts w:ascii="Times New Roman"/>
                <w:b w:val="false"/>
                <w:i w:val="false"/>
                <w:color w:val="000000"/>
                <w:sz w:val="20"/>
              </w:rPr>
              <w:t>
Қазақстан Республикасының экспорттық бақылау саласындағы уәкілетті органының келісімінсіз өнімді үшінші елдерге кері экспорттауға жол бермеуді көрсете отырып, алушы елдің құзыретті органы берген, түпкілікті пайдаланушының сертификаты*, халықаралық импорттау сефтификаты немесе басқада кепілдік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елдің құзыретті органы берген, түпкілікті пайдаланушының сертификаты, халықаралық импорттау сефтификаты немесе басқада кепілдік құжаттар.:</w:t>
            </w:r>
          </w:p>
          <w:p>
            <w:pPr>
              <w:spacing w:after="20"/>
              <w:ind w:left="20"/>
              <w:jc w:val="both"/>
            </w:pPr>
            <w:r>
              <w:rPr>
                <w:rFonts w:ascii="Times New Roman"/>
                <w:b w:val="false"/>
                <w:i w:val="false"/>
                <w:color w:val="000000"/>
                <w:sz w:val="20"/>
              </w:rPr>
              <w:t>
0- санатқа;</w:t>
            </w:r>
          </w:p>
          <w:p>
            <w:pPr>
              <w:spacing w:after="20"/>
              <w:ind w:left="20"/>
              <w:jc w:val="both"/>
            </w:pPr>
            <w:r>
              <w:rPr>
                <w:rFonts w:ascii="Times New Roman"/>
                <w:b w:val="false"/>
                <w:i w:val="false"/>
                <w:color w:val="000000"/>
                <w:sz w:val="20"/>
              </w:rPr>
              <w:t>
1, 2, 3, 4, 5, 6, 7, 8, 9 - санаттарға жатқызылған өнімдердің (тек ядролық өнім берушілер топтары үшін) экспорты кезінде 1968 жылғы 12 маусымдағы Ядролық қаруды таратпау туралы шартқа сәйкес ядролық мемлекеттерге экспорттау үшін ғана ұсынылмайды.</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растаушы құжаттарды ұсына отырып, өнімдерді өндірушіге қайтару кезінде ұсынылмайды;</w:t>
            </w:r>
          </w:p>
          <w:p>
            <w:pPr>
              <w:spacing w:after="20"/>
              <w:ind w:left="20"/>
              <w:jc w:val="both"/>
            </w:pPr>
            <w:r>
              <w:rPr>
                <w:rFonts w:ascii="Times New Roman"/>
                <w:b w:val="false"/>
                <w:i w:val="false"/>
                <w:color w:val="000000"/>
                <w:sz w:val="20"/>
              </w:rPr>
              <w:t>
"Экспорттық бақылауға жататын өнімнің номенклатурасын (тізімін) бекіту туралы" Қазақстан Республикасы Үкіметінің 2008 жылғы 5 ақпандағы № 104 қаулысына сәйкес "Экспорт және импорт кезінде ұлттық қауіпсіздік шеңберінде бақыланатын, 0-9 санаттарымен қамтылмаған өнім" (атом энергетикасы, сондай-ақ азаматтық мақсаттағы пиротехника пайдалану саласында) 10 санатының экспортты кезінде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қызметті жүзеге асыру үшін сыртқы сауда мәмілесінің шетелдік қатысушысының рұқсатының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қатысушының уәкілетті мемлекеттік орган берген әскери мақсаттағы өніммен делдалдық қызметті жүзеге асыруға сыртқы сауда мәмілесінің шетелдік қатысушысының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сыртқы сауда мәмілесінің шетелдік қатысушысы делдал ретінде әрекет еткен жағдайда.</w:t>
            </w:r>
          </w:p>
          <w:p>
            <w:pPr>
              <w:spacing w:after="20"/>
              <w:ind w:left="20"/>
              <w:jc w:val="both"/>
            </w:pPr>
            <w:r>
              <w:rPr>
                <w:rFonts w:ascii="Times New Roman"/>
                <w:b w:val="false"/>
                <w:i w:val="false"/>
                <w:color w:val="000000"/>
                <w:sz w:val="20"/>
              </w:rPr>
              <w:t>
"Экспорттық бақылауға жататын өнімнің номенклатурасын (тізімін) бекіту туралы" Қазақстан Республикасы Үкіметінің 2008 жылғы 5 ақпандағы № 104 қаулысына сәйкес тек "Әскери қолданылатын (мақсаттағы) тауарлар мен технологиялар" санатына жатқызылған өнімдер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бақылаудың фирмаішілік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экономикалық қызметке катысушылардың (мәлімдеушілердің) экспорттық бақылаудың фирмаішілік жүйелеріне қойылатын біліктілік талаптарын бекіту туралы" Қазақстан Республикасы Инвестициялар және даму министрінің 2015 жылғы 28 мамырдағы № 631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11847 болып тіркелген) сәйкес өтініш беруші бекіткен экспорттық бақылаудың фирмаішілік жүйесінің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өнімнің номенклатурасын (тізімін) бекіту туралы" Қазақстан Республикасы Үкіметінің 2008 жылғы 5 ақпандағы № 104 қаулысына сәйкес "Экспорт және импорт кезінде ұлттық қауіпсіздік шеңберінде бақыланатын, 0-9 санаттарымен қамтылмаған өнім" (атом энергетикасы, сондай-ақ азаматтық мақсаттағы пиротехника пайдалану саласында) көрсетілген 10-санат өнімдері үшін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санатқа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мақсаттарда алынатын өнімдердің пайдалануын және Қазақстан Республикасының экспорттық бақылау саласындағы уәкілетті мемлекеттік органының келісімінсіз оны кері экспорттауға немесе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алушы елдің уәкілетті мемлекеттік органы берген ресми куәландыру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қаруды таратпау туралы 1968 жылғы 12 маусымдағы шартқа сәйкес ядролық қаруы бар елдерге өнімді экспорттау кезінде ұсынылмайды;</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растаушы құжаттарды ұсына отырып, өнімдерді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 санаттарға жатқызылған өнімдер (тек ядролық өнім берушілер топтары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мақсаттарда алынатын өнімдердің пайдалануын және Қазақстан Республикасының экспорттық бақылау саласындағы уәкілетті мемлекеттік органының келісімінсіз оны кері экспорттауға немесе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импорттаушы елдің түпкілікті пайдаланушысы тарапынан ресми куәлантыру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 жылғы 12 маусымдағы Ядролық қаруды таратпау туралы шартқа сәйкес ядролық қаруы бар елдерге өнімді экспорттау кезінде ұсынылмайды.</w:t>
            </w:r>
          </w:p>
          <w:p>
            <w:pPr>
              <w:spacing w:after="20"/>
              <w:ind w:left="20"/>
              <w:jc w:val="both"/>
            </w:pPr>
            <w:r>
              <w:rPr>
                <w:rFonts w:ascii="Times New Roman"/>
                <w:b w:val="false"/>
                <w:i w:val="false"/>
                <w:color w:val="000000"/>
                <w:sz w:val="20"/>
              </w:rPr>
              <w:t>
Қазақстан Республикасының аумағына өнімді әкелу туралы растаушы құжаттарды ұсына отырып, өнімдерді өндірушіге қайтару кезінде ұсынылмайды.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(азаматтықты қоспағанда)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халықаралық қатынаста тасымалдауға жіберілген көлік құралының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қауіпті жүктерді халықаралық қатынаста тасымалдауға көлік құралын рұқсат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 ‒ сыныпты қауіпті жүкті тасымалдауды жүзеге асыруға арнайы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 ‒ сыныпты қауіпті жүгін тасымалдауды жүзеге асыруға арналған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автомобиль көлігімен тасымалдаған жағдайда</w:t>
            </w:r>
          </w:p>
        </w:tc>
      </w:tr>
    </w:tbl>
    <w:bookmarkStart w:name="z14" w:id="11"/>
    <w:p>
      <w:pPr>
        <w:spacing w:after="0"/>
        <w:ind w:left="0"/>
        <w:jc w:val="both"/>
      </w:pPr>
      <w:r>
        <w:rPr>
          <w:rFonts w:ascii="Times New Roman"/>
          <w:b w:val="false"/>
          <w:i w:val="false"/>
          <w:color w:val="000000"/>
          <w:sz w:val="28"/>
        </w:rPr>
        <w:t xml:space="preserve">
      Тарау 2. "Экспорттық бақылауға жататын өнімнің номенклатурасын (тізімін) бекіту туралы" Қазақстан Республикасы Үкіметінің 2008 жылғы 5 ақпандағы № 104 </w:t>
      </w:r>
      <w:r>
        <w:rPr>
          <w:rFonts w:ascii="Times New Roman"/>
          <w:b w:val="false"/>
          <w:i w:val="false"/>
          <w:color w:val="000000"/>
          <w:sz w:val="28"/>
        </w:rPr>
        <w:t>қаулысына</w:t>
      </w:r>
      <w:r>
        <w:rPr>
          <w:rFonts w:ascii="Times New Roman"/>
          <w:b w:val="false"/>
          <w:i w:val="false"/>
          <w:color w:val="000000"/>
          <w:sz w:val="28"/>
        </w:rPr>
        <w:t xml:space="preserve"> сәйкес өнімнің импортын лицензиялауға арналған біліктілік талаптары және оларға сәйкестігін растайтын құжаттар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қызметін жүзеге асыруға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 (келісімшарт), оған барлық қосымшаларымен және (немесе) толықтыруларымен бірге, сыртқы сауда шарты (келісімшарты) болмаған жағдайда – тараптардың ниеттерін растайтын өзге де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шығатын болса, өнімді сатып алу жөніндегі тараптардың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толықтырулары мен қосымшалары бар сыртқы сауда мәмілесі, мәміле болмаған жағдайда – тараптардың ниетін растайтын басқа да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Импорттаушыдан бастап түпкілікті пайдаланушыға дейін, мәмілеге қатысушылар арасында шарттар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ішкі нарықта рұқсат беру тәртібі енгізілген өнімнің айналымымен, пайдалануымен байланысты қызметті жүзеге асыруға арналған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2014 жылғы 16 мамырдағы сәйкес тиісті қызмет түрін немесе әрекеттерді (операциялардың) жүзеге асыруға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өтініш беруші ретінде делдал шыққан жағдайда, сондай-ақ Қазақстан Республикасының барлық мәмілеге қатысушыларының лицензиялары (рұқсаттар)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санатқа жатқызылған өнімдер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мақсаттарда пайдалануын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Қазақстан Республикасындағы түпкілікті пайдаланушы тарапынан ресми куәландыруі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шығарған елді растайтын құжаттың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елдің құзыретті органдары берген өнімнің шығу тегі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санатқа жатқызылған өнімдер (тек химикаттар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өнімнің қауіпсіздігі туралы" 2007 жылғы 21 шілдедегі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химиялық өнімнің қауіпсіздік паспортыны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жауаптылығын сақтандыру шартының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тұлғаларға және қоршаған ортаға келтірілген зиянның орнын толтыру туралы өтініш берушінің азаматтық-құқықтық жауапкершілігін сақтандыру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қоймаларының жаңаларын салу немесе оларды қайта жаңарту кезінде мемлекеттік экологиялық сараптаманың оң қорытындысының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оның ішінде пайдаланылған өнімнің ыдыстарын кәдеге жаратуға, сақтауға және көмуге кәсіпорынмен жасалған шарттың көшірмесі және тауарды одан әрі тұтынушыларға сату үшін келісімшарттарда (шарттарда) пайдаланылған өнімнің ыдысын міндетті түрде қайтару көзделуі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ретінде делдал әрекет еткен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өнімді қайтару тәртібі көрсетілген тармақтың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өнімді қайтару туралы міндеттеме көрсетілген келісімшарт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халықаралық қатынаста тасымалдауға жол берілген көлік құралының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қауіпті жүктерді халықаралық қатынаста тасымалдауға көлік құралдарына рұқсат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7 - сыныпты қауіпті жүкті тасымалдауды жүзеге асыруға арналған арнайы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 ‒ сыныпты қауіпті жүкті тасымалдауды жүзеге асыруға берілген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9 - санаттарға жатқызылған өнімдер (тек ядролық жеткізушілер топтары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мақсаттарда алынатын өнімдердің пайдалануын және Қазақстан Республикасының атом энергиясын пайдалану саласындағы уәкілетті мемлекеттік органының келісімінсіз оны кері экспорттауға немесе үшінші елдерге беруге жол бермеуді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өнімнің бейбіт пайдаланылуы туралы Қазақстан Республикасындағы түпкілікті пайдаланушы тарапынан ресми куәлантыру***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алу-сатудың сыртқы экономикалық келісімшартының (шарт) немесе сыртқы сауда-саттық мәмілесі қатысушылары арасындағы өзге иеліктен шығару құжаттарының мәтінінде куәландырулардың болуына жол беріледі.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тұрғысынан бақыланатын өнімдер (атом энергиясын пайдалану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аумағында пайдалануға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бұйымға арналған тіркеу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медициналық жабдықтар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 өнеркәсіптік қауіпсіздік саласындағы уәкілетті орган берген жарылғыш заттар мен олардың негізінде жасалған бұйымдарды тұрақты қолдануға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жүктерді халықаралық қатынаста тасымалдауға жол берілген көлік құралының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қауіпті жүктерді халықаралық қатынаста тасымалдауға көлік құралын рұқсат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 ‒ сыныпты қауіпті жүкті тасымалдауды жүзеге асыруға арнайы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11779 болып тіркелген) сәйкес көліктік бақылау саласындағы уәкілетті орган берген 1, 6 және 7 ‒ сыныпты қауіпті жүкті тасымалдауды жүзеге асыруға арналған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тасымалдаған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бұйымдарды сатып алуға арналған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ішкі істер органы берген азаматтық пиротехникалық заттар мен бұйымдарды сатып алуға берілген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сыныптағы азаматтық пиротехникалық заттар мен олар қолданылып жасалған бұйымдарды сақтауға арналған рұқсаттың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16733 болып тіркелген) сәйкес аумақтық ішкі істер органы заңды тұлғаларға берген азаматтық пиротехникалық заттар мен олар қолданылып жасалған бұйымдарды сақтауға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жарылғыш және пиротехникалық заттар мен олар қолданылып жасалған бұйымдарды сақтауға лицензиясы бар 4-сыныпты ұйымдарға, азаматтық пиротехникалық заттар мен олар қолданылып жасалған бұйымдарды сақтау шартын ұсынуға жол беріледі</w:t>
            </w:r>
          </w:p>
        </w:tc>
      </w:tr>
    </w:tbl>
    <w:p>
      <w:pPr>
        <w:spacing w:after="0"/>
        <w:ind w:left="0"/>
        <w:jc w:val="both"/>
      </w:pPr>
      <w:r>
        <w:rPr>
          <w:rFonts w:ascii="Times New Roman"/>
          <w:b w:val="false"/>
          <w:i w:val="false"/>
          <w:color w:val="000000"/>
          <w:sz w:val="28"/>
        </w:rPr>
        <w:t>
      *алушы елдің құзыретті органы берген түпкілікті пайдаланушының сертификаты, халықаралық импорттау сефтификаты немесе басқада кепілдік құжаттарның бейбіт мақсатта пайдалану туралы растамалар түпнұсқалылығын тексеруді Қазақстан Республикасы Сыртқы істер министрлігі жүзеге асырады.</w:t>
      </w:r>
    </w:p>
    <w:p>
      <w:pPr>
        <w:spacing w:after="0"/>
        <w:ind w:left="0"/>
        <w:jc w:val="both"/>
      </w:pPr>
      <w:r>
        <w:rPr>
          <w:rFonts w:ascii="Times New Roman"/>
          <w:b w:val="false"/>
          <w:i w:val="false"/>
          <w:color w:val="000000"/>
          <w:sz w:val="28"/>
        </w:rPr>
        <w:t>
      ** Растамалар:</w:t>
      </w:r>
    </w:p>
    <w:p>
      <w:pPr>
        <w:spacing w:after="0"/>
        <w:ind w:left="0"/>
        <w:jc w:val="both"/>
      </w:pPr>
      <w:r>
        <w:rPr>
          <w:rFonts w:ascii="Times New Roman"/>
          <w:b w:val="false"/>
          <w:i w:val="false"/>
          <w:color w:val="000000"/>
          <w:sz w:val="28"/>
        </w:rPr>
        <w:t>
      түпкі пайдаланушы, сыртқы сауда келісімшартының және (немесе) өзге иеліктен шығару құжатының нөмірі мен күні, тауардың саны туралы ақпаратты;</w:t>
      </w:r>
    </w:p>
    <w:p>
      <w:pPr>
        <w:spacing w:after="0"/>
        <w:ind w:left="0"/>
        <w:jc w:val="both"/>
      </w:pPr>
      <w:r>
        <w:rPr>
          <w:rFonts w:ascii="Times New Roman"/>
          <w:b w:val="false"/>
          <w:i w:val="false"/>
          <w:color w:val="000000"/>
          <w:sz w:val="28"/>
        </w:rPr>
        <w:t>
      алынған өнімді пайдалану мақсаттары мен орналастыру орындары туралы ақпаратты;</w:t>
      </w:r>
    </w:p>
    <w:p>
      <w:pPr>
        <w:spacing w:after="0"/>
        <w:ind w:left="0"/>
        <w:jc w:val="both"/>
      </w:pPr>
      <w:r>
        <w:rPr>
          <w:rFonts w:ascii="Times New Roman"/>
          <w:b w:val="false"/>
          <w:i w:val="false"/>
          <w:color w:val="000000"/>
          <w:sz w:val="28"/>
        </w:rPr>
        <w:t>
      алынған ядролық экспорт (импорт) заттары, сондай-ақ олардың негізінде немесе оларды пайдалану нәтижесінде өндірілген ядролық және арнайы ядролық емес материалдар, қондырғылар және жабдықтар туралы міндеттемелерді;</w:t>
      </w:r>
    </w:p>
    <w:p>
      <w:pPr>
        <w:spacing w:after="0"/>
        <w:ind w:left="0"/>
        <w:jc w:val="both"/>
      </w:pPr>
      <w:r>
        <w:rPr>
          <w:rFonts w:ascii="Times New Roman"/>
          <w:b w:val="false"/>
          <w:i w:val="false"/>
          <w:color w:val="000000"/>
          <w:sz w:val="28"/>
        </w:rPr>
        <w:t>
      мәлімделген мақсаттарда қолданылатынын;</w:t>
      </w:r>
    </w:p>
    <w:p>
      <w:pPr>
        <w:spacing w:after="0"/>
        <w:ind w:left="0"/>
        <w:jc w:val="both"/>
      </w:pPr>
      <w:r>
        <w:rPr>
          <w:rFonts w:ascii="Times New Roman"/>
          <w:b w:val="false"/>
          <w:i w:val="false"/>
          <w:color w:val="000000"/>
          <w:sz w:val="28"/>
        </w:rPr>
        <w:t>
      ядролық қару және басқа ядролық жарылғыш құрылғыларды өндіру үшін немесе белгілі бір әскери мақсатқа қол жеткізу үшін пайдаланылмайтындығын;</w:t>
      </w:r>
    </w:p>
    <w:p>
      <w:pPr>
        <w:spacing w:after="0"/>
        <w:ind w:left="0"/>
        <w:jc w:val="both"/>
      </w:pPr>
      <w:r>
        <w:rPr>
          <w:rFonts w:ascii="Times New Roman"/>
          <w:b w:val="false"/>
          <w:i w:val="false"/>
          <w:color w:val="000000"/>
          <w:sz w:val="28"/>
        </w:rPr>
        <w:t>
      оларды нақты пайдаланудың барлық мерзімі ішінде Атом энергиясы жөніндегі халықаралық агенттіктің (бұдан әрі – АЭЖХА) кепілдігінде болатындығын;</w:t>
      </w:r>
    </w:p>
    <w:p>
      <w:pPr>
        <w:spacing w:after="0"/>
        <w:ind w:left="0"/>
        <w:jc w:val="both"/>
      </w:pPr>
      <w:r>
        <w:rPr>
          <w:rFonts w:ascii="Times New Roman"/>
          <w:b w:val="false"/>
          <w:i w:val="false"/>
          <w:color w:val="000000"/>
          <w:sz w:val="28"/>
        </w:rPr>
        <w:t>
      АЭЖХА ұсынған деңгейлерден төмен болмайтын жеке қорғау шараларымен қамтамасыз етілетіндігін;</w:t>
      </w:r>
    </w:p>
    <w:p>
      <w:pPr>
        <w:spacing w:after="0"/>
        <w:ind w:left="0"/>
        <w:jc w:val="both"/>
      </w:pPr>
      <w:r>
        <w:rPr>
          <w:rFonts w:ascii="Times New Roman"/>
          <w:b w:val="false"/>
          <w:i w:val="false"/>
          <w:color w:val="000000"/>
          <w:sz w:val="28"/>
        </w:rPr>
        <w:t>
      жоғарыда көрсетілген шарттарда көзделген жағдайларда және Қазақстан Республикасының экспорттық бақылау саласындағы уәкілетті органының жазбаша келісімі болған кезде кері экспортталатындығын (экспортталатындығын) немесе алушы елдің заңды құзырынан берілетіндігін қамтуы тиіс.</w:t>
      </w:r>
    </w:p>
    <w:p>
      <w:pPr>
        <w:spacing w:after="0"/>
        <w:ind w:left="0"/>
        <w:jc w:val="both"/>
      </w:pPr>
      <w:r>
        <w:rPr>
          <w:rFonts w:ascii="Times New Roman"/>
          <w:b w:val="false"/>
          <w:i w:val="false"/>
          <w:color w:val="000000"/>
          <w:sz w:val="28"/>
        </w:rPr>
        <w:t>
      *** Растамалар:</w:t>
      </w:r>
    </w:p>
    <w:p>
      <w:pPr>
        <w:spacing w:after="0"/>
        <w:ind w:left="0"/>
        <w:jc w:val="both"/>
      </w:pPr>
      <w:r>
        <w:rPr>
          <w:rFonts w:ascii="Times New Roman"/>
          <w:b w:val="false"/>
          <w:i w:val="false"/>
          <w:color w:val="000000"/>
          <w:sz w:val="28"/>
        </w:rPr>
        <w:t>
      түпкілікті пайдаланушы, сыртқы сауда келісімшартының және (немесе) өзге иеліктен шығару құжатының нөмірі мен күні, тауардың саны туралы ақпаратты;</w:t>
      </w:r>
    </w:p>
    <w:p>
      <w:pPr>
        <w:spacing w:after="0"/>
        <w:ind w:left="0"/>
        <w:jc w:val="both"/>
      </w:pPr>
      <w:r>
        <w:rPr>
          <w:rFonts w:ascii="Times New Roman"/>
          <w:b w:val="false"/>
          <w:i w:val="false"/>
          <w:color w:val="000000"/>
          <w:sz w:val="28"/>
        </w:rPr>
        <w:t>
      алынған өнімді пайдалану мақсаттары мен орналастыру орындары туралы ақпаратты;</w:t>
      </w:r>
    </w:p>
    <w:p>
      <w:pPr>
        <w:spacing w:after="0"/>
        <w:ind w:left="0"/>
        <w:jc w:val="both"/>
      </w:pPr>
      <w:r>
        <w:rPr>
          <w:rFonts w:ascii="Times New Roman"/>
          <w:b w:val="false"/>
          <w:i w:val="false"/>
          <w:color w:val="000000"/>
          <w:sz w:val="28"/>
        </w:rPr>
        <w:t>
      алынған ядролық экспорт (импорт) заттары, сондай-ақ олардың негізінде немесе оларды пайдалану нәтижесінде өндірілген ядролық және арнайы ядролық емес материалдар, қондырғылар және жабдықтар туралы міндеттемелерді;</w:t>
      </w:r>
    </w:p>
    <w:p>
      <w:pPr>
        <w:spacing w:after="0"/>
        <w:ind w:left="0"/>
        <w:jc w:val="both"/>
      </w:pPr>
      <w:r>
        <w:rPr>
          <w:rFonts w:ascii="Times New Roman"/>
          <w:b w:val="false"/>
          <w:i w:val="false"/>
          <w:color w:val="000000"/>
          <w:sz w:val="28"/>
        </w:rPr>
        <w:t>
      ядролық қару және басқа ядролық жарылғыш құрылғыларды өндіру үшін немесе белгілі бір әскери мақсатқа қол жеткізу үшін қолданылмайтындығын;</w:t>
      </w:r>
    </w:p>
    <w:p>
      <w:pPr>
        <w:spacing w:after="0"/>
        <w:ind w:left="0"/>
        <w:jc w:val="both"/>
      </w:pPr>
      <w:r>
        <w:rPr>
          <w:rFonts w:ascii="Times New Roman"/>
          <w:b w:val="false"/>
          <w:i w:val="false"/>
          <w:color w:val="000000"/>
          <w:sz w:val="28"/>
        </w:rPr>
        <w:t>
      АЭЖХА кепілдігіне қойылмаған ядролық отын циклы саласындағы қызметте қолданылмайтындығын;</w:t>
      </w:r>
    </w:p>
    <w:p>
      <w:pPr>
        <w:spacing w:after="0"/>
        <w:ind w:left="0"/>
        <w:jc w:val="both"/>
      </w:pPr>
      <w:r>
        <w:rPr>
          <w:rFonts w:ascii="Times New Roman"/>
          <w:b w:val="false"/>
          <w:i w:val="false"/>
          <w:color w:val="000000"/>
          <w:sz w:val="28"/>
        </w:rPr>
        <w:t>
      жоғарыда көрсетілген шарттарда көзделген жағдайларда және Қазақстан Республикасының экспорттық бақылау саласындағы уәкілетті органының жазбаша келісімі болған кезде кері экспортталатындығын (экспортталатындығын) немесе алушы елдің заңды құзырынан берілетіндігінқамтуы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